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A38C3" w:rsidRDefault="008A38C3" w:rsidP="008A38C3">
      <w:r w:rsidRPr="00090245">
        <w:rPr>
          <w:rFonts w:ascii="Times New Roman" w:hAnsi="Times New Roman" w:cs="Times New Roman"/>
          <w:b/>
          <w:sz w:val="24"/>
          <w:szCs w:val="24"/>
        </w:rPr>
        <w:t>Мусійчук Тетяна Ігорівна</w:t>
      </w:r>
      <w:r w:rsidRPr="005336EF">
        <w:rPr>
          <w:rFonts w:ascii="Times New Roman" w:hAnsi="Times New Roman" w:cs="Times New Roman"/>
          <w:sz w:val="24"/>
          <w:szCs w:val="24"/>
        </w:rPr>
        <w:t>,</w:t>
      </w:r>
      <w:r w:rsidRPr="00090245">
        <w:rPr>
          <w:rFonts w:ascii="Times New Roman" w:hAnsi="Times New Roman" w:cs="Times New Roman"/>
          <w:b/>
          <w:sz w:val="24"/>
          <w:szCs w:val="24"/>
        </w:rPr>
        <w:t xml:space="preserve"> </w:t>
      </w:r>
      <w:r w:rsidRPr="00090245">
        <w:rPr>
          <w:rFonts w:ascii="Times New Roman" w:hAnsi="Times New Roman" w:cs="Times New Roman"/>
          <w:sz w:val="24"/>
          <w:szCs w:val="24"/>
        </w:rPr>
        <w:t>викладач кафедри міжнародної мовної комунікації, Національний університет «Острозька академія». Назва дисертації: «</w:t>
      </w:r>
      <w:r w:rsidRPr="00090245">
        <w:rPr>
          <w:rFonts w:ascii="Times New Roman" w:hAnsi="Times New Roman" w:cs="Times New Roman"/>
          <w:color w:val="000000"/>
          <w:sz w:val="24"/>
          <w:szCs w:val="24"/>
        </w:rPr>
        <w:t>Структурно-семантичні та комунікативно-прагматичні характеристики висловлень обурення в сучасній англійській мові</w:t>
      </w:r>
      <w:bookmarkStart w:id="0" w:name="__DdeLink__87_1098488973"/>
      <w:r w:rsidRPr="00090245">
        <w:rPr>
          <w:rFonts w:ascii="Times New Roman" w:hAnsi="Times New Roman" w:cs="Times New Roman"/>
          <w:sz w:val="24"/>
          <w:szCs w:val="24"/>
        </w:rPr>
        <w:t>»</w:t>
      </w:r>
      <w:bookmarkEnd w:id="0"/>
      <w:r w:rsidRPr="00090245">
        <w:rPr>
          <w:rFonts w:ascii="Times New Roman" w:hAnsi="Times New Roman" w:cs="Times New Roman"/>
          <w:sz w:val="24"/>
          <w:szCs w:val="24"/>
        </w:rPr>
        <w:t>. Шифр та назва спеціальності – 10.02.04 – германські мови. Спецрада Д 17.051.02 Запорізького національного університету</w:t>
      </w:r>
    </w:p>
    <w:sectPr w:rsidR="00CD7D1F" w:rsidRPr="008A38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8A38C3" w:rsidRPr="008A38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2AF8A-590A-42C5-B6C2-1A289EC1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2021-08-26T09:55:00Z</dcterms:created>
  <dcterms:modified xsi:type="dcterms:W3CDTF">2021-08-26T11:19:00Z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