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BF0E" w14:textId="77777777" w:rsidR="00280581" w:rsidRPr="00280581" w:rsidRDefault="00280581" w:rsidP="00280581">
      <w:pPr>
        <w:rPr>
          <w:rFonts w:ascii="Times New Roman" w:eastAsia="Arial Unicode MS" w:hAnsi="Times New Roman" w:cs="Times New Roman"/>
          <w:b/>
          <w:bCs/>
          <w:color w:val="000000"/>
          <w:kern w:val="0"/>
          <w:sz w:val="28"/>
          <w:szCs w:val="28"/>
          <w:lang w:eastAsia="ru-RU" w:bidi="uk-UA"/>
        </w:rPr>
      </w:pPr>
    </w:p>
    <w:p w14:paraId="737062DE" w14:textId="34BBB9FD" w:rsidR="004F63FC" w:rsidRDefault="00280581" w:rsidP="00280581">
      <w:pPr>
        <w:rPr>
          <w:rFonts w:ascii="Times New Roman" w:eastAsia="Arial Unicode MS" w:hAnsi="Times New Roman" w:cs="Times New Roman"/>
          <w:b/>
          <w:bCs/>
          <w:color w:val="000000"/>
          <w:kern w:val="0"/>
          <w:sz w:val="28"/>
          <w:szCs w:val="28"/>
          <w:lang w:eastAsia="ru-RU" w:bidi="uk-UA"/>
        </w:rPr>
      </w:pPr>
      <w:r w:rsidRPr="00280581">
        <w:rPr>
          <w:rFonts w:ascii="Times New Roman" w:eastAsia="Arial Unicode MS" w:hAnsi="Times New Roman" w:cs="Times New Roman" w:hint="eastAsia"/>
          <w:b/>
          <w:bCs/>
          <w:color w:val="000000"/>
          <w:kern w:val="0"/>
          <w:sz w:val="28"/>
          <w:szCs w:val="28"/>
          <w:lang w:eastAsia="ru-RU" w:bidi="uk-UA"/>
        </w:rPr>
        <w:t>Терентьев</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Дмитрий</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Развитие</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методологических</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основ</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эксплуатации</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и</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модернизации</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тяжелонагруженных</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узлов</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металлургических</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машин</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и</w:t>
      </w:r>
      <w:r w:rsidRPr="00280581">
        <w:rPr>
          <w:rFonts w:ascii="Times New Roman" w:eastAsia="Arial Unicode MS" w:hAnsi="Times New Roman" w:cs="Times New Roman"/>
          <w:b/>
          <w:bCs/>
          <w:color w:val="000000"/>
          <w:kern w:val="0"/>
          <w:sz w:val="28"/>
          <w:szCs w:val="28"/>
          <w:lang w:eastAsia="ru-RU" w:bidi="uk-UA"/>
        </w:rPr>
        <w:t xml:space="preserve"> </w:t>
      </w:r>
      <w:r w:rsidRPr="00280581">
        <w:rPr>
          <w:rFonts w:ascii="Times New Roman" w:eastAsia="Arial Unicode MS" w:hAnsi="Times New Roman" w:cs="Times New Roman" w:hint="eastAsia"/>
          <w:b/>
          <w:bCs/>
          <w:color w:val="000000"/>
          <w:kern w:val="0"/>
          <w:sz w:val="28"/>
          <w:szCs w:val="28"/>
          <w:lang w:eastAsia="ru-RU" w:bidi="uk-UA"/>
        </w:rPr>
        <w:t>агрегатов</w:t>
      </w:r>
    </w:p>
    <w:p w14:paraId="2B53E1E3" w14:textId="77777777" w:rsidR="00280581" w:rsidRDefault="00280581" w:rsidP="00280581">
      <w:r>
        <w:rPr>
          <w:rFonts w:hint="eastAsia"/>
        </w:rPr>
        <w:t>ОГЛАВЛЕНИЕ</w:t>
      </w:r>
      <w:r>
        <w:t xml:space="preserve"> </w:t>
      </w:r>
      <w:r>
        <w:rPr>
          <w:rFonts w:hint="eastAsia"/>
        </w:rPr>
        <w:t>ДИССЕРТАЦИИ</w:t>
      </w:r>
    </w:p>
    <w:p w14:paraId="4C0D9B74" w14:textId="77777777" w:rsidR="00280581" w:rsidRDefault="00280581" w:rsidP="00280581">
      <w:r>
        <w:rPr>
          <w:rFonts w:hint="eastAsia"/>
        </w:rPr>
        <w:t>доктор</w:t>
      </w:r>
      <w:r>
        <w:t xml:space="preserve"> </w:t>
      </w:r>
      <w:r>
        <w:rPr>
          <w:rFonts w:hint="eastAsia"/>
        </w:rPr>
        <w:t>наук</w:t>
      </w:r>
      <w:r>
        <w:t xml:space="preserve"> </w:t>
      </w:r>
      <w:r>
        <w:rPr>
          <w:rFonts w:hint="eastAsia"/>
        </w:rPr>
        <w:t>Терентьев</w:t>
      </w:r>
      <w:r>
        <w:t xml:space="preserve"> </w:t>
      </w:r>
      <w:r>
        <w:rPr>
          <w:rFonts w:hint="eastAsia"/>
        </w:rPr>
        <w:t>Дмитрий</w:t>
      </w:r>
      <w:r>
        <w:t xml:space="preserve"> </w:t>
      </w:r>
      <w:r>
        <w:rPr>
          <w:rFonts w:hint="eastAsia"/>
        </w:rPr>
        <w:t>Вячеславович</w:t>
      </w:r>
    </w:p>
    <w:p w14:paraId="411190C0" w14:textId="77777777" w:rsidR="00280581" w:rsidRDefault="00280581" w:rsidP="00280581">
      <w:r>
        <w:rPr>
          <w:rFonts w:hint="eastAsia"/>
        </w:rPr>
        <w:t>ВВЕДЕНИЕ</w:t>
      </w:r>
    </w:p>
    <w:p w14:paraId="59EAE6E5" w14:textId="77777777" w:rsidR="00280581" w:rsidRDefault="00280581" w:rsidP="00280581"/>
    <w:p w14:paraId="23A8D488" w14:textId="77777777" w:rsidR="00280581" w:rsidRDefault="00280581" w:rsidP="00280581">
      <w:r>
        <w:t xml:space="preserve">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r>
        <w:t xml:space="preserve"> </w:t>
      </w:r>
      <w:r>
        <w:rPr>
          <w:rFonts w:hint="eastAsia"/>
        </w:rPr>
        <w:t>ПО</w:t>
      </w:r>
      <w:r>
        <w:t xml:space="preserve"> </w:t>
      </w:r>
      <w:r>
        <w:rPr>
          <w:rFonts w:hint="eastAsia"/>
        </w:rPr>
        <w:t>УЛУЧШЕНИЮ</w:t>
      </w:r>
      <w:r>
        <w:t xml:space="preserve"> </w:t>
      </w:r>
      <w:r>
        <w:rPr>
          <w:rFonts w:hint="eastAsia"/>
        </w:rPr>
        <w:t>ЭКСПЛУАТАЦИОННЫХ</w:t>
      </w:r>
      <w:r>
        <w:t xml:space="preserve"> </w:t>
      </w:r>
      <w:r>
        <w:rPr>
          <w:rFonts w:hint="eastAsia"/>
        </w:rPr>
        <w:t>ХАРАКТЕРИСТИК</w:t>
      </w:r>
      <w:r>
        <w:t xml:space="preserve"> </w:t>
      </w:r>
      <w:r>
        <w:rPr>
          <w:rFonts w:hint="eastAsia"/>
        </w:rPr>
        <w:t>ТЯЖЕЛОНАГРУЖЕННЫХ</w:t>
      </w:r>
      <w:r>
        <w:t xml:space="preserve"> </w:t>
      </w:r>
      <w:r>
        <w:rPr>
          <w:rFonts w:hint="eastAsia"/>
        </w:rPr>
        <w:t>УЗЛОВ</w:t>
      </w:r>
      <w:r>
        <w:t xml:space="preserve"> </w:t>
      </w:r>
      <w:r>
        <w:rPr>
          <w:rFonts w:hint="eastAsia"/>
        </w:rPr>
        <w:t>МЕТАЛЛУРГИЧЕСКИХ</w:t>
      </w:r>
      <w:r>
        <w:t xml:space="preserve"> </w:t>
      </w:r>
      <w:r>
        <w:rPr>
          <w:rFonts w:hint="eastAsia"/>
        </w:rPr>
        <w:t>АГРЕГАТОВ</w:t>
      </w:r>
    </w:p>
    <w:p w14:paraId="1EEE2A1E" w14:textId="77777777" w:rsidR="00280581" w:rsidRDefault="00280581" w:rsidP="00280581"/>
    <w:p w14:paraId="31D28A08" w14:textId="77777777" w:rsidR="00280581" w:rsidRDefault="00280581" w:rsidP="00280581">
      <w:r>
        <w:t xml:space="preserve">1.1. </w:t>
      </w:r>
      <w:r>
        <w:rPr>
          <w:rFonts w:hint="eastAsia"/>
        </w:rPr>
        <w:t>Особенности</w:t>
      </w:r>
      <w:r>
        <w:t xml:space="preserve"> </w:t>
      </w:r>
      <w:r>
        <w:rPr>
          <w:rFonts w:hint="eastAsia"/>
        </w:rPr>
        <w:t>контактного</w:t>
      </w:r>
      <w:r>
        <w:t xml:space="preserve"> </w:t>
      </w:r>
      <w:r>
        <w:rPr>
          <w:rFonts w:hint="eastAsia"/>
        </w:rPr>
        <w:t>взаимодействия</w:t>
      </w:r>
      <w:r>
        <w:t xml:space="preserve"> </w:t>
      </w:r>
      <w:r>
        <w:rPr>
          <w:rFonts w:hint="eastAsia"/>
        </w:rPr>
        <w:t>поверхностей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их</w:t>
      </w:r>
      <w:r>
        <w:t xml:space="preserve"> </w:t>
      </w:r>
      <w:r>
        <w:rPr>
          <w:rFonts w:hint="eastAsia"/>
        </w:rPr>
        <w:t>обработки</w:t>
      </w:r>
      <w:r>
        <w:t xml:space="preserve"> </w:t>
      </w:r>
      <w:r>
        <w:rPr>
          <w:rFonts w:hint="eastAsia"/>
        </w:rPr>
        <w:t>и</w:t>
      </w:r>
      <w:r>
        <w:t xml:space="preserve"> </w:t>
      </w:r>
      <w:r>
        <w:rPr>
          <w:rFonts w:hint="eastAsia"/>
        </w:rPr>
        <w:t>микрорельефа</w:t>
      </w:r>
      <w:r>
        <w:t xml:space="preserve"> </w:t>
      </w:r>
      <w:r>
        <w:rPr>
          <w:rFonts w:hint="eastAsia"/>
        </w:rPr>
        <w:t>при</w:t>
      </w:r>
      <w:r>
        <w:t xml:space="preserve"> </w:t>
      </w:r>
      <w:r>
        <w:rPr>
          <w:rFonts w:hint="eastAsia"/>
        </w:rPr>
        <w:t>эксплуатации</w:t>
      </w:r>
      <w:r>
        <w:t xml:space="preserve"> </w:t>
      </w:r>
      <w:r>
        <w:rPr>
          <w:rFonts w:hint="eastAsia"/>
        </w:rPr>
        <w:t>в</w:t>
      </w:r>
      <w:r>
        <w:t xml:space="preserve"> </w:t>
      </w:r>
      <w:r>
        <w:rPr>
          <w:rFonts w:hint="eastAsia"/>
        </w:rPr>
        <w:t>узлах</w:t>
      </w:r>
      <w:r>
        <w:t xml:space="preserve"> </w:t>
      </w:r>
      <w:r>
        <w:rPr>
          <w:rFonts w:hint="eastAsia"/>
        </w:rPr>
        <w:t>машин</w:t>
      </w:r>
      <w:r>
        <w:t xml:space="preserve"> </w:t>
      </w:r>
      <w:r>
        <w:rPr>
          <w:rFonts w:hint="eastAsia"/>
        </w:rPr>
        <w:t>и</w:t>
      </w:r>
      <w:r>
        <w:t xml:space="preserve"> </w:t>
      </w:r>
      <w:r>
        <w:rPr>
          <w:rFonts w:hint="eastAsia"/>
        </w:rPr>
        <w:t>механизмов</w:t>
      </w:r>
    </w:p>
    <w:p w14:paraId="7506132B" w14:textId="77777777" w:rsidR="00280581" w:rsidRDefault="00280581" w:rsidP="00280581"/>
    <w:p w14:paraId="051A56A8" w14:textId="77777777" w:rsidR="00280581" w:rsidRDefault="00280581" w:rsidP="00280581">
      <w:r>
        <w:t xml:space="preserve">1.2. </w:t>
      </w:r>
      <w:r>
        <w:rPr>
          <w:rFonts w:hint="eastAsia"/>
        </w:rPr>
        <w:t>Анализ</w:t>
      </w:r>
      <w:r>
        <w:t xml:space="preserve"> </w:t>
      </w:r>
      <w:r>
        <w:rPr>
          <w:rFonts w:hint="eastAsia"/>
        </w:rPr>
        <w:t>известных</w:t>
      </w:r>
      <w:r>
        <w:t xml:space="preserve"> </w:t>
      </w:r>
      <w:r>
        <w:rPr>
          <w:rFonts w:hint="eastAsia"/>
        </w:rPr>
        <w:t>методик</w:t>
      </w:r>
      <w:r>
        <w:t xml:space="preserve"> </w:t>
      </w:r>
      <w:r>
        <w:rPr>
          <w:rFonts w:hint="eastAsia"/>
        </w:rPr>
        <w:t>прогнозирования</w:t>
      </w:r>
      <w:r>
        <w:t xml:space="preserve"> </w:t>
      </w:r>
      <w:r>
        <w:rPr>
          <w:rFonts w:hint="eastAsia"/>
        </w:rPr>
        <w:t>ресурса</w:t>
      </w:r>
      <w:r>
        <w:t xml:space="preserve"> </w:t>
      </w:r>
      <w:r>
        <w:rPr>
          <w:rFonts w:hint="eastAsia"/>
        </w:rPr>
        <w:t>тяжелонагруженных</w:t>
      </w:r>
      <w:r>
        <w:t xml:space="preserve"> </w:t>
      </w:r>
      <w:r>
        <w:rPr>
          <w:rFonts w:hint="eastAsia"/>
        </w:rPr>
        <w:t>узлов</w:t>
      </w:r>
      <w:r>
        <w:t xml:space="preserve"> </w:t>
      </w:r>
      <w:r>
        <w:rPr>
          <w:rFonts w:hint="eastAsia"/>
        </w:rPr>
        <w:t>с</w:t>
      </w:r>
      <w:r>
        <w:t xml:space="preserve"> </w:t>
      </w:r>
      <w:r>
        <w:rPr>
          <w:rFonts w:hint="eastAsia"/>
        </w:rPr>
        <w:t>учетом</w:t>
      </w:r>
      <w:r>
        <w:t xml:space="preserve"> </w:t>
      </w:r>
      <w:r>
        <w:rPr>
          <w:rFonts w:hint="eastAsia"/>
        </w:rPr>
        <w:t>толщины</w:t>
      </w:r>
      <w:r>
        <w:t xml:space="preserve"> </w:t>
      </w:r>
      <w:r>
        <w:rPr>
          <w:rFonts w:hint="eastAsia"/>
        </w:rPr>
        <w:t>смазочного</w:t>
      </w:r>
      <w:r>
        <w:t xml:space="preserve"> </w:t>
      </w:r>
      <w:r>
        <w:rPr>
          <w:rFonts w:hint="eastAsia"/>
        </w:rPr>
        <w:t>слоя</w:t>
      </w:r>
      <w:r>
        <w:t xml:space="preserve"> </w:t>
      </w:r>
      <w:r>
        <w:rPr>
          <w:rFonts w:hint="eastAsia"/>
        </w:rPr>
        <w:t>между</w:t>
      </w:r>
      <w:r>
        <w:t xml:space="preserve"> </w:t>
      </w:r>
      <w:r>
        <w:rPr>
          <w:rFonts w:hint="eastAsia"/>
        </w:rPr>
        <w:t>контактирующими</w:t>
      </w:r>
      <w:r>
        <w:t xml:space="preserve"> </w:t>
      </w:r>
      <w:r>
        <w:rPr>
          <w:rFonts w:hint="eastAsia"/>
        </w:rPr>
        <w:t>поверхностями</w:t>
      </w:r>
    </w:p>
    <w:p w14:paraId="5E7B0C39" w14:textId="77777777" w:rsidR="00280581" w:rsidRDefault="00280581" w:rsidP="00280581"/>
    <w:p w14:paraId="3190D275" w14:textId="77777777" w:rsidR="00280581" w:rsidRDefault="00280581" w:rsidP="00280581">
      <w:r>
        <w:t xml:space="preserve">1.2.1. </w:t>
      </w:r>
      <w:r>
        <w:rPr>
          <w:rFonts w:hint="eastAsia"/>
        </w:rPr>
        <w:t>Экспериментальные</w:t>
      </w:r>
      <w:r>
        <w:t xml:space="preserve"> </w:t>
      </w:r>
      <w:r>
        <w:rPr>
          <w:rFonts w:hint="eastAsia"/>
        </w:rPr>
        <w:t>и</w:t>
      </w:r>
      <w:r>
        <w:t xml:space="preserve"> </w:t>
      </w:r>
      <w:r>
        <w:rPr>
          <w:rFonts w:hint="eastAsia"/>
        </w:rPr>
        <w:t>теоретические</w:t>
      </w:r>
      <w:r>
        <w:t xml:space="preserve"> </w:t>
      </w:r>
      <w:r>
        <w:rPr>
          <w:rFonts w:hint="eastAsia"/>
        </w:rPr>
        <w:t>исследования</w:t>
      </w:r>
      <w:r>
        <w:t xml:space="preserve"> </w:t>
      </w:r>
      <w:r>
        <w:rPr>
          <w:rFonts w:hint="eastAsia"/>
        </w:rPr>
        <w:t>режимов</w:t>
      </w:r>
      <w:r>
        <w:t xml:space="preserve"> </w:t>
      </w:r>
      <w:r>
        <w:rPr>
          <w:rFonts w:hint="eastAsia"/>
        </w:rPr>
        <w:t>трения</w:t>
      </w:r>
      <w:r>
        <w:t xml:space="preserve"> </w:t>
      </w:r>
      <w:r>
        <w:rPr>
          <w:rFonts w:hint="eastAsia"/>
        </w:rPr>
        <w:t>в</w:t>
      </w:r>
      <w:r>
        <w:t xml:space="preserve"> </w:t>
      </w:r>
      <w:r>
        <w:rPr>
          <w:rFonts w:hint="eastAsia"/>
        </w:rPr>
        <w:t>узлах</w:t>
      </w:r>
      <w:r>
        <w:t xml:space="preserve"> </w:t>
      </w:r>
      <w:r>
        <w:rPr>
          <w:rFonts w:hint="eastAsia"/>
        </w:rPr>
        <w:t>машин</w:t>
      </w:r>
      <w:r>
        <w:t xml:space="preserve"> </w:t>
      </w:r>
      <w:r>
        <w:rPr>
          <w:rFonts w:hint="eastAsia"/>
        </w:rPr>
        <w:t>и</w:t>
      </w:r>
      <w:r>
        <w:t xml:space="preserve"> </w:t>
      </w:r>
      <w:r>
        <w:rPr>
          <w:rFonts w:hint="eastAsia"/>
        </w:rPr>
        <w:t>агрегатов</w:t>
      </w:r>
      <w:r>
        <w:t xml:space="preserve"> </w:t>
      </w:r>
      <w:r>
        <w:rPr>
          <w:rFonts w:hint="eastAsia"/>
        </w:rPr>
        <w:t>при</w:t>
      </w:r>
      <w:r>
        <w:t xml:space="preserve"> </w:t>
      </w:r>
      <w:r>
        <w:rPr>
          <w:rFonts w:hint="eastAsia"/>
        </w:rPr>
        <w:t>наличии</w:t>
      </w:r>
      <w:r>
        <w:t xml:space="preserve"> </w:t>
      </w:r>
      <w:r>
        <w:rPr>
          <w:rFonts w:hint="eastAsia"/>
        </w:rPr>
        <w:t>смазочного</w:t>
      </w:r>
      <w:r>
        <w:t xml:space="preserve"> </w:t>
      </w:r>
      <w:r>
        <w:rPr>
          <w:rFonts w:hint="eastAsia"/>
        </w:rPr>
        <w:t>слоя</w:t>
      </w:r>
      <w:r>
        <w:t xml:space="preserve"> </w:t>
      </w:r>
      <w:r>
        <w:rPr>
          <w:rFonts w:hint="eastAsia"/>
        </w:rPr>
        <w:t>между</w:t>
      </w:r>
      <w:r>
        <w:t xml:space="preserve"> </w:t>
      </w:r>
      <w:r>
        <w:rPr>
          <w:rFonts w:hint="eastAsia"/>
        </w:rPr>
        <w:t>трущимися</w:t>
      </w:r>
      <w:r>
        <w:t xml:space="preserve"> </w:t>
      </w:r>
      <w:r>
        <w:rPr>
          <w:rFonts w:hint="eastAsia"/>
        </w:rPr>
        <w:t>поверхностями</w:t>
      </w:r>
    </w:p>
    <w:p w14:paraId="1BE68DA0" w14:textId="77777777" w:rsidR="00280581" w:rsidRDefault="00280581" w:rsidP="00280581"/>
    <w:p w14:paraId="76D3F2A9" w14:textId="77777777" w:rsidR="00280581" w:rsidRDefault="00280581" w:rsidP="00280581">
      <w:r>
        <w:t xml:space="preserve">1.2.2. </w:t>
      </w:r>
      <w:r>
        <w:rPr>
          <w:rFonts w:hint="eastAsia"/>
        </w:rPr>
        <w:t>Исследования</w:t>
      </w:r>
      <w:r>
        <w:t xml:space="preserve"> </w:t>
      </w:r>
      <w:r>
        <w:rPr>
          <w:rFonts w:hint="eastAsia"/>
        </w:rPr>
        <w:t>долговечности</w:t>
      </w:r>
      <w:r>
        <w:t xml:space="preserve"> </w:t>
      </w:r>
      <w:r>
        <w:rPr>
          <w:rFonts w:hint="eastAsia"/>
        </w:rPr>
        <w:t>и</w:t>
      </w:r>
      <w:r>
        <w:t xml:space="preserve"> </w:t>
      </w:r>
      <w:r>
        <w:rPr>
          <w:rFonts w:hint="eastAsia"/>
        </w:rPr>
        <w:t>ресурса</w:t>
      </w:r>
      <w:r>
        <w:t xml:space="preserve"> </w:t>
      </w:r>
      <w:r>
        <w:rPr>
          <w:rFonts w:hint="eastAsia"/>
        </w:rPr>
        <w:t>тяжелонагруженных</w:t>
      </w:r>
      <w:r>
        <w:t xml:space="preserve"> </w:t>
      </w:r>
      <w:r>
        <w:rPr>
          <w:rFonts w:hint="eastAsia"/>
        </w:rPr>
        <w:t>подшипников</w:t>
      </w:r>
      <w:r>
        <w:t xml:space="preserve"> </w:t>
      </w:r>
      <w:r>
        <w:rPr>
          <w:rFonts w:hint="eastAsia"/>
        </w:rPr>
        <w:t>качения</w:t>
      </w:r>
      <w:r>
        <w:t xml:space="preserve"> </w:t>
      </w:r>
      <w:r>
        <w:rPr>
          <w:rFonts w:hint="eastAsia"/>
        </w:rPr>
        <w:t>и</w:t>
      </w:r>
      <w:r>
        <w:t xml:space="preserve"> </w:t>
      </w:r>
      <w:r>
        <w:rPr>
          <w:rFonts w:hint="eastAsia"/>
        </w:rPr>
        <w:t>зубчатых</w:t>
      </w:r>
      <w:r>
        <w:t xml:space="preserve"> </w:t>
      </w:r>
      <w:r>
        <w:rPr>
          <w:rFonts w:hint="eastAsia"/>
        </w:rPr>
        <w:t>зацеплений</w:t>
      </w:r>
    </w:p>
    <w:p w14:paraId="3C113ECC" w14:textId="77777777" w:rsidR="00280581" w:rsidRDefault="00280581" w:rsidP="00280581"/>
    <w:p w14:paraId="7CA2E642" w14:textId="77777777" w:rsidR="00280581" w:rsidRDefault="00280581" w:rsidP="00280581">
      <w:r>
        <w:t xml:space="preserve">1.3. </w:t>
      </w:r>
      <w:r>
        <w:rPr>
          <w:rFonts w:hint="eastAsia"/>
        </w:rPr>
        <w:t>Анализ</w:t>
      </w:r>
      <w:r>
        <w:t xml:space="preserve"> </w:t>
      </w:r>
      <w:r>
        <w:rPr>
          <w:rFonts w:hint="eastAsia"/>
        </w:rPr>
        <w:t>смазочных</w:t>
      </w:r>
      <w:r>
        <w:t xml:space="preserve"> </w:t>
      </w:r>
      <w:r>
        <w:rPr>
          <w:rFonts w:hint="eastAsia"/>
        </w:rPr>
        <w:t>материалов</w:t>
      </w:r>
      <w:r>
        <w:t xml:space="preserve">, </w:t>
      </w:r>
      <w:r>
        <w:rPr>
          <w:rFonts w:hint="eastAsia"/>
        </w:rPr>
        <w:t>методов</w:t>
      </w:r>
      <w:r>
        <w:t xml:space="preserve"> </w:t>
      </w:r>
      <w:r>
        <w:rPr>
          <w:rFonts w:hint="eastAsia"/>
        </w:rPr>
        <w:t>и</w:t>
      </w:r>
      <w:r>
        <w:t xml:space="preserve"> </w:t>
      </w:r>
      <w:r>
        <w:rPr>
          <w:rFonts w:hint="eastAsia"/>
        </w:rPr>
        <w:t>систем</w:t>
      </w:r>
      <w:r>
        <w:t xml:space="preserve"> </w:t>
      </w:r>
      <w:r>
        <w:rPr>
          <w:rFonts w:hint="eastAsia"/>
        </w:rPr>
        <w:t>смазывания</w:t>
      </w:r>
      <w:r>
        <w:t xml:space="preserve">, </w:t>
      </w:r>
      <w:r>
        <w:rPr>
          <w:rFonts w:hint="eastAsia"/>
        </w:rPr>
        <w:t>применяемых</w:t>
      </w:r>
      <w:r>
        <w:t xml:space="preserve"> </w:t>
      </w:r>
      <w:r>
        <w:rPr>
          <w:rFonts w:hint="eastAsia"/>
        </w:rPr>
        <w:t>в</w:t>
      </w:r>
      <w:r>
        <w:t xml:space="preserve"> </w:t>
      </w:r>
      <w:r>
        <w:rPr>
          <w:rFonts w:hint="eastAsia"/>
        </w:rPr>
        <w:t>тяжелонагруженных</w:t>
      </w:r>
      <w:r>
        <w:t xml:space="preserve"> </w:t>
      </w:r>
      <w:r>
        <w:rPr>
          <w:rFonts w:hint="eastAsia"/>
        </w:rPr>
        <w:t>узлах</w:t>
      </w:r>
      <w:r>
        <w:t xml:space="preserve"> </w:t>
      </w:r>
      <w:r>
        <w:rPr>
          <w:rFonts w:hint="eastAsia"/>
        </w:rPr>
        <w:t>металлургического</w:t>
      </w:r>
      <w:r>
        <w:t xml:space="preserve"> </w:t>
      </w:r>
      <w:r>
        <w:rPr>
          <w:rFonts w:hint="eastAsia"/>
        </w:rPr>
        <w:t>оборудования</w:t>
      </w:r>
    </w:p>
    <w:p w14:paraId="10685D21" w14:textId="77777777" w:rsidR="00280581" w:rsidRDefault="00280581" w:rsidP="00280581"/>
    <w:p w14:paraId="0EC964E0" w14:textId="77777777" w:rsidR="00280581" w:rsidRDefault="00280581" w:rsidP="00280581">
      <w:r>
        <w:t xml:space="preserve">1.4. </w:t>
      </w:r>
      <w:r>
        <w:rPr>
          <w:rFonts w:hint="eastAsia"/>
        </w:rPr>
        <w:t>Влияние</w:t>
      </w:r>
      <w:r>
        <w:t xml:space="preserve"> </w:t>
      </w:r>
      <w:r>
        <w:rPr>
          <w:rFonts w:hint="eastAsia"/>
        </w:rPr>
        <w:t>условий</w:t>
      </w:r>
      <w:r>
        <w:t xml:space="preserve"> </w:t>
      </w:r>
      <w:r>
        <w:rPr>
          <w:rFonts w:hint="eastAsia"/>
        </w:rPr>
        <w:t>эксплуатации</w:t>
      </w:r>
      <w:r>
        <w:t xml:space="preserve"> </w:t>
      </w:r>
      <w:r>
        <w:rPr>
          <w:rFonts w:hint="eastAsia"/>
        </w:rPr>
        <w:t>металлургических</w:t>
      </w:r>
      <w:r>
        <w:t xml:space="preserve"> </w:t>
      </w:r>
      <w:r>
        <w:rPr>
          <w:rFonts w:hint="eastAsia"/>
        </w:rPr>
        <w:t>машин</w:t>
      </w:r>
      <w:r>
        <w:t xml:space="preserve"> </w:t>
      </w:r>
      <w:r>
        <w:rPr>
          <w:rFonts w:hint="eastAsia"/>
        </w:rPr>
        <w:t>и</w:t>
      </w:r>
      <w:r>
        <w:t xml:space="preserve"> </w:t>
      </w:r>
      <w:r>
        <w:rPr>
          <w:rFonts w:hint="eastAsia"/>
        </w:rPr>
        <w:t>агрегатов</w:t>
      </w:r>
      <w:r>
        <w:t xml:space="preserve"> </w:t>
      </w:r>
      <w:r>
        <w:rPr>
          <w:rFonts w:hint="eastAsia"/>
        </w:rPr>
        <w:t>на</w:t>
      </w:r>
      <w:r>
        <w:t xml:space="preserve"> </w:t>
      </w:r>
      <w:r>
        <w:rPr>
          <w:rFonts w:hint="eastAsia"/>
        </w:rPr>
        <w:t>ресурс</w:t>
      </w:r>
      <w:r>
        <w:t xml:space="preserve"> </w:t>
      </w:r>
      <w:r>
        <w:rPr>
          <w:rFonts w:hint="eastAsia"/>
        </w:rPr>
        <w:t>их</w:t>
      </w:r>
      <w:r>
        <w:t xml:space="preserve"> </w:t>
      </w:r>
      <w:r>
        <w:rPr>
          <w:rFonts w:hint="eastAsia"/>
        </w:rPr>
        <w:t>основных</w:t>
      </w:r>
      <w:r>
        <w:t xml:space="preserve"> </w:t>
      </w:r>
      <w:r>
        <w:rPr>
          <w:rFonts w:hint="eastAsia"/>
        </w:rPr>
        <w:t>узлов</w:t>
      </w:r>
    </w:p>
    <w:p w14:paraId="5F2FAD74" w14:textId="77777777" w:rsidR="00280581" w:rsidRDefault="00280581" w:rsidP="00280581"/>
    <w:p w14:paraId="431E314D" w14:textId="77777777" w:rsidR="00280581" w:rsidRDefault="00280581" w:rsidP="00280581">
      <w:r>
        <w:t xml:space="preserve">1.5. </w:t>
      </w:r>
      <w:r>
        <w:rPr>
          <w:rFonts w:hint="eastAsia"/>
        </w:rPr>
        <w:t>Выводы</w:t>
      </w:r>
      <w:r>
        <w:t xml:space="preserve"> </w:t>
      </w:r>
      <w:r>
        <w:rPr>
          <w:rFonts w:hint="eastAsia"/>
        </w:rPr>
        <w:t>по</w:t>
      </w:r>
      <w:r>
        <w:t xml:space="preserve"> </w:t>
      </w:r>
      <w:r>
        <w:rPr>
          <w:rFonts w:hint="eastAsia"/>
        </w:rPr>
        <w:t>главе</w:t>
      </w:r>
    </w:p>
    <w:p w14:paraId="785641F8" w14:textId="77777777" w:rsidR="00280581" w:rsidRDefault="00280581" w:rsidP="00280581"/>
    <w:p w14:paraId="202DAF9F" w14:textId="77777777" w:rsidR="00280581" w:rsidRDefault="00280581" w:rsidP="00280581">
      <w:r>
        <w:t xml:space="preserve">2.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ПРОЦЕССОВ</w:t>
      </w:r>
      <w:r>
        <w:t xml:space="preserve"> </w:t>
      </w:r>
      <w:r>
        <w:rPr>
          <w:rFonts w:hint="eastAsia"/>
        </w:rPr>
        <w:t>ВЗАИМОДЕЙСТВИЯ</w:t>
      </w:r>
      <w:r>
        <w:t xml:space="preserve"> </w:t>
      </w:r>
      <w:r>
        <w:rPr>
          <w:rFonts w:hint="eastAsia"/>
        </w:rPr>
        <w:t>КОНТАКТИРУЮЩИХ</w:t>
      </w:r>
      <w:r>
        <w:t xml:space="preserve"> </w:t>
      </w:r>
      <w:r>
        <w:rPr>
          <w:rFonts w:hint="eastAsia"/>
        </w:rPr>
        <w:t>ПОВЕРХНОСТЕЙ</w:t>
      </w:r>
      <w:r>
        <w:t xml:space="preserve"> </w:t>
      </w:r>
      <w:r>
        <w:rPr>
          <w:rFonts w:hint="eastAsia"/>
        </w:rPr>
        <w:t>УЗЛОВ</w:t>
      </w:r>
      <w:r>
        <w:t xml:space="preserve"> </w:t>
      </w:r>
      <w:r>
        <w:rPr>
          <w:rFonts w:hint="eastAsia"/>
        </w:rPr>
        <w:t>ТРЕНИЯ</w:t>
      </w:r>
    </w:p>
    <w:p w14:paraId="13B7293A" w14:textId="77777777" w:rsidR="00280581" w:rsidRDefault="00280581" w:rsidP="00280581"/>
    <w:p w14:paraId="74B54DF7" w14:textId="77777777" w:rsidR="00280581" w:rsidRDefault="00280581" w:rsidP="00280581">
      <w:r>
        <w:t xml:space="preserve">2.1. </w:t>
      </w:r>
      <w:r>
        <w:rPr>
          <w:rFonts w:hint="eastAsia"/>
        </w:rPr>
        <w:t>Анализ</w:t>
      </w:r>
      <w:r>
        <w:t xml:space="preserve"> </w:t>
      </w:r>
      <w:r>
        <w:rPr>
          <w:rFonts w:hint="eastAsia"/>
        </w:rPr>
        <w:t>усталостной</w:t>
      </w:r>
      <w:r>
        <w:t xml:space="preserve"> </w:t>
      </w:r>
      <w:r>
        <w:rPr>
          <w:rFonts w:hint="eastAsia"/>
        </w:rPr>
        <w:t>прочности</w:t>
      </w:r>
      <w:r>
        <w:t xml:space="preserve"> </w:t>
      </w:r>
      <w:r>
        <w:rPr>
          <w:rFonts w:hint="eastAsia"/>
        </w:rPr>
        <w:t>тел</w:t>
      </w:r>
      <w:r>
        <w:t xml:space="preserve"> </w:t>
      </w:r>
      <w:r>
        <w:rPr>
          <w:rFonts w:hint="eastAsia"/>
        </w:rPr>
        <w:t>качения</w:t>
      </w:r>
      <w:r>
        <w:t xml:space="preserve"> </w:t>
      </w:r>
      <w:r>
        <w:rPr>
          <w:rFonts w:hint="eastAsia"/>
        </w:rPr>
        <w:t>подшипников</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6A7CE9E6" w14:textId="77777777" w:rsidR="00280581" w:rsidRDefault="00280581" w:rsidP="00280581"/>
    <w:p w14:paraId="55260F6B" w14:textId="77777777" w:rsidR="00280581" w:rsidRDefault="00280581" w:rsidP="00280581">
      <w:r>
        <w:t xml:space="preserve">2.2. </w:t>
      </w:r>
      <w:r>
        <w:rPr>
          <w:rFonts w:hint="eastAsia"/>
        </w:rPr>
        <w:t>Исследование</w:t>
      </w:r>
      <w:r>
        <w:t xml:space="preserve"> </w:t>
      </w:r>
      <w:r>
        <w:rPr>
          <w:rFonts w:hint="eastAsia"/>
        </w:rPr>
        <w:t>маслоемкости</w:t>
      </w:r>
      <w:r>
        <w:t xml:space="preserve"> </w:t>
      </w:r>
      <w:r>
        <w:rPr>
          <w:rFonts w:hint="eastAsia"/>
        </w:rPr>
        <w:t>поверхностей</w:t>
      </w:r>
      <w:r>
        <w:t xml:space="preserve"> </w:t>
      </w:r>
      <w:r>
        <w:rPr>
          <w:rFonts w:hint="eastAsia"/>
        </w:rPr>
        <w:t>трения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способа</w:t>
      </w:r>
      <w:r>
        <w:t xml:space="preserve"> </w:t>
      </w:r>
      <w:r>
        <w:rPr>
          <w:rFonts w:hint="eastAsia"/>
        </w:rPr>
        <w:t>обработки</w:t>
      </w:r>
      <w:r>
        <w:t xml:space="preserve"> </w:t>
      </w:r>
      <w:r>
        <w:rPr>
          <w:rFonts w:hint="eastAsia"/>
        </w:rPr>
        <w:t>и</w:t>
      </w:r>
      <w:r>
        <w:t xml:space="preserve"> </w:t>
      </w:r>
      <w:r>
        <w:rPr>
          <w:rFonts w:hint="eastAsia"/>
        </w:rPr>
        <w:t>микротопографии</w:t>
      </w:r>
      <w:r>
        <w:t xml:space="preserve"> </w:t>
      </w:r>
      <w:r>
        <w:rPr>
          <w:rFonts w:hint="eastAsia"/>
        </w:rPr>
        <w:t>шероховатых</w:t>
      </w:r>
      <w:r>
        <w:t xml:space="preserve"> </w:t>
      </w:r>
      <w:r>
        <w:rPr>
          <w:rFonts w:hint="eastAsia"/>
        </w:rPr>
        <w:t>слоев</w:t>
      </w:r>
    </w:p>
    <w:p w14:paraId="302A672B" w14:textId="77777777" w:rsidR="00280581" w:rsidRDefault="00280581" w:rsidP="00280581"/>
    <w:p w14:paraId="65C4BAA7" w14:textId="77777777" w:rsidR="00280581" w:rsidRDefault="00280581" w:rsidP="00280581">
      <w:r>
        <w:t xml:space="preserve">2.3. </w:t>
      </w:r>
      <w:r>
        <w:rPr>
          <w:rFonts w:hint="eastAsia"/>
        </w:rPr>
        <w:t>Аналитический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толщины</w:t>
      </w:r>
      <w:r>
        <w:t xml:space="preserve"> </w:t>
      </w:r>
      <w:r>
        <w:rPr>
          <w:rFonts w:hint="eastAsia"/>
        </w:rPr>
        <w:t>смазочного</w:t>
      </w:r>
      <w:r>
        <w:t xml:space="preserve"> </w:t>
      </w:r>
      <w:r>
        <w:rPr>
          <w:rFonts w:hint="eastAsia"/>
        </w:rPr>
        <w:t>слоя</w:t>
      </w:r>
      <w:r>
        <w:t xml:space="preserve"> </w:t>
      </w:r>
      <w:r>
        <w:rPr>
          <w:rFonts w:hint="eastAsia"/>
        </w:rPr>
        <w:t>с</w:t>
      </w:r>
      <w:r>
        <w:t xml:space="preserve"> </w:t>
      </w:r>
      <w:r>
        <w:rPr>
          <w:rFonts w:hint="eastAsia"/>
        </w:rPr>
        <w:t>учетом</w:t>
      </w:r>
      <w:r>
        <w:t xml:space="preserve"> </w:t>
      </w:r>
      <w:r>
        <w:rPr>
          <w:rFonts w:hint="eastAsia"/>
        </w:rPr>
        <w:t>маслоемкости</w:t>
      </w:r>
      <w:r>
        <w:t xml:space="preserve"> </w:t>
      </w:r>
      <w:r>
        <w:rPr>
          <w:rFonts w:hint="eastAsia"/>
        </w:rPr>
        <w:t>контактирующих</w:t>
      </w:r>
      <w:r>
        <w:t xml:space="preserve"> </w:t>
      </w:r>
      <w:r>
        <w:rPr>
          <w:rFonts w:hint="eastAsia"/>
        </w:rPr>
        <w:t>поверхностей</w:t>
      </w:r>
    </w:p>
    <w:p w14:paraId="4739974C" w14:textId="77777777" w:rsidR="00280581" w:rsidRDefault="00280581" w:rsidP="00280581"/>
    <w:p w14:paraId="076E1767" w14:textId="77777777" w:rsidR="00280581" w:rsidRDefault="00280581" w:rsidP="00280581">
      <w:r>
        <w:t xml:space="preserve">2.4.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маслоемкости</w:t>
      </w:r>
      <w:r>
        <w:t xml:space="preserve"> </w:t>
      </w:r>
      <w:r>
        <w:rPr>
          <w:rFonts w:hint="eastAsia"/>
        </w:rPr>
        <w:t>контактирующих</w:t>
      </w:r>
      <w:r>
        <w:t xml:space="preserve"> </w:t>
      </w:r>
      <w:r>
        <w:rPr>
          <w:rFonts w:hint="eastAsia"/>
        </w:rPr>
        <w:t>поверхностей</w:t>
      </w:r>
      <w:r>
        <w:t xml:space="preserve"> </w:t>
      </w:r>
      <w:r>
        <w:rPr>
          <w:rFonts w:hint="eastAsia"/>
        </w:rPr>
        <w:t>на</w:t>
      </w:r>
      <w:r>
        <w:t xml:space="preserve"> </w:t>
      </w:r>
      <w:r>
        <w:rPr>
          <w:rFonts w:hint="eastAsia"/>
        </w:rPr>
        <w:t>толщину</w:t>
      </w:r>
      <w:r>
        <w:t xml:space="preserve"> </w:t>
      </w:r>
      <w:r>
        <w:rPr>
          <w:rFonts w:hint="eastAsia"/>
        </w:rPr>
        <w:t>смазочного</w:t>
      </w:r>
      <w:r>
        <w:t xml:space="preserve"> </w:t>
      </w:r>
      <w:r>
        <w:rPr>
          <w:rFonts w:hint="eastAsia"/>
        </w:rPr>
        <w:t>слоя</w:t>
      </w:r>
    </w:p>
    <w:p w14:paraId="25848743" w14:textId="77777777" w:rsidR="00280581" w:rsidRDefault="00280581" w:rsidP="00280581"/>
    <w:p w14:paraId="6845DBB2" w14:textId="77777777" w:rsidR="00280581" w:rsidRDefault="00280581" w:rsidP="00280581">
      <w:r>
        <w:t xml:space="preserve">2.4.1. </w:t>
      </w:r>
      <w:r>
        <w:rPr>
          <w:rFonts w:hint="eastAsia"/>
        </w:rPr>
        <w:t>Определение</w:t>
      </w:r>
      <w:r>
        <w:t xml:space="preserve"> </w:t>
      </w:r>
      <w:r>
        <w:rPr>
          <w:rFonts w:hint="eastAsia"/>
        </w:rPr>
        <w:t>параметров</w:t>
      </w:r>
      <w:r>
        <w:t xml:space="preserve"> </w:t>
      </w:r>
      <w:r>
        <w:rPr>
          <w:rFonts w:hint="eastAsia"/>
        </w:rPr>
        <w:t>микротопографии</w:t>
      </w:r>
      <w:r>
        <w:t xml:space="preserve"> </w:t>
      </w:r>
      <w:r>
        <w:rPr>
          <w:rFonts w:hint="eastAsia"/>
        </w:rPr>
        <w:t>контактирующих</w:t>
      </w:r>
      <w:r>
        <w:t xml:space="preserve"> </w:t>
      </w:r>
      <w:r>
        <w:rPr>
          <w:rFonts w:hint="eastAsia"/>
        </w:rPr>
        <w:t>поверхностей</w:t>
      </w:r>
      <w:r>
        <w:t xml:space="preserve"> </w:t>
      </w:r>
      <w:r>
        <w:rPr>
          <w:rFonts w:hint="eastAsia"/>
        </w:rPr>
        <w:t>роликов</w:t>
      </w:r>
    </w:p>
    <w:p w14:paraId="5B0A2B02" w14:textId="77777777" w:rsidR="00280581" w:rsidRDefault="00280581" w:rsidP="00280581"/>
    <w:p w14:paraId="3020C26B" w14:textId="77777777" w:rsidR="00280581" w:rsidRDefault="00280581" w:rsidP="00280581">
      <w:r>
        <w:t xml:space="preserve">2.4.2. </w:t>
      </w:r>
      <w:r>
        <w:rPr>
          <w:rFonts w:hint="eastAsia"/>
        </w:rPr>
        <w:t>Экспериментальные</w:t>
      </w:r>
      <w:r>
        <w:t xml:space="preserve"> </w:t>
      </w:r>
      <w:r>
        <w:rPr>
          <w:rFonts w:hint="eastAsia"/>
        </w:rPr>
        <w:t>исследования</w:t>
      </w:r>
      <w:r>
        <w:t xml:space="preserve"> </w:t>
      </w:r>
      <w:r>
        <w:rPr>
          <w:rFonts w:hint="eastAsia"/>
        </w:rPr>
        <w:t>толщины</w:t>
      </w:r>
      <w:r>
        <w:t xml:space="preserve"> </w:t>
      </w:r>
      <w:r>
        <w:rPr>
          <w:rFonts w:hint="eastAsia"/>
        </w:rPr>
        <w:t>смазочного</w:t>
      </w:r>
      <w:r>
        <w:t xml:space="preserve"> </w:t>
      </w:r>
      <w:r>
        <w:rPr>
          <w:rFonts w:hint="eastAsia"/>
        </w:rPr>
        <w:t>слоя</w:t>
      </w:r>
      <w:r>
        <w:t xml:space="preserve"> </w:t>
      </w:r>
      <w:r>
        <w:rPr>
          <w:rFonts w:hint="eastAsia"/>
        </w:rPr>
        <w:t>между</w:t>
      </w:r>
      <w:r>
        <w:t xml:space="preserve"> </w:t>
      </w:r>
      <w:r>
        <w:rPr>
          <w:rFonts w:hint="eastAsia"/>
        </w:rPr>
        <w:t>контактирующими</w:t>
      </w:r>
      <w:r>
        <w:t xml:space="preserve"> </w:t>
      </w:r>
      <w:r>
        <w:rPr>
          <w:rFonts w:hint="eastAsia"/>
        </w:rPr>
        <w:t>поверхностями</w:t>
      </w:r>
      <w:r>
        <w:t xml:space="preserve"> </w:t>
      </w:r>
      <w:r>
        <w:rPr>
          <w:rFonts w:hint="eastAsia"/>
        </w:rPr>
        <w:t>на</w:t>
      </w:r>
      <w:r>
        <w:t xml:space="preserve"> </w:t>
      </w:r>
      <w:r>
        <w:rPr>
          <w:rFonts w:hint="eastAsia"/>
        </w:rPr>
        <w:t>машине</w:t>
      </w:r>
      <w:r>
        <w:t xml:space="preserve"> </w:t>
      </w:r>
      <w:r>
        <w:rPr>
          <w:rFonts w:hint="eastAsia"/>
        </w:rPr>
        <w:t>трения</w:t>
      </w:r>
    </w:p>
    <w:p w14:paraId="73CF62C7" w14:textId="77777777" w:rsidR="00280581" w:rsidRDefault="00280581" w:rsidP="00280581"/>
    <w:p w14:paraId="760D5950" w14:textId="77777777" w:rsidR="00280581" w:rsidRDefault="00280581" w:rsidP="00280581">
      <w:r>
        <w:t xml:space="preserve">2.5. </w:t>
      </w:r>
      <w:r>
        <w:rPr>
          <w:rFonts w:hint="eastAsia"/>
        </w:rPr>
        <w:t>Выводы</w:t>
      </w:r>
      <w:r>
        <w:t xml:space="preserve"> </w:t>
      </w:r>
      <w:r>
        <w:rPr>
          <w:rFonts w:hint="eastAsia"/>
        </w:rPr>
        <w:t>по</w:t>
      </w:r>
      <w:r>
        <w:t xml:space="preserve"> </w:t>
      </w:r>
      <w:r>
        <w:rPr>
          <w:rFonts w:hint="eastAsia"/>
        </w:rPr>
        <w:t>главе</w:t>
      </w:r>
    </w:p>
    <w:p w14:paraId="792836FD" w14:textId="77777777" w:rsidR="00280581" w:rsidRDefault="00280581" w:rsidP="00280581"/>
    <w:p w14:paraId="16D27B87" w14:textId="77777777" w:rsidR="00280581" w:rsidRDefault="00280581" w:rsidP="00280581">
      <w:r>
        <w:t xml:space="preserve">3. </w:t>
      </w:r>
      <w:r>
        <w:rPr>
          <w:rFonts w:hint="eastAsia"/>
        </w:rPr>
        <w:t>ФИЗИЧЕСКОЕ</w:t>
      </w:r>
      <w:r>
        <w:t xml:space="preserve"> </w:t>
      </w:r>
      <w:r>
        <w:rPr>
          <w:rFonts w:hint="eastAsia"/>
        </w:rPr>
        <w:t>МОДЕЛИРОВАНИЕ</w:t>
      </w:r>
      <w:r>
        <w:t xml:space="preserve"> </w:t>
      </w:r>
      <w:r>
        <w:rPr>
          <w:rFonts w:hint="eastAsia"/>
        </w:rPr>
        <w:t>ПРОЦЕССОВ</w:t>
      </w:r>
      <w:r>
        <w:t xml:space="preserve"> </w:t>
      </w:r>
      <w:r>
        <w:rPr>
          <w:rFonts w:hint="eastAsia"/>
        </w:rPr>
        <w:t>ЭКСПЛУАТАЦИИ</w:t>
      </w:r>
      <w:r>
        <w:t xml:space="preserve"> </w:t>
      </w:r>
      <w:r>
        <w:rPr>
          <w:rFonts w:hint="eastAsia"/>
        </w:rPr>
        <w:t>ПОДШИПНИКОВЫХ</w:t>
      </w:r>
      <w:r>
        <w:t xml:space="preserve"> </w:t>
      </w:r>
      <w:r>
        <w:rPr>
          <w:rFonts w:hint="eastAsia"/>
        </w:rPr>
        <w:t>УЗЛОВ</w:t>
      </w:r>
      <w:r>
        <w:t xml:space="preserve"> </w:t>
      </w:r>
      <w:r>
        <w:rPr>
          <w:rFonts w:hint="eastAsia"/>
        </w:rPr>
        <w:t>И</w:t>
      </w:r>
      <w:r>
        <w:t xml:space="preserve"> </w:t>
      </w:r>
      <w:r>
        <w:rPr>
          <w:rFonts w:hint="eastAsia"/>
        </w:rPr>
        <w:t>ЗУБЧАТЫХ</w:t>
      </w:r>
      <w:r>
        <w:t xml:space="preserve"> </w:t>
      </w:r>
      <w:r>
        <w:rPr>
          <w:rFonts w:hint="eastAsia"/>
        </w:rPr>
        <w:t>ЗАЦЕПЛЕНИЙ</w:t>
      </w:r>
      <w:r>
        <w:t xml:space="preserve"> </w:t>
      </w:r>
      <w:r>
        <w:rPr>
          <w:rFonts w:hint="eastAsia"/>
        </w:rPr>
        <w:t>МЕТАЛЛУРГИЧЕСКОГО</w:t>
      </w:r>
      <w:r>
        <w:t xml:space="preserve"> </w:t>
      </w:r>
      <w:r>
        <w:rPr>
          <w:rFonts w:hint="eastAsia"/>
        </w:rPr>
        <w:t>ОБОРУДОВАНИЯ</w:t>
      </w:r>
    </w:p>
    <w:p w14:paraId="23D9A803" w14:textId="77777777" w:rsidR="00280581" w:rsidRDefault="00280581" w:rsidP="00280581"/>
    <w:p w14:paraId="700F36E1" w14:textId="77777777" w:rsidR="00280581" w:rsidRDefault="00280581" w:rsidP="00280581">
      <w:r>
        <w:lastRenderedPageBreak/>
        <w:t xml:space="preserve">3.1. </w:t>
      </w:r>
      <w:r>
        <w:rPr>
          <w:rFonts w:hint="eastAsia"/>
        </w:rPr>
        <w:t>Разработка</w:t>
      </w:r>
      <w:r>
        <w:t xml:space="preserve"> </w:t>
      </w:r>
      <w:r>
        <w:rPr>
          <w:rFonts w:hint="eastAsia"/>
        </w:rPr>
        <w:t>лабораторного</w:t>
      </w:r>
      <w:r>
        <w:t xml:space="preserve"> </w:t>
      </w:r>
      <w:r>
        <w:rPr>
          <w:rFonts w:hint="eastAsia"/>
        </w:rPr>
        <w:t>стенда</w:t>
      </w:r>
      <w:r>
        <w:t xml:space="preserve"> </w:t>
      </w:r>
      <w:r>
        <w:rPr>
          <w:rFonts w:hint="eastAsia"/>
        </w:rPr>
        <w:t>для</w:t>
      </w:r>
      <w:r>
        <w:t xml:space="preserve"> </w:t>
      </w:r>
      <w:r>
        <w:rPr>
          <w:rFonts w:hint="eastAsia"/>
        </w:rPr>
        <w:t>физического</w:t>
      </w:r>
      <w:r>
        <w:t xml:space="preserve"> </w:t>
      </w:r>
      <w:r>
        <w:rPr>
          <w:rFonts w:hint="eastAsia"/>
        </w:rPr>
        <w:t>моделирования</w:t>
      </w:r>
      <w:r>
        <w:t xml:space="preserve"> </w:t>
      </w:r>
      <w:r>
        <w:rPr>
          <w:rFonts w:hint="eastAsia"/>
        </w:rPr>
        <w:t>работы</w:t>
      </w:r>
      <w:r>
        <w:t xml:space="preserve"> </w:t>
      </w:r>
      <w:r>
        <w:rPr>
          <w:rFonts w:hint="eastAsia"/>
        </w:rPr>
        <w:t>зубчатых</w:t>
      </w:r>
      <w:r>
        <w:t xml:space="preserve"> </w:t>
      </w:r>
      <w:r>
        <w:rPr>
          <w:rFonts w:hint="eastAsia"/>
        </w:rPr>
        <w:t>передачах</w:t>
      </w:r>
    </w:p>
    <w:p w14:paraId="12B953FF" w14:textId="77777777" w:rsidR="00280581" w:rsidRDefault="00280581" w:rsidP="00280581"/>
    <w:p w14:paraId="6AD813A8" w14:textId="77777777" w:rsidR="00280581" w:rsidRDefault="00280581" w:rsidP="00280581">
      <w:r>
        <w:t xml:space="preserve">3.2. </w:t>
      </w:r>
      <w:r>
        <w:rPr>
          <w:rFonts w:hint="eastAsia"/>
        </w:rPr>
        <w:t>Стендовые</w:t>
      </w:r>
      <w:r>
        <w:t xml:space="preserve"> </w:t>
      </w:r>
      <w:r>
        <w:rPr>
          <w:rFonts w:hint="eastAsia"/>
        </w:rPr>
        <w:t>испытания</w:t>
      </w:r>
      <w:r>
        <w:t xml:space="preserve"> </w:t>
      </w:r>
      <w:r>
        <w:rPr>
          <w:rFonts w:hint="eastAsia"/>
        </w:rPr>
        <w:t>зубчатых</w:t>
      </w:r>
      <w:r>
        <w:t xml:space="preserve"> </w:t>
      </w:r>
      <w:r>
        <w:rPr>
          <w:rFonts w:hint="eastAsia"/>
        </w:rPr>
        <w:t>зацеплений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условий</w:t>
      </w:r>
      <w:r>
        <w:t xml:space="preserve"> </w:t>
      </w:r>
      <w:r>
        <w:rPr>
          <w:rFonts w:hint="eastAsia"/>
        </w:rPr>
        <w:t>эксплуатации</w:t>
      </w:r>
    </w:p>
    <w:p w14:paraId="7E7712CE" w14:textId="77777777" w:rsidR="00280581" w:rsidRDefault="00280581" w:rsidP="00280581"/>
    <w:p w14:paraId="391975ED" w14:textId="77777777" w:rsidR="00280581" w:rsidRDefault="00280581" w:rsidP="00280581">
      <w:r>
        <w:t xml:space="preserve">3.3. </w:t>
      </w:r>
      <w:r>
        <w:rPr>
          <w:rFonts w:hint="eastAsia"/>
        </w:rPr>
        <w:t>Экспериментальные</w:t>
      </w:r>
      <w:r>
        <w:t xml:space="preserve"> </w:t>
      </w:r>
      <w:r>
        <w:rPr>
          <w:rFonts w:hint="eastAsia"/>
        </w:rPr>
        <w:t>исследования</w:t>
      </w:r>
      <w:r>
        <w:t xml:space="preserve"> </w:t>
      </w:r>
      <w:r>
        <w:rPr>
          <w:rFonts w:hint="eastAsia"/>
        </w:rPr>
        <w:t>процессов</w:t>
      </w:r>
      <w:r>
        <w:t xml:space="preserve"> </w:t>
      </w:r>
      <w:r>
        <w:rPr>
          <w:rFonts w:hint="eastAsia"/>
        </w:rPr>
        <w:t>смазывания</w:t>
      </w:r>
      <w:r>
        <w:t xml:space="preserve"> </w:t>
      </w:r>
      <w:r>
        <w:rPr>
          <w:rFonts w:hint="eastAsia"/>
        </w:rPr>
        <w:t>подшипников</w:t>
      </w:r>
      <w:r>
        <w:t xml:space="preserve"> </w:t>
      </w:r>
      <w:r>
        <w:rPr>
          <w:rFonts w:hint="eastAsia"/>
        </w:rPr>
        <w:t>качения</w:t>
      </w:r>
      <w:r>
        <w:t xml:space="preserve"> </w:t>
      </w:r>
      <w:r>
        <w:rPr>
          <w:rFonts w:hint="eastAsia"/>
        </w:rPr>
        <w:t>на</w:t>
      </w:r>
      <w:r>
        <w:t xml:space="preserve"> </w:t>
      </w:r>
      <w:r>
        <w:rPr>
          <w:rFonts w:hint="eastAsia"/>
        </w:rPr>
        <w:t>лабораторном</w:t>
      </w:r>
      <w:r>
        <w:t xml:space="preserve"> </w:t>
      </w:r>
      <w:r>
        <w:rPr>
          <w:rFonts w:hint="eastAsia"/>
        </w:rPr>
        <w:t>стенде</w:t>
      </w:r>
      <w:r>
        <w:t xml:space="preserve"> </w:t>
      </w:r>
      <w:r>
        <w:rPr>
          <w:rFonts w:hint="eastAsia"/>
        </w:rPr>
        <w:t>для</w:t>
      </w:r>
      <w:r>
        <w:t xml:space="preserve"> </w:t>
      </w:r>
      <w:r>
        <w:rPr>
          <w:rFonts w:hint="eastAsia"/>
        </w:rPr>
        <w:t>физического</w:t>
      </w:r>
      <w:r>
        <w:t xml:space="preserve"> </w:t>
      </w:r>
      <w:r>
        <w:rPr>
          <w:rFonts w:hint="eastAsia"/>
        </w:rPr>
        <w:t>моделирования</w:t>
      </w:r>
    </w:p>
    <w:p w14:paraId="20CDE023" w14:textId="77777777" w:rsidR="00280581" w:rsidRDefault="00280581" w:rsidP="00280581"/>
    <w:p w14:paraId="151C6CCB" w14:textId="77777777" w:rsidR="00280581" w:rsidRDefault="00280581" w:rsidP="00280581">
      <w:r>
        <w:t xml:space="preserve">3.4. </w:t>
      </w:r>
      <w:r>
        <w:rPr>
          <w:rFonts w:hint="eastAsia"/>
        </w:rPr>
        <w:t>Выводы</w:t>
      </w:r>
      <w:r>
        <w:t xml:space="preserve"> </w:t>
      </w:r>
      <w:r>
        <w:rPr>
          <w:rFonts w:hint="eastAsia"/>
        </w:rPr>
        <w:t>по</w:t>
      </w:r>
      <w:r>
        <w:t xml:space="preserve"> </w:t>
      </w:r>
      <w:r>
        <w:rPr>
          <w:rFonts w:hint="eastAsia"/>
        </w:rPr>
        <w:t>главе</w:t>
      </w:r>
    </w:p>
    <w:p w14:paraId="7E86658F" w14:textId="77777777" w:rsidR="00280581" w:rsidRDefault="00280581" w:rsidP="00280581"/>
    <w:p w14:paraId="04F31989" w14:textId="77777777" w:rsidR="00280581" w:rsidRDefault="00280581" w:rsidP="00280581">
      <w:r>
        <w:t xml:space="preserve">4. </w:t>
      </w:r>
      <w:r>
        <w:rPr>
          <w:rFonts w:hint="eastAsia"/>
        </w:rPr>
        <w:t>ИССЛЕДОВАНИЕ</w:t>
      </w:r>
      <w:r>
        <w:t xml:space="preserve"> </w:t>
      </w:r>
      <w:r>
        <w:rPr>
          <w:rFonts w:hint="eastAsia"/>
        </w:rPr>
        <w:t>ВЛИЯНИЯ</w:t>
      </w:r>
      <w:r>
        <w:t xml:space="preserve"> </w:t>
      </w:r>
      <w:r>
        <w:rPr>
          <w:rFonts w:hint="eastAsia"/>
        </w:rPr>
        <w:t>УСЛОВИЙ</w:t>
      </w:r>
      <w:r>
        <w:t xml:space="preserve"> </w:t>
      </w:r>
      <w:r>
        <w:rPr>
          <w:rFonts w:hint="eastAsia"/>
        </w:rPr>
        <w:t>ЭКСПЛУАТАЦИИ</w:t>
      </w:r>
      <w:r>
        <w:t xml:space="preserve"> </w:t>
      </w:r>
      <w:r>
        <w:rPr>
          <w:rFonts w:hint="eastAsia"/>
        </w:rPr>
        <w:t>МЕТАЛЛУРГИЧЕСКИХ</w:t>
      </w:r>
      <w:r>
        <w:t xml:space="preserve"> </w:t>
      </w:r>
      <w:r>
        <w:rPr>
          <w:rFonts w:hint="eastAsia"/>
        </w:rPr>
        <w:t>АГРЕГАТОВ</w:t>
      </w:r>
      <w:r>
        <w:t xml:space="preserve"> </w:t>
      </w:r>
      <w:r>
        <w:rPr>
          <w:rFonts w:hint="eastAsia"/>
        </w:rPr>
        <w:t>НА</w:t>
      </w:r>
      <w:r>
        <w:t xml:space="preserve"> </w:t>
      </w:r>
      <w:r>
        <w:rPr>
          <w:rFonts w:hint="eastAsia"/>
        </w:rPr>
        <w:t>ХАРАКТЕР</w:t>
      </w:r>
      <w:r>
        <w:t xml:space="preserve"> </w:t>
      </w:r>
      <w:r>
        <w:rPr>
          <w:rFonts w:hint="eastAsia"/>
        </w:rPr>
        <w:t>ВЗАИМОДЕЙСТВИЯ</w:t>
      </w:r>
      <w:r>
        <w:t xml:space="preserve"> </w:t>
      </w:r>
      <w:r>
        <w:rPr>
          <w:rFonts w:hint="eastAsia"/>
        </w:rPr>
        <w:t>КОНТАКТИРУЮЩИХ</w:t>
      </w:r>
      <w:r>
        <w:t xml:space="preserve"> </w:t>
      </w:r>
      <w:r>
        <w:rPr>
          <w:rFonts w:hint="eastAsia"/>
        </w:rPr>
        <w:t>ПОВЕРХНОСТЕЙ</w:t>
      </w:r>
      <w:r>
        <w:t xml:space="preserve"> </w:t>
      </w:r>
      <w:r>
        <w:rPr>
          <w:rFonts w:hint="eastAsia"/>
        </w:rPr>
        <w:t>И</w:t>
      </w:r>
      <w:r>
        <w:t xml:space="preserve"> </w:t>
      </w:r>
      <w:r>
        <w:rPr>
          <w:rFonts w:hint="eastAsia"/>
        </w:rPr>
        <w:t>СВОЙСТВА</w:t>
      </w:r>
      <w:r>
        <w:t xml:space="preserve"> </w:t>
      </w:r>
      <w:r>
        <w:rPr>
          <w:rFonts w:hint="eastAsia"/>
        </w:rPr>
        <w:t>СМАЗОЧНЫХ</w:t>
      </w:r>
      <w:r>
        <w:t xml:space="preserve"> </w:t>
      </w:r>
      <w:r>
        <w:rPr>
          <w:rFonts w:hint="eastAsia"/>
        </w:rPr>
        <w:t>МАТЕРИАЛОВ</w:t>
      </w:r>
    </w:p>
    <w:p w14:paraId="7D275689" w14:textId="77777777" w:rsidR="00280581" w:rsidRDefault="00280581" w:rsidP="00280581"/>
    <w:p w14:paraId="692FC7B1" w14:textId="77777777" w:rsidR="00280581" w:rsidRDefault="00280581" w:rsidP="00280581">
      <w:r>
        <w:t xml:space="preserve">4.1. </w:t>
      </w:r>
      <w:r>
        <w:rPr>
          <w:rFonts w:hint="eastAsia"/>
        </w:rPr>
        <w:t>Исследование</w:t>
      </w:r>
      <w:r>
        <w:t xml:space="preserve"> </w:t>
      </w:r>
      <w:r>
        <w:rPr>
          <w:rFonts w:hint="eastAsia"/>
        </w:rPr>
        <w:t>свойств</w:t>
      </w:r>
      <w:r>
        <w:t xml:space="preserve"> </w:t>
      </w:r>
      <w:r>
        <w:rPr>
          <w:rFonts w:hint="eastAsia"/>
        </w:rPr>
        <w:t>смазочных</w:t>
      </w:r>
      <w:r>
        <w:t xml:space="preserve"> </w:t>
      </w:r>
      <w:r>
        <w:rPr>
          <w:rFonts w:hint="eastAsia"/>
        </w:rPr>
        <w:t>материалов</w:t>
      </w:r>
      <w:r>
        <w:t xml:space="preserve"> </w:t>
      </w:r>
      <w:r>
        <w:rPr>
          <w:rFonts w:hint="eastAsia"/>
        </w:rPr>
        <w:t>в</w:t>
      </w:r>
      <w:r>
        <w:t xml:space="preserve"> </w:t>
      </w:r>
      <w:r>
        <w:rPr>
          <w:rFonts w:hint="eastAsia"/>
        </w:rPr>
        <w:t>процессе</w:t>
      </w:r>
      <w:r>
        <w:t xml:space="preserve"> </w:t>
      </w:r>
      <w:r>
        <w:rPr>
          <w:rFonts w:hint="eastAsia"/>
        </w:rPr>
        <w:t>эксплуатации</w:t>
      </w:r>
      <w:r>
        <w:t xml:space="preserve"> </w:t>
      </w:r>
      <w:r>
        <w:rPr>
          <w:rFonts w:hint="eastAsia"/>
        </w:rPr>
        <w:t>редукторов</w:t>
      </w:r>
      <w:r>
        <w:t xml:space="preserve"> </w:t>
      </w:r>
      <w:r>
        <w:rPr>
          <w:rFonts w:hint="eastAsia"/>
        </w:rPr>
        <w:t>скиповых</w:t>
      </w:r>
      <w:r>
        <w:t xml:space="preserve"> </w:t>
      </w:r>
      <w:r>
        <w:rPr>
          <w:rFonts w:hint="eastAsia"/>
        </w:rPr>
        <w:t>лебедок</w:t>
      </w:r>
      <w:r>
        <w:t xml:space="preserve"> </w:t>
      </w:r>
      <w:r>
        <w:rPr>
          <w:rFonts w:hint="eastAsia"/>
        </w:rPr>
        <w:t>доменных</w:t>
      </w:r>
      <w:r>
        <w:t xml:space="preserve"> </w:t>
      </w:r>
      <w:r>
        <w:rPr>
          <w:rFonts w:hint="eastAsia"/>
        </w:rPr>
        <w:t>печей</w:t>
      </w:r>
    </w:p>
    <w:p w14:paraId="690CD04D" w14:textId="77777777" w:rsidR="00280581" w:rsidRDefault="00280581" w:rsidP="00280581"/>
    <w:p w14:paraId="2BA0159B" w14:textId="77777777" w:rsidR="00280581" w:rsidRDefault="00280581" w:rsidP="00280581">
      <w:r>
        <w:t xml:space="preserve">4.2. </w:t>
      </w:r>
      <w:r>
        <w:rPr>
          <w:rFonts w:hint="eastAsia"/>
        </w:rPr>
        <w:t>Повышение</w:t>
      </w:r>
      <w:r>
        <w:t xml:space="preserve"> </w:t>
      </w:r>
      <w:r>
        <w:rPr>
          <w:rFonts w:hint="eastAsia"/>
        </w:rPr>
        <w:t>герметичного</w:t>
      </w:r>
      <w:r>
        <w:t xml:space="preserve"> </w:t>
      </w:r>
      <w:r>
        <w:rPr>
          <w:rFonts w:hint="eastAsia"/>
        </w:rPr>
        <w:t>засыпного</w:t>
      </w:r>
      <w:r>
        <w:t xml:space="preserve"> </w:t>
      </w:r>
      <w:r>
        <w:rPr>
          <w:rFonts w:hint="eastAsia"/>
        </w:rPr>
        <w:t>аппарата</w:t>
      </w:r>
      <w:r>
        <w:t xml:space="preserve"> </w:t>
      </w:r>
      <w:r>
        <w:rPr>
          <w:rFonts w:hint="eastAsia"/>
        </w:rPr>
        <w:t>доменной</w:t>
      </w:r>
      <w:r>
        <w:t xml:space="preserve"> </w:t>
      </w:r>
      <w:r>
        <w:rPr>
          <w:rFonts w:hint="eastAsia"/>
        </w:rPr>
        <w:t>печи</w:t>
      </w:r>
    </w:p>
    <w:p w14:paraId="3769A9E9" w14:textId="77777777" w:rsidR="00280581" w:rsidRDefault="00280581" w:rsidP="00280581"/>
    <w:p w14:paraId="6BA817E0" w14:textId="77777777" w:rsidR="00280581" w:rsidRDefault="00280581" w:rsidP="00280581">
      <w:r>
        <w:t xml:space="preserve">4.3. </w:t>
      </w:r>
      <w:r>
        <w:rPr>
          <w:rFonts w:hint="eastAsia"/>
        </w:rPr>
        <w:t>Исследование</w:t>
      </w:r>
      <w:r>
        <w:t xml:space="preserve"> </w:t>
      </w:r>
      <w:r>
        <w:rPr>
          <w:rFonts w:hint="eastAsia"/>
        </w:rPr>
        <w:t>условий</w:t>
      </w:r>
      <w:r>
        <w:t xml:space="preserve"> </w:t>
      </w:r>
      <w:r>
        <w:rPr>
          <w:rFonts w:hint="eastAsia"/>
        </w:rPr>
        <w:t>эксплуатации</w:t>
      </w:r>
      <w:r>
        <w:t xml:space="preserve"> </w:t>
      </w:r>
      <w:r>
        <w:rPr>
          <w:rFonts w:hint="eastAsia"/>
        </w:rPr>
        <w:t>подшипниковых</w:t>
      </w:r>
      <w:r>
        <w:t xml:space="preserve"> </w:t>
      </w:r>
      <w:r>
        <w:rPr>
          <w:rFonts w:hint="eastAsia"/>
        </w:rPr>
        <w:t>узлов</w:t>
      </w:r>
      <w:r>
        <w:t xml:space="preserve"> </w:t>
      </w:r>
      <w:r>
        <w:rPr>
          <w:rFonts w:hint="eastAsia"/>
        </w:rPr>
        <w:t>роликов</w:t>
      </w:r>
      <w:r>
        <w:t xml:space="preserve"> </w:t>
      </w:r>
      <w:r>
        <w:rPr>
          <w:rFonts w:hint="eastAsia"/>
        </w:rPr>
        <w:t>машин</w:t>
      </w:r>
      <w:r>
        <w:t xml:space="preserve"> </w:t>
      </w:r>
      <w:r>
        <w:rPr>
          <w:rFonts w:hint="eastAsia"/>
        </w:rPr>
        <w:t>непрерывного</w:t>
      </w:r>
      <w:r>
        <w:t xml:space="preserve"> </w:t>
      </w:r>
      <w:r>
        <w:rPr>
          <w:rFonts w:hint="eastAsia"/>
        </w:rPr>
        <w:t>литья</w:t>
      </w:r>
      <w:r>
        <w:t xml:space="preserve"> </w:t>
      </w:r>
      <w:r>
        <w:rPr>
          <w:rFonts w:hint="eastAsia"/>
        </w:rPr>
        <w:t>заготовок</w:t>
      </w:r>
    </w:p>
    <w:p w14:paraId="2AA8CA1D" w14:textId="77777777" w:rsidR="00280581" w:rsidRDefault="00280581" w:rsidP="00280581"/>
    <w:p w14:paraId="285E7701" w14:textId="77777777" w:rsidR="00280581" w:rsidRDefault="00280581" w:rsidP="00280581">
      <w:r>
        <w:t xml:space="preserve">4.4. </w:t>
      </w:r>
      <w:r>
        <w:rPr>
          <w:rFonts w:hint="eastAsia"/>
        </w:rPr>
        <w:t>Определение</w:t>
      </w:r>
      <w:r>
        <w:t xml:space="preserve"> </w:t>
      </w:r>
      <w:r>
        <w:rPr>
          <w:rFonts w:hint="eastAsia"/>
        </w:rPr>
        <w:t>рациональных</w:t>
      </w:r>
      <w:r>
        <w:t xml:space="preserve"> </w:t>
      </w:r>
      <w:r>
        <w:rPr>
          <w:rFonts w:hint="eastAsia"/>
        </w:rPr>
        <w:t>режимов</w:t>
      </w:r>
      <w:r>
        <w:t xml:space="preserve"> </w:t>
      </w:r>
      <w:r>
        <w:rPr>
          <w:rFonts w:hint="eastAsia"/>
        </w:rPr>
        <w:t>эксплуатации</w:t>
      </w:r>
      <w:r>
        <w:t xml:space="preserve"> </w:t>
      </w:r>
      <w:r>
        <w:rPr>
          <w:rFonts w:hint="eastAsia"/>
        </w:rPr>
        <w:t>подшипниковых</w:t>
      </w:r>
      <w:r>
        <w:t xml:space="preserve"> </w:t>
      </w:r>
      <w:r>
        <w:rPr>
          <w:rFonts w:hint="eastAsia"/>
        </w:rPr>
        <w:t>узлов</w:t>
      </w:r>
      <w:r>
        <w:t xml:space="preserve"> </w:t>
      </w:r>
      <w:r>
        <w:rPr>
          <w:rFonts w:hint="eastAsia"/>
        </w:rPr>
        <w:t>роликов</w:t>
      </w:r>
      <w:r>
        <w:t xml:space="preserve"> </w:t>
      </w:r>
      <w:r>
        <w:rPr>
          <w:rFonts w:hint="eastAsia"/>
        </w:rPr>
        <w:t>машин</w:t>
      </w:r>
      <w:r>
        <w:t xml:space="preserve"> </w:t>
      </w:r>
      <w:r>
        <w:rPr>
          <w:rFonts w:hint="eastAsia"/>
        </w:rPr>
        <w:t>непрерывного</w:t>
      </w:r>
      <w:r>
        <w:t xml:space="preserve"> </w:t>
      </w:r>
      <w:r>
        <w:rPr>
          <w:rFonts w:hint="eastAsia"/>
        </w:rPr>
        <w:t>литья</w:t>
      </w:r>
      <w:r>
        <w:t xml:space="preserve"> </w:t>
      </w:r>
      <w:r>
        <w:rPr>
          <w:rFonts w:hint="eastAsia"/>
        </w:rPr>
        <w:t>заготовок</w:t>
      </w:r>
      <w:r>
        <w:t xml:space="preserve"> </w:t>
      </w:r>
      <w:r>
        <w:rPr>
          <w:rFonts w:hint="eastAsia"/>
        </w:rPr>
        <w:t>при</w:t>
      </w:r>
      <w:r>
        <w:t xml:space="preserve"> </w:t>
      </w:r>
      <w:r>
        <w:rPr>
          <w:rFonts w:hint="eastAsia"/>
        </w:rPr>
        <w:t>использовании</w:t>
      </w:r>
      <w:r>
        <w:t xml:space="preserve"> </w:t>
      </w:r>
      <w:r>
        <w:rPr>
          <w:rFonts w:hint="eastAsia"/>
        </w:rPr>
        <w:t>системы</w:t>
      </w:r>
      <w:r>
        <w:t xml:space="preserve"> </w:t>
      </w:r>
      <w:r>
        <w:rPr>
          <w:rFonts w:hint="eastAsia"/>
        </w:rPr>
        <w:t>смазывания</w:t>
      </w:r>
      <w:r>
        <w:t xml:space="preserve"> </w:t>
      </w:r>
      <w:r>
        <w:rPr>
          <w:rFonts w:hint="eastAsia"/>
        </w:rPr>
        <w:t>«</w:t>
      </w:r>
      <w:r>
        <w:rPr>
          <w:rFonts w:hint="eastAsia"/>
        </w:rPr>
        <w:t>масло</w:t>
      </w:r>
      <w:r>
        <w:t>-</w:t>
      </w:r>
      <w:r>
        <w:rPr>
          <w:rFonts w:hint="eastAsia"/>
        </w:rPr>
        <w:t>воздух</w:t>
      </w:r>
      <w:r>
        <w:rPr>
          <w:rFonts w:hint="eastAsia"/>
        </w:rPr>
        <w:t>»</w:t>
      </w:r>
    </w:p>
    <w:p w14:paraId="4B082B3E" w14:textId="77777777" w:rsidR="00280581" w:rsidRDefault="00280581" w:rsidP="00280581"/>
    <w:p w14:paraId="136FC71D" w14:textId="77777777" w:rsidR="00280581" w:rsidRDefault="00280581" w:rsidP="00280581">
      <w:r>
        <w:t xml:space="preserve">4.5 </w:t>
      </w:r>
      <w:r>
        <w:rPr>
          <w:rFonts w:hint="eastAsia"/>
        </w:rPr>
        <w:t>Выводы</w:t>
      </w:r>
      <w:r>
        <w:t xml:space="preserve"> </w:t>
      </w:r>
      <w:r>
        <w:rPr>
          <w:rFonts w:hint="eastAsia"/>
        </w:rPr>
        <w:t>по</w:t>
      </w:r>
      <w:r>
        <w:t xml:space="preserve"> </w:t>
      </w:r>
      <w:r>
        <w:rPr>
          <w:rFonts w:hint="eastAsia"/>
        </w:rPr>
        <w:t>главе</w:t>
      </w:r>
    </w:p>
    <w:p w14:paraId="423651FE" w14:textId="77777777" w:rsidR="00280581" w:rsidRDefault="00280581" w:rsidP="00280581"/>
    <w:p w14:paraId="38F4486D" w14:textId="77777777" w:rsidR="00280581" w:rsidRDefault="00280581" w:rsidP="00280581">
      <w:r>
        <w:t xml:space="preserve">5 </w:t>
      </w:r>
      <w:r>
        <w:rPr>
          <w:rFonts w:hint="eastAsia"/>
        </w:rPr>
        <w:t>ТЕХНИЧЕСКИЕ</w:t>
      </w:r>
      <w:r>
        <w:t xml:space="preserve"> </w:t>
      </w:r>
      <w:r>
        <w:rPr>
          <w:rFonts w:hint="eastAsia"/>
        </w:rPr>
        <w:t>РЕШЕНИЯ</w:t>
      </w:r>
      <w:r>
        <w:t xml:space="preserve">, </w:t>
      </w:r>
      <w:r>
        <w:rPr>
          <w:rFonts w:hint="eastAsia"/>
        </w:rPr>
        <w:t>НАПРАВЛЕННЫЕ</w:t>
      </w:r>
      <w:r>
        <w:t xml:space="preserve"> </w:t>
      </w:r>
      <w:r>
        <w:rPr>
          <w:rFonts w:hint="eastAsia"/>
        </w:rPr>
        <w:t>НА</w:t>
      </w:r>
    </w:p>
    <w:p w14:paraId="0E8B5E8F" w14:textId="77777777" w:rsidR="00280581" w:rsidRDefault="00280581" w:rsidP="00280581"/>
    <w:p w14:paraId="13B74914" w14:textId="77777777" w:rsidR="00280581" w:rsidRDefault="00280581" w:rsidP="00280581">
      <w:r>
        <w:rPr>
          <w:rFonts w:hint="eastAsia"/>
        </w:rPr>
        <w:t>СОВЕРШЕНСТВОВАНИЕ</w:t>
      </w:r>
      <w:r>
        <w:t xml:space="preserve"> </w:t>
      </w:r>
      <w:r>
        <w:rPr>
          <w:rFonts w:hint="eastAsia"/>
        </w:rPr>
        <w:t>МАШИН</w:t>
      </w:r>
      <w:r>
        <w:t xml:space="preserve"> </w:t>
      </w:r>
      <w:r>
        <w:rPr>
          <w:rFonts w:hint="eastAsia"/>
        </w:rPr>
        <w:t>И</w:t>
      </w:r>
      <w:r>
        <w:t xml:space="preserve"> </w:t>
      </w:r>
      <w:r>
        <w:rPr>
          <w:rFonts w:hint="eastAsia"/>
        </w:rPr>
        <w:t>АГРЕГАТОВ</w:t>
      </w:r>
    </w:p>
    <w:p w14:paraId="797B2F6C" w14:textId="77777777" w:rsidR="00280581" w:rsidRDefault="00280581" w:rsidP="00280581"/>
    <w:p w14:paraId="05D7340E" w14:textId="77777777" w:rsidR="00280581" w:rsidRDefault="00280581" w:rsidP="00280581">
      <w:r>
        <w:rPr>
          <w:rFonts w:hint="eastAsia"/>
        </w:rPr>
        <w:t>МЕТАЛЛУРГИЧЕСКОГО</w:t>
      </w:r>
      <w:r>
        <w:t xml:space="preserve"> </w:t>
      </w:r>
      <w:r>
        <w:rPr>
          <w:rFonts w:hint="eastAsia"/>
        </w:rPr>
        <w:t>ПРОИЗВОДСТВА</w:t>
      </w:r>
    </w:p>
    <w:p w14:paraId="2BF4AD44" w14:textId="77777777" w:rsidR="00280581" w:rsidRDefault="00280581" w:rsidP="00280581"/>
    <w:p w14:paraId="64A7DBAC" w14:textId="77777777" w:rsidR="00280581" w:rsidRDefault="00280581" w:rsidP="00280581">
      <w:r>
        <w:t xml:space="preserve">5.1. </w:t>
      </w:r>
      <w:r>
        <w:rPr>
          <w:rFonts w:hint="eastAsia"/>
        </w:rPr>
        <w:t>Совершенствование</w:t>
      </w:r>
      <w:r>
        <w:t xml:space="preserve"> </w:t>
      </w:r>
      <w:r>
        <w:rPr>
          <w:rFonts w:hint="eastAsia"/>
        </w:rPr>
        <w:t>тяжелонагруженных</w:t>
      </w:r>
      <w:r>
        <w:t xml:space="preserve"> </w:t>
      </w:r>
      <w:r>
        <w:rPr>
          <w:rFonts w:hint="eastAsia"/>
        </w:rPr>
        <w:t>узлов</w:t>
      </w:r>
      <w:r>
        <w:t xml:space="preserve"> </w:t>
      </w:r>
      <w:r>
        <w:rPr>
          <w:rFonts w:hint="eastAsia"/>
        </w:rPr>
        <w:t>доменного</w:t>
      </w:r>
      <w:r>
        <w:t xml:space="preserve">, </w:t>
      </w:r>
      <w:r>
        <w:rPr>
          <w:rFonts w:hint="eastAsia"/>
        </w:rPr>
        <w:t>сталеплавильного</w:t>
      </w:r>
      <w:r>
        <w:t xml:space="preserve"> </w:t>
      </w:r>
      <w:r>
        <w:rPr>
          <w:rFonts w:hint="eastAsia"/>
        </w:rPr>
        <w:t>и</w:t>
      </w:r>
      <w:r>
        <w:t xml:space="preserve"> </w:t>
      </w:r>
      <w:r>
        <w:rPr>
          <w:rFonts w:hint="eastAsia"/>
        </w:rPr>
        <w:t>прокатного</w:t>
      </w:r>
      <w:r>
        <w:t xml:space="preserve"> </w:t>
      </w:r>
      <w:r>
        <w:rPr>
          <w:rFonts w:hint="eastAsia"/>
        </w:rPr>
        <w:t>переделов</w:t>
      </w:r>
    </w:p>
    <w:p w14:paraId="16A34AC0" w14:textId="77777777" w:rsidR="00280581" w:rsidRDefault="00280581" w:rsidP="00280581"/>
    <w:p w14:paraId="1177657E" w14:textId="77777777" w:rsidR="00280581" w:rsidRDefault="00280581" w:rsidP="00280581">
      <w:r>
        <w:t xml:space="preserve">5.2. </w:t>
      </w:r>
      <w:r>
        <w:rPr>
          <w:rFonts w:hint="eastAsia"/>
        </w:rPr>
        <w:t>Методология</w:t>
      </w:r>
      <w:r>
        <w:t xml:space="preserve"> </w:t>
      </w:r>
      <w:r>
        <w:rPr>
          <w:rFonts w:hint="eastAsia"/>
        </w:rPr>
        <w:t>модернизации</w:t>
      </w:r>
      <w:r>
        <w:t xml:space="preserve"> </w:t>
      </w:r>
      <w:r>
        <w:rPr>
          <w:rFonts w:hint="eastAsia"/>
        </w:rPr>
        <w:t>и</w:t>
      </w:r>
      <w:r>
        <w:t xml:space="preserve"> </w:t>
      </w:r>
      <w:r>
        <w:rPr>
          <w:rFonts w:hint="eastAsia"/>
        </w:rPr>
        <w:t>совершенствования</w:t>
      </w:r>
      <w:r>
        <w:t xml:space="preserve"> </w:t>
      </w:r>
      <w:r>
        <w:rPr>
          <w:rFonts w:hint="eastAsia"/>
        </w:rPr>
        <w:t>условий</w:t>
      </w:r>
      <w:r>
        <w:t xml:space="preserve"> </w:t>
      </w:r>
      <w:r>
        <w:rPr>
          <w:rFonts w:hint="eastAsia"/>
        </w:rPr>
        <w:t>эксплуатации</w:t>
      </w:r>
      <w:r>
        <w:t xml:space="preserve"> </w:t>
      </w:r>
      <w:r>
        <w:rPr>
          <w:rFonts w:hint="eastAsia"/>
        </w:rPr>
        <w:t>тяжелонагруженных</w:t>
      </w:r>
      <w:r>
        <w:t xml:space="preserve"> </w:t>
      </w:r>
      <w:r>
        <w:rPr>
          <w:rFonts w:hint="eastAsia"/>
        </w:rPr>
        <w:t>узлов</w:t>
      </w:r>
      <w:r>
        <w:t xml:space="preserve"> </w:t>
      </w:r>
      <w:r>
        <w:rPr>
          <w:rFonts w:hint="eastAsia"/>
        </w:rPr>
        <w:t>металлургических</w:t>
      </w:r>
      <w:r>
        <w:t xml:space="preserve"> </w:t>
      </w:r>
      <w:r>
        <w:rPr>
          <w:rFonts w:hint="eastAsia"/>
        </w:rPr>
        <w:t>агрегатов</w:t>
      </w:r>
    </w:p>
    <w:p w14:paraId="2C7D6007" w14:textId="77777777" w:rsidR="00280581" w:rsidRDefault="00280581" w:rsidP="00280581"/>
    <w:p w14:paraId="60D9AA6F" w14:textId="77777777" w:rsidR="00280581" w:rsidRDefault="00280581" w:rsidP="00280581">
      <w:r>
        <w:t xml:space="preserve">5.3. </w:t>
      </w:r>
      <w:r>
        <w:rPr>
          <w:rFonts w:hint="eastAsia"/>
        </w:rPr>
        <w:t>Выводы</w:t>
      </w:r>
      <w:r>
        <w:t xml:space="preserve"> </w:t>
      </w:r>
      <w:r>
        <w:rPr>
          <w:rFonts w:hint="eastAsia"/>
        </w:rPr>
        <w:t>по</w:t>
      </w:r>
      <w:r>
        <w:t xml:space="preserve"> </w:t>
      </w:r>
      <w:r>
        <w:rPr>
          <w:rFonts w:hint="eastAsia"/>
        </w:rPr>
        <w:t>главе</w:t>
      </w:r>
    </w:p>
    <w:p w14:paraId="196C3F84" w14:textId="77777777" w:rsidR="00280581" w:rsidRDefault="00280581" w:rsidP="00280581"/>
    <w:p w14:paraId="68CD609A" w14:textId="77777777" w:rsidR="00280581" w:rsidRDefault="00280581" w:rsidP="00280581">
      <w:r>
        <w:t xml:space="preserve">6. </w:t>
      </w:r>
      <w:r>
        <w:rPr>
          <w:rFonts w:hint="eastAsia"/>
        </w:rPr>
        <w:t>ПРОМЫШЛЕННАЯ</w:t>
      </w:r>
      <w:r>
        <w:t xml:space="preserve"> </w:t>
      </w:r>
      <w:r>
        <w:rPr>
          <w:rFonts w:hint="eastAsia"/>
        </w:rPr>
        <w:t>РЕАЛИЗАЦИЯ</w:t>
      </w:r>
      <w:r>
        <w:t xml:space="preserve"> </w:t>
      </w:r>
      <w:r>
        <w:rPr>
          <w:rFonts w:hint="eastAsia"/>
        </w:rPr>
        <w:t>РЕЗУЛЬТАТОВ</w:t>
      </w:r>
    </w:p>
    <w:p w14:paraId="29FFCFE2" w14:textId="77777777" w:rsidR="00280581" w:rsidRDefault="00280581" w:rsidP="00280581"/>
    <w:p w14:paraId="55D6E612" w14:textId="77777777" w:rsidR="00280581" w:rsidRDefault="00280581" w:rsidP="00280581">
      <w:r>
        <w:rPr>
          <w:rFonts w:hint="eastAsia"/>
        </w:rPr>
        <w:t>ИССЛЕДОВАНИЙ</w:t>
      </w:r>
    </w:p>
    <w:p w14:paraId="304519A1" w14:textId="77777777" w:rsidR="00280581" w:rsidRDefault="00280581" w:rsidP="00280581"/>
    <w:p w14:paraId="65F50E34" w14:textId="77777777" w:rsidR="00280581" w:rsidRDefault="00280581" w:rsidP="00280581">
      <w:r>
        <w:t xml:space="preserve">6.1. </w:t>
      </w:r>
      <w:r>
        <w:rPr>
          <w:rFonts w:hint="eastAsia"/>
        </w:rPr>
        <w:t>Основные</w:t>
      </w:r>
      <w:r>
        <w:t xml:space="preserve"> </w:t>
      </w:r>
      <w:r>
        <w:rPr>
          <w:rFonts w:hint="eastAsia"/>
        </w:rPr>
        <w:t>результаты</w:t>
      </w:r>
      <w:r>
        <w:t xml:space="preserve"> </w:t>
      </w:r>
      <w:r>
        <w:rPr>
          <w:rFonts w:hint="eastAsia"/>
        </w:rPr>
        <w:t>внедрения</w:t>
      </w:r>
      <w:r>
        <w:t xml:space="preserve"> </w:t>
      </w:r>
      <w:r>
        <w:rPr>
          <w:rFonts w:hint="eastAsia"/>
        </w:rPr>
        <w:t>в</w:t>
      </w:r>
      <w:r>
        <w:t xml:space="preserve"> </w:t>
      </w:r>
      <w:r>
        <w:rPr>
          <w:rFonts w:hint="eastAsia"/>
        </w:rPr>
        <w:t>условиях</w:t>
      </w:r>
      <w:r>
        <w:t xml:space="preserve"> </w:t>
      </w:r>
      <w:r>
        <w:rPr>
          <w:rFonts w:hint="eastAsia"/>
        </w:rPr>
        <w:t>ПАО</w:t>
      </w:r>
      <w:r>
        <w:t xml:space="preserve"> "</w:t>
      </w:r>
      <w:r>
        <w:rPr>
          <w:rFonts w:hint="eastAsia"/>
        </w:rPr>
        <w:t>Магнитогорский</w:t>
      </w:r>
      <w:r>
        <w:t xml:space="preserve"> </w:t>
      </w:r>
      <w:r>
        <w:rPr>
          <w:rFonts w:hint="eastAsia"/>
        </w:rPr>
        <w:t>металлургический</w:t>
      </w:r>
      <w:r>
        <w:t xml:space="preserve"> </w:t>
      </w:r>
      <w:r>
        <w:rPr>
          <w:rFonts w:hint="eastAsia"/>
        </w:rPr>
        <w:t>комбинат</w:t>
      </w:r>
      <w:r>
        <w:t>"</w:t>
      </w:r>
    </w:p>
    <w:p w14:paraId="052EBD22" w14:textId="77777777" w:rsidR="00280581" w:rsidRDefault="00280581" w:rsidP="00280581"/>
    <w:p w14:paraId="6D1A6577" w14:textId="77777777" w:rsidR="00280581" w:rsidRDefault="00280581" w:rsidP="00280581">
      <w:r>
        <w:t xml:space="preserve">6.2. </w:t>
      </w:r>
      <w:r>
        <w:rPr>
          <w:rFonts w:hint="eastAsia"/>
        </w:rPr>
        <w:t>Выводы</w:t>
      </w:r>
      <w:r>
        <w:t xml:space="preserve"> </w:t>
      </w:r>
      <w:r>
        <w:rPr>
          <w:rFonts w:hint="eastAsia"/>
        </w:rPr>
        <w:t>по</w:t>
      </w:r>
      <w:r>
        <w:t xml:space="preserve"> </w:t>
      </w:r>
      <w:r>
        <w:rPr>
          <w:rFonts w:hint="eastAsia"/>
        </w:rPr>
        <w:t>главе</w:t>
      </w:r>
    </w:p>
    <w:p w14:paraId="28B37533" w14:textId="77777777" w:rsidR="00280581" w:rsidRDefault="00280581" w:rsidP="00280581"/>
    <w:p w14:paraId="07A3FFD2" w14:textId="77777777" w:rsidR="00280581" w:rsidRDefault="00280581" w:rsidP="00280581">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3999CA0C" w14:textId="77777777" w:rsidR="00280581" w:rsidRDefault="00280581" w:rsidP="00280581"/>
    <w:p w14:paraId="5BE8EF05" w14:textId="77777777" w:rsidR="00280581" w:rsidRDefault="00280581" w:rsidP="00280581">
      <w:r>
        <w:rPr>
          <w:rFonts w:hint="eastAsia"/>
        </w:rPr>
        <w:t>СПИСОКЛИТЕРАТУРЫ</w:t>
      </w:r>
    </w:p>
    <w:p w14:paraId="122689A8" w14:textId="77777777" w:rsidR="00280581" w:rsidRDefault="00280581" w:rsidP="00280581"/>
    <w:p w14:paraId="0B6330FA" w14:textId="6B7BA8A7" w:rsidR="00280581" w:rsidRPr="00280581" w:rsidRDefault="00280581" w:rsidP="00280581">
      <w:r>
        <w:rPr>
          <w:rFonts w:hint="eastAsia"/>
        </w:rPr>
        <w:t>ПРИЛОЖЕНИЯ</w:t>
      </w:r>
    </w:p>
    <w:sectPr w:rsidR="00280581" w:rsidRPr="00280581" w:rsidSect="00846B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D7E4" w14:textId="77777777" w:rsidR="00846BF0" w:rsidRDefault="00846BF0">
      <w:pPr>
        <w:spacing w:after="0" w:line="240" w:lineRule="auto"/>
      </w:pPr>
      <w:r>
        <w:separator/>
      </w:r>
    </w:p>
  </w:endnote>
  <w:endnote w:type="continuationSeparator" w:id="0">
    <w:p w14:paraId="2F1F5783" w14:textId="77777777" w:rsidR="00846BF0" w:rsidRDefault="0084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F4E2" w14:textId="77777777" w:rsidR="00846BF0" w:rsidRDefault="00846BF0"/>
    <w:p w14:paraId="52A5477C" w14:textId="77777777" w:rsidR="00846BF0" w:rsidRDefault="00846BF0"/>
    <w:p w14:paraId="29B44188" w14:textId="77777777" w:rsidR="00846BF0" w:rsidRDefault="00846BF0"/>
    <w:p w14:paraId="0342BDF3" w14:textId="77777777" w:rsidR="00846BF0" w:rsidRDefault="00846BF0"/>
    <w:p w14:paraId="327DC7F4" w14:textId="77777777" w:rsidR="00846BF0" w:rsidRDefault="00846BF0"/>
    <w:p w14:paraId="1E6CA9B8" w14:textId="77777777" w:rsidR="00846BF0" w:rsidRDefault="00846BF0"/>
    <w:p w14:paraId="49B7CCAA" w14:textId="77777777" w:rsidR="00846BF0" w:rsidRDefault="00846B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B8FE66" wp14:editId="74045E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F621" w14:textId="77777777" w:rsidR="00846BF0" w:rsidRDefault="00846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8FE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10F621" w14:textId="77777777" w:rsidR="00846BF0" w:rsidRDefault="00846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3360EA" w14:textId="77777777" w:rsidR="00846BF0" w:rsidRDefault="00846BF0"/>
    <w:p w14:paraId="6D19AB99" w14:textId="77777777" w:rsidR="00846BF0" w:rsidRDefault="00846BF0"/>
    <w:p w14:paraId="0CD90E70" w14:textId="77777777" w:rsidR="00846BF0" w:rsidRDefault="00846B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9DDD5B" wp14:editId="5141D3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937C" w14:textId="77777777" w:rsidR="00846BF0" w:rsidRDefault="00846BF0"/>
                          <w:p w14:paraId="795DCC71" w14:textId="77777777" w:rsidR="00846BF0" w:rsidRDefault="00846B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9DDD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A3937C" w14:textId="77777777" w:rsidR="00846BF0" w:rsidRDefault="00846BF0"/>
                    <w:p w14:paraId="795DCC71" w14:textId="77777777" w:rsidR="00846BF0" w:rsidRDefault="00846B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0B89EB" w14:textId="77777777" w:rsidR="00846BF0" w:rsidRDefault="00846BF0"/>
    <w:p w14:paraId="1BB6F528" w14:textId="77777777" w:rsidR="00846BF0" w:rsidRDefault="00846BF0">
      <w:pPr>
        <w:rPr>
          <w:sz w:val="2"/>
          <w:szCs w:val="2"/>
        </w:rPr>
      </w:pPr>
    </w:p>
    <w:p w14:paraId="54E7D1E0" w14:textId="77777777" w:rsidR="00846BF0" w:rsidRDefault="00846BF0"/>
    <w:p w14:paraId="5C6B701D" w14:textId="77777777" w:rsidR="00846BF0" w:rsidRDefault="00846BF0">
      <w:pPr>
        <w:spacing w:after="0" w:line="240" w:lineRule="auto"/>
      </w:pPr>
    </w:p>
  </w:footnote>
  <w:footnote w:type="continuationSeparator" w:id="0">
    <w:p w14:paraId="5FB030C7" w14:textId="77777777" w:rsidR="00846BF0" w:rsidRDefault="0084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0"/>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21701</TotalTime>
  <Pages>4</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2768</cp:revision>
  <cp:lastPrinted>2009-02-06T05:36:00Z</cp:lastPrinted>
  <dcterms:created xsi:type="dcterms:W3CDTF">2024-01-07T13:43:00Z</dcterms:created>
  <dcterms:modified xsi:type="dcterms:W3CDTF">2024-02-11T10:18:00Z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