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4A7C1" w14:textId="29085613" w:rsidR="00B75630" w:rsidRDefault="007672F0" w:rsidP="007672F0">
      <w:r w:rsidRPr="007672F0">
        <w:rPr>
          <w:rFonts w:hint="eastAsia"/>
        </w:rPr>
        <w:t>Персонализированный</w:t>
      </w:r>
      <w:r w:rsidRPr="007672F0">
        <w:t xml:space="preserve"> </w:t>
      </w:r>
      <w:r w:rsidRPr="007672F0">
        <w:rPr>
          <w:rFonts w:hint="eastAsia"/>
        </w:rPr>
        <w:t>подход</w:t>
      </w:r>
      <w:r w:rsidRPr="007672F0">
        <w:t xml:space="preserve"> </w:t>
      </w:r>
      <w:r w:rsidRPr="007672F0">
        <w:rPr>
          <w:rFonts w:hint="eastAsia"/>
        </w:rPr>
        <w:t>к</w:t>
      </w:r>
      <w:r w:rsidRPr="007672F0">
        <w:t xml:space="preserve"> </w:t>
      </w:r>
      <w:r w:rsidRPr="007672F0">
        <w:rPr>
          <w:rFonts w:hint="eastAsia"/>
        </w:rPr>
        <w:t>лечению</w:t>
      </w:r>
      <w:r w:rsidRPr="007672F0">
        <w:t xml:space="preserve"> </w:t>
      </w:r>
      <w:r w:rsidRPr="007672F0">
        <w:rPr>
          <w:rFonts w:hint="eastAsia"/>
        </w:rPr>
        <w:t>больных</w:t>
      </w:r>
      <w:r w:rsidRPr="007672F0">
        <w:t xml:space="preserve"> </w:t>
      </w:r>
      <w:r w:rsidRPr="007672F0">
        <w:rPr>
          <w:rFonts w:hint="eastAsia"/>
        </w:rPr>
        <w:t>со</w:t>
      </w:r>
      <w:r w:rsidRPr="007672F0">
        <w:t xml:space="preserve"> </w:t>
      </w:r>
      <w:r w:rsidRPr="007672F0">
        <w:rPr>
          <w:rFonts w:hint="eastAsia"/>
        </w:rPr>
        <w:t>стрессовым</w:t>
      </w:r>
      <w:r w:rsidRPr="007672F0">
        <w:t xml:space="preserve"> </w:t>
      </w:r>
      <w:r w:rsidRPr="007672F0">
        <w:rPr>
          <w:rFonts w:hint="eastAsia"/>
        </w:rPr>
        <w:t>недержанием</w:t>
      </w:r>
      <w:r w:rsidRPr="007672F0">
        <w:t xml:space="preserve"> </w:t>
      </w:r>
      <w:r w:rsidRPr="007672F0">
        <w:rPr>
          <w:rFonts w:hint="eastAsia"/>
        </w:rPr>
        <w:t>мочи</w:t>
      </w:r>
      <w:r w:rsidRPr="007672F0">
        <w:t xml:space="preserve"> </w:t>
      </w:r>
      <w:r w:rsidRPr="007672F0">
        <w:rPr>
          <w:rFonts w:hint="eastAsia"/>
        </w:rPr>
        <w:t>и</w:t>
      </w:r>
      <w:r w:rsidRPr="007672F0">
        <w:t xml:space="preserve"> </w:t>
      </w:r>
      <w:r w:rsidRPr="007672F0">
        <w:rPr>
          <w:rFonts w:hint="eastAsia"/>
        </w:rPr>
        <w:t>пролапсом</w:t>
      </w:r>
      <w:r w:rsidRPr="007672F0">
        <w:t xml:space="preserve"> </w:t>
      </w:r>
      <w:r w:rsidRPr="007672F0">
        <w:rPr>
          <w:rFonts w:hint="eastAsia"/>
        </w:rPr>
        <w:t>тазовых</w:t>
      </w:r>
      <w:r w:rsidRPr="007672F0">
        <w:t xml:space="preserve"> </w:t>
      </w:r>
      <w:r w:rsidRPr="007672F0">
        <w:rPr>
          <w:rFonts w:hint="eastAsia"/>
        </w:rPr>
        <w:t>органов</w:t>
      </w:r>
      <w:r>
        <w:t xml:space="preserve"> </w:t>
      </w:r>
      <w:r w:rsidRPr="007672F0">
        <w:rPr>
          <w:rFonts w:hint="eastAsia"/>
        </w:rPr>
        <w:t>Кубин</w:t>
      </w:r>
      <w:r w:rsidRPr="007672F0">
        <w:t xml:space="preserve"> </w:t>
      </w:r>
      <w:r w:rsidRPr="007672F0">
        <w:rPr>
          <w:rFonts w:hint="eastAsia"/>
        </w:rPr>
        <w:t>Никита</w:t>
      </w:r>
      <w:r w:rsidRPr="007672F0">
        <w:t xml:space="preserve"> </w:t>
      </w:r>
      <w:r w:rsidRPr="007672F0">
        <w:rPr>
          <w:rFonts w:hint="eastAsia"/>
        </w:rPr>
        <w:t>Дмитриевич</w:t>
      </w:r>
    </w:p>
    <w:p w14:paraId="0A61E0C3" w14:textId="77777777" w:rsidR="007672F0" w:rsidRDefault="007672F0" w:rsidP="007672F0">
      <w:r>
        <w:rPr>
          <w:rFonts w:hint="eastAsia"/>
        </w:rPr>
        <w:t>ОГЛАВЛЕНИЕ</w:t>
      </w:r>
      <w:r>
        <w:t xml:space="preserve"> </w:t>
      </w:r>
      <w:r>
        <w:rPr>
          <w:rFonts w:hint="eastAsia"/>
        </w:rPr>
        <w:t>ДИССЕРТАЦИИ</w:t>
      </w:r>
    </w:p>
    <w:p w14:paraId="67F84F29" w14:textId="77777777" w:rsidR="007672F0" w:rsidRDefault="007672F0" w:rsidP="007672F0">
      <w:r>
        <w:rPr>
          <w:rFonts w:hint="eastAsia"/>
        </w:rPr>
        <w:t>доктор</w:t>
      </w:r>
      <w:r>
        <w:t xml:space="preserve"> </w:t>
      </w:r>
      <w:r>
        <w:rPr>
          <w:rFonts w:hint="eastAsia"/>
        </w:rPr>
        <w:t>наук</w:t>
      </w:r>
      <w:r>
        <w:t xml:space="preserve"> </w:t>
      </w:r>
      <w:r>
        <w:rPr>
          <w:rFonts w:hint="eastAsia"/>
        </w:rPr>
        <w:t>Кубин</w:t>
      </w:r>
      <w:r>
        <w:t xml:space="preserve"> </w:t>
      </w:r>
      <w:r>
        <w:rPr>
          <w:rFonts w:hint="eastAsia"/>
        </w:rPr>
        <w:t>Никита</w:t>
      </w:r>
      <w:r>
        <w:t xml:space="preserve"> </w:t>
      </w:r>
      <w:r>
        <w:rPr>
          <w:rFonts w:hint="eastAsia"/>
        </w:rPr>
        <w:t>Дмитриевич</w:t>
      </w:r>
    </w:p>
    <w:p w14:paraId="3C01CC2F" w14:textId="77777777" w:rsidR="007672F0" w:rsidRDefault="007672F0" w:rsidP="007672F0">
      <w:r>
        <w:rPr>
          <w:rFonts w:hint="eastAsia"/>
        </w:rPr>
        <w:t>ВВЕДЕНИЕ</w:t>
      </w:r>
    </w:p>
    <w:p w14:paraId="2C02FD51" w14:textId="77777777" w:rsidR="007672F0" w:rsidRDefault="007672F0" w:rsidP="007672F0"/>
    <w:p w14:paraId="09BCE8E4" w14:textId="77777777" w:rsidR="007672F0" w:rsidRDefault="007672F0" w:rsidP="007672F0">
      <w:r>
        <w:rPr>
          <w:rFonts w:hint="eastAsia"/>
        </w:rPr>
        <w:t>Глава</w:t>
      </w:r>
      <w:r>
        <w:t xml:space="preserve"> 1. </w:t>
      </w:r>
      <w:r>
        <w:rPr>
          <w:rFonts w:hint="eastAsia"/>
        </w:rPr>
        <w:t>ПРОЛАПС</w:t>
      </w:r>
      <w:r>
        <w:t xml:space="preserve"> </w:t>
      </w:r>
      <w:r>
        <w:rPr>
          <w:rFonts w:hint="eastAsia"/>
        </w:rPr>
        <w:t>ОРГАНОВ</w:t>
      </w:r>
      <w:r>
        <w:t xml:space="preserve"> </w:t>
      </w:r>
      <w:r>
        <w:rPr>
          <w:rFonts w:hint="eastAsia"/>
        </w:rPr>
        <w:t>МАЛОГО</w:t>
      </w:r>
      <w:r>
        <w:t xml:space="preserve"> </w:t>
      </w:r>
      <w:r>
        <w:rPr>
          <w:rFonts w:hint="eastAsia"/>
        </w:rPr>
        <w:t>ТАЗА</w:t>
      </w:r>
      <w:r>
        <w:t xml:space="preserve"> </w:t>
      </w:r>
      <w:r>
        <w:rPr>
          <w:rFonts w:hint="eastAsia"/>
        </w:rPr>
        <w:t>И</w:t>
      </w:r>
      <w:r>
        <w:t xml:space="preserve"> </w:t>
      </w:r>
      <w:r>
        <w:rPr>
          <w:rFonts w:hint="eastAsia"/>
        </w:rPr>
        <w:t>СТРЕССОВОЕ</w:t>
      </w:r>
      <w:r>
        <w:t xml:space="preserve"> </w:t>
      </w:r>
      <w:r>
        <w:rPr>
          <w:rFonts w:hint="eastAsia"/>
        </w:rPr>
        <w:t>НЕДЕРЖАНИЯ</w:t>
      </w:r>
      <w:r>
        <w:t xml:space="preserve"> </w:t>
      </w:r>
      <w:r>
        <w:rPr>
          <w:rFonts w:hint="eastAsia"/>
        </w:rPr>
        <w:t>МОЧИ</w:t>
      </w:r>
      <w:r>
        <w:t xml:space="preserve"> -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обзор</w:t>
      </w:r>
      <w:r>
        <w:t xml:space="preserve"> </w:t>
      </w:r>
      <w:r>
        <w:rPr>
          <w:rFonts w:hint="eastAsia"/>
        </w:rPr>
        <w:t>литературы</w:t>
      </w:r>
      <w:r>
        <w:t>)</w:t>
      </w:r>
    </w:p>
    <w:p w14:paraId="2F3F2BDA" w14:textId="77777777" w:rsidR="007672F0" w:rsidRDefault="007672F0" w:rsidP="007672F0"/>
    <w:p w14:paraId="25820671" w14:textId="77777777" w:rsidR="007672F0" w:rsidRDefault="007672F0" w:rsidP="007672F0">
      <w:r>
        <w:t xml:space="preserve">1.1 </w:t>
      </w:r>
      <w:r>
        <w:rPr>
          <w:rFonts w:hint="eastAsia"/>
        </w:rPr>
        <w:t>Эпидемиология</w:t>
      </w:r>
      <w:r>
        <w:t xml:space="preserve"> </w:t>
      </w:r>
      <w:r>
        <w:rPr>
          <w:rFonts w:hint="eastAsia"/>
        </w:rPr>
        <w:t>и</w:t>
      </w:r>
      <w:r>
        <w:t xml:space="preserve"> </w:t>
      </w:r>
      <w:r>
        <w:rPr>
          <w:rFonts w:hint="eastAsia"/>
        </w:rPr>
        <w:t>социальная</w:t>
      </w:r>
      <w:r>
        <w:t xml:space="preserve"> </w:t>
      </w:r>
      <w:r>
        <w:rPr>
          <w:rFonts w:hint="eastAsia"/>
        </w:rPr>
        <w:t>значимость</w:t>
      </w:r>
      <w:r>
        <w:t xml:space="preserve"> </w:t>
      </w:r>
      <w:r>
        <w:rPr>
          <w:rFonts w:hint="eastAsia"/>
        </w:rPr>
        <w:t>пролапса</w:t>
      </w:r>
      <w:r>
        <w:t xml:space="preserve"> </w:t>
      </w:r>
      <w:r>
        <w:rPr>
          <w:rFonts w:hint="eastAsia"/>
        </w:rPr>
        <w:t>тазовых</w:t>
      </w:r>
      <w:r>
        <w:t xml:space="preserve"> </w:t>
      </w:r>
      <w:r>
        <w:rPr>
          <w:rFonts w:hint="eastAsia"/>
        </w:rPr>
        <w:t>органов</w:t>
      </w:r>
      <w:r>
        <w:t xml:space="preserve"> </w:t>
      </w:r>
      <w:r>
        <w:rPr>
          <w:rFonts w:hint="eastAsia"/>
        </w:rPr>
        <w:t>и</w:t>
      </w:r>
      <w:r>
        <w:t xml:space="preserve"> </w:t>
      </w:r>
      <w:r>
        <w:rPr>
          <w:rFonts w:hint="eastAsia"/>
        </w:rPr>
        <w:t>стрессового</w:t>
      </w:r>
      <w:r>
        <w:t xml:space="preserve"> </w:t>
      </w:r>
      <w:r>
        <w:rPr>
          <w:rFonts w:hint="eastAsia"/>
        </w:rPr>
        <w:t>недержания</w:t>
      </w:r>
      <w:r>
        <w:t xml:space="preserve"> </w:t>
      </w:r>
      <w:r>
        <w:rPr>
          <w:rFonts w:hint="eastAsia"/>
        </w:rPr>
        <w:t>мочи</w:t>
      </w:r>
    </w:p>
    <w:p w14:paraId="083DD207" w14:textId="77777777" w:rsidR="007672F0" w:rsidRDefault="007672F0" w:rsidP="007672F0"/>
    <w:p w14:paraId="46AF1A21" w14:textId="77777777" w:rsidR="007672F0" w:rsidRDefault="007672F0" w:rsidP="007672F0">
      <w:r>
        <w:t xml:space="preserve">1.2 </w:t>
      </w:r>
      <w:r>
        <w:rPr>
          <w:rFonts w:hint="eastAsia"/>
        </w:rPr>
        <w:t>Этиология</w:t>
      </w:r>
      <w:r>
        <w:t xml:space="preserve"> </w:t>
      </w:r>
      <w:r>
        <w:rPr>
          <w:rFonts w:hint="eastAsia"/>
        </w:rPr>
        <w:t>и</w:t>
      </w:r>
      <w:r>
        <w:t xml:space="preserve"> </w:t>
      </w:r>
      <w:r>
        <w:rPr>
          <w:rFonts w:hint="eastAsia"/>
        </w:rPr>
        <w:t>патогенез</w:t>
      </w:r>
      <w:r>
        <w:t xml:space="preserve"> </w:t>
      </w:r>
      <w:r>
        <w:rPr>
          <w:rFonts w:hint="eastAsia"/>
        </w:rPr>
        <w:t>пролапса</w:t>
      </w:r>
      <w:r>
        <w:t xml:space="preserve"> </w:t>
      </w:r>
      <w:r>
        <w:rPr>
          <w:rFonts w:hint="eastAsia"/>
        </w:rPr>
        <w:t>тазовых</w:t>
      </w:r>
      <w:r>
        <w:t xml:space="preserve"> </w:t>
      </w:r>
      <w:r>
        <w:rPr>
          <w:rFonts w:hint="eastAsia"/>
        </w:rPr>
        <w:t>органов</w:t>
      </w:r>
      <w:r>
        <w:t xml:space="preserve"> </w:t>
      </w:r>
      <w:r>
        <w:rPr>
          <w:rFonts w:hint="eastAsia"/>
        </w:rPr>
        <w:t>и</w:t>
      </w:r>
      <w:r>
        <w:t xml:space="preserve"> </w:t>
      </w:r>
      <w:r>
        <w:rPr>
          <w:rFonts w:hint="eastAsia"/>
        </w:rPr>
        <w:t>стрессового</w:t>
      </w:r>
      <w:r>
        <w:t xml:space="preserve"> </w:t>
      </w:r>
      <w:r>
        <w:rPr>
          <w:rFonts w:hint="eastAsia"/>
        </w:rPr>
        <w:t>недержания</w:t>
      </w:r>
      <w:r>
        <w:t xml:space="preserve"> </w:t>
      </w:r>
      <w:r>
        <w:rPr>
          <w:rFonts w:hint="eastAsia"/>
        </w:rPr>
        <w:t>мочи</w:t>
      </w:r>
    </w:p>
    <w:p w14:paraId="468A37AF" w14:textId="77777777" w:rsidR="007672F0" w:rsidRDefault="007672F0" w:rsidP="007672F0"/>
    <w:p w14:paraId="3F870A4B" w14:textId="77777777" w:rsidR="007672F0" w:rsidRDefault="007672F0" w:rsidP="007672F0">
      <w:r>
        <w:t xml:space="preserve">1.3. </w:t>
      </w:r>
      <w:r>
        <w:rPr>
          <w:rFonts w:hint="eastAsia"/>
        </w:rPr>
        <w:t>Современные</w:t>
      </w:r>
      <w:r>
        <w:t xml:space="preserve"> </w:t>
      </w:r>
      <w:r>
        <w:rPr>
          <w:rFonts w:hint="eastAsia"/>
        </w:rPr>
        <w:t>хирургические</w:t>
      </w:r>
      <w:r>
        <w:t xml:space="preserve"> </w:t>
      </w:r>
      <w:r>
        <w:rPr>
          <w:rFonts w:hint="eastAsia"/>
        </w:rPr>
        <w:t>методы</w:t>
      </w:r>
      <w:r>
        <w:t xml:space="preserve"> </w:t>
      </w:r>
      <w:r>
        <w:rPr>
          <w:rFonts w:hint="eastAsia"/>
        </w:rPr>
        <w:t>лечения</w:t>
      </w:r>
      <w:r>
        <w:t xml:space="preserve"> </w:t>
      </w:r>
      <w:r>
        <w:rPr>
          <w:rFonts w:hint="eastAsia"/>
        </w:rPr>
        <w:t>пролапса</w:t>
      </w:r>
      <w:r>
        <w:t xml:space="preserve"> </w:t>
      </w:r>
      <w:r>
        <w:rPr>
          <w:rFonts w:hint="eastAsia"/>
        </w:rPr>
        <w:t>тазовых</w:t>
      </w:r>
      <w:r>
        <w:t xml:space="preserve"> </w:t>
      </w:r>
      <w:r>
        <w:rPr>
          <w:rFonts w:hint="eastAsia"/>
        </w:rPr>
        <w:t>органов</w:t>
      </w:r>
    </w:p>
    <w:p w14:paraId="3AA2B14B" w14:textId="77777777" w:rsidR="007672F0" w:rsidRDefault="007672F0" w:rsidP="007672F0"/>
    <w:p w14:paraId="0E78601E" w14:textId="77777777" w:rsidR="007672F0" w:rsidRDefault="007672F0" w:rsidP="007672F0">
      <w:r>
        <w:t xml:space="preserve">1.4. </w:t>
      </w:r>
      <w:r>
        <w:rPr>
          <w:rFonts w:hint="eastAsia"/>
        </w:rPr>
        <w:t>Современные</w:t>
      </w:r>
      <w:r>
        <w:t xml:space="preserve"> </w:t>
      </w:r>
      <w:r>
        <w:rPr>
          <w:rFonts w:hint="eastAsia"/>
        </w:rPr>
        <w:t>хирургические</w:t>
      </w:r>
      <w:r>
        <w:t xml:space="preserve"> </w:t>
      </w:r>
      <w:r>
        <w:rPr>
          <w:rFonts w:hint="eastAsia"/>
        </w:rPr>
        <w:t>методы</w:t>
      </w:r>
      <w:r>
        <w:t xml:space="preserve"> </w:t>
      </w:r>
      <w:r>
        <w:rPr>
          <w:rFonts w:hint="eastAsia"/>
        </w:rPr>
        <w:t>лечения</w:t>
      </w:r>
      <w:r>
        <w:t xml:space="preserve"> </w:t>
      </w:r>
      <w:r>
        <w:rPr>
          <w:rFonts w:hint="eastAsia"/>
        </w:rPr>
        <w:t>стрессового</w:t>
      </w:r>
      <w:r>
        <w:t xml:space="preserve"> </w:t>
      </w:r>
      <w:r>
        <w:rPr>
          <w:rFonts w:hint="eastAsia"/>
        </w:rPr>
        <w:t>недержания</w:t>
      </w:r>
      <w:r>
        <w:t xml:space="preserve"> </w:t>
      </w:r>
      <w:r>
        <w:rPr>
          <w:rFonts w:hint="eastAsia"/>
        </w:rPr>
        <w:t>мочи</w:t>
      </w:r>
    </w:p>
    <w:p w14:paraId="3B0C1885" w14:textId="77777777" w:rsidR="007672F0" w:rsidRDefault="007672F0" w:rsidP="007672F0"/>
    <w:p w14:paraId="5A1573F1" w14:textId="77777777" w:rsidR="007672F0" w:rsidRDefault="007672F0" w:rsidP="007672F0">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ИССЛЕДОВАНИЙ</w:t>
      </w:r>
    </w:p>
    <w:p w14:paraId="040DC54A" w14:textId="77777777" w:rsidR="007672F0" w:rsidRDefault="007672F0" w:rsidP="007672F0"/>
    <w:p w14:paraId="1F56481B" w14:textId="77777777" w:rsidR="007672F0" w:rsidRDefault="007672F0" w:rsidP="007672F0">
      <w:r>
        <w:t xml:space="preserve">2.1. </w:t>
      </w:r>
      <w:r>
        <w:rPr>
          <w:rFonts w:hint="eastAsia"/>
        </w:rPr>
        <w:t>Технология</w:t>
      </w:r>
      <w:r>
        <w:t xml:space="preserve"> </w:t>
      </w:r>
      <w:r>
        <w:rPr>
          <w:rFonts w:hint="eastAsia"/>
        </w:rPr>
        <w:t>производства</w:t>
      </w:r>
      <w:r>
        <w:t xml:space="preserve"> </w:t>
      </w:r>
      <w:r>
        <w:rPr>
          <w:rFonts w:hint="eastAsia"/>
        </w:rPr>
        <w:t>синтетических</w:t>
      </w:r>
      <w:r>
        <w:t xml:space="preserve"> </w:t>
      </w:r>
      <w:r>
        <w:rPr>
          <w:rFonts w:hint="eastAsia"/>
        </w:rPr>
        <w:t>сетчатых</w:t>
      </w:r>
      <w:r>
        <w:t xml:space="preserve"> </w:t>
      </w:r>
      <w:r>
        <w:rPr>
          <w:rFonts w:hint="eastAsia"/>
        </w:rPr>
        <w:t>эндопротезов</w:t>
      </w:r>
    </w:p>
    <w:p w14:paraId="4C18EB54" w14:textId="77777777" w:rsidR="007672F0" w:rsidRDefault="007672F0" w:rsidP="007672F0"/>
    <w:p w14:paraId="7308E634" w14:textId="77777777" w:rsidR="007672F0" w:rsidRDefault="007672F0" w:rsidP="007672F0">
      <w:r>
        <w:t xml:space="preserve">2.2. </w:t>
      </w:r>
      <w:r>
        <w:rPr>
          <w:rFonts w:hint="eastAsia"/>
        </w:rPr>
        <w:t>Общая</w:t>
      </w:r>
      <w:r>
        <w:t xml:space="preserve"> </w:t>
      </w:r>
      <w:r>
        <w:rPr>
          <w:rFonts w:hint="eastAsia"/>
        </w:rPr>
        <w:t>характеристика</w:t>
      </w:r>
      <w:r>
        <w:t xml:space="preserve"> </w:t>
      </w:r>
      <w:r>
        <w:rPr>
          <w:rFonts w:hint="eastAsia"/>
        </w:rPr>
        <w:t>пациентов</w:t>
      </w:r>
    </w:p>
    <w:p w14:paraId="37746049" w14:textId="77777777" w:rsidR="007672F0" w:rsidRDefault="007672F0" w:rsidP="007672F0"/>
    <w:p w14:paraId="069EB30E" w14:textId="77777777" w:rsidR="007672F0" w:rsidRDefault="007672F0" w:rsidP="007672F0">
      <w:r>
        <w:t xml:space="preserve">2.3. </w:t>
      </w:r>
      <w:r>
        <w:rPr>
          <w:rFonts w:hint="eastAsia"/>
        </w:rPr>
        <w:t>Методы</w:t>
      </w:r>
      <w:r>
        <w:t xml:space="preserve"> </w:t>
      </w:r>
      <w:r>
        <w:rPr>
          <w:rFonts w:hint="eastAsia"/>
        </w:rPr>
        <w:t>предоперационного</w:t>
      </w:r>
      <w:r>
        <w:t xml:space="preserve"> </w:t>
      </w:r>
      <w:r>
        <w:rPr>
          <w:rFonts w:hint="eastAsia"/>
        </w:rPr>
        <w:t>обследования</w:t>
      </w:r>
      <w:r>
        <w:t xml:space="preserve"> </w:t>
      </w:r>
      <w:r>
        <w:rPr>
          <w:rFonts w:hint="eastAsia"/>
        </w:rPr>
        <w:t>пациентов</w:t>
      </w:r>
    </w:p>
    <w:p w14:paraId="1147CE18" w14:textId="77777777" w:rsidR="007672F0" w:rsidRDefault="007672F0" w:rsidP="007672F0"/>
    <w:p w14:paraId="0ABA366E" w14:textId="77777777" w:rsidR="007672F0" w:rsidRDefault="007672F0" w:rsidP="007672F0">
      <w:r>
        <w:t xml:space="preserve">2.4. </w:t>
      </w:r>
      <w:r>
        <w:rPr>
          <w:rFonts w:hint="eastAsia"/>
        </w:rPr>
        <w:t>Наблюдение</w:t>
      </w:r>
      <w:r>
        <w:t xml:space="preserve"> </w:t>
      </w:r>
      <w:r>
        <w:rPr>
          <w:rFonts w:hint="eastAsia"/>
        </w:rPr>
        <w:t>за</w:t>
      </w:r>
      <w:r>
        <w:t xml:space="preserve"> </w:t>
      </w:r>
      <w:r>
        <w:rPr>
          <w:rFonts w:hint="eastAsia"/>
        </w:rPr>
        <w:t>пациентами</w:t>
      </w:r>
      <w:r>
        <w:t xml:space="preserve"> </w:t>
      </w:r>
      <w:r>
        <w:rPr>
          <w:rFonts w:hint="eastAsia"/>
        </w:rPr>
        <w:t>в</w:t>
      </w:r>
      <w:r>
        <w:t xml:space="preserve"> </w:t>
      </w:r>
      <w:r>
        <w:rPr>
          <w:rFonts w:hint="eastAsia"/>
        </w:rPr>
        <w:t>послеоперационном</w:t>
      </w:r>
      <w:r>
        <w:t xml:space="preserve"> </w:t>
      </w:r>
      <w:r>
        <w:rPr>
          <w:rFonts w:hint="eastAsia"/>
        </w:rPr>
        <w:t>периоде</w:t>
      </w:r>
    </w:p>
    <w:p w14:paraId="24C6C6EB" w14:textId="77777777" w:rsidR="007672F0" w:rsidRDefault="007672F0" w:rsidP="007672F0"/>
    <w:p w14:paraId="78C9FE9C" w14:textId="77777777" w:rsidR="007672F0" w:rsidRDefault="007672F0" w:rsidP="007672F0">
      <w:r>
        <w:lastRenderedPageBreak/>
        <w:t xml:space="preserve">2.5.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полученных</w:t>
      </w:r>
      <w:r>
        <w:t xml:space="preserve"> </w:t>
      </w:r>
      <w:r>
        <w:rPr>
          <w:rFonts w:hint="eastAsia"/>
        </w:rPr>
        <w:t>данных</w:t>
      </w:r>
    </w:p>
    <w:p w14:paraId="78398D52" w14:textId="77777777" w:rsidR="007672F0" w:rsidRDefault="007672F0" w:rsidP="007672F0"/>
    <w:p w14:paraId="52EF7D4C" w14:textId="77777777" w:rsidR="007672F0" w:rsidRDefault="007672F0" w:rsidP="007672F0">
      <w:r>
        <w:rPr>
          <w:rFonts w:hint="eastAsia"/>
        </w:rPr>
        <w:t>Глава</w:t>
      </w:r>
      <w:r>
        <w:t xml:space="preserve"> 3. </w:t>
      </w:r>
      <w:r>
        <w:rPr>
          <w:rFonts w:hint="eastAsia"/>
        </w:rPr>
        <w:t>РЕЗУЛЬТАТЫ</w:t>
      </w:r>
      <w:r>
        <w:t xml:space="preserve"> </w:t>
      </w:r>
      <w:r>
        <w:rPr>
          <w:rFonts w:hint="eastAsia"/>
        </w:rPr>
        <w:t>ЛЕЧЕНИЯ</w:t>
      </w:r>
      <w:r>
        <w:t xml:space="preserve"> </w:t>
      </w:r>
      <w:r>
        <w:rPr>
          <w:rFonts w:hint="eastAsia"/>
        </w:rPr>
        <w:t>ПАЦИЕНТОК</w:t>
      </w:r>
      <w:r>
        <w:t xml:space="preserve"> </w:t>
      </w:r>
      <w:r>
        <w:rPr>
          <w:rFonts w:hint="eastAsia"/>
        </w:rPr>
        <w:t>С</w:t>
      </w:r>
      <w:r>
        <w:t xml:space="preserve"> </w:t>
      </w:r>
      <w:r>
        <w:rPr>
          <w:rFonts w:hint="eastAsia"/>
        </w:rPr>
        <w:t>ПРОЛАПСОМ</w:t>
      </w:r>
      <w:r>
        <w:t xml:space="preserve"> </w:t>
      </w:r>
      <w:r>
        <w:rPr>
          <w:rFonts w:hint="eastAsia"/>
        </w:rPr>
        <w:t>ТАЗОВЫХ</w:t>
      </w:r>
      <w:r>
        <w:t xml:space="preserve"> </w:t>
      </w:r>
      <w:r>
        <w:rPr>
          <w:rFonts w:hint="eastAsia"/>
        </w:rPr>
        <w:t>ОРГАНОВ</w:t>
      </w:r>
      <w:r>
        <w:t xml:space="preserve"> </w:t>
      </w:r>
      <w:r>
        <w:rPr>
          <w:rFonts w:hint="eastAsia"/>
        </w:rPr>
        <w:t>С</w:t>
      </w:r>
      <w:r>
        <w:t xml:space="preserve"> </w:t>
      </w:r>
      <w:r>
        <w:rPr>
          <w:rFonts w:hint="eastAsia"/>
        </w:rPr>
        <w:t>ИСПОЛЬЗОВАНИЕМ</w:t>
      </w:r>
      <w:r>
        <w:t xml:space="preserve"> </w:t>
      </w:r>
      <w:r>
        <w:rPr>
          <w:rFonts w:hint="eastAsia"/>
        </w:rPr>
        <w:t>ОРГАНОСОХРАНЯЮЩЕЙ</w:t>
      </w:r>
      <w:r>
        <w:t xml:space="preserve"> </w:t>
      </w:r>
      <w:r>
        <w:rPr>
          <w:rFonts w:hint="eastAsia"/>
        </w:rPr>
        <w:t>ГИБРИДНОЙ</w:t>
      </w:r>
      <w:r>
        <w:t xml:space="preserve"> </w:t>
      </w:r>
      <w:r>
        <w:rPr>
          <w:rFonts w:hint="eastAsia"/>
        </w:rPr>
        <w:t>ТЕХНОЛОГИИ</w:t>
      </w:r>
      <w:r>
        <w:t xml:space="preserve"> </w:t>
      </w:r>
      <w:r>
        <w:rPr>
          <w:rFonts w:hint="eastAsia"/>
        </w:rPr>
        <w:t>РЕКОНСТРУКЦИИ</w:t>
      </w:r>
      <w:r>
        <w:t xml:space="preserve"> </w:t>
      </w:r>
      <w:r>
        <w:rPr>
          <w:rFonts w:hint="eastAsia"/>
        </w:rPr>
        <w:t>ТАЗОВОГО</w:t>
      </w:r>
      <w:r>
        <w:t xml:space="preserve"> </w:t>
      </w:r>
      <w:r>
        <w:rPr>
          <w:rFonts w:hint="eastAsia"/>
        </w:rPr>
        <w:t>ДНА</w:t>
      </w:r>
    </w:p>
    <w:p w14:paraId="48A6A5D9" w14:textId="77777777" w:rsidR="007672F0" w:rsidRDefault="007672F0" w:rsidP="007672F0"/>
    <w:p w14:paraId="3C355C7C" w14:textId="77777777" w:rsidR="007672F0" w:rsidRDefault="007672F0" w:rsidP="007672F0">
      <w:r>
        <w:t xml:space="preserve">3.1. </w:t>
      </w:r>
      <w:r>
        <w:rPr>
          <w:rFonts w:hint="eastAsia"/>
        </w:rPr>
        <w:t>Методика</w:t>
      </w:r>
      <w:r>
        <w:t xml:space="preserve"> </w:t>
      </w:r>
      <w:r>
        <w:rPr>
          <w:rFonts w:hint="eastAsia"/>
        </w:rPr>
        <w:t>органосохраняющей</w:t>
      </w:r>
      <w:r>
        <w:t xml:space="preserve"> </w:t>
      </w:r>
      <w:r>
        <w:rPr>
          <w:rFonts w:hint="eastAsia"/>
        </w:rPr>
        <w:t>гибридной</w:t>
      </w:r>
      <w:r>
        <w:t xml:space="preserve"> </w:t>
      </w:r>
      <w:r>
        <w:rPr>
          <w:rFonts w:hint="eastAsia"/>
        </w:rPr>
        <w:t>реконструкции</w:t>
      </w:r>
      <w:r>
        <w:t xml:space="preserve"> </w:t>
      </w:r>
      <w:r>
        <w:rPr>
          <w:rFonts w:hint="eastAsia"/>
        </w:rPr>
        <w:t>тазового</w:t>
      </w:r>
      <w:r>
        <w:t xml:space="preserve"> </w:t>
      </w:r>
      <w:r>
        <w:rPr>
          <w:rFonts w:hint="eastAsia"/>
        </w:rPr>
        <w:t>дна</w:t>
      </w:r>
    </w:p>
    <w:p w14:paraId="6629D50A" w14:textId="77777777" w:rsidR="007672F0" w:rsidRDefault="007672F0" w:rsidP="007672F0"/>
    <w:p w14:paraId="6DDED239" w14:textId="77777777" w:rsidR="007672F0" w:rsidRDefault="007672F0" w:rsidP="007672F0">
      <w:r>
        <w:t xml:space="preserve">3.2. </w:t>
      </w:r>
      <w:r>
        <w:rPr>
          <w:rFonts w:hint="eastAsia"/>
        </w:rPr>
        <w:t>Результаты</w:t>
      </w:r>
      <w:r>
        <w:t xml:space="preserve"> </w:t>
      </w:r>
      <w:r>
        <w:rPr>
          <w:rFonts w:hint="eastAsia"/>
        </w:rPr>
        <w:t>лечения</w:t>
      </w:r>
      <w:r>
        <w:t xml:space="preserve"> </w:t>
      </w:r>
      <w:r>
        <w:rPr>
          <w:rFonts w:hint="eastAsia"/>
        </w:rPr>
        <w:t>пациенток</w:t>
      </w:r>
      <w:r>
        <w:t xml:space="preserve"> </w:t>
      </w:r>
      <w:r>
        <w:rPr>
          <w:rFonts w:hint="eastAsia"/>
        </w:rPr>
        <w:t>с</w:t>
      </w:r>
      <w:r>
        <w:t xml:space="preserve"> </w:t>
      </w:r>
      <w:r>
        <w:rPr>
          <w:rFonts w:hint="eastAsia"/>
        </w:rPr>
        <w:t>пролапсом</w:t>
      </w:r>
      <w:r>
        <w:t xml:space="preserve"> </w:t>
      </w:r>
      <w:r>
        <w:rPr>
          <w:rFonts w:hint="eastAsia"/>
        </w:rPr>
        <w:t>тазовых</w:t>
      </w:r>
      <w:r>
        <w:t xml:space="preserve"> </w:t>
      </w:r>
      <w:r>
        <w:rPr>
          <w:rFonts w:hint="eastAsia"/>
        </w:rPr>
        <w:t>органов</w:t>
      </w:r>
      <w:r>
        <w:t xml:space="preserve"> </w:t>
      </w:r>
      <w:r>
        <w:rPr>
          <w:rFonts w:hint="eastAsia"/>
        </w:rPr>
        <w:t>с</w:t>
      </w:r>
      <w:r>
        <w:t xml:space="preserve"> </w:t>
      </w:r>
      <w:r>
        <w:rPr>
          <w:rFonts w:hint="eastAsia"/>
        </w:rPr>
        <w:t>использованием</w:t>
      </w:r>
      <w:r>
        <w:t xml:space="preserve"> </w:t>
      </w:r>
      <w:r>
        <w:rPr>
          <w:rFonts w:hint="eastAsia"/>
        </w:rPr>
        <w:t>органосохраняющей</w:t>
      </w:r>
      <w:r>
        <w:t xml:space="preserve"> </w:t>
      </w:r>
      <w:r>
        <w:rPr>
          <w:rFonts w:hint="eastAsia"/>
        </w:rPr>
        <w:t>гибридной</w:t>
      </w:r>
      <w:r>
        <w:t xml:space="preserve"> </w:t>
      </w:r>
      <w:r>
        <w:rPr>
          <w:rFonts w:hint="eastAsia"/>
        </w:rPr>
        <w:t>реконструкции</w:t>
      </w:r>
      <w:r>
        <w:t xml:space="preserve"> </w:t>
      </w:r>
      <w:r>
        <w:rPr>
          <w:rFonts w:hint="eastAsia"/>
        </w:rPr>
        <w:t>тазового</w:t>
      </w:r>
      <w:r>
        <w:t xml:space="preserve"> </w:t>
      </w:r>
      <w:r>
        <w:rPr>
          <w:rFonts w:hint="eastAsia"/>
        </w:rPr>
        <w:t>дна</w:t>
      </w:r>
    </w:p>
    <w:p w14:paraId="1833BCA3" w14:textId="77777777" w:rsidR="007672F0" w:rsidRDefault="007672F0" w:rsidP="007672F0"/>
    <w:p w14:paraId="13D86A4C" w14:textId="77777777" w:rsidR="007672F0" w:rsidRDefault="007672F0" w:rsidP="007672F0">
      <w:r>
        <w:t xml:space="preserve">3.3. </w:t>
      </w:r>
      <w:r>
        <w:rPr>
          <w:rFonts w:hint="eastAsia"/>
        </w:rPr>
        <w:t>Осложнения</w:t>
      </w:r>
      <w:r>
        <w:t xml:space="preserve"> </w:t>
      </w:r>
      <w:r>
        <w:rPr>
          <w:rFonts w:hint="eastAsia"/>
        </w:rPr>
        <w:t>органосохраняющей</w:t>
      </w:r>
      <w:r>
        <w:t xml:space="preserve"> </w:t>
      </w:r>
      <w:r>
        <w:rPr>
          <w:rFonts w:hint="eastAsia"/>
        </w:rPr>
        <w:t>гибридной</w:t>
      </w:r>
      <w:r>
        <w:t xml:space="preserve"> </w:t>
      </w:r>
      <w:r>
        <w:rPr>
          <w:rFonts w:hint="eastAsia"/>
        </w:rPr>
        <w:t>хирургической</w:t>
      </w:r>
      <w:r>
        <w:t xml:space="preserve"> </w:t>
      </w:r>
      <w:r>
        <w:rPr>
          <w:rFonts w:hint="eastAsia"/>
        </w:rPr>
        <w:t>реконструкции</w:t>
      </w:r>
      <w:r>
        <w:t xml:space="preserve"> </w:t>
      </w:r>
      <w:r>
        <w:rPr>
          <w:rFonts w:hint="eastAsia"/>
        </w:rPr>
        <w:t>тазового</w:t>
      </w:r>
      <w:r>
        <w:t xml:space="preserve"> </w:t>
      </w:r>
      <w:r>
        <w:rPr>
          <w:rFonts w:hint="eastAsia"/>
        </w:rPr>
        <w:t>дна</w:t>
      </w:r>
    </w:p>
    <w:p w14:paraId="7072981C" w14:textId="77777777" w:rsidR="007672F0" w:rsidRDefault="007672F0" w:rsidP="007672F0"/>
    <w:p w14:paraId="77425458" w14:textId="77777777" w:rsidR="007672F0" w:rsidRDefault="007672F0" w:rsidP="007672F0">
      <w:r>
        <w:rPr>
          <w:rFonts w:hint="eastAsia"/>
        </w:rPr>
        <w:t>Глава</w:t>
      </w:r>
      <w:r>
        <w:t xml:space="preserve"> 4. </w:t>
      </w:r>
      <w:r>
        <w:rPr>
          <w:rFonts w:hint="eastAsia"/>
        </w:rPr>
        <w:t>РЕЗУЛЬТАТЫ</w:t>
      </w:r>
      <w:r>
        <w:t xml:space="preserve"> </w:t>
      </w:r>
      <w:r>
        <w:rPr>
          <w:rFonts w:hint="eastAsia"/>
        </w:rPr>
        <w:t>ЛЕЧЕНИЯ</w:t>
      </w:r>
      <w:r>
        <w:t xml:space="preserve"> </w:t>
      </w:r>
      <w:r>
        <w:rPr>
          <w:rFonts w:hint="eastAsia"/>
        </w:rPr>
        <w:t>ПАЦИЕНТОК</w:t>
      </w:r>
      <w:r>
        <w:t xml:space="preserve"> </w:t>
      </w:r>
      <w:r>
        <w:rPr>
          <w:rFonts w:hint="eastAsia"/>
        </w:rPr>
        <w:t>С</w:t>
      </w:r>
      <w:r>
        <w:t xml:space="preserve"> </w:t>
      </w:r>
      <w:r>
        <w:rPr>
          <w:rFonts w:hint="eastAsia"/>
        </w:rPr>
        <w:t>ПОСТГИСТЕРЭКТОМИЧЕСКИМ</w:t>
      </w:r>
      <w:r>
        <w:t xml:space="preserve"> </w:t>
      </w:r>
      <w:r>
        <w:rPr>
          <w:rFonts w:hint="eastAsia"/>
        </w:rPr>
        <w:t>ПРОЛАПСОМ</w:t>
      </w:r>
      <w:r>
        <w:t xml:space="preserve"> </w:t>
      </w:r>
      <w:r>
        <w:rPr>
          <w:rFonts w:hint="eastAsia"/>
        </w:rPr>
        <w:t>С</w:t>
      </w:r>
      <w:r>
        <w:t xml:space="preserve"> </w:t>
      </w:r>
      <w:r>
        <w:rPr>
          <w:rFonts w:hint="eastAsia"/>
        </w:rPr>
        <w:t>ИСПОЛЬЗОВАНИЕМ</w:t>
      </w:r>
      <w:r>
        <w:t xml:space="preserve"> </w:t>
      </w:r>
      <w:r>
        <w:rPr>
          <w:rFonts w:hint="eastAsia"/>
        </w:rPr>
        <w:t>ГИБРИДНОЙ</w:t>
      </w:r>
      <w:r>
        <w:t xml:space="preserve"> </w:t>
      </w:r>
      <w:r>
        <w:rPr>
          <w:rFonts w:hint="eastAsia"/>
        </w:rPr>
        <w:t>ТЕХНИКИ</w:t>
      </w:r>
      <w:r>
        <w:t xml:space="preserve"> </w:t>
      </w:r>
      <w:r>
        <w:rPr>
          <w:rFonts w:hint="eastAsia"/>
        </w:rPr>
        <w:t>ХИРУРГИЧЕСКОЙ</w:t>
      </w:r>
      <w:r>
        <w:t xml:space="preserve"> </w:t>
      </w:r>
      <w:r>
        <w:rPr>
          <w:rFonts w:hint="eastAsia"/>
        </w:rPr>
        <w:t>РЕКОНСТРУКЦИ</w:t>
      </w:r>
      <w:r>
        <w:t xml:space="preserve"> </w:t>
      </w:r>
      <w:r>
        <w:rPr>
          <w:rFonts w:hint="eastAsia"/>
        </w:rPr>
        <w:t>ТАЗОВОГО</w:t>
      </w:r>
      <w:r>
        <w:t xml:space="preserve"> </w:t>
      </w:r>
      <w:r>
        <w:rPr>
          <w:rFonts w:hint="eastAsia"/>
        </w:rPr>
        <w:t>ДНА</w:t>
      </w:r>
    </w:p>
    <w:p w14:paraId="46AA9CA5" w14:textId="77777777" w:rsidR="007672F0" w:rsidRDefault="007672F0" w:rsidP="007672F0"/>
    <w:p w14:paraId="1A483658" w14:textId="77777777" w:rsidR="007672F0" w:rsidRDefault="007672F0" w:rsidP="007672F0">
      <w:r>
        <w:t xml:space="preserve">4.1. </w:t>
      </w:r>
      <w:r>
        <w:rPr>
          <w:rFonts w:hint="eastAsia"/>
        </w:rPr>
        <w:t>Методика</w:t>
      </w:r>
      <w:r>
        <w:t xml:space="preserve"> </w:t>
      </w:r>
      <w:r>
        <w:rPr>
          <w:rFonts w:hint="eastAsia"/>
        </w:rPr>
        <w:t>гибридной</w:t>
      </w:r>
      <w:r>
        <w:t xml:space="preserve"> </w:t>
      </w:r>
      <w:r>
        <w:rPr>
          <w:rFonts w:hint="eastAsia"/>
        </w:rPr>
        <w:t>хирургической</w:t>
      </w:r>
      <w:r>
        <w:t xml:space="preserve"> </w:t>
      </w:r>
      <w:r>
        <w:rPr>
          <w:rFonts w:hint="eastAsia"/>
        </w:rPr>
        <w:t>реконструкции</w:t>
      </w:r>
      <w:r>
        <w:t xml:space="preserve"> </w:t>
      </w:r>
      <w:r>
        <w:rPr>
          <w:rFonts w:hint="eastAsia"/>
        </w:rPr>
        <w:t>тазового</w:t>
      </w:r>
      <w:r>
        <w:t xml:space="preserve"> </w:t>
      </w:r>
      <w:r>
        <w:rPr>
          <w:rFonts w:hint="eastAsia"/>
        </w:rPr>
        <w:t>дна</w:t>
      </w:r>
      <w:r>
        <w:t xml:space="preserve"> </w:t>
      </w:r>
      <w:r>
        <w:rPr>
          <w:rFonts w:hint="eastAsia"/>
        </w:rPr>
        <w:t>при</w:t>
      </w:r>
      <w:r>
        <w:t xml:space="preserve"> </w:t>
      </w:r>
      <w:r>
        <w:rPr>
          <w:rFonts w:hint="eastAsia"/>
        </w:rPr>
        <w:t>постгистерэктомическом</w:t>
      </w:r>
      <w:r>
        <w:t xml:space="preserve"> </w:t>
      </w:r>
      <w:r>
        <w:rPr>
          <w:rFonts w:hint="eastAsia"/>
        </w:rPr>
        <w:t>пролапсе</w:t>
      </w:r>
    </w:p>
    <w:p w14:paraId="5F597D9F" w14:textId="77777777" w:rsidR="007672F0" w:rsidRDefault="007672F0" w:rsidP="007672F0"/>
    <w:p w14:paraId="07352AAF" w14:textId="77777777" w:rsidR="007672F0" w:rsidRDefault="007672F0" w:rsidP="007672F0">
      <w:r>
        <w:t xml:space="preserve">4.2. </w:t>
      </w:r>
      <w:r>
        <w:rPr>
          <w:rFonts w:hint="eastAsia"/>
        </w:rPr>
        <w:t>Результаты</w:t>
      </w:r>
      <w:r>
        <w:t xml:space="preserve"> </w:t>
      </w:r>
      <w:r>
        <w:rPr>
          <w:rFonts w:hint="eastAsia"/>
        </w:rPr>
        <w:t>лечения</w:t>
      </w:r>
      <w:r>
        <w:t xml:space="preserve"> </w:t>
      </w:r>
      <w:r>
        <w:rPr>
          <w:rFonts w:hint="eastAsia"/>
        </w:rPr>
        <w:t>пациенток</w:t>
      </w:r>
      <w:r>
        <w:t xml:space="preserve"> </w:t>
      </w:r>
      <w:r>
        <w:rPr>
          <w:rFonts w:hint="eastAsia"/>
        </w:rPr>
        <w:t>с</w:t>
      </w:r>
      <w:r>
        <w:t xml:space="preserve"> </w:t>
      </w:r>
      <w:r>
        <w:rPr>
          <w:rFonts w:hint="eastAsia"/>
        </w:rPr>
        <w:t>постгистерэктомическим</w:t>
      </w:r>
      <w:r>
        <w:t xml:space="preserve"> </w:t>
      </w:r>
      <w:r>
        <w:rPr>
          <w:rFonts w:hint="eastAsia"/>
        </w:rPr>
        <w:t>пролапсом</w:t>
      </w:r>
      <w:r>
        <w:t xml:space="preserve"> </w:t>
      </w:r>
      <w:r>
        <w:rPr>
          <w:rFonts w:hint="eastAsia"/>
        </w:rPr>
        <w:t>с</w:t>
      </w:r>
      <w:r>
        <w:t xml:space="preserve"> </w:t>
      </w:r>
      <w:r>
        <w:rPr>
          <w:rFonts w:hint="eastAsia"/>
        </w:rPr>
        <w:t>использованием</w:t>
      </w:r>
      <w:r>
        <w:t xml:space="preserve"> </w:t>
      </w:r>
      <w:r>
        <w:rPr>
          <w:rFonts w:hint="eastAsia"/>
        </w:rPr>
        <w:t>техники</w:t>
      </w:r>
      <w:r>
        <w:t xml:space="preserve"> </w:t>
      </w:r>
      <w:r>
        <w:rPr>
          <w:rFonts w:hint="eastAsia"/>
        </w:rPr>
        <w:t>гибридной</w:t>
      </w:r>
      <w:r>
        <w:t xml:space="preserve"> </w:t>
      </w:r>
      <w:r>
        <w:rPr>
          <w:rFonts w:hint="eastAsia"/>
        </w:rPr>
        <w:t>реконструкции</w:t>
      </w:r>
      <w:r>
        <w:t xml:space="preserve"> </w:t>
      </w:r>
      <w:r>
        <w:rPr>
          <w:rFonts w:hint="eastAsia"/>
        </w:rPr>
        <w:t>тазового</w:t>
      </w:r>
      <w:r>
        <w:t xml:space="preserve"> </w:t>
      </w:r>
      <w:r>
        <w:rPr>
          <w:rFonts w:hint="eastAsia"/>
        </w:rPr>
        <w:t>дна</w:t>
      </w:r>
    </w:p>
    <w:p w14:paraId="1DB340F6" w14:textId="77777777" w:rsidR="007672F0" w:rsidRDefault="007672F0" w:rsidP="007672F0"/>
    <w:p w14:paraId="00CFD87D" w14:textId="77777777" w:rsidR="007672F0" w:rsidRDefault="007672F0" w:rsidP="007672F0">
      <w:r>
        <w:t xml:space="preserve">4.3. </w:t>
      </w:r>
      <w:r>
        <w:rPr>
          <w:rFonts w:hint="eastAsia"/>
        </w:rPr>
        <w:t>Осложнения</w:t>
      </w:r>
      <w:r>
        <w:t xml:space="preserve"> </w:t>
      </w:r>
      <w:r>
        <w:rPr>
          <w:rFonts w:hint="eastAsia"/>
        </w:rPr>
        <w:t>гибридной</w:t>
      </w:r>
      <w:r>
        <w:t xml:space="preserve"> </w:t>
      </w:r>
      <w:r>
        <w:rPr>
          <w:rFonts w:hint="eastAsia"/>
        </w:rPr>
        <w:t>хирургической</w:t>
      </w:r>
      <w:r>
        <w:t xml:space="preserve"> </w:t>
      </w:r>
      <w:r>
        <w:rPr>
          <w:rFonts w:hint="eastAsia"/>
        </w:rPr>
        <w:t>реконструкции</w:t>
      </w:r>
      <w:r>
        <w:t xml:space="preserve"> </w:t>
      </w:r>
      <w:r>
        <w:rPr>
          <w:rFonts w:hint="eastAsia"/>
        </w:rPr>
        <w:t>тазового</w:t>
      </w:r>
      <w:r>
        <w:t xml:space="preserve"> </w:t>
      </w:r>
      <w:r>
        <w:rPr>
          <w:rFonts w:hint="eastAsia"/>
        </w:rPr>
        <w:t>дна</w:t>
      </w:r>
      <w:r>
        <w:t xml:space="preserve"> </w:t>
      </w:r>
      <w:r>
        <w:rPr>
          <w:rFonts w:hint="eastAsia"/>
        </w:rPr>
        <w:t>при</w:t>
      </w:r>
      <w:r>
        <w:t xml:space="preserve"> </w:t>
      </w:r>
      <w:r>
        <w:rPr>
          <w:rFonts w:hint="eastAsia"/>
        </w:rPr>
        <w:t>постгистерэктомическом</w:t>
      </w:r>
      <w:r>
        <w:t xml:space="preserve"> </w:t>
      </w:r>
      <w:r>
        <w:rPr>
          <w:rFonts w:hint="eastAsia"/>
        </w:rPr>
        <w:t>пролапсе</w:t>
      </w:r>
    </w:p>
    <w:p w14:paraId="40B0F2F3" w14:textId="77777777" w:rsidR="007672F0" w:rsidRDefault="007672F0" w:rsidP="007672F0"/>
    <w:p w14:paraId="5F652F51" w14:textId="77777777" w:rsidR="007672F0" w:rsidRDefault="007672F0" w:rsidP="007672F0">
      <w:r>
        <w:rPr>
          <w:rFonts w:hint="eastAsia"/>
        </w:rPr>
        <w:t>Глава</w:t>
      </w:r>
      <w:r>
        <w:t xml:space="preserve"> 5. </w:t>
      </w:r>
      <w:r>
        <w:rPr>
          <w:rFonts w:hint="eastAsia"/>
        </w:rPr>
        <w:t>РЕЗУЛЬТАТЫ</w:t>
      </w:r>
      <w:r>
        <w:t xml:space="preserve"> </w:t>
      </w:r>
      <w:r>
        <w:rPr>
          <w:rFonts w:hint="eastAsia"/>
        </w:rPr>
        <w:t>ЛЕЧЕНИЯ</w:t>
      </w:r>
      <w:r>
        <w:t xml:space="preserve"> </w:t>
      </w:r>
      <w:r>
        <w:rPr>
          <w:rFonts w:hint="eastAsia"/>
        </w:rPr>
        <w:t>ПАЦИЕНТОК</w:t>
      </w:r>
      <w:r>
        <w:t xml:space="preserve"> </w:t>
      </w:r>
      <w:r>
        <w:rPr>
          <w:rFonts w:hint="eastAsia"/>
        </w:rPr>
        <w:t>СО</w:t>
      </w:r>
      <w:r>
        <w:t xml:space="preserve"> </w:t>
      </w:r>
      <w:r>
        <w:rPr>
          <w:rFonts w:hint="eastAsia"/>
        </w:rPr>
        <w:t>СТРЕССОВЫМ</w:t>
      </w:r>
      <w:r>
        <w:t xml:space="preserve"> </w:t>
      </w:r>
      <w:r>
        <w:rPr>
          <w:rFonts w:hint="eastAsia"/>
        </w:rPr>
        <w:t>НЕДЕРЖАНИЕМ</w:t>
      </w:r>
      <w:r>
        <w:t xml:space="preserve"> </w:t>
      </w:r>
      <w:r>
        <w:rPr>
          <w:rFonts w:hint="eastAsia"/>
        </w:rPr>
        <w:t>МОЧИ</w:t>
      </w:r>
      <w:r>
        <w:t xml:space="preserve"> </w:t>
      </w:r>
      <w:r>
        <w:rPr>
          <w:rFonts w:hint="eastAsia"/>
        </w:rPr>
        <w:t>С</w:t>
      </w:r>
      <w:r>
        <w:t xml:space="preserve"> </w:t>
      </w:r>
      <w:r>
        <w:rPr>
          <w:rFonts w:hint="eastAsia"/>
        </w:rPr>
        <w:t>ИСПОЛЬЗОВАНИЕМ</w:t>
      </w:r>
      <w:r>
        <w:t xml:space="preserve"> </w:t>
      </w:r>
      <w:r>
        <w:rPr>
          <w:rFonts w:hint="eastAsia"/>
        </w:rPr>
        <w:t>СИНТЕТИЧЕСКОГО</w:t>
      </w:r>
      <w:r>
        <w:t xml:space="preserve"> </w:t>
      </w:r>
      <w:r>
        <w:rPr>
          <w:rFonts w:hint="eastAsia"/>
        </w:rPr>
        <w:t>СУБУРЕТРАЛЬНОГО</w:t>
      </w:r>
      <w:r>
        <w:t xml:space="preserve"> </w:t>
      </w:r>
      <w:r>
        <w:rPr>
          <w:rFonts w:hint="eastAsia"/>
        </w:rPr>
        <w:t>СЛИНГА</w:t>
      </w:r>
      <w:r>
        <w:t xml:space="preserve"> </w:t>
      </w:r>
      <w:r>
        <w:rPr>
          <w:rFonts w:hint="eastAsia"/>
        </w:rPr>
        <w:t>С</w:t>
      </w:r>
      <w:r>
        <w:t xml:space="preserve"> </w:t>
      </w:r>
      <w:r>
        <w:rPr>
          <w:rFonts w:hint="eastAsia"/>
        </w:rPr>
        <w:t>ВОЗМОЖНОСТЬЮ</w:t>
      </w:r>
      <w:r>
        <w:t xml:space="preserve"> </w:t>
      </w:r>
      <w:r>
        <w:rPr>
          <w:rFonts w:hint="eastAsia"/>
        </w:rPr>
        <w:t>РАННЕЙ</w:t>
      </w:r>
      <w:r>
        <w:t xml:space="preserve"> </w:t>
      </w:r>
      <w:r>
        <w:rPr>
          <w:rFonts w:hint="eastAsia"/>
        </w:rPr>
        <w:t>МОБИЛИЗАЦИИ</w:t>
      </w:r>
      <w:r>
        <w:t xml:space="preserve"> </w:t>
      </w:r>
      <w:r>
        <w:rPr>
          <w:rFonts w:hint="eastAsia"/>
        </w:rPr>
        <w:t>ПРОТЕЗА</w:t>
      </w:r>
    </w:p>
    <w:p w14:paraId="47D50FF7" w14:textId="77777777" w:rsidR="007672F0" w:rsidRDefault="007672F0" w:rsidP="007672F0"/>
    <w:p w14:paraId="53D252E4" w14:textId="77777777" w:rsidR="007672F0" w:rsidRDefault="007672F0" w:rsidP="007672F0">
      <w:r>
        <w:lastRenderedPageBreak/>
        <w:t xml:space="preserve">5.1. </w:t>
      </w:r>
      <w:r>
        <w:rPr>
          <w:rFonts w:hint="eastAsia"/>
        </w:rPr>
        <w:t>Методика</w:t>
      </w:r>
      <w:r>
        <w:t xml:space="preserve"> </w:t>
      </w:r>
      <w:r>
        <w:rPr>
          <w:rFonts w:hint="eastAsia"/>
        </w:rPr>
        <w:t>имплантации</w:t>
      </w:r>
      <w:r>
        <w:t xml:space="preserve"> </w:t>
      </w:r>
      <w:r>
        <w:rPr>
          <w:rFonts w:hint="eastAsia"/>
        </w:rPr>
        <w:t>среднеуретрального</w:t>
      </w:r>
      <w:r>
        <w:t xml:space="preserve"> </w:t>
      </w:r>
      <w:r>
        <w:rPr>
          <w:rFonts w:hint="eastAsia"/>
        </w:rPr>
        <w:t>слинга</w:t>
      </w:r>
      <w:r>
        <w:t xml:space="preserve"> </w:t>
      </w:r>
      <w:r>
        <w:rPr>
          <w:rFonts w:hint="eastAsia"/>
        </w:rPr>
        <w:t>с</w:t>
      </w:r>
      <w:r>
        <w:t xml:space="preserve"> </w:t>
      </w:r>
      <w:r>
        <w:rPr>
          <w:rFonts w:hint="eastAsia"/>
        </w:rPr>
        <w:t>возможностью</w:t>
      </w:r>
      <w:r>
        <w:t xml:space="preserve"> </w:t>
      </w:r>
      <w:r>
        <w:rPr>
          <w:rFonts w:hint="eastAsia"/>
        </w:rPr>
        <w:t>ранней</w:t>
      </w:r>
      <w:r>
        <w:t xml:space="preserve"> </w:t>
      </w:r>
      <w:r>
        <w:rPr>
          <w:rFonts w:hint="eastAsia"/>
        </w:rPr>
        <w:t>мобилизации</w:t>
      </w:r>
      <w:r>
        <w:t xml:space="preserve"> </w:t>
      </w:r>
      <w:r>
        <w:rPr>
          <w:rFonts w:hint="eastAsia"/>
        </w:rPr>
        <w:t>протеза</w:t>
      </w:r>
    </w:p>
    <w:p w14:paraId="46C2DEB4" w14:textId="77777777" w:rsidR="007672F0" w:rsidRDefault="007672F0" w:rsidP="007672F0"/>
    <w:p w14:paraId="3CE66C1E" w14:textId="77777777" w:rsidR="007672F0" w:rsidRDefault="007672F0" w:rsidP="007672F0">
      <w:r>
        <w:t xml:space="preserve">5.2. </w:t>
      </w:r>
      <w:r>
        <w:rPr>
          <w:rFonts w:hint="eastAsia"/>
        </w:rPr>
        <w:t>Результаты</w:t>
      </w:r>
      <w:r>
        <w:t xml:space="preserve"> </w:t>
      </w:r>
      <w:r>
        <w:rPr>
          <w:rFonts w:hint="eastAsia"/>
        </w:rPr>
        <w:t>лечения</w:t>
      </w:r>
      <w:r>
        <w:t xml:space="preserve"> </w:t>
      </w:r>
      <w:r>
        <w:rPr>
          <w:rFonts w:hint="eastAsia"/>
        </w:rPr>
        <w:t>пациенток</w:t>
      </w:r>
      <w:r>
        <w:t xml:space="preserve"> </w:t>
      </w:r>
      <w:r>
        <w:rPr>
          <w:rFonts w:hint="eastAsia"/>
        </w:rPr>
        <w:t>с</w:t>
      </w:r>
      <w:r>
        <w:t xml:space="preserve"> </w:t>
      </w:r>
      <w:r>
        <w:rPr>
          <w:rFonts w:hint="eastAsia"/>
        </w:rPr>
        <w:t>использованием</w:t>
      </w:r>
      <w:r>
        <w:t xml:space="preserve"> </w:t>
      </w:r>
      <w:r>
        <w:rPr>
          <w:rFonts w:hint="eastAsia"/>
        </w:rPr>
        <w:t>среднеуретрального</w:t>
      </w:r>
    </w:p>
    <w:p w14:paraId="6ECE94BC" w14:textId="77777777" w:rsidR="007672F0" w:rsidRDefault="007672F0" w:rsidP="007672F0"/>
    <w:p w14:paraId="062CE856" w14:textId="77777777" w:rsidR="007672F0" w:rsidRDefault="007672F0" w:rsidP="007672F0">
      <w:r>
        <w:rPr>
          <w:rFonts w:hint="eastAsia"/>
        </w:rPr>
        <w:t>слинга</w:t>
      </w:r>
      <w:r>
        <w:t xml:space="preserve"> </w:t>
      </w:r>
      <w:r>
        <w:rPr>
          <w:rFonts w:hint="eastAsia"/>
        </w:rPr>
        <w:t>с</w:t>
      </w:r>
      <w:r>
        <w:t xml:space="preserve"> </w:t>
      </w:r>
      <w:r>
        <w:rPr>
          <w:rFonts w:hint="eastAsia"/>
        </w:rPr>
        <w:t>возможностью</w:t>
      </w:r>
      <w:r>
        <w:t xml:space="preserve"> </w:t>
      </w:r>
      <w:r>
        <w:rPr>
          <w:rFonts w:hint="eastAsia"/>
        </w:rPr>
        <w:t>ранней</w:t>
      </w:r>
      <w:r>
        <w:t xml:space="preserve"> </w:t>
      </w:r>
      <w:r>
        <w:rPr>
          <w:rFonts w:hint="eastAsia"/>
        </w:rPr>
        <w:t>мобилизации</w:t>
      </w:r>
      <w:r>
        <w:t xml:space="preserve"> </w:t>
      </w:r>
      <w:r>
        <w:rPr>
          <w:rFonts w:hint="eastAsia"/>
        </w:rPr>
        <w:t>протеза</w:t>
      </w:r>
    </w:p>
    <w:p w14:paraId="03D9DE6C" w14:textId="77777777" w:rsidR="007672F0" w:rsidRDefault="007672F0" w:rsidP="007672F0"/>
    <w:p w14:paraId="58368B08" w14:textId="77777777" w:rsidR="007672F0" w:rsidRDefault="007672F0" w:rsidP="007672F0">
      <w:r>
        <w:t xml:space="preserve">5.3 </w:t>
      </w:r>
      <w:r>
        <w:rPr>
          <w:rFonts w:hint="eastAsia"/>
        </w:rPr>
        <w:t>Осложнения</w:t>
      </w:r>
      <w:r>
        <w:t xml:space="preserve"> </w:t>
      </w:r>
      <w:r>
        <w:rPr>
          <w:rFonts w:hint="eastAsia"/>
        </w:rPr>
        <w:t>имплантации</w:t>
      </w:r>
      <w:r>
        <w:t xml:space="preserve"> </w:t>
      </w:r>
      <w:r>
        <w:rPr>
          <w:rFonts w:hint="eastAsia"/>
        </w:rPr>
        <w:t>среднеуретрального</w:t>
      </w:r>
      <w:r>
        <w:t xml:space="preserve"> </w:t>
      </w:r>
      <w:r>
        <w:rPr>
          <w:rFonts w:hint="eastAsia"/>
        </w:rPr>
        <w:t>слинга</w:t>
      </w:r>
      <w:r>
        <w:t xml:space="preserve"> </w:t>
      </w:r>
      <w:r>
        <w:rPr>
          <w:rFonts w:hint="eastAsia"/>
        </w:rPr>
        <w:t>с</w:t>
      </w:r>
      <w:r>
        <w:t xml:space="preserve"> </w:t>
      </w:r>
      <w:r>
        <w:rPr>
          <w:rFonts w:hint="eastAsia"/>
        </w:rPr>
        <w:t>возможностью</w:t>
      </w:r>
      <w:r>
        <w:t xml:space="preserve"> </w:t>
      </w:r>
      <w:r>
        <w:rPr>
          <w:rFonts w:hint="eastAsia"/>
        </w:rPr>
        <w:t>ранней</w:t>
      </w:r>
      <w:r>
        <w:t xml:space="preserve"> </w:t>
      </w:r>
      <w:r>
        <w:rPr>
          <w:rFonts w:hint="eastAsia"/>
        </w:rPr>
        <w:t>мобилизации</w:t>
      </w:r>
      <w:r>
        <w:t xml:space="preserve"> </w:t>
      </w:r>
      <w:r>
        <w:rPr>
          <w:rFonts w:hint="eastAsia"/>
        </w:rPr>
        <w:t>протеза</w:t>
      </w:r>
    </w:p>
    <w:p w14:paraId="3F809BC8" w14:textId="77777777" w:rsidR="007672F0" w:rsidRDefault="007672F0" w:rsidP="007672F0"/>
    <w:p w14:paraId="43E51462" w14:textId="77777777" w:rsidR="007672F0" w:rsidRDefault="007672F0" w:rsidP="007672F0">
      <w:r>
        <w:rPr>
          <w:rFonts w:hint="eastAsia"/>
        </w:rPr>
        <w:t>Глава</w:t>
      </w:r>
      <w:r>
        <w:t xml:space="preserve"> 6. </w:t>
      </w:r>
      <w:r>
        <w:rPr>
          <w:rFonts w:hint="eastAsia"/>
        </w:rPr>
        <w:t>КЛИНИЧЕСКИЕ</w:t>
      </w:r>
      <w:r>
        <w:t xml:space="preserve"> </w:t>
      </w:r>
      <w:r>
        <w:rPr>
          <w:rFonts w:hint="eastAsia"/>
        </w:rPr>
        <w:t>ПРОТОКОЛЫ</w:t>
      </w:r>
      <w:r>
        <w:t xml:space="preserve"> </w:t>
      </w:r>
      <w:r>
        <w:rPr>
          <w:rFonts w:hint="eastAsia"/>
        </w:rPr>
        <w:t>ВЕДЕНИЯ</w:t>
      </w:r>
      <w:r>
        <w:t xml:space="preserve"> </w:t>
      </w:r>
      <w:r>
        <w:rPr>
          <w:rFonts w:hint="eastAsia"/>
        </w:rPr>
        <w:t>БОЛЬНЫХ</w:t>
      </w:r>
      <w:r>
        <w:t xml:space="preserve"> </w:t>
      </w:r>
      <w:r>
        <w:rPr>
          <w:rFonts w:hint="eastAsia"/>
        </w:rPr>
        <w:t>НА</w:t>
      </w:r>
      <w:r>
        <w:t xml:space="preserve"> </w:t>
      </w:r>
      <w:r>
        <w:rPr>
          <w:rFonts w:hint="eastAsia"/>
        </w:rPr>
        <w:t>ВСЕХ</w:t>
      </w:r>
      <w:r>
        <w:t xml:space="preserve"> </w:t>
      </w:r>
      <w:r>
        <w:rPr>
          <w:rFonts w:hint="eastAsia"/>
        </w:rPr>
        <w:t>ЭТАПАХ</w:t>
      </w:r>
      <w:r>
        <w:t xml:space="preserve"> </w:t>
      </w:r>
      <w:r>
        <w:rPr>
          <w:rFonts w:hint="eastAsia"/>
        </w:rPr>
        <w:t>ХИРУРГИЧЕСКОГО</w:t>
      </w:r>
      <w:r>
        <w:t xml:space="preserve"> </w:t>
      </w:r>
      <w:r>
        <w:rPr>
          <w:rFonts w:hint="eastAsia"/>
        </w:rPr>
        <w:t>ЛЕЧЕНИЯ</w:t>
      </w:r>
      <w:r>
        <w:t xml:space="preserve"> </w:t>
      </w:r>
      <w:r>
        <w:rPr>
          <w:rFonts w:hint="eastAsia"/>
        </w:rPr>
        <w:t>ПРИ</w:t>
      </w:r>
      <w:r>
        <w:t xml:space="preserve"> </w:t>
      </w:r>
      <w:r>
        <w:rPr>
          <w:rFonts w:hint="eastAsia"/>
        </w:rPr>
        <w:t>ПРОЛАПСЕ</w:t>
      </w:r>
      <w:r>
        <w:t xml:space="preserve"> </w:t>
      </w:r>
      <w:r>
        <w:rPr>
          <w:rFonts w:hint="eastAsia"/>
        </w:rPr>
        <w:t>ТАЗОВЫХ</w:t>
      </w:r>
      <w:r>
        <w:t xml:space="preserve"> </w:t>
      </w:r>
      <w:r>
        <w:rPr>
          <w:rFonts w:hint="eastAsia"/>
        </w:rPr>
        <w:t>ОРГАНОВ</w:t>
      </w:r>
      <w:r>
        <w:t xml:space="preserve"> </w:t>
      </w:r>
      <w:r>
        <w:rPr>
          <w:rFonts w:hint="eastAsia"/>
        </w:rPr>
        <w:t>И</w:t>
      </w:r>
      <w:r>
        <w:t xml:space="preserve"> </w:t>
      </w:r>
      <w:r>
        <w:rPr>
          <w:rFonts w:hint="eastAsia"/>
        </w:rPr>
        <w:t>СТРЕССОВОМ</w:t>
      </w:r>
      <w:r>
        <w:t xml:space="preserve"> </w:t>
      </w:r>
      <w:r>
        <w:rPr>
          <w:rFonts w:hint="eastAsia"/>
        </w:rPr>
        <w:t>НЕДЕРЖАНИИ</w:t>
      </w:r>
      <w:r>
        <w:t xml:space="preserve"> </w:t>
      </w:r>
      <w:r>
        <w:rPr>
          <w:rFonts w:hint="eastAsia"/>
        </w:rPr>
        <w:t>МОЧИ</w:t>
      </w:r>
    </w:p>
    <w:p w14:paraId="464BCD71" w14:textId="77777777" w:rsidR="007672F0" w:rsidRDefault="007672F0" w:rsidP="007672F0"/>
    <w:p w14:paraId="651539B8" w14:textId="77777777" w:rsidR="007672F0" w:rsidRDefault="007672F0" w:rsidP="007672F0">
      <w:r>
        <w:t xml:space="preserve">6.1. </w:t>
      </w:r>
      <w:r>
        <w:rPr>
          <w:rFonts w:hint="eastAsia"/>
        </w:rPr>
        <w:t>Клинический</w:t>
      </w:r>
      <w:r>
        <w:t xml:space="preserve"> </w:t>
      </w:r>
      <w:r>
        <w:rPr>
          <w:rFonts w:hint="eastAsia"/>
        </w:rPr>
        <w:t>протокол</w:t>
      </w:r>
      <w:r>
        <w:t xml:space="preserve"> </w:t>
      </w:r>
      <w:r>
        <w:rPr>
          <w:rFonts w:hint="eastAsia"/>
        </w:rPr>
        <w:t>ведения</w:t>
      </w:r>
      <w:r>
        <w:t xml:space="preserve"> </w:t>
      </w:r>
      <w:r>
        <w:rPr>
          <w:rFonts w:hint="eastAsia"/>
        </w:rPr>
        <w:t>больных</w:t>
      </w:r>
      <w:r>
        <w:t xml:space="preserve"> </w:t>
      </w:r>
      <w:r>
        <w:rPr>
          <w:rFonts w:hint="eastAsia"/>
        </w:rPr>
        <w:t>с</w:t>
      </w:r>
      <w:r>
        <w:t xml:space="preserve"> </w:t>
      </w:r>
      <w:r>
        <w:rPr>
          <w:rFonts w:hint="eastAsia"/>
        </w:rPr>
        <w:t>пролапсом</w:t>
      </w:r>
      <w:r>
        <w:t xml:space="preserve"> </w:t>
      </w:r>
      <w:r>
        <w:rPr>
          <w:rFonts w:hint="eastAsia"/>
        </w:rPr>
        <w:t>тазовых</w:t>
      </w:r>
    </w:p>
    <w:p w14:paraId="7A544798" w14:textId="77777777" w:rsidR="007672F0" w:rsidRDefault="007672F0" w:rsidP="007672F0"/>
    <w:p w14:paraId="0E4B86CF" w14:textId="77777777" w:rsidR="007672F0" w:rsidRDefault="007672F0" w:rsidP="007672F0">
      <w:r>
        <w:rPr>
          <w:rFonts w:hint="eastAsia"/>
        </w:rPr>
        <w:t>органов</w:t>
      </w:r>
    </w:p>
    <w:p w14:paraId="027F7EF5" w14:textId="77777777" w:rsidR="007672F0" w:rsidRDefault="007672F0" w:rsidP="007672F0"/>
    <w:p w14:paraId="7036229E" w14:textId="77777777" w:rsidR="007672F0" w:rsidRDefault="007672F0" w:rsidP="007672F0">
      <w:r>
        <w:t xml:space="preserve">6.2. </w:t>
      </w:r>
      <w:r>
        <w:rPr>
          <w:rFonts w:hint="eastAsia"/>
        </w:rPr>
        <w:t>Клинический</w:t>
      </w:r>
      <w:r>
        <w:t xml:space="preserve"> </w:t>
      </w:r>
      <w:r>
        <w:rPr>
          <w:rFonts w:hint="eastAsia"/>
        </w:rPr>
        <w:t>протокол</w:t>
      </w:r>
      <w:r>
        <w:t xml:space="preserve"> </w:t>
      </w:r>
      <w:r>
        <w:rPr>
          <w:rFonts w:hint="eastAsia"/>
        </w:rPr>
        <w:t>ведения</w:t>
      </w:r>
      <w:r>
        <w:t xml:space="preserve"> </w:t>
      </w:r>
      <w:r>
        <w:rPr>
          <w:rFonts w:hint="eastAsia"/>
        </w:rPr>
        <w:t>больных</w:t>
      </w:r>
      <w:r>
        <w:t xml:space="preserve"> </w:t>
      </w:r>
      <w:r>
        <w:rPr>
          <w:rFonts w:hint="eastAsia"/>
        </w:rPr>
        <w:t>со</w:t>
      </w:r>
      <w:r>
        <w:t xml:space="preserve"> </w:t>
      </w:r>
      <w:r>
        <w:rPr>
          <w:rFonts w:hint="eastAsia"/>
        </w:rPr>
        <w:t>стрессовым</w:t>
      </w:r>
      <w:r>
        <w:t xml:space="preserve"> </w:t>
      </w:r>
      <w:r>
        <w:rPr>
          <w:rFonts w:hint="eastAsia"/>
        </w:rPr>
        <w:t>недержанием</w:t>
      </w:r>
    </w:p>
    <w:p w14:paraId="67DAE848" w14:textId="77777777" w:rsidR="007672F0" w:rsidRDefault="007672F0" w:rsidP="007672F0"/>
    <w:p w14:paraId="540DFDAD" w14:textId="77777777" w:rsidR="007672F0" w:rsidRDefault="007672F0" w:rsidP="007672F0">
      <w:r>
        <w:rPr>
          <w:rFonts w:hint="eastAsia"/>
        </w:rPr>
        <w:t>мочи</w:t>
      </w:r>
    </w:p>
    <w:p w14:paraId="37C9C8CA" w14:textId="77777777" w:rsidR="007672F0" w:rsidRDefault="007672F0" w:rsidP="007672F0"/>
    <w:p w14:paraId="5328B949" w14:textId="77777777" w:rsidR="007672F0" w:rsidRDefault="007672F0" w:rsidP="007672F0">
      <w:r>
        <w:rPr>
          <w:rFonts w:hint="eastAsia"/>
        </w:rPr>
        <w:t>ЗАКЛЮЧЕНИЕ</w:t>
      </w:r>
    </w:p>
    <w:p w14:paraId="5C58FF6F" w14:textId="77777777" w:rsidR="007672F0" w:rsidRDefault="007672F0" w:rsidP="007672F0"/>
    <w:p w14:paraId="5D4C1DF7" w14:textId="77777777" w:rsidR="007672F0" w:rsidRDefault="007672F0" w:rsidP="007672F0">
      <w:r>
        <w:rPr>
          <w:rFonts w:hint="eastAsia"/>
        </w:rPr>
        <w:t>ВЫВОДЫ</w:t>
      </w:r>
    </w:p>
    <w:p w14:paraId="4C266200" w14:textId="77777777" w:rsidR="007672F0" w:rsidRDefault="007672F0" w:rsidP="007672F0"/>
    <w:p w14:paraId="778A6899" w14:textId="77777777" w:rsidR="007672F0" w:rsidRDefault="007672F0" w:rsidP="007672F0">
      <w:r>
        <w:rPr>
          <w:rFonts w:hint="eastAsia"/>
        </w:rPr>
        <w:t>ПРАКТИЧЕСКИЕ</w:t>
      </w:r>
      <w:r>
        <w:t xml:space="preserve"> </w:t>
      </w:r>
      <w:r>
        <w:rPr>
          <w:rFonts w:hint="eastAsia"/>
        </w:rPr>
        <w:t>РЕКОМЕНДАЦИИ</w:t>
      </w:r>
    </w:p>
    <w:p w14:paraId="13DBA42E" w14:textId="77777777" w:rsidR="007672F0" w:rsidRDefault="007672F0" w:rsidP="007672F0"/>
    <w:p w14:paraId="6C363015" w14:textId="77777777" w:rsidR="007672F0" w:rsidRDefault="007672F0" w:rsidP="007672F0">
      <w:r>
        <w:rPr>
          <w:rFonts w:hint="eastAsia"/>
        </w:rPr>
        <w:t>ПЕРЕЧЕНЬ</w:t>
      </w:r>
      <w:r>
        <w:t xml:space="preserve"> </w:t>
      </w:r>
      <w:r>
        <w:rPr>
          <w:rFonts w:hint="eastAsia"/>
        </w:rPr>
        <w:t>УСЛОВНЫХ</w:t>
      </w:r>
      <w:r>
        <w:t xml:space="preserve"> </w:t>
      </w:r>
      <w:r>
        <w:rPr>
          <w:rFonts w:hint="eastAsia"/>
        </w:rPr>
        <w:t>СОКРАЩЕНИЙ</w:t>
      </w:r>
    </w:p>
    <w:p w14:paraId="75DF7862" w14:textId="77777777" w:rsidR="007672F0" w:rsidRDefault="007672F0" w:rsidP="007672F0"/>
    <w:p w14:paraId="191A3107" w14:textId="77777777" w:rsidR="007672F0" w:rsidRDefault="007672F0" w:rsidP="007672F0">
      <w:r>
        <w:rPr>
          <w:rFonts w:hint="eastAsia"/>
        </w:rPr>
        <w:t>СПИСОК</w:t>
      </w:r>
      <w:r>
        <w:t xml:space="preserve"> </w:t>
      </w:r>
      <w:r>
        <w:rPr>
          <w:rFonts w:hint="eastAsia"/>
        </w:rPr>
        <w:t>ЛИТЕРАТУРЫ</w:t>
      </w:r>
    </w:p>
    <w:p w14:paraId="1CD7A2E6" w14:textId="77777777" w:rsidR="007672F0" w:rsidRDefault="007672F0" w:rsidP="007672F0"/>
    <w:p w14:paraId="179124BA" w14:textId="77777777" w:rsidR="007672F0" w:rsidRDefault="007672F0" w:rsidP="007672F0">
      <w:r>
        <w:rPr>
          <w:rFonts w:hint="eastAsia"/>
        </w:rPr>
        <w:t>ПРИЛОЖЕНИЕ</w:t>
      </w:r>
    </w:p>
    <w:p w14:paraId="363ABEE0" w14:textId="77777777" w:rsidR="007672F0" w:rsidRDefault="007672F0" w:rsidP="007672F0"/>
    <w:p w14:paraId="49AF2499" w14:textId="06B95FE9" w:rsidR="007672F0" w:rsidRPr="007672F0" w:rsidRDefault="007672F0" w:rsidP="007672F0">
      <w:r>
        <w:rPr>
          <w:rFonts w:hint="eastAsia"/>
        </w:rPr>
        <w:t>ВВЕДЕНИЕ</w:t>
      </w:r>
    </w:p>
    <w:sectPr w:rsidR="007672F0" w:rsidRPr="007672F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6F052" w14:textId="77777777" w:rsidR="007F651A" w:rsidRPr="008D1934" w:rsidRDefault="007F651A">
      <w:pPr>
        <w:spacing w:after="0" w:line="240" w:lineRule="auto"/>
      </w:pPr>
      <w:r w:rsidRPr="008D1934">
        <w:separator/>
      </w:r>
    </w:p>
  </w:endnote>
  <w:endnote w:type="continuationSeparator" w:id="0">
    <w:p w14:paraId="181BE056" w14:textId="77777777" w:rsidR="007F651A" w:rsidRPr="008D1934" w:rsidRDefault="007F651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26A39" w14:textId="77777777" w:rsidR="007F651A" w:rsidRPr="008D1934" w:rsidRDefault="007F651A"/>
    <w:p w14:paraId="2F01F888" w14:textId="77777777" w:rsidR="007F651A" w:rsidRPr="008D1934" w:rsidRDefault="007F651A"/>
    <w:p w14:paraId="79A83B91" w14:textId="77777777" w:rsidR="007F651A" w:rsidRPr="008D1934" w:rsidRDefault="007F651A"/>
    <w:p w14:paraId="4602126D" w14:textId="77777777" w:rsidR="007F651A" w:rsidRPr="008D1934" w:rsidRDefault="007F651A"/>
    <w:p w14:paraId="5889B70A" w14:textId="77777777" w:rsidR="007F651A" w:rsidRPr="008D1934" w:rsidRDefault="007F651A"/>
    <w:p w14:paraId="363FD380" w14:textId="77777777" w:rsidR="007F651A" w:rsidRPr="008D1934" w:rsidRDefault="007F651A"/>
    <w:p w14:paraId="49A1994F" w14:textId="77777777" w:rsidR="007F651A" w:rsidRPr="008D1934" w:rsidRDefault="007F651A">
      <w:pPr>
        <w:rPr>
          <w:sz w:val="2"/>
          <w:szCs w:val="2"/>
        </w:rPr>
      </w:pPr>
      <w:r>
        <w:rPr>
          <w:noProof/>
        </w:rPr>
        <mc:AlternateContent>
          <mc:Choice Requires="wps">
            <w:drawing>
              <wp:anchor distT="0" distB="0" distL="63500" distR="63500" simplePos="0" relativeHeight="251660288" behindDoc="1" locked="0" layoutInCell="1" allowOverlap="1" wp14:anchorId="2C3A8994" wp14:editId="5CBCC66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B81EB8B" w14:textId="77777777" w:rsidR="007F651A" w:rsidRPr="008D1934" w:rsidRDefault="007F65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3A899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81EB8B" w14:textId="77777777" w:rsidR="007F651A" w:rsidRPr="008D1934" w:rsidRDefault="007F65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783544C" w14:textId="77777777" w:rsidR="007F651A" w:rsidRPr="008D1934" w:rsidRDefault="007F651A"/>
    <w:p w14:paraId="6445D753" w14:textId="77777777" w:rsidR="007F651A" w:rsidRPr="008D1934" w:rsidRDefault="007F651A"/>
    <w:p w14:paraId="666284AF" w14:textId="77777777" w:rsidR="007F651A" w:rsidRPr="008D1934" w:rsidRDefault="007F651A">
      <w:pPr>
        <w:rPr>
          <w:sz w:val="2"/>
          <w:szCs w:val="2"/>
        </w:rPr>
      </w:pPr>
      <w:r>
        <w:rPr>
          <w:noProof/>
        </w:rPr>
        <mc:AlternateContent>
          <mc:Choice Requires="wps">
            <w:drawing>
              <wp:anchor distT="0" distB="0" distL="63500" distR="63500" simplePos="0" relativeHeight="251659264" behindDoc="1" locked="0" layoutInCell="1" allowOverlap="1" wp14:anchorId="511392B7" wp14:editId="76F04CA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E70F081" w14:textId="77777777" w:rsidR="007F651A" w:rsidRPr="008D1934" w:rsidRDefault="007F65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1392B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70F081" w14:textId="77777777" w:rsidR="007F651A" w:rsidRPr="008D1934" w:rsidRDefault="007F65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C891F3D" w14:textId="77777777" w:rsidR="007F651A" w:rsidRPr="008D1934" w:rsidRDefault="007F651A"/>
    <w:p w14:paraId="6380560D" w14:textId="77777777" w:rsidR="007F651A" w:rsidRPr="008D1934" w:rsidRDefault="007F651A">
      <w:pPr>
        <w:rPr>
          <w:sz w:val="2"/>
          <w:szCs w:val="2"/>
        </w:rPr>
      </w:pPr>
    </w:p>
    <w:p w14:paraId="4D722A55" w14:textId="77777777" w:rsidR="007F651A" w:rsidRPr="008D1934" w:rsidRDefault="007F651A"/>
    <w:p w14:paraId="2FCED127" w14:textId="77777777" w:rsidR="007F651A" w:rsidRPr="008D1934" w:rsidRDefault="007F651A">
      <w:pPr>
        <w:spacing w:after="0" w:line="240" w:lineRule="auto"/>
      </w:pPr>
    </w:p>
  </w:footnote>
  <w:footnote w:type="continuationSeparator" w:id="0">
    <w:p w14:paraId="0F83E2B1" w14:textId="77777777" w:rsidR="007F651A" w:rsidRPr="008D1934" w:rsidRDefault="007F651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51A"/>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5550</TotalTime>
  <Pages>4</Pages>
  <Words>413</Words>
  <Characters>2358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938</cp:revision>
  <cp:lastPrinted>2024-05-12T14:21:00Z</cp:lastPrinted>
  <dcterms:created xsi:type="dcterms:W3CDTF">2024-05-12T14:37:00Z</dcterms:created>
  <dcterms:modified xsi:type="dcterms:W3CDTF">2024-05-19T12:46:00Z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