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3B4193" w:rsidRDefault="003B4193" w:rsidP="003B4193">
      <w:r w:rsidRPr="009E62F3">
        <w:rPr>
          <w:rFonts w:ascii="Times New Roman" w:eastAsia="Times New Roman" w:hAnsi="Times New Roman" w:cs="Times New Roman"/>
          <w:b/>
          <w:sz w:val="24"/>
          <w:szCs w:val="24"/>
          <w:lang w:eastAsia="ru-RU"/>
        </w:rPr>
        <w:t>Грищенко Катерина Станіславівна</w:t>
      </w:r>
      <w:r w:rsidRPr="009E62F3">
        <w:rPr>
          <w:rFonts w:ascii="Times New Roman" w:eastAsia="Times New Roman" w:hAnsi="Times New Roman" w:cs="Times New Roman"/>
          <w:sz w:val="24"/>
          <w:szCs w:val="24"/>
          <w:lang w:eastAsia="ru-RU"/>
        </w:rPr>
        <w:t>, старший науковий співробітник Дніпропетровського національного історичного музею імені Д. І. Яворницького (м. Дніпро). Назва дисертації: «Катеринославський публіцист М. Б. Гєрсєванов і суспільна думка 40–60-х рр. ХІХ століття». Шифр та назва спеціальності – 07.00.01 – історія України</w:t>
      </w:r>
      <w:r w:rsidRPr="009E62F3">
        <w:rPr>
          <w:rFonts w:ascii="Times New Roman" w:eastAsia="Times New Roman" w:hAnsi="Times New Roman" w:cs="Times New Roman"/>
          <w:iCs/>
          <w:sz w:val="24"/>
          <w:szCs w:val="24"/>
          <w:lang w:eastAsia="ru-RU"/>
        </w:rPr>
        <w:t xml:space="preserve">. Спецрада </w:t>
      </w:r>
      <w:r w:rsidRPr="009E62F3">
        <w:rPr>
          <w:rFonts w:ascii="Times New Roman" w:eastAsia="Times New Roman" w:hAnsi="Times New Roman" w:cs="Times New Roman"/>
          <w:sz w:val="24"/>
          <w:szCs w:val="24"/>
          <w:lang w:eastAsia="ru-RU"/>
        </w:rPr>
        <w:t>Д 08.051.14 Дніпровського національного університету імені Олеся Гончара</w:t>
      </w:r>
    </w:p>
    <w:sectPr w:rsidR="00B97607" w:rsidRPr="003B419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3B4193" w:rsidRPr="003B419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44829-397C-425F-90E2-A4FF47342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59</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2021-05-28T11:18:00Z</dcterms:created>
  <dcterms:modified xsi:type="dcterms:W3CDTF">2021-05-28T11:51:00Z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