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17A3C"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Блох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Дмитрий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Арнольдович</w:t>
      </w:r>
      <w:r w:rsidRPr="00BD0C21">
        <w:rPr>
          <w:rFonts w:ascii="Helvetica" w:hAnsi="Helvetica" w:cs="Helvetica"/>
          <w:b/>
          <w:bCs/>
          <w:color w:val="222222"/>
          <w:sz w:val="21"/>
          <w:szCs w:val="21"/>
        </w:rPr>
        <w:t>.</w:t>
      </w:r>
    </w:p>
    <w:p w14:paraId="16CB5BFE"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Сопряжение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бактериальных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фотосинтетических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реакционных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цитохромных</w:t>
      </w:r>
      <w:r w:rsidRPr="00BD0C21">
        <w:rPr>
          <w:rFonts w:ascii="Helvetica" w:hAnsi="Helvetica" w:cs="Helvetica"/>
          <w:b/>
          <w:bCs/>
          <w:color w:val="222222"/>
          <w:sz w:val="21"/>
          <w:szCs w:val="21"/>
        </w:rPr>
        <w:t xml:space="preserve"> bc1-</w:t>
      </w:r>
      <w:r w:rsidRPr="00BD0C21">
        <w:rPr>
          <w:rFonts w:ascii="Helvetica" w:hAnsi="Helvetica" w:cs="Helvetica" w:hint="eastAsia"/>
          <w:b/>
          <w:bCs/>
          <w:color w:val="222222"/>
          <w:sz w:val="21"/>
          <w:szCs w:val="21"/>
        </w:rPr>
        <w:t>комплексах</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диссертация</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кандидата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биологических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наук</w:t>
      </w:r>
      <w:r w:rsidRPr="00BD0C21">
        <w:rPr>
          <w:rFonts w:ascii="Helvetica" w:hAnsi="Helvetica" w:cs="Helvetica"/>
          <w:b/>
          <w:bCs/>
          <w:color w:val="222222"/>
          <w:sz w:val="21"/>
          <w:szCs w:val="21"/>
        </w:rPr>
        <w:t xml:space="preserve"> : 03.00.04. - </w:t>
      </w:r>
      <w:r w:rsidRPr="00BD0C21">
        <w:rPr>
          <w:rFonts w:ascii="Helvetica" w:hAnsi="Helvetica" w:cs="Helvetica" w:hint="eastAsia"/>
          <w:b/>
          <w:bCs/>
          <w:color w:val="222222"/>
          <w:sz w:val="21"/>
          <w:szCs w:val="21"/>
        </w:rPr>
        <w:t>Москва</w:t>
      </w:r>
      <w:r w:rsidRPr="00BD0C21">
        <w:rPr>
          <w:rFonts w:ascii="Helvetica" w:hAnsi="Helvetica" w:cs="Helvetica"/>
          <w:b/>
          <w:bCs/>
          <w:color w:val="222222"/>
          <w:sz w:val="21"/>
          <w:szCs w:val="21"/>
        </w:rPr>
        <w:t xml:space="preserve">, 1999. - 141 </w:t>
      </w:r>
      <w:r w:rsidRPr="00BD0C21">
        <w:rPr>
          <w:rFonts w:ascii="Helvetica" w:hAnsi="Helvetica" w:cs="Helvetica" w:hint="eastAsia"/>
          <w:b/>
          <w:bCs/>
          <w:color w:val="222222"/>
          <w:sz w:val="21"/>
          <w:szCs w:val="21"/>
        </w:rPr>
        <w:t>с</w:t>
      </w:r>
      <w:r w:rsidRPr="00BD0C21">
        <w:rPr>
          <w:rFonts w:ascii="Helvetica" w:hAnsi="Helvetica" w:cs="Helvetica"/>
          <w:b/>
          <w:bCs/>
          <w:color w:val="222222"/>
          <w:sz w:val="21"/>
          <w:szCs w:val="21"/>
        </w:rPr>
        <w:t>.</w:t>
      </w:r>
    </w:p>
    <w:p w14:paraId="1294CD0F"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больше</w:t>
      </w:r>
    </w:p>
    <w:p w14:paraId="718B6B3F"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Цитаты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из</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текста</w:t>
      </w:r>
      <w:r w:rsidRPr="00BD0C21">
        <w:rPr>
          <w:rFonts w:ascii="Helvetica" w:hAnsi="Helvetica" w:cs="Helvetica"/>
          <w:b/>
          <w:bCs/>
          <w:color w:val="222222"/>
          <w:sz w:val="21"/>
          <w:szCs w:val="21"/>
        </w:rPr>
        <w:t>:</w:t>
      </w:r>
    </w:p>
    <w:p w14:paraId="0C9E55F0"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стр</w:t>
      </w:r>
      <w:r w:rsidRPr="00BD0C21">
        <w:rPr>
          <w:rFonts w:ascii="Helvetica" w:hAnsi="Helvetica" w:cs="Helvetica"/>
          <w:b/>
          <w:bCs/>
          <w:color w:val="222222"/>
          <w:sz w:val="21"/>
          <w:szCs w:val="21"/>
        </w:rPr>
        <w:t>. 1</w:t>
      </w:r>
    </w:p>
    <w:p w14:paraId="31538A04"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м</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ГОСУДАРСТВЕННЫЙ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У</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имени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Л</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БИОЛОГИЧЕСКИЙ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ФАКУЛЬТЕТ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правах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рукописи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Блох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Дмитрий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Арнольдович</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СОПРЯЖЕНИЕ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БАКТЕРИАЛЬНЫХ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ФОТОСИНТЕТИЧЕСКИХ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РЕАКЦИОННЫХ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ЦИТОХРОМНЫХ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бсгКОМПЛЕКСАХ</w:t>
      </w:r>
      <w:r w:rsidRPr="00BD0C21">
        <w:rPr>
          <w:rFonts w:ascii="Helvetica" w:hAnsi="Helvetica" w:cs="Helvetica"/>
          <w:b/>
          <w:bCs/>
          <w:color w:val="222222"/>
          <w:sz w:val="21"/>
          <w:szCs w:val="21"/>
        </w:rPr>
        <w:t xml:space="preserve"> 03.00.04 - </w:t>
      </w:r>
      <w:r w:rsidRPr="00BD0C21">
        <w:rPr>
          <w:rFonts w:ascii="Helvetica" w:hAnsi="Helvetica" w:cs="Helvetica" w:hint="eastAsia"/>
          <w:b/>
          <w:bCs/>
          <w:color w:val="222222"/>
          <w:sz w:val="21"/>
          <w:szCs w:val="21"/>
        </w:rPr>
        <w:t>биохимия</w:t>
      </w:r>
    </w:p>
    <w:p w14:paraId="6CE28D46"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стр</w:t>
      </w:r>
      <w:r w:rsidRPr="00BD0C21">
        <w:rPr>
          <w:rFonts w:ascii="Helvetica" w:hAnsi="Helvetica" w:cs="Helvetica"/>
          <w:b/>
          <w:bCs/>
          <w:color w:val="222222"/>
          <w:sz w:val="21"/>
          <w:szCs w:val="21"/>
        </w:rPr>
        <w:t>. 3</w:t>
      </w:r>
    </w:p>
    <w:p w14:paraId="4A529DC1"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рекомбинации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препаратах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хроматофоров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первого</w:t>
      </w:r>
      <w:r w:rsidRPr="00BD0C21">
        <w:rPr>
          <w:rFonts w:ascii="Helvetica" w:hAnsi="Helvetica" w:cs="Helvetica"/>
          <w:b/>
          <w:bCs/>
          <w:color w:val="222222"/>
          <w:sz w:val="21"/>
          <w:szCs w:val="21"/>
        </w:rPr>
        <w:t xml:space="preserve"> 74 83 54 55 55 55 60 .. 60 </w:t>
      </w:r>
      <w:r w:rsidRPr="00BD0C21">
        <w:rPr>
          <w:rFonts w:ascii="Helvetica" w:hAnsi="Helvetica" w:cs="Helvetica" w:hint="eastAsia"/>
          <w:b/>
          <w:bCs/>
          <w:color w:val="222222"/>
          <w:sz w:val="21"/>
          <w:szCs w:val="21"/>
        </w:rPr>
        <w:t>от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константы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между</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Qg </w:t>
      </w:r>
      <w:r w:rsidRPr="00BD0C21">
        <w:rPr>
          <w:rFonts w:ascii="Helvetica" w:hAnsi="Helvetica" w:cs="Helvetica" w:hint="eastAsia"/>
          <w:b/>
          <w:bCs/>
          <w:color w:val="222222"/>
          <w:sz w:val="21"/>
          <w:szCs w:val="21"/>
        </w:rPr>
        <w:t>равновесия</w:t>
      </w:r>
      <w:r w:rsidRPr="00BD0C21">
        <w:rPr>
          <w:rFonts w:ascii="Helvetica" w:hAnsi="Helvetica" w:cs="Helvetica"/>
          <w:b/>
          <w:bCs/>
          <w:color w:val="222222"/>
          <w:sz w:val="21"/>
          <w:szCs w:val="21"/>
        </w:rPr>
        <w:t xml:space="preserve"> L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ектрогенный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Кинетическая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модель</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сопряжения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ХАК</w:t>
      </w:r>
      <w:r w:rsidRPr="00BD0C21">
        <w:rPr>
          <w:rFonts w:ascii="Helvetica" w:hAnsi="Helvetica" w:cs="Helvetica"/>
          <w:b/>
          <w:bCs/>
          <w:color w:val="222222"/>
          <w:sz w:val="21"/>
          <w:szCs w:val="21"/>
        </w:rPr>
        <w:t xml:space="preserve"> 93 </w:t>
      </w:r>
      <w:r w:rsidRPr="00BD0C21">
        <w:rPr>
          <w:rFonts w:ascii="Helvetica" w:hAnsi="Helvetica" w:cs="Helvetica" w:hint="eastAsia"/>
          <w:b/>
          <w:bCs/>
          <w:color w:val="222222"/>
          <w:sz w:val="21"/>
          <w:szCs w:val="21"/>
        </w:rPr>
        <w:t>первого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второго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r w:rsidRPr="00BD0C21">
        <w:rPr>
          <w:rFonts w:ascii="Helvetica" w:hAnsi="Helvetica" w:cs="Helvetica"/>
          <w:b/>
          <w:bCs/>
          <w:color w:val="222222"/>
          <w:sz w:val="21"/>
          <w:szCs w:val="21"/>
        </w:rPr>
        <w:t xml:space="preserve"> 93 97 3.1.4.1. 3.1.4.2. </w:t>
      </w:r>
      <w:r w:rsidRPr="00BD0C21">
        <w:rPr>
          <w:rFonts w:ascii="Helvetica" w:hAnsi="Helvetica" w:cs="Helvetica" w:hint="eastAsia"/>
          <w:b/>
          <w:bCs/>
          <w:color w:val="222222"/>
          <w:sz w:val="21"/>
          <w:szCs w:val="21"/>
        </w:rPr>
        <w:t>Перенос</w:t>
      </w:r>
    </w:p>
    <w:p w14:paraId="5E7AE188"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стр</w:t>
      </w:r>
      <w:r w:rsidRPr="00BD0C21">
        <w:rPr>
          <w:rFonts w:ascii="Helvetica" w:hAnsi="Helvetica" w:cs="Helvetica"/>
          <w:b/>
          <w:bCs/>
          <w:color w:val="222222"/>
          <w:sz w:val="21"/>
          <w:szCs w:val="21"/>
        </w:rPr>
        <w:t>. 4</w:t>
      </w:r>
    </w:p>
    <w:p w14:paraId="2B2B183E"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ферроцианид</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гексоцианоферрат</w:t>
      </w:r>
      <w:r w:rsidRPr="00BD0C21">
        <w:rPr>
          <w:rFonts w:ascii="Helvetica" w:hAnsi="Helvetica" w:cs="Helvetica"/>
          <w:b/>
          <w:bCs/>
          <w:color w:val="222222"/>
          <w:sz w:val="21"/>
          <w:szCs w:val="21"/>
        </w:rPr>
        <w:t xml:space="preserve">(11) </w:t>
      </w:r>
      <w:r w:rsidRPr="00BD0C21">
        <w:rPr>
          <w:rFonts w:ascii="Helvetica" w:hAnsi="Helvetica" w:cs="Helvetica" w:hint="eastAsia"/>
          <w:b/>
          <w:bCs/>
          <w:color w:val="222222"/>
          <w:sz w:val="21"/>
          <w:szCs w:val="21"/>
        </w:rPr>
        <w:t>калия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феррицианид</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гексоцианоферрат</w:t>
      </w:r>
      <w:r w:rsidRPr="00BD0C21">
        <w:rPr>
          <w:rFonts w:ascii="Helvetica" w:hAnsi="Helvetica" w:cs="Helvetica"/>
          <w:b/>
          <w:bCs/>
          <w:color w:val="222222"/>
          <w:sz w:val="21"/>
          <w:szCs w:val="21"/>
        </w:rPr>
        <w:t xml:space="preserve">(111) </w:t>
      </w:r>
      <w:r w:rsidRPr="00BD0C21">
        <w:rPr>
          <w:rFonts w:ascii="Helvetica" w:hAnsi="Helvetica" w:cs="Helvetica" w:hint="eastAsia"/>
          <w:b/>
          <w:bCs/>
          <w:color w:val="222222"/>
          <w:sz w:val="21"/>
          <w:szCs w:val="21"/>
        </w:rPr>
        <w:t>калия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фотосинтетические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бактериальные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реакционные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ФС</w:t>
      </w:r>
      <w:r w:rsidRPr="00BD0C21">
        <w:rPr>
          <w:rFonts w:ascii="Helvetica" w:hAnsi="Helvetica" w:cs="Helvetica"/>
          <w:b/>
          <w:bCs/>
          <w:color w:val="222222"/>
          <w:sz w:val="21"/>
          <w:szCs w:val="21"/>
        </w:rPr>
        <w:t xml:space="preserve">2 - </w:t>
      </w:r>
      <w:r w:rsidRPr="00BD0C21">
        <w:rPr>
          <w:rFonts w:ascii="Helvetica" w:hAnsi="Helvetica" w:cs="Helvetica" w:hint="eastAsia"/>
          <w:b/>
          <w:bCs/>
          <w:color w:val="222222"/>
          <w:sz w:val="21"/>
          <w:szCs w:val="21"/>
        </w:rPr>
        <w:t>реакционные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фотосистемы</w:t>
      </w:r>
      <w:r w:rsidRPr="00BD0C21">
        <w:rPr>
          <w:rFonts w:ascii="Helvetica" w:hAnsi="Helvetica" w:cs="Helvetica"/>
          <w:b/>
          <w:bCs/>
          <w:color w:val="222222"/>
          <w:sz w:val="21"/>
          <w:szCs w:val="21"/>
        </w:rPr>
        <w:t xml:space="preserve"> 2 </w:t>
      </w:r>
      <w:r w:rsidRPr="00BD0C21">
        <w:rPr>
          <w:rFonts w:ascii="Helvetica" w:hAnsi="Helvetica" w:cs="Helvetica" w:hint="eastAsia"/>
          <w:b/>
          <w:bCs/>
          <w:color w:val="222222"/>
          <w:sz w:val="21"/>
          <w:szCs w:val="21"/>
        </w:rPr>
        <w:t>растений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цианобактерий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ХАК</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хинонный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акцепторный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комплекс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ЭТЦ</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электронтранспортная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цепь</w:t>
      </w:r>
      <w:r w:rsidRPr="00BD0C21">
        <w:rPr>
          <w:rFonts w:ascii="Helvetica" w:hAnsi="Helvetica" w:cs="Helvetica"/>
          <w:b/>
          <w:bCs/>
          <w:color w:val="222222"/>
          <w:sz w:val="21"/>
          <w:szCs w:val="21"/>
        </w:rPr>
        <w:t xml:space="preserve"> - 5 - </w:t>
      </w:r>
      <w:r w:rsidRPr="00BD0C21">
        <w:rPr>
          <w:rFonts w:ascii="Helvetica" w:hAnsi="Helvetica" w:cs="Helvetica" w:hint="eastAsia"/>
          <w:b/>
          <w:bCs/>
          <w:color w:val="222222"/>
          <w:sz w:val="21"/>
          <w:szCs w:val="21"/>
        </w:rPr>
        <w:t>ВВЕДЕНИЕ</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Фотосинтетические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реакционные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цитохромные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Ьс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комилексы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фотосинтезирующих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пурпурных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бактерий</w:t>
      </w:r>
      <w:r w:rsidRPr="00BD0C21">
        <w:rPr>
          <w:rFonts w:ascii="Helvetica" w:hAnsi="Helvetica" w:cs="Helvetica"/>
          <w:b/>
          <w:bCs/>
          <w:color w:val="222222"/>
          <w:sz w:val="21"/>
          <w:szCs w:val="21"/>
        </w:rPr>
        <w:t xml:space="preserve"> - </w:t>
      </w:r>
      <w:r w:rsidRPr="00BD0C21">
        <w:rPr>
          <w:rFonts w:ascii="Helvetica" w:hAnsi="Helvetica" w:cs="Helvetica" w:hint="eastAsia"/>
          <w:b/>
          <w:bCs/>
          <w:color w:val="222222"/>
          <w:sz w:val="21"/>
          <w:szCs w:val="21"/>
        </w:rPr>
        <w:t>энергопреобразующие</w:t>
      </w:r>
      <w:r w:rsidRPr="00BD0C21">
        <w:rPr>
          <w:rFonts w:ascii="Helvetica" w:hAnsi="Helvetica" w:cs="Helvetica"/>
          <w:b/>
          <w:bCs/>
          <w:color w:val="222222"/>
          <w:sz w:val="21"/>
          <w:szCs w:val="21"/>
        </w:rPr>
        <w:t>...</w:t>
      </w:r>
    </w:p>
    <w:p w14:paraId="2F4DC356" w14:textId="77777777" w:rsidR="00BD0C21" w:rsidRPr="00BD0C21" w:rsidRDefault="00BD0C21" w:rsidP="00BD0C21">
      <w:pPr>
        <w:rPr>
          <w:rFonts w:ascii="Helvetica" w:hAnsi="Helvetica" w:cs="Helvetica"/>
          <w:b/>
          <w:bCs/>
          <w:color w:val="222222"/>
          <w:sz w:val="21"/>
          <w:szCs w:val="21"/>
        </w:rPr>
      </w:pPr>
    </w:p>
    <w:p w14:paraId="554B98A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Оглавление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диссертации</w:t>
      </w:r>
    </w:p>
    <w:p w14:paraId="502C1369"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кандидат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биологических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наук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Блох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Дмитрий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Арнольдович</w:t>
      </w:r>
    </w:p>
    <w:p w14:paraId="45F18DB1"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lastRenderedPageBreak/>
        <w:t>СПИСОК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СОКРАЩЕНИЙ</w:t>
      </w:r>
    </w:p>
    <w:p w14:paraId="5ED5A461" w14:textId="77777777" w:rsidR="00BD0C21" w:rsidRPr="00BD0C21" w:rsidRDefault="00BD0C21" w:rsidP="00BD0C21">
      <w:pPr>
        <w:rPr>
          <w:rFonts w:ascii="Helvetica" w:hAnsi="Helvetica" w:cs="Helvetica"/>
          <w:b/>
          <w:bCs/>
          <w:color w:val="222222"/>
          <w:sz w:val="21"/>
          <w:szCs w:val="21"/>
        </w:rPr>
      </w:pPr>
    </w:p>
    <w:p w14:paraId="450FF85A"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hint="eastAsia"/>
          <w:b/>
          <w:bCs/>
          <w:color w:val="222222"/>
          <w:sz w:val="21"/>
          <w:szCs w:val="21"/>
        </w:rPr>
        <w:t>ВВЕДЕНИЕ</w:t>
      </w:r>
    </w:p>
    <w:p w14:paraId="10B769BE" w14:textId="77777777" w:rsidR="00BD0C21" w:rsidRPr="00BD0C21" w:rsidRDefault="00BD0C21" w:rsidP="00BD0C21">
      <w:pPr>
        <w:rPr>
          <w:rFonts w:ascii="Helvetica" w:hAnsi="Helvetica" w:cs="Helvetica"/>
          <w:b/>
          <w:bCs/>
          <w:color w:val="222222"/>
          <w:sz w:val="21"/>
          <w:szCs w:val="21"/>
        </w:rPr>
      </w:pPr>
    </w:p>
    <w:p w14:paraId="676057B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 </w:t>
      </w:r>
      <w:r w:rsidRPr="00BD0C21">
        <w:rPr>
          <w:rFonts w:ascii="Helvetica" w:hAnsi="Helvetica" w:cs="Helvetica" w:hint="eastAsia"/>
          <w:b/>
          <w:bCs/>
          <w:color w:val="222222"/>
          <w:sz w:val="21"/>
          <w:szCs w:val="21"/>
        </w:rPr>
        <w:t>ОБЗОР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ЛИТЕРАТУРЫ</w:t>
      </w:r>
    </w:p>
    <w:p w14:paraId="7612026F" w14:textId="77777777" w:rsidR="00BD0C21" w:rsidRPr="00BD0C21" w:rsidRDefault="00BD0C21" w:rsidP="00BD0C21">
      <w:pPr>
        <w:rPr>
          <w:rFonts w:ascii="Helvetica" w:hAnsi="Helvetica" w:cs="Helvetica"/>
          <w:b/>
          <w:bCs/>
          <w:color w:val="222222"/>
          <w:sz w:val="21"/>
          <w:szCs w:val="21"/>
        </w:rPr>
      </w:pPr>
    </w:p>
    <w:p w14:paraId="2BF45F4D"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1.1. </w:t>
      </w:r>
      <w:r w:rsidRPr="00BD0C21">
        <w:rPr>
          <w:rFonts w:ascii="Helvetica" w:hAnsi="Helvetica" w:cs="Helvetica" w:hint="eastAsia"/>
          <w:b/>
          <w:bCs/>
          <w:color w:val="222222"/>
          <w:sz w:val="21"/>
          <w:szCs w:val="21"/>
        </w:rPr>
        <w:t>Фотосинтетическая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дыхательная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цепи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хроматофоров</w:t>
      </w:r>
      <w:r w:rsidRPr="00BD0C21">
        <w:rPr>
          <w:rFonts w:ascii="Helvetica" w:hAnsi="Helvetica" w:cs="Helvetica"/>
          <w:b/>
          <w:bCs/>
          <w:color w:val="222222"/>
          <w:sz w:val="21"/>
          <w:szCs w:val="21"/>
        </w:rPr>
        <w:t xml:space="preserve"> Rb. sphaeroides</w:t>
      </w:r>
    </w:p>
    <w:p w14:paraId="58F8D3EE" w14:textId="77777777" w:rsidR="00BD0C21" w:rsidRPr="00BD0C21" w:rsidRDefault="00BD0C21" w:rsidP="00BD0C21">
      <w:pPr>
        <w:rPr>
          <w:rFonts w:ascii="Helvetica" w:hAnsi="Helvetica" w:cs="Helvetica"/>
          <w:b/>
          <w:bCs/>
          <w:color w:val="222222"/>
          <w:sz w:val="21"/>
          <w:szCs w:val="21"/>
        </w:rPr>
      </w:pPr>
    </w:p>
    <w:p w14:paraId="5CE72BD3"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1.2. </w:t>
      </w:r>
      <w:r w:rsidRPr="00BD0C21">
        <w:rPr>
          <w:rFonts w:ascii="Helvetica" w:hAnsi="Helvetica" w:cs="Helvetica" w:hint="eastAsia"/>
          <w:b/>
          <w:bCs/>
          <w:color w:val="222222"/>
          <w:sz w:val="21"/>
          <w:szCs w:val="21"/>
        </w:rPr>
        <w:t>Фотосинтетические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реакционные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центры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r w:rsidRPr="00BD0C21">
        <w:rPr>
          <w:rFonts w:ascii="Helvetica" w:hAnsi="Helvetica" w:cs="Helvetica"/>
          <w:b/>
          <w:bCs/>
          <w:color w:val="222222"/>
          <w:sz w:val="21"/>
          <w:szCs w:val="21"/>
        </w:rPr>
        <w:t>) Rb. sphaeroides</w:t>
      </w:r>
    </w:p>
    <w:p w14:paraId="2B8919BE" w14:textId="77777777" w:rsidR="00BD0C21" w:rsidRPr="00BD0C21" w:rsidRDefault="00BD0C21" w:rsidP="00BD0C21">
      <w:pPr>
        <w:rPr>
          <w:rFonts w:ascii="Helvetica" w:hAnsi="Helvetica" w:cs="Helvetica"/>
          <w:b/>
          <w:bCs/>
          <w:color w:val="222222"/>
          <w:sz w:val="21"/>
          <w:szCs w:val="21"/>
        </w:rPr>
      </w:pPr>
    </w:p>
    <w:p w14:paraId="45AD4A91"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1.2.1. </w:t>
      </w:r>
      <w:r w:rsidRPr="00BD0C21">
        <w:rPr>
          <w:rFonts w:ascii="Helvetica" w:hAnsi="Helvetica" w:cs="Helvetica" w:hint="eastAsia"/>
          <w:b/>
          <w:bCs/>
          <w:color w:val="222222"/>
          <w:sz w:val="21"/>
          <w:szCs w:val="21"/>
        </w:rPr>
        <w:t>Структура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p>
    <w:p w14:paraId="24126D87" w14:textId="77777777" w:rsidR="00BD0C21" w:rsidRPr="00BD0C21" w:rsidRDefault="00BD0C21" w:rsidP="00BD0C21">
      <w:pPr>
        <w:rPr>
          <w:rFonts w:ascii="Helvetica" w:hAnsi="Helvetica" w:cs="Helvetica"/>
          <w:b/>
          <w:bCs/>
          <w:color w:val="222222"/>
          <w:sz w:val="21"/>
          <w:szCs w:val="21"/>
        </w:rPr>
      </w:pPr>
    </w:p>
    <w:p w14:paraId="72008724"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1.2.2. </w:t>
      </w:r>
      <w:r w:rsidRPr="00BD0C21">
        <w:rPr>
          <w:rFonts w:ascii="Helvetica" w:hAnsi="Helvetica" w:cs="Helvetica" w:hint="eastAsia"/>
          <w:b/>
          <w:bCs/>
          <w:color w:val="222222"/>
          <w:sz w:val="21"/>
          <w:szCs w:val="21"/>
        </w:rPr>
        <w:t>Поглощение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света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разделение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зарядов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p>
    <w:p w14:paraId="194D6BA3" w14:textId="77777777" w:rsidR="00BD0C21" w:rsidRPr="00BD0C21" w:rsidRDefault="00BD0C21" w:rsidP="00BD0C21">
      <w:pPr>
        <w:rPr>
          <w:rFonts w:ascii="Helvetica" w:hAnsi="Helvetica" w:cs="Helvetica"/>
          <w:b/>
          <w:bCs/>
          <w:color w:val="222222"/>
          <w:sz w:val="21"/>
          <w:szCs w:val="21"/>
        </w:rPr>
      </w:pPr>
    </w:p>
    <w:p w14:paraId="4A2713EC"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1.2.3. </w:t>
      </w:r>
      <w:r w:rsidRPr="00BD0C21">
        <w:rPr>
          <w:rFonts w:ascii="Helvetica" w:hAnsi="Helvetica" w:cs="Helvetica" w:hint="eastAsia"/>
          <w:b/>
          <w:bCs/>
          <w:color w:val="222222"/>
          <w:sz w:val="21"/>
          <w:szCs w:val="21"/>
        </w:rPr>
        <w:t>Хинонный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акцепторный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комплекс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ХАК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цикл</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восстановления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вторичного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хинонного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акцептора</w:t>
      </w:r>
      <w:r w:rsidRPr="00BD0C21">
        <w:rPr>
          <w:rFonts w:ascii="Helvetica" w:hAnsi="Helvetica" w:cs="Helvetica"/>
          <w:b/>
          <w:bCs/>
          <w:color w:val="222222"/>
          <w:sz w:val="21"/>
          <w:szCs w:val="21"/>
        </w:rPr>
        <w:t xml:space="preserve"> (Qb)</w:t>
      </w:r>
    </w:p>
    <w:p w14:paraId="5834180E" w14:textId="77777777" w:rsidR="00BD0C21" w:rsidRPr="00BD0C21" w:rsidRDefault="00BD0C21" w:rsidP="00BD0C21">
      <w:pPr>
        <w:rPr>
          <w:rFonts w:ascii="Helvetica" w:hAnsi="Helvetica" w:cs="Helvetica"/>
          <w:b/>
          <w:bCs/>
          <w:color w:val="222222"/>
          <w:sz w:val="21"/>
          <w:szCs w:val="21"/>
        </w:rPr>
      </w:pPr>
    </w:p>
    <w:p w14:paraId="618BAA53"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1.2.4. </w:t>
      </w:r>
      <w:r w:rsidRPr="00BD0C21">
        <w:rPr>
          <w:rFonts w:ascii="Helvetica" w:hAnsi="Helvetica" w:cs="Helvetica" w:hint="eastAsia"/>
          <w:b/>
          <w:bCs/>
          <w:color w:val="222222"/>
          <w:sz w:val="21"/>
          <w:szCs w:val="21"/>
        </w:rPr>
        <w:t>Методические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подходы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изучению</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свойств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хинонных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акцепторов</w:t>
      </w:r>
    </w:p>
    <w:p w14:paraId="461218CE" w14:textId="77777777" w:rsidR="00BD0C21" w:rsidRPr="00BD0C21" w:rsidRDefault="00BD0C21" w:rsidP="00BD0C21">
      <w:pPr>
        <w:rPr>
          <w:rFonts w:ascii="Helvetica" w:hAnsi="Helvetica" w:cs="Helvetica"/>
          <w:b/>
          <w:bCs/>
          <w:color w:val="222222"/>
          <w:sz w:val="21"/>
          <w:szCs w:val="21"/>
        </w:rPr>
      </w:pPr>
    </w:p>
    <w:p w14:paraId="3F4E6AD5"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1.3. </w:t>
      </w:r>
      <w:r w:rsidRPr="00BD0C21">
        <w:rPr>
          <w:rFonts w:ascii="Helvetica" w:hAnsi="Helvetica" w:cs="Helvetica" w:hint="eastAsia"/>
          <w:b/>
          <w:bCs/>
          <w:color w:val="222222"/>
          <w:sz w:val="21"/>
          <w:szCs w:val="21"/>
        </w:rPr>
        <w:t>Цитохромные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комплексы</w:t>
      </w:r>
      <w:r w:rsidRPr="00BD0C21">
        <w:rPr>
          <w:rFonts w:ascii="Helvetica" w:hAnsi="Helvetica" w:cs="Helvetica"/>
          <w:b/>
          <w:bCs/>
          <w:color w:val="222222"/>
          <w:sz w:val="21"/>
          <w:szCs w:val="21"/>
        </w:rPr>
        <w:t xml:space="preserve"> Rb. sphaeroides</w:t>
      </w:r>
    </w:p>
    <w:p w14:paraId="3E65389B" w14:textId="77777777" w:rsidR="00BD0C21" w:rsidRPr="00BD0C21" w:rsidRDefault="00BD0C21" w:rsidP="00BD0C21">
      <w:pPr>
        <w:rPr>
          <w:rFonts w:ascii="Helvetica" w:hAnsi="Helvetica" w:cs="Helvetica"/>
          <w:b/>
          <w:bCs/>
          <w:color w:val="222222"/>
          <w:sz w:val="21"/>
          <w:szCs w:val="21"/>
        </w:rPr>
      </w:pPr>
    </w:p>
    <w:p w14:paraId="4C397A3C"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1.4. </w:t>
      </w:r>
      <w:r w:rsidRPr="00BD0C21">
        <w:rPr>
          <w:rFonts w:ascii="Helvetica" w:hAnsi="Helvetica" w:cs="Helvetica" w:hint="eastAsia"/>
          <w:b/>
          <w:bCs/>
          <w:color w:val="222222"/>
          <w:sz w:val="21"/>
          <w:szCs w:val="21"/>
        </w:rPr>
        <w:t>Генерация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трансмембранного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потенциала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у</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бс</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комплексами</w:t>
      </w:r>
      <w:r w:rsidRPr="00BD0C21">
        <w:rPr>
          <w:rFonts w:ascii="Helvetica" w:hAnsi="Helvetica" w:cs="Helvetica"/>
          <w:b/>
          <w:bCs/>
          <w:color w:val="222222"/>
          <w:sz w:val="21"/>
          <w:szCs w:val="21"/>
        </w:rPr>
        <w:t>.</w:t>
      </w:r>
    </w:p>
    <w:p w14:paraId="5413272A" w14:textId="77777777" w:rsidR="00BD0C21" w:rsidRPr="00BD0C21" w:rsidRDefault="00BD0C21" w:rsidP="00BD0C21">
      <w:pPr>
        <w:rPr>
          <w:rFonts w:ascii="Helvetica" w:hAnsi="Helvetica" w:cs="Helvetica"/>
          <w:b/>
          <w:bCs/>
          <w:color w:val="222222"/>
          <w:sz w:val="21"/>
          <w:szCs w:val="21"/>
        </w:rPr>
      </w:pPr>
    </w:p>
    <w:p w14:paraId="7DD2482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 </w:t>
      </w:r>
      <w:r w:rsidRPr="00BD0C21">
        <w:rPr>
          <w:rFonts w:ascii="Helvetica" w:hAnsi="Helvetica" w:cs="Helvetica" w:hint="eastAsia"/>
          <w:b/>
          <w:bCs/>
          <w:color w:val="222222"/>
          <w:sz w:val="21"/>
          <w:szCs w:val="21"/>
        </w:rPr>
        <w:t>МАТЕРИАЛЫ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МЕТОДЫ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ИССЛЕДОВАНИЯ</w:t>
      </w:r>
    </w:p>
    <w:p w14:paraId="0726EE77" w14:textId="77777777" w:rsidR="00BD0C21" w:rsidRPr="00BD0C21" w:rsidRDefault="00BD0C21" w:rsidP="00BD0C21">
      <w:pPr>
        <w:rPr>
          <w:rFonts w:ascii="Helvetica" w:hAnsi="Helvetica" w:cs="Helvetica"/>
          <w:b/>
          <w:bCs/>
          <w:color w:val="222222"/>
          <w:sz w:val="21"/>
          <w:szCs w:val="21"/>
        </w:rPr>
      </w:pPr>
    </w:p>
    <w:p w14:paraId="7B970D1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 </w:t>
      </w:r>
      <w:r w:rsidRPr="00BD0C21">
        <w:rPr>
          <w:rFonts w:ascii="Helvetica" w:hAnsi="Helvetica" w:cs="Helvetica" w:hint="eastAsia"/>
          <w:b/>
          <w:bCs/>
          <w:color w:val="222222"/>
          <w:sz w:val="21"/>
          <w:szCs w:val="21"/>
        </w:rPr>
        <w:t>Объекты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исследования</w:t>
      </w:r>
    </w:p>
    <w:p w14:paraId="6CDE1E98" w14:textId="77777777" w:rsidR="00BD0C21" w:rsidRPr="00BD0C21" w:rsidRDefault="00BD0C21" w:rsidP="00BD0C21">
      <w:pPr>
        <w:rPr>
          <w:rFonts w:ascii="Helvetica" w:hAnsi="Helvetica" w:cs="Helvetica"/>
          <w:b/>
          <w:bCs/>
          <w:color w:val="222222"/>
          <w:sz w:val="21"/>
          <w:szCs w:val="21"/>
        </w:rPr>
      </w:pPr>
    </w:p>
    <w:p w14:paraId="20489526"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2.1.1. </w:t>
      </w:r>
      <w:r w:rsidRPr="00BD0C21">
        <w:rPr>
          <w:rFonts w:ascii="Helvetica" w:hAnsi="Helvetica" w:cs="Helvetica" w:hint="eastAsia"/>
          <w:b/>
          <w:bCs/>
          <w:color w:val="222222"/>
          <w:sz w:val="21"/>
          <w:szCs w:val="21"/>
        </w:rPr>
        <w:t>Бактериальные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штаммы</w:t>
      </w:r>
    </w:p>
    <w:p w14:paraId="1B8E83E3" w14:textId="77777777" w:rsidR="00BD0C21" w:rsidRPr="00BD0C21" w:rsidRDefault="00BD0C21" w:rsidP="00BD0C21">
      <w:pPr>
        <w:rPr>
          <w:rFonts w:ascii="Helvetica" w:hAnsi="Helvetica" w:cs="Helvetica"/>
          <w:b/>
          <w:bCs/>
          <w:color w:val="222222"/>
          <w:sz w:val="21"/>
          <w:szCs w:val="21"/>
        </w:rPr>
      </w:pPr>
    </w:p>
    <w:p w14:paraId="45664DF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2.1.2. </w:t>
      </w:r>
      <w:r w:rsidRPr="00BD0C21">
        <w:rPr>
          <w:rFonts w:ascii="Helvetica" w:hAnsi="Helvetica" w:cs="Helvetica" w:hint="eastAsia"/>
          <w:b/>
          <w:bCs/>
          <w:color w:val="222222"/>
          <w:sz w:val="21"/>
          <w:szCs w:val="21"/>
        </w:rPr>
        <w:t>Культивирование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бактерий</w:t>
      </w:r>
    </w:p>
    <w:p w14:paraId="00C9E6E8" w14:textId="77777777" w:rsidR="00BD0C21" w:rsidRPr="00BD0C21" w:rsidRDefault="00BD0C21" w:rsidP="00BD0C21">
      <w:pPr>
        <w:rPr>
          <w:rFonts w:ascii="Helvetica" w:hAnsi="Helvetica" w:cs="Helvetica"/>
          <w:b/>
          <w:bCs/>
          <w:color w:val="222222"/>
          <w:sz w:val="21"/>
          <w:szCs w:val="21"/>
        </w:rPr>
      </w:pPr>
    </w:p>
    <w:p w14:paraId="5CAC1484"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2.1.2.1. </w:t>
      </w:r>
      <w:r w:rsidRPr="00BD0C21">
        <w:rPr>
          <w:rFonts w:ascii="Helvetica" w:hAnsi="Helvetica" w:cs="Helvetica" w:hint="eastAsia"/>
          <w:b/>
          <w:bCs/>
          <w:color w:val="222222"/>
          <w:sz w:val="21"/>
          <w:szCs w:val="21"/>
        </w:rPr>
        <w:t>Питательные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ростовые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среды</w:t>
      </w:r>
      <w:r w:rsidRPr="00BD0C21">
        <w:rPr>
          <w:rFonts w:ascii="Helvetica" w:hAnsi="Helvetica" w:cs="Helvetica"/>
          <w:b/>
          <w:bCs/>
          <w:color w:val="222222"/>
          <w:sz w:val="21"/>
          <w:szCs w:val="21"/>
        </w:rPr>
        <w:t>.</w:t>
      </w:r>
    </w:p>
    <w:p w14:paraId="509BFBAC" w14:textId="77777777" w:rsidR="00BD0C21" w:rsidRPr="00BD0C21" w:rsidRDefault="00BD0C21" w:rsidP="00BD0C21">
      <w:pPr>
        <w:rPr>
          <w:rFonts w:ascii="Helvetica" w:hAnsi="Helvetica" w:cs="Helvetica"/>
          <w:b/>
          <w:bCs/>
          <w:color w:val="222222"/>
          <w:sz w:val="21"/>
          <w:szCs w:val="21"/>
        </w:rPr>
      </w:pPr>
    </w:p>
    <w:p w14:paraId="0B12D41F"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2.1.2.2. </w:t>
      </w:r>
      <w:r w:rsidRPr="00BD0C21">
        <w:rPr>
          <w:rFonts w:ascii="Helvetica" w:hAnsi="Helvetica" w:cs="Helvetica" w:hint="eastAsia"/>
          <w:b/>
          <w:bCs/>
          <w:color w:val="222222"/>
          <w:sz w:val="21"/>
          <w:szCs w:val="21"/>
        </w:rPr>
        <w:t>Поддержание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хранение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контроль</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чистоты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штаммов</w:t>
      </w:r>
      <w:r w:rsidRPr="00BD0C21">
        <w:rPr>
          <w:rFonts w:ascii="Helvetica" w:hAnsi="Helvetica" w:cs="Helvetica"/>
          <w:b/>
          <w:bCs/>
          <w:color w:val="222222"/>
          <w:sz w:val="21"/>
          <w:szCs w:val="21"/>
        </w:rPr>
        <w:t>.</w:t>
      </w:r>
    </w:p>
    <w:p w14:paraId="6C606C8C" w14:textId="77777777" w:rsidR="00BD0C21" w:rsidRPr="00BD0C21" w:rsidRDefault="00BD0C21" w:rsidP="00BD0C21">
      <w:pPr>
        <w:rPr>
          <w:rFonts w:ascii="Helvetica" w:hAnsi="Helvetica" w:cs="Helvetica"/>
          <w:b/>
          <w:bCs/>
          <w:color w:val="222222"/>
          <w:sz w:val="21"/>
          <w:szCs w:val="21"/>
        </w:rPr>
      </w:pPr>
    </w:p>
    <w:p w14:paraId="4A31150B"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2.1.2.3. </w:t>
      </w:r>
      <w:r w:rsidRPr="00BD0C21">
        <w:rPr>
          <w:rFonts w:ascii="Helvetica" w:hAnsi="Helvetica" w:cs="Helvetica" w:hint="eastAsia"/>
          <w:b/>
          <w:bCs/>
          <w:color w:val="222222"/>
          <w:sz w:val="21"/>
          <w:szCs w:val="21"/>
        </w:rPr>
        <w:t>Культивирование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жидкой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среде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получение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биомассы</w:t>
      </w:r>
      <w:r w:rsidRPr="00BD0C21">
        <w:rPr>
          <w:rFonts w:ascii="Helvetica" w:hAnsi="Helvetica" w:cs="Helvetica"/>
          <w:b/>
          <w:bCs/>
          <w:color w:val="222222"/>
          <w:sz w:val="21"/>
          <w:szCs w:val="21"/>
        </w:rPr>
        <w:t>.</w:t>
      </w:r>
    </w:p>
    <w:p w14:paraId="58012D46" w14:textId="77777777" w:rsidR="00BD0C21" w:rsidRPr="00BD0C21" w:rsidRDefault="00BD0C21" w:rsidP="00BD0C21">
      <w:pPr>
        <w:rPr>
          <w:rFonts w:ascii="Helvetica" w:hAnsi="Helvetica" w:cs="Helvetica"/>
          <w:b/>
          <w:bCs/>
          <w:color w:val="222222"/>
          <w:sz w:val="21"/>
          <w:szCs w:val="21"/>
        </w:rPr>
      </w:pPr>
    </w:p>
    <w:p w14:paraId="4032ADF2"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2.2. </w:t>
      </w:r>
      <w:r w:rsidRPr="00BD0C21">
        <w:rPr>
          <w:rFonts w:ascii="Helvetica" w:hAnsi="Helvetica" w:cs="Helvetica" w:hint="eastAsia"/>
          <w:b/>
          <w:bCs/>
          <w:color w:val="222222"/>
          <w:sz w:val="21"/>
          <w:szCs w:val="21"/>
        </w:rPr>
        <w:t>Препаративные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методы</w:t>
      </w:r>
    </w:p>
    <w:p w14:paraId="7347FCBF" w14:textId="77777777" w:rsidR="00BD0C21" w:rsidRPr="00BD0C21" w:rsidRDefault="00BD0C21" w:rsidP="00BD0C21">
      <w:pPr>
        <w:rPr>
          <w:rFonts w:ascii="Helvetica" w:hAnsi="Helvetica" w:cs="Helvetica"/>
          <w:b/>
          <w:bCs/>
          <w:color w:val="222222"/>
          <w:sz w:val="21"/>
          <w:szCs w:val="21"/>
        </w:rPr>
      </w:pPr>
    </w:p>
    <w:p w14:paraId="2BB81171"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 </w:t>
      </w:r>
      <w:r w:rsidRPr="00BD0C21">
        <w:rPr>
          <w:rFonts w:ascii="Helvetica" w:hAnsi="Helvetica" w:cs="Helvetica" w:hint="eastAsia"/>
          <w:b/>
          <w:bCs/>
          <w:color w:val="222222"/>
          <w:sz w:val="21"/>
          <w:szCs w:val="21"/>
        </w:rPr>
        <w:t>Аналитические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методы</w:t>
      </w:r>
    </w:p>
    <w:p w14:paraId="4F81DED0" w14:textId="77777777" w:rsidR="00BD0C21" w:rsidRPr="00BD0C21" w:rsidRDefault="00BD0C21" w:rsidP="00BD0C21">
      <w:pPr>
        <w:rPr>
          <w:rFonts w:ascii="Helvetica" w:hAnsi="Helvetica" w:cs="Helvetica"/>
          <w:b/>
          <w:bCs/>
          <w:color w:val="222222"/>
          <w:sz w:val="21"/>
          <w:szCs w:val="21"/>
        </w:rPr>
      </w:pPr>
    </w:p>
    <w:p w14:paraId="444DA555"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2.3.1. </w:t>
      </w:r>
      <w:r w:rsidRPr="00BD0C21">
        <w:rPr>
          <w:rFonts w:ascii="Helvetica" w:hAnsi="Helvetica" w:cs="Helvetica" w:hint="eastAsia"/>
          <w:b/>
          <w:bCs/>
          <w:color w:val="222222"/>
          <w:sz w:val="21"/>
          <w:szCs w:val="21"/>
        </w:rPr>
        <w:t>Измерение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спектров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оптического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поглощения</w:t>
      </w:r>
    </w:p>
    <w:p w14:paraId="71CC8A90" w14:textId="77777777" w:rsidR="00BD0C21" w:rsidRPr="00BD0C21" w:rsidRDefault="00BD0C21" w:rsidP="00BD0C21">
      <w:pPr>
        <w:rPr>
          <w:rFonts w:ascii="Helvetica" w:hAnsi="Helvetica" w:cs="Helvetica"/>
          <w:b/>
          <w:bCs/>
          <w:color w:val="222222"/>
          <w:sz w:val="21"/>
          <w:szCs w:val="21"/>
        </w:rPr>
      </w:pPr>
    </w:p>
    <w:p w14:paraId="4EECAA9A"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2.3.2. </w:t>
      </w:r>
      <w:r w:rsidRPr="00BD0C21">
        <w:rPr>
          <w:rFonts w:ascii="Helvetica" w:hAnsi="Helvetica" w:cs="Helvetica" w:hint="eastAsia"/>
          <w:b/>
          <w:bCs/>
          <w:color w:val="222222"/>
          <w:sz w:val="21"/>
          <w:szCs w:val="21"/>
        </w:rPr>
        <w:t>Регистрация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быстрой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кинетики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переходных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процессов</w:t>
      </w:r>
    </w:p>
    <w:p w14:paraId="6859AC30" w14:textId="77777777" w:rsidR="00BD0C21" w:rsidRPr="00BD0C21" w:rsidRDefault="00BD0C21" w:rsidP="00BD0C21">
      <w:pPr>
        <w:rPr>
          <w:rFonts w:ascii="Helvetica" w:hAnsi="Helvetica" w:cs="Helvetica"/>
          <w:b/>
          <w:bCs/>
          <w:color w:val="222222"/>
          <w:sz w:val="21"/>
          <w:szCs w:val="21"/>
        </w:rPr>
      </w:pPr>
    </w:p>
    <w:p w14:paraId="532F89E6"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2.3.2.1. </w:t>
      </w:r>
      <w:r w:rsidRPr="00BD0C21">
        <w:rPr>
          <w:rFonts w:ascii="Helvetica" w:hAnsi="Helvetica" w:cs="Helvetica" w:hint="eastAsia"/>
          <w:b/>
          <w:bCs/>
          <w:color w:val="222222"/>
          <w:sz w:val="21"/>
          <w:szCs w:val="21"/>
        </w:rPr>
        <w:t>Светоиндуцированные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изменения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оптического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поглощения</w:t>
      </w:r>
    </w:p>
    <w:p w14:paraId="61CA1BF0" w14:textId="77777777" w:rsidR="00BD0C21" w:rsidRPr="00BD0C21" w:rsidRDefault="00BD0C21" w:rsidP="00BD0C21">
      <w:pPr>
        <w:rPr>
          <w:rFonts w:ascii="Helvetica" w:hAnsi="Helvetica" w:cs="Helvetica"/>
          <w:b/>
          <w:bCs/>
          <w:color w:val="222222"/>
          <w:sz w:val="21"/>
          <w:szCs w:val="21"/>
        </w:rPr>
      </w:pPr>
    </w:p>
    <w:p w14:paraId="219EA8CC"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2/3.2.2. </w:t>
      </w:r>
      <w:r w:rsidRPr="00BD0C21">
        <w:rPr>
          <w:rFonts w:ascii="Helvetica" w:hAnsi="Helvetica" w:cs="Helvetica" w:hint="eastAsia"/>
          <w:b/>
          <w:bCs/>
          <w:color w:val="222222"/>
          <w:sz w:val="21"/>
          <w:szCs w:val="21"/>
        </w:rPr>
        <w:t>Светоиндуцированные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изменения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трансмембранного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потенциала</w:t>
      </w:r>
    </w:p>
    <w:p w14:paraId="5EBE4F15" w14:textId="77777777" w:rsidR="00BD0C21" w:rsidRPr="00BD0C21" w:rsidRDefault="00BD0C21" w:rsidP="00BD0C21">
      <w:pPr>
        <w:rPr>
          <w:rFonts w:ascii="Helvetica" w:hAnsi="Helvetica" w:cs="Helvetica"/>
          <w:b/>
          <w:bCs/>
          <w:color w:val="222222"/>
          <w:sz w:val="21"/>
          <w:szCs w:val="21"/>
        </w:rPr>
      </w:pPr>
    </w:p>
    <w:p w14:paraId="45ECC294"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2.3.2.3. </w:t>
      </w:r>
      <w:r w:rsidRPr="00BD0C21">
        <w:rPr>
          <w:rFonts w:ascii="Helvetica" w:hAnsi="Helvetica" w:cs="Helvetica" w:hint="eastAsia"/>
          <w:b/>
          <w:bCs/>
          <w:color w:val="222222"/>
          <w:sz w:val="21"/>
          <w:szCs w:val="21"/>
        </w:rPr>
        <w:t>Источники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импульсного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стаъщонарного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возбуждающего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освещения</w:t>
      </w:r>
    </w:p>
    <w:p w14:paraId="26F17B76" w14:textId="77777777" w:rsidR="00BD0C21" w:rsidRPr="00BD0C21" w:rsidRDefault="00BD0C21" w:rsidP="00BD0C21">
      <w:pPr>
        <w:rPr>
          <w:rFonts w:ascii="Helvetica" w:hAnsi="Helvetica" w:cs="Helvetica"/>
          <w:b/>
          <w:bCs/>
          <w:color w:val="222222"/>
          <w:sz w:val="21"/>
          <w:szCs w:val="21"/>
        </w:rPr>
      </w:pPr>
    </w:p>
    <w:p w14:paraId="191A3396"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lastRenderedPageBreak/>
        <w:t xml:space="preserve">2.3.2.4. </w:t>
      </w:r>
      <w:r w:rsidRPr="00BD0C21">
        <w:rPr>
          <w:rFonts w:ascii="Helvetica" w:hAnsi="Helvetica" w:cs="Helvetica" w:hint="eastAsia"/>
          <w:b/>
          <w:bCs/>
          <w:color w:val="222222"/>
          <w:sz w:val="21"/>
          <w:szCs w:val="21"/>
        </w:rPr>
        <w:t>Регистрация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сигналов</w:t>
      </w:r>
    </w:p>
    <w:p w14:paraId="1D39D38B" w14:textId="77777777" w:rsidR="00BD0C21" w:rsidRPr="00BD0C21" w:rsidRDefault="00BD0C21" w:rsidP="00BD0C21">
      <w:pPr>
        <w:rPr>
          <w:rFonts w:ascii="Helvetica" w:hAnsi="Helvetica" w:cs="Helvetica"/>
          <w:b/>
          <w:bCs/>
          <w:color w:val="222222"/>
          <w:sz w:val="21"/>
          <w:szCs w:val="21"/>
        </w:rPr>
      </w:pPr>
    </w:p>
    <w:p w14:paraId="4E752B00"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2.4. </w:t>
      </w:r>
      <w:r w:rsidRPr="00BD0C21">
        <w:rPr>
          <w:rFonts w:ascii="Helvetica" w:hAnsi="Helvetica" w:cs="Helvetica" w:hint="eastAsia"/>
          <w:b/>
          <w:bCs/>
          <w:color w:val="222222"/>
          <w:sz w:val="21"/>
          <w:szCs w:val="21"/>
        </w:rPr>
        <w:t>Численный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анализ</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данных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моделирование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кинетических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процессов</w:t>
      </w:r>
      <w:r w:rsidRPr="00BD0C21">
        <w:rPr>
          <w:rFonts w:ascii="Helvetica" w:hAnsi="Helvetica" w:cs="Helvetica"/>
          <w:b/>
          <w:bCs/>
          <w:color w:val="222222"/>
          <w:sz w:val="21"/>
          <w:szCs w:val="21"/>
        </w:rPr>
        <w:t>.</w:t>
      </w:r>
    </w:p>
    <w:p w14:paraId="7FFF7EFB" w14:textId="77777777" w:rsidR="00BD0C21" w:rsidRPr="00BD0C21" w:rsidRDefault="00BD0C21" w:rsidP="00BD0C21">
      <w:pPr>
        <w:rPr>
          <w:rFonts w:ascii="Helvetica" w:hAnsi="Helvetica" w:cs="Helvetica"/>
          <w:b/>
          <w:bCs/>
          <w:color w:val="222222"/>
          <w:sz w:val="21"/>
          <w:szCs w:val="21"/>
        </w:rPr>
      </w:pPr>
    </w:p>
    <w:p w14:paraId="07B7572D"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2.5. </w:t>
      </w:r>
      <w:r w:rsidRPr="00BD0C21">
        <w:rPr>
          <w:rFonts w:ascii="Helvetica" w:hAnsi="Helvetica" w:cs="Helvetica" w:hint="eastAsia"/>
          <w:b/>
          <w:bCs/>
          <w:color w:val="222222"/>
          <w:sz w:val="21"/>
          <w:szCs w:val="21"/>
        </w:rPr>
        <w:t>Список</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используемых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реактивов</w:t>
      </w:r>
    </w:p>
    <w:p w14:paraId="1F9813B8" w14:textId="77777777" w:rsidR="00BD0C21" w:rsidRPr="00BD0C21" w:rsidRDefault="00BD0C21" w:rsidP="00BD0C21">
      <w:pPr>
        <w:rPr>
          <w:rFonts w:ascii="Helvetica" w:hAnsi="Helvetica" w:cs="Helvetica"/>
          <w:b/>
          <w:bCs/>
          <w:color w:val="222222"/>
          <w:sz w:val="21"/>
          <w:szCs w:val="21"/>
        </w:rPr>
      </w:pPr>
    </w:p>
    <w:p w14:paraId="2839406E"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 </w:t>
      </w:r>
      <w:r w:rsidRPr="00BD0C21">
        <w:rPr>
          <w:rFonts w:ascii="Helvetica" w:hAnsi="Helvetica" w:cs="Helvetica" w:hint="eastAsia"/>
          <w:b/>
          <w:bCs/>
          <w:color w:val="222222"/>
          <w:sz w:val="21"/>
          <w:szCs w:val="21"/>
        </w:rPr>
        <w:t>РЕЗУЛЬТАТЫ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ОБСУЖДЕНИЕ</w:t>
      </w:r>
    </w:p>
    <w:p w14:paraId="3769737C" w14:textId="77777777" w:rsidR="00BD0C21" w:rsidRPr="00BD0C21" w:rsidRDefault="00BD0C21" w:rsidP="00BD0C21">
      <w:pPr>
        <w:rPr>
          <w:rFonts w:ascii="Helvetica" w:hAnsi="Helvetica" w:cs="Helvetica"/>
          <w:b/>
          <w:bCs/>
          <w:color w:val="222222"/>
          <w:sz w:val="21"/>
          <w:szCs w:val="21"/>
        </w:rPr>
      </w:pPr>
    </w:p>
    <w:p w14:paraId="63802660"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r w:rsidRPr="00BD0C21">
        <w:rPr>
          <w:rFonts w:ascii="Helvetica" w:hAnsi="Helvetica" w:cs="Helvetica"/>
          <w:b/>
          <w:bCs/>
          <w:color w:val="222222"/>
          <w:sz w:val="21"/>
          <w:szCs w:val="21"/>
        </w:rPr>
        <w:t xml:space="preserve"> Rb. sphaeroides.</w:t>
      </w:r>
    </w:p>
    <w:p w14:paraId="464D11E8" w14:textId="77777777" w:rsidR="00BD0C21" w:rsidRPr="00BD0C21" w:rsidRDefault="00BD0C21" w:rsidP="00BD0C21">
      <w:pPr>
        <w:rPr>
          <w:rFonts w:ascii="Helvetica" w:hAnsi="Helvetica" w:cs="Helvetica"/>
          <w:b/>
          <w:bCs/>
          <w:color w:val="222222"/>
          <w:sz w:val="21"/>
          <w:szCs w:val="21"/>
        </w:rPr>
      </w:pPr>
    </w:p>
    <w:p w14:paraId="15B4D3BD"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3.1.1. </w:t>
      </w:r>
      <w:r w:rsidRPr="00BD0C21">
        <w:rPr>
          <w:rFonts w:ascii="Helvetica" w:hAnsi="Helvetica" w:cs="Helvetica" w:hint="eastAsia"/>
          <w:b/>
          <w:bCs/>
          <w:color w:val="222222"/>
          <w:sz w:val="21"/>
          <w:szCs w:val="21"/>
        </w:rPr>
        <w:t>Выбор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точечных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замен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аминокислотных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остатков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p>
    <w:p w14:paraId="552BC70F" w14:textId="77777777" w:rsidR="00BD0C21" w:rsidRPr="00BD0C21" w:rsidRDefault="00BD0C21" w:rsidP="00BD0C21">
      <w:pPr>
        <w:rPr>
          <w:rFonts w:ascii="Helvetica" w:hAnsi="Helvetica" w:cs="Helvetica"/>
          <w:b/>
          <w:bCs/>
          <w:color w:val="222222"/>
          <w:sz w:val="21"/>
          <w:szCs w:val="21"/>
        </w:rPr>
      </w:pPr>
    </w:p>
    <w:p w14:paraId="0B807CA5"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3.1.2. </w:t>
      </w:r>
      <w:r w:rsidRPr="00BD0C21">
        <w:rPr>
          <w:rFonts w:ascii="Helvetica" w:hAnsi="Helvetica" w:cs="Helvetica" w:hint="eastAsia"/>
          <w:b/>
          <w:bCs/>
          <w:color w:val="222222"/>
          <w:sz w:val="21"/>
          <w:szCs w:val="21"/>
        </w:rPr>
        <w:t>Рекомбинация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зарядов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между</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(QaQb)*</w:t>
      </w:r>
    </w:p>
    <w:p w14:paraId="5B3A7286" w14:textId="77777777" w:rsidR="00BD0C21" w:rsidRPr="00BD0C21" w:rsidRDefault="00BD0C21" w:rsidP="00BD0C21">
      <w:pPr>
        <w:rPr>
          <w:rFonts w:ascii="Helvetica" w:hAnsi="Helvetica" w:cs="Helvetica"/>
          <w:b/>
          <w:bCs/>
          <w:color w:val="222222"/>
          <w:sz w:val="21"/>
          <w:szCs w:val="21"/>
        </w:rPr>
      </w:pPr>
    </w:p>
    <w:p w14:paraId="6C485B70"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3.1.2.1. </w:t>
      </w:r>
      <w:r w:rsidRPr="00BD0C21">
        <w:rPr>
          <w:rFonts w:ascii="Helvetica" w:hAnsi="Helvetica" w:cs="Helvetica" w:hint="eastAsia"/>
          <w:b/>
          <w:bCs/>
          <w:color w:val="222222"/>
          <w:sz w:val="21"/>
          <w:szCs w:val="21"/>
        </w:rPr>
        <w:t>Измерение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кинетики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рекомбинации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препаратах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хроматофоров</w:t>
      </w:r>
    </w:p>
    <w:p w14:paraId="2EE8D2F2" w14:textId="77777777" w:rsidR="00BD0C21" w:rsidRPr="00BD0C21" w:rsidRDefault="00BD0C21" w:rsidP="00BD0C21">
      <w:pPr>
        <w:rPr>
          <w:rFonts w:ascii="Helvetica" w:hAnsi="Helvetica" w:cs="Helvetica"/>
          <w:b/>
          <w:bCs/>
          <w:color w:val="222222"/>
          <w:sz w:val="21"/>
          <w:szCs w:val="21"/>
        </w:rPr>
      </w:pPr>
    </w:p>
    <w:p w14:paraId="34F1601D"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3.1.2.2. </w:t>
      </w:r>
      <w:r w:rsidRPr="00BD0C21">
        <w:rPr>
          <w:rFonts w:ascii="Helvetica" w:hAnsi="Helvetica" w:cs="Helvetica" w:hint="eastAsia"/>
          <w:b/>
          <w:bCs/>
          <w:color w:val="222222"/>
          <w:sz w:val="21"/>
          <w:szCs w:val="21"/>
        </w:rPr>
        <w:t>Зависимость</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от</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константы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равновесия</w:t>
      </w:r>
      <w:r w:rsidRPr="00BD0C21">
        <w:rPr>
          <w:rFonts w:ascii="Helvetica" w:hAnsi="Helvetica" w:cs="Helvetica"/>
          <w:b/>
          <w:bCs/>
          <w:color w:val="222222"/>
          <w:sz w:val="21"/>
          <w:szCs w:val="21"/>
        </w:rPr>
        <w:t xml:space="preserve"> L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первого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между</w:t>
      </w:r>
      <w:r w:rsidRPr="00BD0C21">
        <w:rPr>
          <w:rFonts w:ascii="Helvetica" w:hAnsi="Helvetica" w:cs="Helvetica"/>
          <w:b/>
          <w:bCs/>
          <w:color w:val="222222"/>
          <w:sz w:val="21"/>
          <w:szCs w:val="21"/>
        </w:rPr>
        <w:t xml:space="preserve"> QA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Qg</w:t>
      </w:r>
    </w:p>
    <w:p w14:paraId="2B00F5FA" w14:textId="77777777" w:rsidR="00BD0C21" w:rsidRPr="00BD0C21" w:rsidRDefault="00BD0C21" w:rsidP="00BD0C21">
      <w:pPr>
        <w:rPr>
          <w:rFonts w:ascii="Helvetica" w:hAnsi="Helvetica" w:cs="Helvetica"/>
          <w:b/>
          <w:bCs/>
          <w:color w:val="222222"/>
          <w:sz w:val="21"/>
          <w:szCs w:val="21"/>
        </w:rPr>
      </w:pPr>
    </w:p>
    <w:p w14:paraId="5EE94F8F"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3.1.3. </w:t>
      </w:r>
      <w:r w:rsidRPr="00BD0C21">
        <w:rPr>
          <w:rFonts w:ascii="Helvetica" w:hAnsi="Helvetica" w:cs="Helvetica" w:hint="eastAsia"/>
          <w:b/>
          <w:bCs/>
          <w:color w:val="222222"/>
          <w:sz w:val="21"/>
          <w:szCs w:val="21"/>
        </w:rPr>
        <w:t>Электрогенный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ФРЦ</w:t>
      </w:r>
    </w:p>
    <w:p w14:paraId="379E15B0" w14:textId="77777777" w:rsidR="00BD0C21" w:rsidRPr="00BD0C21" w:rsidRDefault="00BD0C21" w:rsidP="00BD0C21">
      <w:pPr>
        <w:rPr>
          <w:rFonts w:ascii="Helvetica" w:hAnsi="Helvetica" w:cs="Helvetica"/>
          <w:b/>
          <w:bCs/>
          <w:color w:val="222222"/>
          <w:sz w:val="21"/>
          <w:szCs w:val="21"/>
        </w:rPr>
      </w:pPr>
    </w:p>
    <w:p w14:paraId="46B2DAA0"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3.1.4. </w:t>
      </w:r>
      <w:r w:rsidRPr="00BD0C21">
        <w:rPr>
          <w:rFonts w:ascii="Helvetica" w:hAnsi="Helvetica" w:cs="Helvetica" w:hint="eastAsia"/>
          <w:b/>
          <w:bCs/>
          <w:color w:val="222222"/>
          <w:sz w:val="21"/>
          <w:szCs w:val="21"/>
        </w:rPr>
        <w:t>Кинетическая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модель</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сопряжения</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переноса</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ХАК</w:t>
      </w:r>
    </w:p>
    <w:p w14:paraId="567A1639" w14:textId="77777777" w:rsidR="00BD0C21" w:rsidRPr="00BD0C21" w:rsidRDefault="00BD0C21" w:rsidP="00BD0C21">
      <w:pPr>
        <w:rPr>
          <w:rFonts w:ascii="Helvetica" w:hAnsi="Helvetica" w:cs="Helvetica"/>
          <w:b/>
          <w:bCs/>
          <w:color w:val="222222"/>
          <w:sz w:val="21"/>
          <w:szCs w:val="21"/>
        </w:rPr>
      </w:pPr>
    </w:p>
    <w:p w14:paraId="24B36A57"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3.1.4.1.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первого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p>
    <w:p w14:paraId="12035916" w14:textId="77777777" w:rsidR="00BD0C21" w:rsidRPr="00BD0C21" w:rsidRDefault="00BD0C21" w:rsidP="00BD0C21">
      <w:pPr>
        <w:rPr>
          <w:rFonts w:ascii="Helvetica" w:hAnsi="Helvetica" w:cs="Helvetica"/>
          <w:b/>
          <w:bCs/>
          <w:color w:val="222222"/>
          <w:sz w:val="21"/>
          <w:szCs w:val="21"/>
        </w:rPr>
      </w:pPr>
    </w:p>
    <w:p w14:paraId="257D4D6D"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lastRenderedPageBreak/>
        <w:t xml:space="preserve">3.1.4.2.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второго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электрона</w:t>
      </w:r>
    </w:p>
    <w:p w14:paraId="53101D6C" w14:textId="77777777" w:rsidR="00BD0C21" w:rsidRPr="00BD0C21" w:rsidRDefault="00BD0C21" w:rsidP="00BD0C21">
      <w:pPr>
        <w:rPr>
          <w:rFonts w:ascii="Helvetica" w:hAnsi="Helvetica" w:cs="Helvetica"/>
          <w:b/>
          <w:bCs/>
          <w:color w:val="222222"/>
          <w:sz w:val="21"/>
          <w:szCs w:val="21"/>
        </w:rPr>
      </w:pPr>
    </w:p>
    <w:p w14:paraId="2C45955F"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3.2.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цитохромных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бс</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комплексах</w:t>
      </w:r>
    </w:p>
    <w:p w14:paraId="04802EE3" w14:textId="77777777" w:rsidR="00BD0C21" w:rsidRPr="00BD0C21" w:rsidRDefault="00BD0C21" w:rsidP="00BD0C21">
      <w:pPr>
        <w:rPr>
          <w:rFonts w:ascii="Helvetica" w:hAnsi="Helvetica" w:cs="Helvetica"/>
          <w:b/>
          <w:bCs/>
          <w:color w:val="222222"/>
          <w:sz w:val="21"/>
          <w:szCs w:val="21"/>
        </w:rPr>
      </w:pPr>
    </w:p>
    <w:p w14:paraId="449377FB"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Rb. sphaeroides</w:t>
      </w:r>
    </w:p>
    <w:p w14:paraId="686EB6E4" w14:textId="77777777" w:rsidR="00BD0C21" w:rsidRPr="00BD0C21" w:rsidRDefault="00BD0C21" w:rsidP="00BD0C21">
      <w:pPr>
        <w:rPr>
          <w:rFonts w:ascii="Helvetica" w:hAnsi="Helvetica" w:cs="Helvetica"/>
          <w:b/>
          <w:bCs/>
          <w:color w:val="222222"/>
          <w:sz w:val="21"/>
          <w:szCs w:val="21"/>
        </w:rPr>
      </w:pPr>
    </w:p>
    <w:p w14:paraId="7A6B3971"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3.2.1. </w:t>
      </w:r>
      <w:r w:rsidRPr="00BD0C21">
        <w:rPr>
          <w:rFonts w:ascii="Helvetica" w:hAnsi="Helvetica" w:cs="Helvetica" w:hint="eastAsia"/>
          <w:b/>
          <w:bCs/>
          <w:color w:val="222222"/>
          <w:sz w:val="21"/>
          <w:szCs w:val="21"/>
        </w:rPr>
        <w:t>Выбор</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точечных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замен</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аминокислотных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остатков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w:t>
      </w:r>
      <w:r w:rsidRPr="00BD0C21">
        <w:rPr>
          <w:rFonts w:ascii="Helvetica" w:hAnsi="Helvetica" w:cs="Helvetica" w:hint="eastAsia"/>
          <w:b/>
          <w:bCs/>
          <w:color w:val="222222"/>
          <w:sz w:val="21"/>
          <w:szCs w:val="21"/>
        </w:rPr>
        <w:t>»«</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комплексах</w:t>
      </w:r>
    </w:p>
    <w:p w14:paraId="7E87A479" w14:textId="77777777" w:rsidR="00BD0C21" w:rsidRPr="00BD0C21" w:rsidRDefault="00BD0C21" w:rsidP="00BD0C21">
      <w:pPr>
        <w:rPr>
          <w:rFonts w:ascii="Helvetica" w:hAnsi="Helvetica" w:cs="Helvetica"/>
          <w:b/>
          <w:bCs/>
          <w:color w:val="222222"/>
          <w:sz w:val="21"/>
          <w:szCs w:val="21"/>
        </w:rPr>
      </w:pPr>
    </w:p>
    <w:p w14:paraId="34BDC30C"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3.2.2. </w:t>
      </w:r>
      <w:r w:rsidRPr="00BD0C21">
        <w:rPr>
          <w:rFonts w:ascii="Helvetica" w:hAnsi="Helvetica" w:cs="Helvetica" w:hint="eastAsia"/>
          <w:b/>
          <w:bCs/>
          <w:color w:val="222222"/>
          <w:sz w:val="21"/>
          <w:szCs w:val="21"/>
        </w:rPr>
        <w:t>Электрогенный</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перенос</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электронов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протонов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цитохромных</w:t>
      </w:r>
      <w:r w:rsidRPr="00BD0C21">
        <w:rPr>
          <w:rFonts w:ascii="Helvetica" w:hAnsi="Helvetica" w:cs="Helvetica"/>
          <w:b/>
          <w:bCs/>
          <w:color w:val="222222"/>
          <w:sz w:val="21"/>
          <w:szCs w:val="21"/>
        </w:rPr>
        <w:t xml:space="preserve"> bc-i -</w:t>
      </w:r>
      <w:r w:rsidRPr="00BD0C21">
        <w:rPr>
          <w:rFonts w:ascii="Helvetica" w:hAnsi="Helvetica" w:cs="Helvetica" w:hint="eastAsia"/>
          <w:b/>
          <w:bCs/>
          <w:color w:val="222222"/>
          <w:sz w:val="21"/>
          <w:szCs w:val="21"/>
        </w:rPr>
        <w:t>комплексах</w:t>
      </w:r>
    </w:p>
    <w:p w14:paraId="6EF07E65" w14:textId="77777777" w:rsidR="00BD0C21" w:rsidRPr="00BD0C21" w:rsidRDefault="00BD0C21" w:rsidP="00BD0C21">
      <w:pPr>
        <w:rPr>
          <w:rFonts w:ascii="Helvetica" w:hAnsi="Helvetica" w:cs="Helvetica"/>
          <w:b/>
          <w:bCs/>
          <w:color w:val="222222"/>
          <w:sz w:val="21"/>
          <w:szCs w:val="21"/>
        </w:rPr>
      </w:pPr>
    </w:p>
    <w:p w14:paraId="1B2DDD22"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3-2.2.1. </w:t>
      </w:r>
      <w:r w:rsidRPr="00BD0C21">
        <w:rPr>
          <w:rFonts w:ascii="Helvetica" w:hAnsi="Helvetica" w:cs="Helvetica" w:hint="eastAsia"/>
          <w:b/>
          <w:bCs/>
          <w:color w:val="222222"/>
          <w:sz w:val="21"/>
          <w:szCs w:val="21"/>
        </w:rPr>
        <w:t>Электрогенные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хроматофорах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содержащих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Ьс</w:t>
      </w:r>
      <w:r w:rsidRPr="00BD0C21">
        <w:rPr>
          <w:rFonts w:ascii="Helvetica" w:hAnsi="Helvetica" w:cs="Helvetica"/>
          <w:b/>
          <w:bCs/>
          <w:color w:val="222222"/>
          <w:sz w:val="21"/>
          <w:szCs w:val="21"/>
        </w:rPr>
        <w:t>-[</w:t>
      </w:r>
      <w:r w:rsidRPr="00BD0C21">
        <w:rPr>
          <w:rFonts w:ascii="Helvetica" w:hAnsi="Helvetica" w:cs="Helvetica" w:hint="eastAsia"/>
          <w:b/>
          <w:bCs/>
          <w:color w:val="222222"/>
          <w:sz w:val="21"/>
          <w:szCs w:val="21"/>
        </w:rPr>
        <w:t>комплексы</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дикого</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типа</w:t>
      </w:r>
    </w:p>
    <w:p w14:paraId="49891F51" w14:textId="77777777" w:rsidR="00BD0C21" w:rsidRPr="00BD0C21" w:rsidRDefault="00BD0C21" w:rsidP="00BD0C21">
      <w:pPr>
        <w:rPr>
          <w:rFonts w:ascii="Helvetica" w:hAnsi="Helvetica" w:cs="Helvetica"/>
          <w:b/>
          <w:bCs/>
          <w:color w:val="222222"/>
          <w:sz w:val="21"/>
          <w:szCs w:val="21"/>
        </w:rPr>
      </w:pPr>
    </w:p>
    <w:p w14:paraId="2C834895" w14:textId="77777777" w:rsidR="00BD0C21" w:rsidRPr="00BD0C21" w:rsidRDefault="00BD0C21" w:rsidP="00BD0C21">
      <w:pPr>
        <w:rPr>
          <w:rFonts w:ascii="Helvetica" w:hAnsi="Helvetica" w:cs="Helvetica"/>
          <w:b/>
          <w:bCs/>
          <w:color w:val="222222"/>
          <w:sz w:val="21"/>
          <w:szCs w:val="21"/>
        </w:rPr>
      </w:pPr>
      <w:r w:rsidRPr="00BD0C21">
        <w:rPr>
          <w:rFonts w:ascii="Helvetica" w:hAnsi="Helvetica" w:cs="Helvetica"/>
          <w:b/>
          <w:bCs/>
          <w:color w:val="222222"/>
          <w:sz w:val="21"/>
          <w:szCs w:val="21"/>
        </w:rPr>
        <w:t xml:space="preserve">3.2.2.2. </w:t>
      </w:r>
      <w:r w:rsidRPr="00BD0C21">
        <w:rPr>
          <w:rFonts w:ascii="Helvetica" w:hAnsi="Helvetica" w:cs="Helvetica" w:hint="eastAsia"/>
          <w:b/>
          <w:bCs/>
          <w:color w:val="222222"/>
          <w:sz w:val="21"/>
          <w:szCs w:val="21"/>
        </w:rPr>
        <w:t>Электрогенные</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реакции</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в</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хроматофорах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содержащих</w:t>
      </w:r>
      <w:r w:rsidRPr="00BD0C21">
        <w:rPr>
          <w:rFonts w:ascii="Helvetica" w:hAnsi="Helvetica" w:cs="Helvetica"/>
          <w:b/>
          <w:bCs/>
          <w:color w:val="222222"/>
          <w:sz w:val="21"/>
          <w:szCs w:val="21"/>
        </w:rPr>
        <w:t xml:space="preserve"> </w:t>
      </w:r>
      <w:r w:rsidRPr="00BD0C21">
        <w:rPr>
          <w:rFonts w:ascii="Helvetica" w:hAnsi="Helvetica" w:cs="Helvetica" w:hint="eastAsia"/>
          <w:b/>
          <w:bCs/>
          <w:color w:val="222222"/>
          <w:sz w:val="21"/>
          <w:szCs w:val="21"/>
        </w:rPr>
        <w:t>мутантные</w:t>
      </w:r>
      <w:r w:rsidRPr="00BD0C21">
        <w:rPr>
          <w:rFonts w:ascii="Helvetica" w:hAnsi="Helvetica" w:cs="Helvetica"/>
          <w:b/>
          <w:bCs/>
          <w:color w:val="222222"/>
          <w:sz w:val="21"/>
          <w:szCs w:val="21"/>
        </w:rPr>
        <w:t xml:space="preserve"> be-[-</w:t>
      </w:r>
      <w:r w:rsidRPr="00BD0C21">
        <w:rPr>
          <w:rFonts w:ascii="Helvetica" w:hAnsi="Helvetica" w:cs="Helvetica" w:hint="eastAsia"/>
          <w:b/>
          <w:bCs/>
          <w:color w:val="222222"/>
          <w:sz w:val="21"/>
          <w:szCs w:val="21"/>
        </w:rPr>
        <w:t>комплексы</w:t>
      </w:r>
    </w:p>
    <w:p w14:paraId="43845405" w14:textId="77777777" w:rsidR="00BD0C21" w:rsidRPr="00BD0C21" w:rsidRDefault="00BD0C21" w:rsidP="00BD0C21">
      <w:pPr>
        <w:rPr>
          <w:rFonts w:ascii="Helvetica" w:hAnsi="Helvetica" w:cs="Helvetica"/>
          <w:b/>
          <w:bCs/>
          <w:color w:val="222222"/>
          <w:sz w:val="21"/>
          <w:szCs w:val="21"/>
        </w:rPr>
      </w:pPr>
    </w:p>
    <w:p w14:paraId="109CC004" w14:textId="46982021" w:rsidR="00484EB4" w:rsidRPr="00BD0C21" w:rsidRDefault="00BD0C21" w:rsidP="00BD0C21">
      <w:r w:rsidRPr="00BD0C21">
        <w:rPr>
          <w:rFonts w:ascii="Helvetica" w:hAnsi="Helvetica" w:cs="Helvetica"/>
          <w:b/>
          <w:bCs/>
          <w:color w:val="222222"/>
          <w:sz w:val="21"/>
          <w:szCs w:val="21"/>
        </w:rPr>
        <w:t xml:space="preserve">4. </w:t>
      </w:r>
      <w:r w:rsidRPr="00BD0C21">
        <w:rPr>
          <w:rFonts w:ascii="Helvetica" w:hAnsi="Helvetica" w:cs="Helvetica" w:hint="eastAsia"/>
          <w:b/>
          <w:bCs/>
          <w:color w:val="222222"/>
          <w:sz w:val="21"/>
          <w:szCs w:val="21"/>
        </w:rPr>
        <w:t>ВЫВОДЫ</w:t>
      </w:r>
    </w:p>
    <w:sectPr w:rsidR="00484EB4" w:rsidRPr="00BD0C2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45CA0" w14:textId="77777777" w:rsidR="00E95840" w:rsidRDefault="00E95840">
      <w:pPr>
        <w:spacing w:after="0" w:line="240" w:lineRule="auto"/>
      </w:pPr>
      <w:r>
        <w:separator/>
      </w:r>
    </w:p>
  </w:endnote>
  <w:endnote w:type="continuationSeparator" w:id="0">
    <w:p w14:paraId="701BBB65" w14:textId="77777777" w:rsidR="00E95840" w:rsidRDefault="00E9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9E45" w14:textId="77777777" w:rsidR="00E95840" w:rsidRDefault="00E95840"/>
    <w:p w14:paraId="03E27737" w14:textId="77777777" w:rsidR="00E95840" w:rsidRDefault="00E95840"/>
    <w:p w14:paraId="22042AA9" w14:textId="77777777" w:rsidR="00E95840" w:rsidRDefault="00E95840"/>
    <w:p w14:paraId="14E55948" w14:textId="77777777" w:rsidR="00E95840" w:rsidRDefault="00E95840"/>
    <w:p w14:paraId="3D9EE85D" w14:textId="77777777" w:rsidR="00E95840" w:rsidRDefault="00E95840"/>
    <w:p w14:paraId="1444FD06" w14:textId="77777777" w:rsidR="00E95840" w:rsidRDefault="00E95840"/>
    <w:p w14:paraId="35AB7C5D" w14:textId="77777777" w:rsidR="00E95840" w:rsidRDefault="00E958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124911" wp14:editId="7789C8C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5946C" w14:textId="77777777" w:rsidR="00E95840" w:rsidRDefault="00E95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249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7A5946C" w14:textId="77777777" w:rsidR="00E95840" w:rsidRDefault="00E95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CEC392" w14:textId="77777777" w:rsidR="00E95840" w:rsidRDefault="00E95840"/>
    <w:p w14:paraId="2D316BF7" w14:textId="77777777" w:rsidR="00E95840" w:rsidRDefault="00E95840"/>
    <w:p w14:paraId="5C07B7D9" w14:textId="77777777" w:rsidR="00E95840" w:rsidRDefault="00E958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E82539" wp14:editId="13E8FF0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1BF1B" w14:textId="77777777" w:rsidR="00E95840" w:rsidRDefault="00E95840"/>
                          <w:p w14:paraId="3AED3CF6" w14:textId="77777777" w:rsidR="00E95840" w:rsidRDefault="00E95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E825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61BF1B" w14:textId="77777777" w:rsidR="00E95840" w:rsidRDefault="00E95840"/>
                    <w:p w14:paraId="3AED3CF6" w14:textId="77777777" w:rsidR="00E95840" w:rsidRDefault="00E95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24E6DC" w14:textId="77777777" w:rsidR="00E95840" w:rsidRDefault="00E95840"/>
    <w:p w14:paraId="35B95665" w14:textId="77777777" w:rsidR="00E95840" w:rsidRDefault="00E95840">
      <w:pPr>
        <w:rPr>
          <w:sz w:val="2"/>
          <w:szCs w:val="2"/>
        </w:rPr>
      </w:pPr>
    </w:p>
    <w:p w14:paraId="22343DAE" w14:textId="77777777" w:rsidR="00E95840" w:rsidRDefault="00E95840"/>
    <w:p w14:paraId="492EFFA5" w14:textId="77777777" w:rsidR="00E95840" w:rsidRDefault="00E95840">
      <w:pPr>
        <w:spacing w:after="0" w:line="240" w:lineRule="auto"/>
      </w:pPr>
    </w:p>
  </w:footnote>
  <w:footnote w:type="continuationSeparator" w:id="0">
    <w:p w14:paraId="11249B19" w14:textId="77777777" w:rsidR="00E95840" w:rsidRDefault="00E95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40"/>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197994</TotalTime>
  <Pages>5</Pages>
  <Words>558</Words>
  <Characters>3184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1202</cp:revision>
  <cp:lastPrinted>2009-02-06T05:36:00Z</cp:lastPrinted>
  <dcterms:created xsi:type="dcterms:W3CDTF">2024-01-07T13:43:00Z</dcterms:created>
  <dcterms:modified xsi:type="dcterms:W3CDTF">2025-11-03T09:59:00Z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