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81710" w:rsidRDefault="00781710" w:rsidP="00781710">
      <w:r w:rsidRPr="00DA1487">
        <w:rPr>
          <w:rFonts w:ascii="Times New Roman" w:eastAsia="Times New Roman" w:hAnsi="Times New Roman" w:cs="Times New Roman"/>
          <w:b/>
          <w:bCs/>
          <w:color w:val="000000"/>
          <w:sz w:val="24"/>
          <w:szCs w:val="24"/>
          <w:shd w:val="clear" w:color="auto" w:fill="FFFFFF"/>
          <w:lang w:eastAsia="uk-UA" w:bidi="uk-UA"/>
        </w:rPr>
        <w:t xml:space="preserve">Колесник Марина Олександрівна, </w:t>
      </w:r>
      <w:r w:rsidRPr="00DA1487">
        <w:rPr>
          <w:rFonts w:ascii="Times New Roman" w:eastAsia="Times New Roman" w:hAnsi="Times New Roman" w:cs="Times New Roman"/>
          <w:bCs/>
          <w:color w:val="000000"/>
          <w:sz w:val="24"/>
          <w:szCs w:val="24"/>
          <w:shd w:val="clear" w:color="auto" w:fill="FFFFFF"/>
          <w:lang w:eastAsia="uk-UA" w:bidi="uk-UA"/>
        </w:rPr>
        <w:t>доцент кафедри біології</w:t>
      </w:r>
      <w:r w:rsidRPr="00DA1487">
        <w:rPr>
          <w:rFonts w:ascii="Times New Roman" w:eastAsia="Times New Roman" w:hAnsi="Times New Roman" w:cs="Times New Roman"/>
          <w:b/>
          <w:bCs/>
          <w:color w:val="000000"/>
          <w:sz w:val="24"/>
          <w:szCs w:val="24"/>
          <w:shd w:val="clear" w:color="auto" w:fill="FFFFFF"/>
          <w:lang w:eastAsia="uk-UA" w:bidi="uk-UA"/>
        </w:rPr>
        <w:t xml:space="preserve">, </w:t>
      </w:r>
      <w:r w:rsidRPr="00DA1487">
        <w:rPr>
          <w:rFonts w:ascii="Times New Roman" w:eastAsia="Times New Roman" w:hAnsi="Times New Roman" w:cs="Times New Roman"/>
          <w:bCs/>
          <w:color w:val="000000"/>
          <w:sz w:val="24"/>
          <w:szCs w:val="24"/>
          <w:shd w:val="clear" w:color="auto" w:fill="FFFFFF"/>
          <w:lang w:eastAsia="uk-UA" w:bidi="uk-UA"/>
        </w:rPr>
        <w:t>Національний університет «Чернігівський колегіум» імені Т. Г. Шевченка</w:t>
      </w:r>
      <w:r w:rsidRPr="00DA1487">
        <w:rPr>
          <w:rFonts w:ascii="Times New Roman" w:eastAsia="Times New Roman" w:hAnsi="Times New Roman" w:cs="Times New Roman"/>
          <w:color w:val="000000"/>
          <w:sz w:val="24"/>
          <w:szCs w:val="24"/>
          <w:lang w:eastAsia="uk-UA" w:bidi="uk-UA"/>
        </w:rPr>
        <w:t>. Назва дисертації: «</w:t>
      </w:r>
      <w:r w:rsidRPr="00DA1487">
        <w:rPr>
          <w:rFonts w:ascii="Times New Roman" w:eastAsia="Times New Roman" w:hAnsi="Times New Roman" w:cs="Times New Roman"/>
          <w:color w:val="000000"/>
          <w:sz w:val="24"/>
          <w:szCs w:val="24"/>
          <w:lang w:eastAsia="uk-UA"/>
        </w:rPr>
        <w:t>Теоретико-методологічні засади формування наукової картини світу в майбутніх учителів природничих спеціальностей</w:t>
      </w:r>
      <w:r w:rsidRPr="00DA1487">
        <w:rPr>
          <w:rFonts w:ascii="Times New Roman" w:eastAsia="Times New Roman" w:hAnsi="Times New Roman" w:cs="Times New Roman"/>
          <w:color w:val="000000"/>
          <w:sz w:val="24"/>
          <w:szCs w:val="24"/>
          <w:lang w:eastAsia="uk-UA" w:bidi="uk-UA"/>
        </w:rPr>
        <w:t>». Шифр та назва спеціальності – 13.00.04 – теорія і методика професійної освіти. Спецрада Д 58.053.03 Тернопільського національного педагогічного університету імені Володимира Гнатюка</w:t>
      </w:r>
    </w:p>
    <w:sectPr w:rsidR="001136ED" w:rsidRPr="007817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781710" w:rsidRPr="007817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9C9B5-BE09-45B0-8FB9-DC4AA9CC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2021-01-21T08:41:00Z</dcterms:created>
  <dcterms:modified xsi:type="dcterms:W3CDTF">2021-01-27T08:56:00Z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