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919EE" w14:textId="37CE6893" w:rsidR="005F1B4D" w:rsidRDefault="00AF4001" w:rsidP="00AF4001">
      <w:r w:rsidRPr="00AF4001">
        <w:rPr>
          <w:rFonts w:hint="eastAsia"/>
        </w:rPr>
        <w:t>Петухова</w:t>
      </w:r>
      <w:r w:rsidRPr="00AF4001">
        <w:t xml:space="preserve">, </w:t>
      </w:r>
      <w:r w:rsidRPr="00AF4001">
        <w:rPr>
          <w:rFonts w:hint="eastAsia"/>
        </w:rPr>
        <w:t>Жанна</w:t>
      </w:r>
      <w:r w:rsidRPr="00AF4001">
        <w:t xml:space="preserve"> </w:t>
      </w:r>
      <w:r w:rsidRPr="00AF4001">
        <w:rPr>
          <w:rFonts w:hint="eastAsia"/>
        </w:rPr>
        <w:t>Геннадьевна</w:t>
      </w:r>
      <w:r>
        <w:t xml:space="preserve"> </w:t>
      </w:r>
      <w:r w:rsidRPr="00AF4001">
        <w:rPr>
          <w:rFonts w:hint="eastAsia"/>
        </w:rPr>
        <w:t>Развитие</w:t>
      </w:r>
      <w:r w:rsidRPr="00AF4001">
        <w:t xml:space="preserve"> </w:t>
      </w:r>
      <w:r w:rsidRPr="00AF4001">
        <w:rPr>
          <w:rFonts w:hint="eastAsia"/>
        </w:rPr>
        <w:t>малого</w:t>
      </w:r>
      <w:r w:rsidRPr="00AF4001">
        <w:t xml:space="preserve"> </w:t>
      </w:r>
      <w:r w:rsidRPr="00AF4001">
        <w:rPr>
          <w:rFonts w:hint="eastAsia"/>
        </w:rPr>
        <w:t>и</w:t>
      </w:r>
      <w:r w:rsidRPr="00AF4001">
        <w:t xml:space="preserve"> </w:t>
      </w:r>
      <w:r w:rsidRPr="00AF4001">
        <w:rPr>
          <w:rFonts w:hint="eastAsia"/>
        </w:rPr>
        <w:t>среднего</w:t>
      </w:r>
      <w:r w:rsidRPr="00AF4001">
        <w:t xml:space="preserve"> </w:t>
      </w:r>
      <w:r w:rsidRPr="00AF4001">
        <w:rPr>
          <w:rFonts w:hint="eastAsia"/>
        </w:rPr>
        <w:t>предпринимательства</w:t>
      </w:r>
      <w:r w:rsidRPr="00AF4001">
        <w:t xml:space="preserve"> </w:t>
      </w:r>
      <w:r w:rsidRPr="00AF4001">
        <w:rPr>
          <w:rFonts w:hint="eastAsia"/>
        </w:rPr>
        <w:t>в</w:t>
      </w:r>
      <w:r w:rsidRPr="00AF4001">
        <w:t xml:space="preserve"> </w:t>
      </w:r>
      <w:r w:rsidRPr="00AF4001">
        <w:rPr>
          <w:rFonts w:hint="eastAsia"/>
        </w:rPr>
        <w:t>строительстве</w:t>
      </w:r>
      <w:r w:rsidRPr="00AF4001">
        <w:t xml:space="preserve"> </w:t>
      </w:r>
      <w:r w:rsidRPr="00AF4001">
        <w:rPr>
          <w:rFonts w:hint="eastAsia"/>
        </w:rPr>
        <w:t>на</w:t>
      </w:r>
      <w:r w:rsidRPr="00AF4001">
        <w:t xml:space="preserve"> </w:t>
      </w:r>
      <w:r w:rsidRPr="00AF4001">
        <w:rPr>
          <w:rFonts w:hint="eastAsia"/>
        </w:rPr>
        <w:t>основе</w:t>
      </w:r>
      <w:r w:rsidRPr="00AF4001">
        <w:t xml:space="preserve"> </w:t>
      </w:r>
      <w:r w:rsidRPr="00AF4001">
        <w:rPr>
          <w:rFonts w:hint="eastAsia"/>
        </w:rPr>
        <w:t>механизмов</w:t>
      </w:r>
      <w:r w:rsidRPr="00AF4001">
        <w:t xml:space="preserve"> </w:t>
      </w:r>
      <w:r w:rsidRPr="00AF4001">
        <w:rPr>
          <w:rFonts w:hint="eastAsia"/>
        </w:rPr>
        <w:t>государственной</w:t>
      </w:r>
      <w:r w:rsidRPr="00AF4001">
        <w:t xml:space="preserve"> </w:t>
      </w:r>
      <w:r w:rsidRPr="00AF4001">
        <w:rPr>
          <w:rFonts w:hint="eastAsia"/>
        </w:rPr>
        <w:t>поддержки</w:t>
      </w:r>
    </w:p>
    <w:p w14:paraId="777204AD" w14:textId="77777777" w:rsidR="00AF4001" w:rsidRDefault="00AF4001" w:rsidP="00AF4001">
      <w:r>
        <w:rPr>
          <w:rFonts w:hint="eastAsia"/>
        </w:rPr>
        <w:t>ОГЛАВЛЕНИЕ</w:t>
      </w:r>
      <w:r>
        <w:t xml:space="preserve"> </w:t>
      </w:r>
      <w:r>
        <w:rPr>
          <w:rFonts w:hint="eastAsia"/>
        </w:rPr>
        <w:t>ДИССЕРТАЦИИ</w:t>
      </w:r>
    </w:p>
    <w:p w14:paraId="6C2A67F1" w14:textId="77777777" w:rsidR="00AF4001" w:rsidRDefault="00AF4001" w:rsidP="00AF4001">
      <w:r>
        <w:rPr>
          <w:rFonts w:hint="eastAsia"/>
        </w:rPr>
        <w:t>кандидат</w:t>
      </w:r>
      <w:r>
        <w:t xml:space="preserve"> </w:t>
      </w:r>
      <w:r>
        <w:rPr>
          <w:rFonts w:hint="eastAsia"/>
        </w:rPr>
        <w:t>наук</w:t>
      </w:r>
      <w:r>
        <w:t xml:space="preserve"> </w:t>
      </w:r>
      <w:r>
        <w:rPr>
          <w:rFonts w:hint="eastAsia"/>
        </w:rPr>
        <w:t>Петухова</w:t>
      </w:r>
      <w:r>
        <w:t xml:space="preserve">, </w:t>
      </w:r>
      <w:r>
        <w:rPr>
          <w:rFonts w:hint="eastAsia"/>
        </w:rPr>
        <w:t>Жанна</w:t>
      </w:r>
      <w:r>
        <w:t xml:space="preserve"> </w:t>
      </w:r>
      <w:r>
        <w:rPr>
          <w:rFonts w:hint="eastAsia"/>
        </w:rPr>
        <w:t>Геннадьевна</w:t>
      </w:r>
    </w:p>
    <w:p w14:paraId="31E27593" w14:textId="77777777" w:rsidR="00AF4001" w:rsidRDefault="00AF4001" w:rsidP="00AF4001">
      <w:r>
        <w:rPr>
          <w:rFonts w:hint="eastAsia"/>
        </w:rPr>
        <w:t>СОДЕРЖАНИЕ</w:t>
      </w:r>
    </w:p>
    <w:p w14:paraId="57C546F7" w14:textId="77777777" w:rsidR="00AF4001" w:rsidRDefault="00AF4001" w:rsidP="00AF4001"/>
    <w:p w14:paraId="46406545" w14:textId="77777777" w:rsidR="00AF4001" w:rsidRDefault="00AF4001" w:rsidP="00AF4001">
      <w:r>
        <w:rPr>
          <w:rFonts w:hint="eastAsia"/>
        </w:rPr>
        <w:t>ВВЕДЕНИЕ</w:t>
      </w:r>
    </w:p>
    <w:p w14:paraId="2F79E55A" w14:textId="77777777" w:rsidR="00AF4001" w:rsidRDefault="00AF4001" w:rsidP="00AF4001"/>
    <w:p w14:paraId="72608D00" w14:textId="77777777" w:rsidR="00AF4001" w:rsidRDefault="00AF4001" w:rsidP="00AF4001">
      <w:r>
        <w:rPr>
          <w:rFonts w:hint="eastAsia"/>
        </w:rPr>
        <w:t>ГЛАВА</w:t>
      </w:r>
      <w:r>
        <w:t xml:space="preserve"> 1 </w:t>
      </w:r>
      <w:r>
        <w:rPr>
          <w:rFonts w:hint="eastAsia"/>
        </w:rPr>
        <w:t>Проблемы</w:t>
      </w:r>
      <w:r>
        <w:t xml:space="preserve">, </w:t>
      </w:r>
      <w:r>
        <w:rPr>
          <w:rFonts w:hint="eastAsia"/>
        </w:rPr>
        <w:t>возникающие</w:t>
      </w:r>
      <w:r>
        <w:t xml:space="preserve"> </w:t>
      </w:r>
      <w:r>
        <w:rPr>
          <w:rFonts w:hint="eastAsia"/>
        </w:rPr>
        <w:t>в</w:t>
      </w:r>
      <w:r>
        <w:t xml:space="preserve"> </w:t>
      </w:r>
      <w:r>
        <w:rPr>
          <w:rFonts w:hint="eastAsia"/>
        </w:rPr>
        <w:t>процессе</w:t>
      </w:r>
      <w:r>
        <w:t xml:space="preserve"> </w:t>
      </w:r>
      <w:r>
        <w:rPr>
          <w:rFonts w:hint="eastAsia"/>
        </w:rPr>
        <w:t>осуществления</w:t>
      </w:r>
      <w:r>
        <w:t xml:space="preserve"> </w:t>
      </w:r>
      <w:r>
        <w:rPr>
          <w:rFonts w:hint="eastAsia"/>
        </w:rPr>
        <w:t>государственной</w:t>
      </w:r>
      <w:r>
        <w:t xml:space="preserve"> </w:t>
      </w:r>
      <w:r>
        <w:rPr>
          <w:rFonts w:hint="eastAsia"/>
        </w:rPr>
        <w:t>поддержки</w:t>
      </w:r>
      <w:r>
        <w:t xml:space="preserve"> </w:t>
      </w:r>
      <w:r>
        <w:rPr>
          <w:rFonts w:hint="eastAsia"/>
        </w:rPr>
        <w:t>предпринимательства</w:t>
      </w:r>
      <w:r>
        <w:t xml:space="preserve">, </w:t>
      </w:r>
      <w:r>
        <w:rPr>
          <w:rFonts w:hint="eastAsia"/>
        </w:rPr>
        <w:t>обусловленные</w:t>
      </w:r>
      <w:r>
        <w:t xml:space="preserve"> </w:t>
      </w:r>
      <w:r>
        <w:rPr>
          <w:rFonts w:hint="eastAsia"/>
        </w:rPr>
        <w:t>макроэкономическими</w:t>
      </w:r>
      <w:r>
        <w:t xml:space="preserve"> </w:t>
      </w:r>
      <w:r>
        <w:rPr>
          <w:rFonts w:hint="eastAsia"/>
        </w:rPr>
        <w:t>условиями</w:t>
      </w:r>
    </w:p>
    <w:p w14:paraId="7D0E3AFF" w14:textId="77777777" w:rsidR="00AF4001" w:rsidRDefault="00AF4001" w:rsidP="00AF4001"/>
    <w:p w14:paraId="25FA4E89" w14:textId="77777777" w:rsidR="00AF4001" w:rsidRDefault="00AF4001" w:rsidP="00AF4001">
      <w:r>
        <w:t xml:space="preserve">1.1. </w:t>
      </w:r>
      <w:r>
        <w:rPr>
          <w:rFonts w:hint="eastAsia"/>
        </w:rPr>
        <w:t>Несовершенство</w:t>
      </w:r>
      <w:r>
        <w:t xml:space="preserve"> </w:t>
      </w:r>
      <w:r>
        <w:rPr>
          <w:rFonts w:hint="eastAsia"/>
        </w:rPr>
        <w:t>системы</w:t>
      </w:r>
      <w:r>
        <w:t xml:space="preserve"> </w:t>
      </w:r>
      <w:r>
        <w:rPr>
          <w:rFonts w:hint="eastAsia"/>
        </w:rPr>
        <w:t>налогообложения</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факторов</w:t>
      </w:r>
      <w:r>
        <w:t xml:space="preserve"> </w:t>
      </w:r>
      <w:r>
        <w:rPr>
          <w:rFonts w:hint="eastAsia"/>
        </w:rPr>
        <w:t>сдерживающих</w:t>
      </w:r>
      <w:r>
        <w:t xml:space="preserve"> </w:t>
      </w:r>
      <w:r>
        <w:rPr>
          <w:rFonts w:hint="eastAsia"/>
        </w:rPr>
        <w:t>развитие</w:t>
      </w:r>
      <w:r>
        <w:t xml:space="preserve"> </w:t>
      </w:r>
      <w:r>
        <w:rPr>
          <w:rFonts w:hint="eastAsia"/>
        </w:rPr>
        <w:t>предпринимательства</w:t>
      </w:r>
      <w:r>
        <w:t xml:space="preserve"> </w:t>
      </w:r>
      <w:r>
        <w:rPr>
          <w:rFonts w:hint="eastAsia"/>
        </w:rPr>
        <w:t>в</w:t>
      </w:r>
      <w:r>
        <w:t xml:space="preserve"> </w:t>
      </w:r>
      <w:r>
        <w:rPr>
          <w:rFonts w:hint="eastAsia"/>
        </w:rPr>
        <w:t>строительстве</w:t>
      </w:r>
    </w:p>
    <w:p w14:paraId="0EA3A807" w14:textId="77777777" w:rsidR="00AF4001" w:rsidRDefault="00AF4001" w:rsidP="00AF4001"/>
    <w:p w14:paraId="3771C83F" w14:textId="77777777" w:rsidR="00AF4001" w:rsidRDefault="00AF4001" w:rsidP="00AF4001">
      <w:r>
        <w:t xml:space="preserve">1.2. </w:t>
      </w:r>
      <w:r>
        <w:rPr>
          <w:rFonts w:hint="eastAsia"/>
        </w:rPr>
        <w:t>Нестабильность</w:t>
      </w:r>
      <w:r>
        <w:t xml:space="preserve"> </w:t>
      </w:r>
      <w:r>
        <w:rPr>
          <w:rFonts w:hint="eastAsia"/>
        </w:rPr>
        <w:t>бюджетного</w:t>
      </w:r>
      <w:r>
        <w:t xml:space="preserve"> </w:t>
      </w:r>
      <w:r>
        <w:rPr>
          <w:rFonts w:hint="eastAsia"/>
        </w:rPr>
        <w:t>финансирования</w:t>
      </w:r>
      <w:r>
        <w:t xml:space="preserve"> </w:t>
      </w:r>
      <w:r>
        <w:rPr>
          <w:rFonts w:hint="eastAsia"/>
        </w:rPr>
        <w:t>федеральной</w:t>
      </w:r>
      <w:r>
        <w:t xml:space="preserve"> </w:t>
      </w:r>
      <w:r>
        <w:rPr>
          <w:rFonts w:hint="eastAsia"/>
        </w:rPr>
        <w:t>и</w:t>
      </w:r>
      <w:r>
        <w:t xml:space="preserve"> </w:t>
      </w:r>
      <w:r>
        <w:rPr>
          <w:rFonts w:hint="eastAsia"/>
        </w:rPr>
        <w:t>региональных</w:t>
      </w:r>
      <w:r>
        <w:t xml:space="preserve"> </w:t>
      </w:r>
      <w:r>
        <w:rPr>
          <w:rFonts w:hint="eastAsia"/>
        </w:rPr>
        <w:t>программ</w:t>
      </w:r>
      <w:r>
        <w:t xml:space="preserve"> </w:t>
      </w:r>
      <w:r>
        <w:rPr>
          <w:rFonts w:hint="eastAsia"/>
        </w:rPr>
        <w:t>поддержки</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строительстве</w:t>
      </w:r>
    </w:p>
    <w:p w14:paraId="231BD91A" w14:textId="77777777" w:rsidR="00AF4001" w:rsidRDefault="00AF4001" w:rsidP="00AF4001"/>
    <w:p w14:paraId="7E648778" w14:textId="77777777" w:rsidR="00AF4001" w:rsidRDefault="00AF4001" w:rsidP="00AF4001">
      <w:r>
        <w:t xml:space="preserve">1.3. </w:t>
      </w:r>
      <w:r>
        <w:rPr>
          <w:rFonts w:hint="eastAsia"/>
        </w:rPr>
        <w:t>Неразвитость</w:t>
      </w:r>
      <w:r>
        <w:t xml:space="preserve"> </w:t>
      </w:r>
      <w:r>
        <w:rPr>
          <w:rFonts w:hint="eastAsia"/>
        </w:rPr>
        <w:t>механизмов</w:t>
      </w:r>
      <w:r>
        <w:t xml:space="preserve"> </w:t>
      </w:r>
      <w:r>
        <w:rPr>
          <w:rFonts w:hint="eastAsia"/>
        </w:rPr>
        <w:t>финансово</w:t>
      </w:r>
      <w:r>
        <w:t>-</w:t>
      </w:r>
      <w:r>
        <w:rPr>
          <w:rFonts w:hint="eastAsia"/>
        </w:rPr>
        <w:t>кредитной</w:t>
      </w:r>
      <w:r>
        <w:t xml:space="preserve"> </w:t>
      </w:r>
      <w:r>
        <w:rPr>
          <w:rFonts w:hint="eastAsia"/>
        </w:rPr>
        <w:t>поддержки</w:t>
      </w:r>
      <w:r>
        <w:t xml:space="preserve"> </w:t>
      </w:r>
      <w:r>
        <w:rPr>
          <w:rFonts w:hint="eastAsia"/>
        </w:rPr>
        <w:t>и</w:t>
      </w:r>
      <w:r>
        <w:t xml:space="preserve"> </w:t>
      </w:r>
      <w:r>
        <w:rPr>
          <w:rFonts w:hint="eastAsia"/>
        </w:rPr>
        <w:t>страхования</w:t>
      </w:r>
      <w:r>
        <w:t xml:space="preserve"> </w:t>
      </w:r>
      <w:r>
        <w:rPr>
          <w:rFonts w:hint="eastAsia"/>
        </w:rPr>
        <w:t>рисков</w:t>
      </w:r>
      <w:r>
        <w:t xml:space="preserve"> </w:t>
      </w:r>
      <w:r>
        <w:rPr>
          <w:rFonts w:hint="eastAsia"/>
        </w:rPr>
        <w:t>малых</w:t>
      </w:r>
      <w:r>
        <w:t xml:space="preserve"> </w:t>
      </w:r>
      <w:r>
        <w:rPr>
          <w:rFonts w:hint="eastAsia"/>
        </w:rPr>
        <w:t>предприятий</w:t>
      </w:r>
      <w:r>
        <w:t xml:space="preserve">, </w:t>
      </w:r>
      <w:r>
        <w:rPr>
          <w:rFonts w:hint="eastAsia"/>
        </w:rPr>
        <w:t>отсутствие</w:t>
      </w:r>
      <w:r>
        <w:t xml:space="preserve"> </w:t>
      </w:r>
      <w:r>
        <w:rPr>
          <w:rFonts w:hint="eastAsia"/>
        </w:rPr>
        <w:t>механизмов</w:t>
      </w:r>
      <w:r>
        <w:t xml:space="preserve"> </w:t>
      </w:r>
      <w:r>
        <w:rPr>
          <w:rFonts w:hint="eastAsia"/>
        </w:rPr>
        <w:t>самофинансирования</w:t>
      </w:r>
      <w:r>
        <w:t xml:space="preserve"> </w:t>
      </w:r>
      <w:r>
        <w:rPr>
          <w:rFonts w:hint="eastAsia"/>
        </w:rPr>
        <w:t>в</w:t>
      </w:r>
      <w:r>
        <w:t xml:space="preserve"> </w:t>
      </w:r>
      <w:r>
        <w:rPr>
          <w:rFonts w:hint="eastAsia"/>
        </w:rPr>
        <w:t>строительстве</w:t>
      </w:r>
    </w:p>
    <w:p w14:paraId="71ADFC4E" w14:textId="77777777" w:rsidR="00AF4001" w:rsidRDefault="00AF4001" w:rsidP="00AF4001"/>
    <w:p w14:paraId="3AB523F6" w14:textId="77777777" w:rsidR="00AF4001" w:rsidRDefault="00AF4001" w:rsidP="00AF4001">
      <w:r>
        <w:rPr>
          <w:rFonts w:hint="eastAsia"/>
        </w:rPr>
        <w:t>ГЛАВА</w:t>
      </w:r>
      <w:r>
        <w:t xml:space="preserve"> 2 </w:t>
      </w:r>
      <w:r>
        <w:rPr>
          <w:rFonts w:hint="eastAsia"/>
        </w:rPr>
        <w:t>Концепция</w:t>
      </w:r>
      <w:r>
        <w:t xml:space="preserve"> </w:t>
      </w:r>
      <w:r>
        <w:rPr>
          <w:rFonts w:hint="eastAsia"/>
        </w:rPr>
        <w:t>обеспечения</w:t>
      </w:r>
      <w:r>
        <w:t xml:space="preserve"> </w:t>
      </w:r>
      <w:r>
        <w:rPr>
          <w:rFonts w:hint="eastAsia"/>
        </w:rPr>
        <w:t>благоприятных</w:t>
      </w:r>
      <w:r>
        <w:t xml:space="preserve"> </w:t>
      </w:r>
      <w:r>
        <w:rPr>
          <w:rFonts w:hint="eastAsia"/>
        </w:rPr>
        <w:t>условий</w:t>
      </w:r>
      <w:r>
        <w:t xml:space="preserve"> </w:t>
      </w:r>
      <w:r>
        <w:rPr>
          <w:rFonts w:hint="eastAsia"/>
        </w:rPr>
        <w:t>для</w:t>
      </w:r>
      <w:r>
        <w:t xml:space="preserve"> </w:t>
      </w:r>
      <w:r>
        <w:rPr>
          <w:rFonts w:hint="eastAsia"/>
        </w:rPr>
        <w:t>развития</w:t>
      </w:r>
      <w:r>
        <w:t xml:space="preserve"> </w:t>
      </w:r>
      <w:r>
        <w:rPr>
          <w:rFonts w:hint="eastAsia"/>
        </w:rPr>
        <w:t>предпринимательства</w:t>
      </w:r>
      <w:r>
        <w:t xml:space="preserve"> </w:t>
      </w:r>
      <w:r>
        <w:rPr>
          <w:rFonts w:hint="eastAsia"/>
        </w:rPr>
        <w:t>на</w:t>
      </w:r>
      <w:r>
        <w:t xml:space="preserve"> </w:t>
      </w:r>
      <w:r>
        <w:rPr>
          <w:rFonts w:hint="eastAsia"/>
        </w:rPr>
        <w:t>основе</w:t>
      </w:r>
      <w:r>
        <w:t xml:space="preserve"> </w:t>
      </w:r>
      <w:r>
        <w:rPr>
          <w:rFonts w:hint="eastAsia"/>
        </w:rPr>
        <w:t>повышения</w:t>
      </w:r>
      <w:r>
        <w:t xml:space="preserve"> </w:t>
      </w:r>
      <w:r>
        <w:rPr>
          <w:rFonts w:hint="eastAsia"/>
        </w:rPr>
        <w:t>качества</w:t>
      </w:r>
      <w:r>
        <w:t xml:space="preserve"> </w:t>
      </w:r>
      <w:r>
        <w:rPr>
          <w:rFonts w:hint="eastAsia"/>
        </w:rPr>
        <w:t>и</w:t>
      </w:r>
      <w:r>
        <w:t xml:space="preserve"> </w:t>
      </w:r>
      <w:r>
        <w:rPr>
          <w:rFonts w:hint="eastAsia"/>
        </w:rPr>
        <w:t>эффективности</w:t>
      </w:r>
      <w:r>
        <w:t xml:space="preserve"> </w:t>
      </w:r>
      <w:r>
        <w:rPr>
          <w:rFonts w:hint="eastAsia"/>
        </w:rPr>
        <w:t>мер</w:t>
      </w:r>
      <w:r>
        <w:t xml:space="preserve"> </w:t>
      </w:r>
      <w:r>
        <w:rPr>
          <w:rFonts w:hint="eastAsia"/>
        </w:rPr>
        <w:t>государственной</w:t>
      </w:r>
      <w:r>
        <w:t xml:space="preserve"> </w:t>
      </w:r>
      <w:r>
        <w:rPr>
          <w:rFonts w:hint="eastAsia"/>
        </w:rPr>
        <w:t>поддержки</w:t>
      </w:r>
    </w:p>
    <w:p w14:paraId="5231764C" w14:textId="77777777" w:rsidR="00AF4001" w:rsidRDefault="00AF4001" w:rsidP="00AF4001"/>
    <w:p w14:paraId="4E942AF5" w14:textId="77777777" w:rsidR="00AF4001" w:rsidRDefault="00AF4001" w:rsidP="00AF4001">
      <w:r>
        <w:t xml:space="preserve">2.1. </w:t>
      </w:r>
      <w:r>
        <w:rPr>
          <w:rFonts w:hint="eastAsia"/>
        </w:rPr>
        <w:t>Реализация</w:t>
      </w:r>
      <w:r>
        <w:t xml:space="preserve"> </w:t>
      </w:r>
      <w:r>
        <w:rPr>
          <w:rFonts w:hint="eastAsia"/>
        </w:rPr>
        <w:t>принципов</w:t>
      </w:r>
      <w:r>
        <w:t xml:space="preserve"> </w:t>
      </w:r>
      <w:r>
        <w:rPr>
          <w:rFonts w:hint="eastAsia"/>
        </w:rPr>
        <w:t>открытости</w:t>
      </w:r>
      <w:r>
        <w:t xml:space="preserve"> </w:t>
      </w:r>
      <w:r>
        <w:rPr>
          <w:rFonts w:hint="eastAsia"/>
        </w:rPr>
        <w:t>и</w:t>
      </w:r>
      <w:r>
        <w:t xml:space="preserve"> </w:t>
      </w:r>
      <w:r>
        <w:rPr>
          <w:rFonts w:hint="eastAsia"/>
        </w:rPr>
        <w:t>прозрачности</w:t>
      </w:r>
      <w:r>
        <w:t xml:space="preserve"> </w:t>
      </w:r>
      <w:r>
        <w:rPr>
          <w:rFonts w:hint="eastAsia"/>
        </w:rPr>
        <w:t>при</w:t>
      </w:r>
      <w:r>
        <w:t xml:space="preserve"> </w:t>
      </w:r>
      <w:r>
        <w:rPr>
          <w:rFonts w:hint="eastAsia"/>
        </w:rPr>
        <w:t>формировании</w:t>
      </w:r>
      <w:r>
        <w:t xml:space="preserve"> </w:t>
      </w:r>
      <w:r>
        <w:rPr>
          <w:rFonts w:hint="eastAsia"/>
        </w:rPr>
        <w:t>государственной</w:t>
      </w:r>
      <w:r>
        <w:t xml:space="preserve"> </w:t>
      </w:r>
      <w:r>
        <w:rPr>
          <w:rFonts w:hint="eastAsia"/>
        </w:rPr>
        <w:t>политики</w:t>
      </w:r>
      <w:r>
        <w:t xml:space="preserve"> </w:t>
      </w:r>
      <w:r>
        <w:rPr>
          <w:rFonts w:hint="eastAsia"/>
        </w:rPr>
        <w:t>поддержки</w:t>
      </w:r>
      <w:r>
        <w:t xml:space="preserve"> </w:t>
      </w:r>
      <w:r>
        <w:rPr>
          <w:rFonts w:hint="eastAsia"/>
        </w:rPr>
        <w:t>предпринимательства</w:t>
      </w:r>
      <w:r>
        <w:t xml:space="preserve"> </w:t>
      </w:r>
      <w:r>
        <w:rPr>
          <w:rFonts w:hint="eastAsia"/>
        </w:rPr>
        <w:t>на</w:t>
      </w:r>
      <w:r>
        <w:t xml:space="preserve"> </w:t>
      </w:r>
      <w:r>
        <w:rPr>
          <w:rFonts w:hint="eastAsia"/>
        </w:rPr>
        <w:t>федеральном</w:t>
      </w:r>
      <w:r>
        <w:t xml:space="preserve"> </w:t>
      </w:r>
      <w:r>
        <w:rPr>
          <w:rFonts w:hint="eastAsia"/>
        </w:rPr>
        <w:t>уровне</w:t>
      </w:r>
    </w:p>
    <w:p w14:paraId="2540E1AE" w14:textId="77777777" w:rsidR="00AF4001" w:rsidRDefault="00AF4001" w:rsidP="00AF4001"/>
    <w:p w14:paraId="451EA089" w14:textId="77777777" w:rsidR="00AF4001" w:rsidRDefault="00AF4001" w:rsidP="00AF4001">
      <w:r>
        <w:t xml:space="preserve">2.2. </w:t>
      </w:r>
      <w:r>
        <w:rPr>
          <w:rFonts w:hint="eastAsia"/>
        </w:rPr>
        <w:t>Роль</w:t>
      </w:r>
      <w:r>
        <w:t xml:space="preserve"> </w:t>
      </w:r>
      <w:r>
        <w:rPr>
          <w:rFonts w:hint="eastAsia"/>
        </w:rPr>
        <w:t>государства</w:t>
      </w:r>
      <w:r>
        <w:t xml:space="preserve">, </w:t>
      </w:r>
      <w:r>
        <w:rPr>
          <w:rFonts w:hint="eastAsia"/>
        </w:rPr>
        <w:t>науки</w:t>
      </w:r>
      <w:r>
        <w:t xml:space="preserve"> </w:t>
      </w:r>
      <w:r>
        <w:rPr>
          <w:rFonts w:hint="eastAsia"/>
        </w:rPr>
        <w:t>и</w:t>
      </w:r>
      <w:r>
        <w:t xml:space="preserve"> </w:t>
      </w:r>
      <w:r>
        <w:rPr>
          <w:rFonts w:hint="eastAsia"/>
        </w:rPr>
        <w:t>предпринимательства</w:t>
      </w:r>
      <w:r>
        <w:t xml:space="preserve"> </w:t>
      </w:r>
      <w:r>
        <w:rPr>
          <w:rFonts w:hint="eastAsia"/>
        </w:rPr>
        <w:t>в</w:t>
      </w:r>
      <w:r>
        <w:t xml:space="preserve"> </w:t>
      </w:r>
      <w:r>
        <w:rPr>
          <w:rFonts w:hint="eastAsia"/>
        </w:rPr>
        <w:t>концепции</w:t>
      </w:r>
      <w:r>
        <w:t xml:space="preserve"> </w:t>
      </w:r>
      <w:r>
        <w:rPr>
          <w:rFonts w:hint="eastAsia"/>
        </w:rPr>
        <w:t>«</w:t>
      </w:r>
      <w:r>
        <w:rPr>
          <w:rFonts w:hint="eastAsia"/>
        </w:rPr>
        <w:t>тройной</w:t>
      </w:r>
      <w:r>
        <w:t xml:space="preserve"> </w:t>
      </w:r>
      <w:r>
        <w:rPr>
          <w:rFonts w:hint="eastAsia"/>
        </w:rPr>
        <w:t>спирали</w:t>
      </w:r>
      <w:r>
        <w:rPr>
          <w:rFonts w:hint="eastAsia"/>
        </w:rPr>
        <w:t>»</w:t>
      </w:r>
    </w:p>
    <w:p w14:paraId="430176D2" w14:textId="77777777" w:rsidR="00AF4001" w:rsidRDefault="00AF4001" w:rsidP="00AF4001"/>
    <w:p w14:paraId="2A3821F8" w14:textId="77777777" w:rsidR="00AF4001" w:rsidRDefault="00AF4001" w:rsidP="00AF4001">
      <w:r>
        <w:t xml:space="preserve">2.3. </w:t>
      </w:r>
      <w:r>
        <w:rPr>
          <w:rFonts w:hint="eastAsia"/>
        </w:rPr>
        <w:t>Оценка</w:t>
      </w:r>
      <w:r>
        <w:t xml:space="preserve"> </w:t>
      </w:r>
      <w:r>
        <w:rPr>
          <w:rFonts w:hint="eastAsia"/>
        </w:rPr>
        <w:t>стратегии</w:t>
      </w:r>
      <w:r>
        <w:t xml:space="preserve"> </w:t>
      </w:r>
      <w:r>
        <w:rPr>
          <w:rFonts w:hint="eastAsia"/>
        </w:rPr>
        <w:t>развития</w:t>
      </w:r>
      <w:r>
        <w:t xml:space="preserve"> </w:t>
      </w:r>
      <w:r>
        <w:rPr>
          <w:rFonts w:hint="eastAsia"/>
        </w:rPr>
        <w:t>предпринимательства</w:t>
      </w:r>
      <w:r>
        <w:t xml:space="preserve"> </w:t>
      </w:r>
      <w:r>
        <w:rPr>
          <w:rFonts w:hint="eastAsia"/>
        </w:rPr>
        <w:t>в</w:t>
      </w:r>
      <w:r>
        <w:t xml:space="preserve"> </w:t>
      </w:r>
      <w:r>
        <w:rPr>
          <w:rFonts w:hint="eastAsia"/>
        </w:rPr>
        <w:t>регионе</w:t>
      </w:r>
    </w:p>
    <w:p w14:paraId="467BEC1A" w14:textId="77777777" w:rsidR="00AF4001" w:rsidRDefault="00AF4001" w:rsidP="00AF4001"/>
    <w:p w14:paraId="1B1D8674" w14:textId="77777777" w:rsidR="00AF4001" w:rsidRDefault="00AF4001" w:rsidP="00AF4001">
      <w:r>
        <w:rPr>
          <w:rFonts w:hint="eastAsia"/>
        </w:rPr>
        <w:t>и</w:t>
      </w:r>
      <w:r>
        <w:t xml:space="preserve"> </w:t>
      </w:r>
      <w:r>
        <w:rPr>
          <w:rFonts w:hint="eastAsia"/>
        </w:rPr>
        <w:t>поддержка</w:t>
      </w:r>
      <w:r>
        <w:t xml:space="preserve"> </w:t>
      </w:r>
      <w:r>
        <w:rPr>
          <w:rFonts w:hint="eastAsia"/>
        </w:rPr>
        <w:t>МСП</w:t>
      </w:r>
      <w:r>
        <w:t xml:space="preserve"> </w:t>
      </w:r>
      <w:r>
        <w:rPr>
          <w:rFonts w:hint="eastAsia"/>
        </w:rPr>
        <w:t>на</w:t>
      </w:r>
      <w:r>
        <w:t xml:space="preserve"> </w:t>
      </w:r>
      <w:r>
        <w:rPr>
          <w:rFonts w:hint="eastAsia"/>
        </w:rPr>
        <w:t>муниципальном</w:t>
      </w:r>
      <w:r>
        <w:t xml:space="preserve"> </w:t>
      </w:r>
      <w:r>
        <w:rPr>
          <w:rFonts w:hint="eastAsia"/>
        </w:rPr>
        <w:t>уровне</w:t>
      </w:r>
    </w:p>
    <w:p w14:paraId="56BBBDEC" w14:textId="77777777" w:rsidR="00AF4001" w:rsidRDefault="00AF4001" w:rsidP="00AF4001"/>
    <w:p w14:paraId="7B71DFE5" w14:textId="77777777" w:rsidR="00AF4001" w:rsidRDefault="00AF4001" w:rsidP="00AF4001">
      <w:r>
        <w:rPr>
          <w:rFonts w:hint="eastAsia"/>
        </w:rPr>
        <w:t>ГЛАВА</w:t>
      </w:r>
      <w:r>
        <w:t xml:space="preserve"> 3 </w:t>
      </w:r>
      <w:r>
        <w:rPr>
          <w:rFonts w:hint="eastAsia"/>
        </w:rPr>
        <w:t>Методология</w:t>
      </w:r>
      <w:r>
        <w:t xml:space="preserve"> </w:t>
      </w:r>
      <w:r>
        <w:rPr>
          <w:rFonts w:hint="eastAsia"/>
        </w:rPr>
        <w:t>реализации</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осуществления</w:t>
      </w:r>
      <w:r>
        <w:t xml:space="preserve"> </w:t>
      </w:r>
      <w:r>
        <w:rPr>
          <w:rFonts w:hint="eastAsia"/>
        </w:rPr>
        <w:t>мер</w:t>
      </w:r>
      <w:r>
        <w:t xml:space="preserve"> </w:t>
      </w:r>
      <w:r>
        <w:rPr>
          <w:rFonts w:hint="eastAsia"/>
        </w:rPr>
        <w:t>государственной</w:t>
      </w:r>
      <w:r>
        <w:t xml:space="preserve"> </w:t>
      </w:r>
      <w:r>
        <w:rPr>
          <w:rFonts w:hint="eastAsia"/>
        </w:rPr>
        <w:t>поддержки</w:t>
      </w:r>
      <w:r>
        <w:t xml:space="preserve"> </w:t>
      </w:r>
      <w:r>
        <w:rPr>
          <w:rFonts w:hint="eastAsia"/>
        </w:rPr>
        <w:t>предпринимательства</w:t>
      </w:r>
    </w:p>
    <w:p w14:paraId="5AA75A3D" w14:textId="77777777" w:rsidR="00AF4001" w:rsidRDefault="00AF4001" w:rsidP="00AF4001"/>
    <w:p w14:paraId="613DAE59" w14:textId="77777777" w:rsidR="00AF4001" w:rsidRDefault="00AF4001" w:rsidP="00AF4001">
      <w:r>
        <w:t xml:space="preserve">3.1. </w:t>
      </w:r>
      <w:r>
        <w:rPr>
          <w:rFonts w:hint="eastAsia"/>
        </w:rPr>
        <w:t>Разработка</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ОЭМ</w:t>
      </w:r>
      <w:r>
        <w:t xml:space="preserve">), </w:t>
      </w:r>
      <w:r>
        <w:rPr>
          <w:rFonts w:hint="eastAsia"/>
        </w:rPr>
        <w:t>обеспечивающего</w:t>
      </w:r>
      <w:r>
        <w:t xml:space="preserve"> </w:t>
      </w:r>
      <w:r>
        <w:rPr>
          <w:rFonts w:hint="eastAsia"/>
        </w:rPr>
        <w:t>все</w:t>
      </w:r>
      <w:r>
        <w:t xml:space="preserve"> </w:t>
      </w:r>
      <w:r>
        <w:rPr>
          <w:rFonts w:hint="eastAsia"/>
        </w:rPr>
        <w:t>формы</w:t>
      </w:r>
      <w:r>
        <w:t xml:space="preserve"> </w:t>
      </w:r>
      <w:r>
        <w:rPr>
          <w:rFonts w:hint="eastAsia"/>
        </w:rPr>
        <w:t>государственной</w:t>
      </w:r>
      <w:r>
        <w:t xml:space="preserve"> </w:t>
      </w:r>
      <w:r>
        <w:rPr>
          <w:rFonts w:hint="eastAsia"/>
        </w:rPr>
        <w:t>поддержки</w:t>
      </w:r>
      <w:r>
        <w:t xml:space="preserve"> </w:t>
      </w:r>
      <w:r>
        <w:rPr>
          <w:rFonts w:hint="eastAsia"/>
        </w:rPr>
        <w:t>субъектов</w:t>
      </w:r>
      <w:r>
        <w:t xml:space="preserve"> </w:t>
      </w:r>
      <w:r>
        <w:rPr>
          <w:rFonts w:hint="eastAsia"/>
        </w:rPr>
        <w:t>МСП</w:t>
      </w:r>
    </w:p>
    <w:p w14:paraId="16568485" w14:textId="77777777" w:rsidR="00AF4001" w:rsidRDefault="00AF4001" w:rsidP="00AF4001"/>
    <w:p w14:paraId="1026A348" w14:textId="77777777" w:rsidR="00AF4001" w:rsidRDefault="00AF4001" w:rsidP="00AF4001">
      <w:r>
        <w:t xml:space="preserve">3.2. </w:t>
      </w:r>
      <w:r>
        <w:rPr>
          <w:rFonts w:hint="eastAsia"/>
        </w:rPr>
        <w:t>Организационно</w:t>
      </w:r>
      <w:r>
        <w:t>-</w:t>
      </w:r>
      <w:r>
        <w:rPr>
          <w:rFonts w:hint="eastAsia"/>
        </w:rPr>
        <w:t>информационный</w:t>
      </w:r>
      <w:r>
        <w:t xml:space="preserve"> </w:t>
      </w:r>
      <w:r>
        <w:rPr>
          <w:rFonts w:hint="eastAsia"/>
        </w:rPr>
        <w:t>механизм</w:t>
      </w:r>
      <w:r>
        <w:t xml:space="preserve"> (</w:t>
      </w:r>
      <w:r>
        <w:rPr>
          <w:rFonts w:hint="eastAsia"/>
        </w:rPr>
        <w:t>ОИМ</w:t>
      </w:r>
      <w:r>
        <w:t xml:space="preserve">), </w:t>
      </w:r>
      <w:r>
        <w:rPr>
          <w:rFonts w:hint="eastAsia"/>
        </w:rPr>
        <w:t>защищаю</w:t>
      </w:r>
      <w:r>
        <w:t>-</w:t>
      </w:r>
    </w:p>
    <w:p w14:paraId="3552C724" w14:textId="77777777" w:rsidR="00AF4001" w:rsidRDefault="00AF4001" w:rsidP="00AF4001"/>
    <w:p w14:paraId="43AE7C94" w14:textId="77777777" w:rsidR="00AF4001" w:rsidRDefault="00AF4001" w:rsidP="00AF4001">
      <w:r>
        <w:rPr>
          <w:rFonts w:hint="eastAsia"/>
        </w:rPr>
        <w:t>щий</w:t>
      </w:r>
      <w:r>
        <w:t xml:space="preserve"> </w:t>
      </w:r>
      <w:r>
        <w:rPr>
          <w:rFonts w:hint="eastAsia"/>
        </w:rPr>
        <w:t>развитие</w:t>
      </w:r>
      <w:r>
        <w:t xml:space="preserve"> </w:t>
      </w:r>
      <w:r>
        <w:rPr>
          <w:rFonts w:hint="eastAsia"/>
        </w:rPr>
        <w:t>МСП</w:t>
      </w:r>
      <w:r>
        <w:t xml:space="preserve"> </w:t>
      </w:r>
      <w:r>
        <w:rPr>
          <w:rFonts w:hint="eastAsia"/>
        </w:rPr>
        <w:t>в</w:t>
      </w:r>
      <w:r>
        <w:t xml:space="preserve"> </w:t>
      </w:r>
      <w:r>
        <w:rPr>
          <w:rFonts w:hint="eastAsia"/>
        </w:rPr>
        <w:t>интеллектуальной</w:t>
      </w:r>
      <w:r>
        <w:t xml:space="preserve"> </w:t>
      </w:r>
      <w:r>
        <w:rPr>
          <w:rFonts w:hint="eastAsia"/>
        </w:rPr>
        <w:t>сфере</w:t>
      </w:r>
    </w:p>
    <w:p w14:paraId="17EE2511" w14:textId="77777777" w:rsidR="00AF4001" w:rsidRDefault="00AF4001" w:rsidP="00AF4001"/>
    <w:p w14:paraId="2610B4D9" w14:textId="77777777" w:rsidR="00AF4001" w:rsidRDefault="00AF4001" w:rsidP="00AF4001">
      <w:r>
        <w:t xml:space="preserve">3.3. </w:t>
      </w:r>
      <w:r>
        <w:rPr>
          <w:rFonts w:hint="eastAsia"/>
        </w:rPr>
        <w:t>Организационно</w:t>
      </w:r>
      <w:r>
        <w:t>-</w:t>
      </w:r>
      <w:r>
        <w:rPr>
          <w:rFonts w:hint="eastAsia"/>
        </w:rPr>
        <w:t>инвестиционный</w:t>
      </w:r>
      <w:r>
        <w:t xml:space="preserve"> </w:t>
      </w:r>
      <w:r>
        <w:rPr>
          <w:rFonts w:hint="eastAsia"/>
        </w:rPr>
        <w:t>механизм</w:t>
      </w:r>
      <w:r>
        <w:t xml:space="preserve"> </w:t>
      </w:r>
      <w:r>
        <w:rPr>
          <w:rFonts w:hint="eastAsia"/>
        </w:rPr>
        <w:t>финансирования</w:t>
      </w:r>
    </w:p>
    <w:p w14:paraId="69F6C118" w14:textId="77777777" w:rsidR="00AF4001" w:rsidRDefault="00AF4001" w:rsidP="00AF4001"/>
    <w:p w14:paraId="3A5AB4DF" w14:textId="77777777" w:rsidR="00AF4001" w:rsidRDefault="00AF4001" w:rsidP="00AF4001">
      <w:r>
        <w:rPr>
          <w:rFonts w:hint="eastAsia"/>
        </w:rPr>
        <w:t>предпринимательских</w:t>
      </w:r>
      <w:r>
        <w:t xml:space="preserve"> </w:t>
      </w:r>
      <w:r>
        <w:rPr>
          <w:rFonts w:hint="eastAsia"/>
        </w:rPr>
        <w:t>инициатив</w:t>
      </w:r>
    </w:p>
    <w:p w14:paraId="44D9B238" w14:textId="77777777" w:rsidR="00AF4001" w:rsidRDefault="00AF4001" w:rsidP="00AF4001"/>
    <w:p w14:paraId="6E96D4B3" w14:textId="77777777" w:rsidR="00AF4001" w:rsidRDefault="00AF4001" w:rsidP="00AF4001">
      <w:r>
        <w:rPr>
          <w:rFonts w:hint="eastAsia"/>
        </w:rPr>
        <w:t>ГЛАВА</w:t>
      </w:r>
      <w:r>
        <w:t xml:space="preserve"> 4 </w:t>
      </w:r>
      <w:r>
        <w:rPr>
          <w:rFonts w:hint="eastAsia"/>
        </w:rPr>
        <w:t>Методическое</w:t>
      </w:r>
      <w:r>
        <w:t xml:space="preserve"> </w:t>
      </w:r>
      <w:r>
        <w:rPr>
          <w:rFonts w:hint="eastAsia"/>
        </w:rPr>
        <w:t>обеспечение</w:t>
      </w:r>
      <w:r>
        <w:t xml:space="preserve"> </w:t>
      </w:r>
      <w:r>
        <w:rPr>
          <w:rFonts w:hint="eastAsia"/>
        </w:rPr>
        <w:t>реализации</w:t>
      </w:r>
      <w:r>
        <w:t xml:space="preserve"> </w:t>
      </w:r>
      <w:r>
        <w:rPr>
          <w:rFonts w:hint="eastAsia"/>
        </w:rPr>
        <w:t>концепции</w:t>
      </w:r>
      <w:r>
        <w:t xml:space="preserve"> </w:t>
      </w:r>
      <w:r>
        <w:rPr>
          <w:rFonts w:hint="eastAsia"/>
        </w:rPr>
        <w:t>обеспечения</w:t>
      </w:r>
      <w:r>
        <w:t xml:space="preserve"> </w:t>
      </w:r>
      <w:r>
        <w:rPr>
          <w:rFonts w:hint="eastAsia"/>
        </w:rPr>
        <w:t>благоприятных</w:t>
      </w:r>
      <w:r>
        <w:t xml:space="preserve"> </w:t>
      </w:r>
      <w:r>
        <w:rPr>
          <w:rFonts w:hint="eastAsia"/>
        </w:rPr>
        <w:t>условий</w:t>
      </w:r>
      <w:r>
        <w:t xml:space="preserve"> </w:t>
      </w:r>
      <w:r>
        <w:rPr>
          <w:rFonts w:hint="eastAsia"/>
        </w:rPr>
        <w:t>для</w:t>
      </w:r>
      <w:r>
        <w:t xml:space="preserve"> </w:t>
      </w:r>
      <w:r>
        <w:rPr>
          <w:rFonts w:hint="eastAsia"/>
        </w:rPr>
        <w:t>развития</w:t>
      </w:r>
      <w:r>
        <w:t xml:space="preserve"> </w:t>
      </w:r>
      <w:r>
        <w:rPr>
          <w:rFonts w:hint="eastAsia"/>
        </w:rPr>
        <w:t>МСП</w:t>
      </w:r>
      <w:r>
        <w:t xml:space="preserve"> </w:t>
      </w:r>
      <w:r>
        <w:rPr>
          <w:rFonts w:hint="eastAsia"/>
        </w:rPr>
        <w:t>в</w:t>
      </w:r>
      <w:r>
        <w:t xml:space="preserve"> </w:t>
      </w:r>
      <w:r>
        <w:rPr>
          <w:rFonts w:hint="eastAsia"/>
        </w:rPr>
        <w:t>строительстве</w:t>
      </w:r>
    </w:p>
    <w:p w14:paraId="2B6AC65F" w14:textId="77777777" w:rsidR="00AF4001" w:rsidRDefault="00AF4001" w:rsidP="00AF4001"/>
    <w:p w14:paraId="3A49015B" w14:textId="77777777" w:rsidR="00AF4001" w:rsidRDefault="00AF4001" w:rsidP="00AF4001">
      <w:r>
        <w:t xml:space="preserve">4.1. </w:t>
      </w:r>
      <w:r>
        <w:rPr>
          <w:rFonts w:hint="eastAsia"/>
        </w:rPr>
        <w:t>Развитие</w:t>
      </w:r>
      <w:r>
        <w:t xml:space="preserve"> </w:t>
      </w:r>
      <w:r>
        <w:rPr>
          <w:rFonts w:hint="eastAsia"/>
        </w:rPr>
        <w:t>системы</w:t>
      </w:r>
      <w:r>
        <w:t xml:space="preserve"> </w:t>
      </w:r>
      <w:r>
        <w:rPr>
          <w:rFonts w:hint="eastAsia"/>
        </w:rPr>
        <w:t>бизнес</w:t>
      </w:r>
      <w:r>
        <w:t>-</w:t>
      </w:r>
      <w:r>
        <w:rPr>
          <w:rFonts w:hint="eastAsia"/>
        </w:rPr>
        <w:t>акселераторов</w:t>
      </w:r>
      <w:r>
        <w:t xml:space="preserve">, </w:t>
      </w:r>
      <w:r>
        <w:rPr>
          <w:rFonts w:hint="eastAsia"/>
        </w:rPr>
        <w:t>как</w:t>
      </w:r>
      <w:r>
        <w:t xml:space="preserve"> </w:t>
      </w:r>
      <w:r>
        <w:rPr>
          <w:rFonts w:hint="eastAsia"/>
        </w:rPr>
        <w:t>инструмента</w:t>
      </w:r>
      <w:r>
        <w:t xml:space="preserve"> </w:t>
      </w:r>
      <w:r>
        <w:rPr>
          <w:rFonts w:hint="eastAsia"/>
        </w:rPr>
        <w:t>интенсивного</w:t>
      </w:r>
      <w:r>
        <w:t xml:space="preserve"> </w:t>
      </w:r>
      <w:r>
        <w:rPr>
          <w:rFonts w:hint="eastAsia"/>
        </w:rPr>
        <w:t>развития</w:t>
      </w:r>
      <w:r>
        <w:t xml:space="preserve"> </w:t>
      </w:r>
      <w:r>
        <w:rPr>
          <w:rFonts w:hint="eastAsia"/>
        </w:rPr>
        <w:t>МСП</w:t>
      </w:r>
    </w:p>
    <w:p w14:paraId="1DC5C78B" w14:textId="77777777" w:rsidR="00AF4001" w:rsidRDefault="00AF4001" w:rsidP="00AF4001"/>
    <w:p w14:paraId="4784DDE9" w14:textId="77777777" w:rsidR="00AF4001" w:rsidRDefault="00AF4001" w:rsidP="00AF4001">
      <w:r>
        <w:t xml:space="preserve">4.2. </w:t>
      </w:r>
      <w:r>
        <w:rPr>
          <w:rFonts w:hint="eastAsia"/>
        </w:rPr>
        <w:t>Ускоренное</w:t>
      </w:r>
      <w:r>
        <w:t xml:space="preserve"> </w:t>
      </w:r>
      <w:r>
        <w:rPr>
          <w:rFonts w:hint="eastAsia"/>
        </w:rPr>
        <w:t>освоение</w:t>
      </w:r>
      <w:r>
        <w:t xml:space="preserve"> </w:t>
      </w:r>
      <w:r>
        <w:rPr>
          <w:rFonts w:hint="eastAsia"/>
        </w:rPr>
        <w:t>современных</w:t>
      </w:r>
      <w:r>
        <w:t xml:space="preserve"> </w:t>
      </w:r>
      <w:r>
        <w:rPr>
          <w:rFonts w:hint="eastAsia"/>
        </w:rPr>
        <w:t>кредитно</w:t>
      </w:r>
      <w:r>
        <w:t>-</w:t>
      </w:r>
      <w:r>
        <w:rPr>
          <w:rFonts w:hint="eastAsia"/>
        </w:rPr>
        <w:t>инвестиционных</w:t>
      </w:r>
      <w:r>
        <w:t xml:space="preserve"> </w:t>
      </w:r>
      <w:r>
        <w:rPr>
          <w:rFonts w:hint="eastAsia"/>
        </w:rPr>
        <w:t>механизмов</w:t>
      </w:r>
      <w:r>
        <w:t xml:space="preserve"> - </w:t>
      </w:r>
      <w:r>
        <w:rPr>
          <w:rFonts w:hint="eastAsia"/>
        </w:rPr>
        <w:t>лизинга</w:t>
      </w:r>
      <w:r>
        <w:t xml:space="preserve"> </w:t>
      </w:r>
      <w:r>
        <w:rPr>
          <w:rFonts w:hint="eastAsia"/>
        </w:rPr>
        <w:t>для</w:t>
      </w:r>
      <w:r>
        <w:t xml:space="preserve"> </w:t>
      </w:r>
      <w:r>
        <w:rPr>
          <w:rFonts w:hint="eastAsia"/>
        </w:rPr>
        <w:t>развития</w:t>
      </w:r>
      <w:r>
        <w:t xml:space="preserve"> </w:t>
      </w:r>
      <w:r>
        <w:rPr>
          <w:rFonts w:hint="eastAsia"/>
        </w:rPr>
        <w:t>предпринимательства</w:t>
      </w:r>
      <w:r>
        <w:t xml:space="preserve"> </w:t>
      </w:r>
      <w:r>
        <w:rPr>
          <w:rFonts w:hint="eastAsia"/>
        </w:rPr>
        <w:t>в</w:t>
      </w:r>
      <w:r>
        <w:t xml:space="preserve"> </w:t>
      </w:r>
      <w:r>
        <w:rPr>
          <w:rFonts w:hint="eastAsia"/>
        </w:rPr>
        <w:t>стро</w:t>
      </w:r>
      <w:r>
        <w:t xml:space="preserve">- 187 </w:t>
      </w:r>
      <w:r>
        <w:rPr>
          <w:rFonts w:hint="eastAsia"/>
        </w:rPr>
        <w:t>ительстве</w:t>
      </w:r>
    </w:p>
    <w:p w14:paraId="4F42193F" w14:textId="77777777" w:rsidR="00AF4001" w:rsidRDefault="00AF4001" w:rsidP="00AF4001"/>
    <w:p w14:paraId="35CF6B6A" w14:textId="77777777" w:rsidR="00AF4001" w:rsidRDefault="00AF4001" w:rsidP="00AF4001">
      <w:r>
        <w:lastRenderedPageBreak/>
        <w:t xml:space="preserve">4.3. </w:t>
      </w:r>
      <w:r>
        <w:rPr>
          <w:rFonts w:hint="eastAsia"/>
        </w:rPr>
        <w:t>Франчайзинг</w:t>
      </w:r>
      <w:r>
        <w:t xml:space="preserve"> - </w:t>
      </w:r>
      <w:r>
        <w:rPr>
          <w:rFonts w:hint="eastAsia"/>
        </w:rPr>
        <w:t>как</w:t>
      </w:r>
      <w:r>
        <w:t xml:space="preserve"> </w:t>
      </w:r>
      <w:r>
        <w:rPr>
          <w:rFonts w:hint="eastAsia"/>
        </w:rPr>
        <w:t>форма</w:t>
      </w:r>
      <w:r>
        <w:t xml:space="preserve"> </w:t>
      </w:r>
      <w:r>
        <w:rPr>
          <w:rFonts w:hint="eastAsia"/>
        </w:rPr>
        <w:t>продолжительного</w:t>
      </w:r>
      <w:r>
        <w:t xml:space="preserve"> </w:t>
      </w:r>
      <w:r>
        <w:rPr>
          <w:rFonts w:hint="eastAsia"/>
        </w:rPr>
        <w:t>делового</w:t>
      </w:r>
      <w:r>
        <w:t xml:space="preserve"> </w:t>
      </w:r>
      <w:r>
        <w:rPr>
          <w:rFonts w:hint="eastAsia"/>
        </w:rPr>
        <w:t>сотрудничества</w:t>
      </w:r>
      <w:r>
        <w:t xml:space="preserve"> </w:t>
      </w:r>
      <w:r>
        <w:rPr>
          <w:rFonts w:hint="eastAsia"/>
        </w:rPr>
        <w:t>субъектов</w:t>
      </w:r>
      <w:r>
        <w:t xml:space="preserve"> </w:t>
      </w:r>
      <w:r>
        <w:rPr>
          <w:rFonts w:hint="eastAsia"/>
        </w:rPr>
        <w:t>МСП</w:t>
      </w:r>
      <w:r>
        <w:t xml:space="preserve"> </w:t>
      </w:r>
      <w:r>
        <w:rPr>
          <w:rFonts w:hint="eastAsia"/>
        </w:rPr>
        <w:t>в</w:t>
      </w:r>
      <w:r>
        <w:t xml:space="preserve"> </w:t>
      </w:r>
      <w:r>
        <w:rPr>
          <w:rFonts w:hint="eastAsia"/>
        </w:rPr>
        <w:t>строительстве</w:t>
      </w:r>
    </w:p>
    <w:p w14:paraId="7158A011" w14:textId="77777777" w:rsidR="00AF4001" w:rsidRDefault="00AF4001" w:rsidP="00AF4001"/>
    <w:p w14:paraId="70018EDB" w14:textId="77777777" w:rsidR="00AF4001" w:rsidRDefault="00AF4001" w:rsidP="00AF4001">
      <w:r>
        <w:rPr>
          <w:rFonts w:hint="eastAsia"/>
        </w:rPr>
        <w:t>ГЛАВА</w:t>
      </w:r>
      <w:r>
        <w:t xml:space="preserve"> 5 </w:t>
      </w:r>
      <w:r>
        <w:rPr>
          <w:rFonts w:hint="eastAsia"/>
        </w:rPr>
        <w:t>Возможности</w:t>
      </w:r>
      <w:r>
        <w:t xml:space="preserve"> </w:t>
      </w:r>
      <w:r>
        <w:rPr>
          <w:rFonts w:hint="eastAsia"/>
        </w:rPr>
        <w:t>экономико</w:t>
      </w:r>
      <w:r>
        <w:t>-</w:t>
      </w:r>
      <w:r>
        <w:rPr>
          <w:rFonts w:hint="eastAsia"/>
        </w:rPr>
        <w:t>математического</w:t>
      </w:r>
      <w:r>
        <w:t xml:space="preserve"> </w:t>
      </w:r>
      <w:r>
        <w:rPr>
          <w:rFonts w:hint="eastAsia"/>
        </w:rPr>
        <w:t>моделирования</w:t>
      </w:r>
      <w:r>
        <w:t xml:space="preserve"> </w:t>
      </w:r>
      <w:r>
        <w:rPr>
          <w:rFonts w:hint="eastAsia"/>
        </w:rPr>
        <w:t>взаимодействия</w:t>
      </w:r>
      <w:r>
        <w:t xml:space="preserve"> </w:t>
      </w:r>
      <w:r>
        <w:rPr>
          <w:rFonts w:hint="eastAsia"/>
        </w:rPr>
        <w:t>государства</w:t>
      </w:r>
      <w:r>
        <w:t xml:space="preserve"> </w:t>
      </w:r>
      <w:r>
        <w:rPr>
          <w:rFonts w:hint="eastAsia"/>
        </w:rPr>
        <w:t>и</w:t>
      </w:r>
      <w:r>
        <w:t xml:space="preserve"> </w:t>
      </w:r>
      <w:r>
        <w:rPr>
          <w:rFonts w:hint="eastAsia"/>
        </w:rPr>
        <w:t>МСП</w:t>
      </w:r>
    </w:p>
    <w:p w14:paraId="06D249F1" w14:textId="77777777" w:rsidR="00AF4001" w:rsidRDefault="00AF4001" w:rsidP="00AF4001"/>
    <w:p w14:paraId="4C6B690F" w14:textId="77777777" w:rsidR="00AF4001" w:rsidRDefault="00AF4001" w:rsidP="00AF4001">
      <w:r>
        <w:t xml:space="preserve">5.1. </w:t>
      </w:r>
      <w:r>
        <w:rPr>
          <w:rFonts w:hint="eastAsia"/>
        </w:rPr>
        <w:t>Моделирование</w:t>
      </w:r>
      <w:r>
        <w:t xml:space="preserve"> </w:t>
      </w:r>
      <w:r>
        <w:rPr>
          <w:rFonts w:hint="eastAsia"/>
        </w:rPr>
        <w:t>государственной</w:t>
      </w:r>
      <w:r>
        <w:t xml:space="preserve"> </w:t>
      </w:r>
      <w:r>
        <w:rPr>
          <w:rFonts w:hint="eastAsia"/>
        </w:rPr>
        <w:t>поддержки</w:t>
      </w:r>
      <w:r>
        <w:t xml:space="preserve"> </w:t>
      </w:r>
      <w:r>
        <w:rPr>
          <w:rFonts w:hint="eastAsia"/>
        </w:rPr>
        <w:t>субъектов</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4FAA3B5E" w14:textId="77777777" w:rsidR="00AF4001" w:rsidRDefault="00AF4001" w:rsidP="00AF4001"/>
    <w:p w14:paraId="50B45399" w14:textId="77777777" w:rsidR="00AF4001" w:rsidRDefault="00AF4001" w:rsidP="00AF4001">
      <w:r>
        <w:t xml:space="preserve">5.2. </w:t>
      </w:r>
      <w:r>
        <w:rPr>
          <w:rFonts w:hint="eastAsia"/>
        </w:rPr>
        <w:t>Модель</w:t>
      </w:r>
      <w:r>
        <w:t xml:space="preserve"> </w:t>
      </w:r>
      <w:r>
        <w:rPr>
          <w:rFonts w:hint="eastAsia"/>
        </w:rPr>
        <w:t>организации</w:t>
      </w:r>
      <w:r>
        <w:t xml:space="preserve"> </w:t>
      </w:r>
      <w:r>
        <w:rPr>
          <w:rFonts w:hint="eastAsia"/>
        </w:rPr>
        <w:t>и</w:t>
      </w:r>
      <w:r>
        <w:t xml:space="preserve"> </w:t>
      </w:r>
      <w:r>
        <w:rPr>
          <w:rFonts w:hint="eastAsia"/>
        </w:rPr>
        <w:t>оценки</w:t>
      </w:r>
      <w:r>
        <w:t xml:space="preserve"> </w:t>
      </w:r>
      <w:r>
        <w:rPr>
          <w:rFonts w:hint="eastAsia"/>
        </w:rPr>
        <w:t>результативности</w:t>
      </w:r>
      <w:r>
        <w:t xml:space="preserve"> </w:t>
      </w:r>
      <w:r>
        <w:rPr>
          <w:rFonts w:hint="eastAsia"/>
        </w:rPr>
        <w:t>бизнес</w:t>
      </w:r>
      <w:r>
        <w:t>-</w:t>
      </w:r>
      <w:r>
        <w:rPr>
          <w:rFonts w:hint="eastAsia"/>
        </w:rPr>
        <w:t>инкубатора</w:t>
      </w:r>
      <w:r>
        <w:t xml:space="preserve">, </w:t>
      </w:r>
      <w:r>
        <w:rPr>
          <w:rFonts w:hint="eastAsia"/>
        </w:rPr>
        <w:t>как</w:t>
      </w:r>
      <w:r>
        <w:t xml:space="preserve"> </w:t>
      </w:r>
      <w:r>
        <w:rPr>
          <w:rFonts w:hint="eastAsia"/>
        </w:rPr>
        <w:t>стимула</w:t>
      </w:r>
      <w:r>
        <w:t xml:space="preserve"> </w:t>
      </w:r>
      <w:r>
        <w:rPr>
          <w:rFonts w:hint="eastAsia"/>
        </w:rPr>
        <w:t>развития</w:t>
      </w:r>
      <w:r>
        <w:t xml:space="preserve"> </w:t>
      </w:r>
      <w:r>
        <w:rPr>
          <w:rFonts w:hint="eastAsia"/>
        </w:rPr>
        <w:t>МСП</w:t>
      </w:r>
      <w:r>
        <w:t xml:space="preserve"> </w:t>
      </w:r>
      <w:r>
        <w:rPr>
          <w:rFonts w:hint="eastAsia"/>
        </w:rPr>
        <w:t>в</w:t>
      </w:r>
      <w:r>
        <w:t xml:space="preserve"> </w:t>
      </w:r>
      <w:r>
        <w:rPr>
          <w:rFonts w:hint="eastAsia"/>
        </w:rPr>
        <w:t>регионе</w:t>
      </w:r>
    </w:p>
    <w:p w14:paraId="30F7F53E" w14:textId="77777777" w:rsidR="00AF4001" w:rsidRDefault="00AF4001" w:rsidP="00AF4001"/>
    <w:p w14:paraId="33880B23" w14:textId="77777777" w:rsidR="00AF4001" w:rsidRDefault="00AF4001" w:rsidP="00AF4001">
      <w:r>
        <w:t xml:space="preserve">5.3. </w:t>
      </w:r>
      <w:r>
        <w:rPr>
          <w:rFonts w:hint="eastAsia"/>
        </w:rPr>
        <w:t>Разработка</w:t>
      </w:r>
      <w:r>
        <w:t xml:space="preserve"> </w:t>
      </w:r>
      <w:r>
        <w:rPr>
          <w:rFonts w:hint="eastAsia"/>
        </w:rPr>
        <w:t>экономико</w:t>
      </w:r>
      <w:r>
        <w:t>-</w:t>
      </w:r>
      <w:r>
        <w:rPr>
          <w:rFonts w:hint="eastAsia"/>
        </w:rPr>
        <w:t>математической</w:t>
      </w:r>
      <w:r>
        <w:t xml:space="preserve"> </w:t>
      </w:r>
      <w:r>
        <w:rPr>
          <w:rFonts w:hint="eastAsia"/>
        </w:rPr>
        <w:t>модели</w:t>
      </w:r>
      <w:r>
        <w:t xml:space="preserve"> </w:t>
      </w:r>
      <w:r>
        <w:rPr>
          <w:rFonts w:hint="eastAsia"/>
        </w:rPr>
        <w:t>государственной</w:t>
      </w:r>
      <w:r>
        <w:t xml:space="preserve"> </w:t>
      </w:r>
      <w:r>
        <w:rPr>
          <w:rFonts w:hint="eastAsia"/>
        </w:rPr>
        <w:t>поддержки</w:t>
      </w:r>
      <w:r>
        <w:t xml:space="preserve"> </w:t>
      </w:r>
      <w:r>
        <w:rPr>
          <w:rFonts w:hint="eastAsia"/>
        </w:rPr>
        <w:t>МСП</w:t>
      </w:r>
      <w:r>
        <w:t xml:space="preserve"> </w:t>
      </w:r>
      <w:r>
        <w:rPr>
          <w:rFonts w:hint="eastAsia"/>
        </w:rPr>
        <w:t>с</w:t>
      </w:r>
      <w:r>
        <w:t xml:space="preserve"> </w:t>
      </w:r>
      <w:r>
        <w:rPr>
          <w:rFonts w:hint="eastAsia"/>
        </w:rPr>
        <w:t>использованием</w:t>
      </w:r>
      <w:r>
        <w:t xml:space="preserve"> </w:t>
      </w:r>
      <w:r>
        <w:rPr>
          <w:rFonts w:hint="eastAsia"/>
        </w:rPr>
        <w:t>теории</w:t>
      </w:r>
      <w:r>
        <w:t xml:space="preserve"> </w:t>
      </w:r>
      <w:r>
        <w:rPr>
          <w:rFonts w:hint="eastAsia"/>
        </w:rPr>
        <w:t>двойственности</w:t>
      </w:r>
    </w:p>
    <w:p w14:paraId="05201FBA" w14:textId="77777777" w:rsidR="00AF4001" w:rsidRDefault="00AF4001" w:rsidP="00AF4001"/>
    <w:p w14:paraId="3C6DC629" w14:textId="77777777" w:rsidR="00AF4001" w:rsidRDefault="00AF4001" w:rsidP="00AF4001">
      <w:r>
        <w:rPr>
          <w:rFonts w:hint="eastAsia"/>
        </w:rPr>
        <w:t>ЗАКЛЮЧЕНИЕ</w:t>
      </w:r>
    </w:p>
    <w:p w14:paraId="5A57F772" w14:textId="77777777" w:rsidR="00AF4001" w:rsidRDefault="00AF4001" w:rsidP="00AF4001"/>
    <w:p w14:paraId="6FB7A46D" w14:textId="7BBCC779" w:rsidR="00AF4001" w:rsidRPr="00AF4001" w:rsidRDefault="00AF4001" w:rsidP="00AF4001">
      <w:r>
        <w:rPr>
          <w:rFonts w:hint="eastAsia"/>
        </w:rPr>
        <w:t>БИБЛИОГРАФИЧЕСКИЙ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p>
    <w:sectPr w:rsidR="00AF4001" w:rsidRPr="00AF4001" w:rsidSect="008366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34F9" w14:textId="77777777" w:rsidR="00836650" w:rsidRDefault="00836650">
      <w:pPr>
        <w:spacing w:after="0" w:line="240" w:lineRule="auto"/>
      </w:pPr>
      <w:r>
        <w:separator/>
      </w:r>
    </w:p>
  </w:endnote>
  <w:endnote w:type="continuationSeparator" w:id="0">
    <w:p w14:paraId="635BBC2A" w14:textId="77777777" w:rsidR="00836650" w:rsidRDefault="0083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397F" w14:textId="77777777" w:rsidR="00836650" w:rsidRDefault="00836650"/>
    <w:p w14:paraId="7F2687B0" w14:textId="77777777" w:rsidR="00836650" w:rsidRDefault="00836650"/>
    <w:p w14:paraId="043060E1" w14:textId="77777777" w:rsidR="00836650" w:rsidRDefault="00836650"/>
    <w:p w14:paraId="4F01479E" w14:textId="77777777" w:rsidR="00836650" w:rsidRDefault="00836650"/>
    <w:p w14:paraId="7F2554DB" w14:textId="77777777" w:rsidR="00836650" w:rsidRDefault="00836650"/>
    <w:p w14:paraId="56355B4E" w14:textId="77777777" w:rsidR="00836650" w:rsidRDefault="00836650"/>
    <w:p w14:paraId="57FCA204" w14:textId="77777777" w:rsidR="00836650" w:rsidRDefault="008366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9BFDDE" wp14:editId="226717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97630" w14:textId="77777777" w:rsidR="00836650" w:rsidRDefault="00836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9BFD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B97630" w14:textId="77777777" w:rsidR="00836650" w:rsidRDefault="00836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E055C3" w14:textId="77777777" w:rsidR="00836650" w:rsidRDefault="00836650"/>
    <w:p w14:paraId="6646D94D" w14:textId="77777777" w:rsidR="00836650" w:rsidRDefault="00836650"/>
    <w:p w14:paraId="470B5968" w14:textId="77777777" w:rsidR="00836650" w:rsidRDefault="008366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06DC04" wp14:editId="6A3379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5476" w14:textId="77777777" w:rsidR="00836650" w:rsidRDefault="00836650"/>
                          <w:p w14:paraId="2963FC99" w14:textId="77777777" w:rsidR="00836650" w:rsidRDefault="008366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06DC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7B5476" w14:textId="77777777" w:rsidR="00836650" w:rsidRDefault="00836650"/>
                    <w:p w14:paraId="2963FC99" w14:textId="77777777" w:rsidR="00836650" w:rsidRDefault="008366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71BCFB" w14:textId="77777777" w:rsidR="00836650" w:rsidRDefault="00836650"/>
    <w:p w14:paraId="3B6BA6A0" w14:textId="77777777" w:rsidR="00836650" w:rsidRDefault="00836650">
      <w:pPr>
        <w:rPr>
          <w:sz w:val="2"/>
          <w:szCs w:val="2"/>
        </w:rPr>
      </w:pPr>
    </w:p>
    <w:p w14:paraId="2BE41FDE" w14:textId="77777777" w:rsidR="00836650" w:rsidRDefault="00836650"/>
    <w:p w14:paraId="69A75605" w14:textId="77777777" w:rsidR="00836650" w:rsidRDefault="00836650">
      <w:pPr>
        <w:spacing w:after="0" w:line="240" w:lineRule="auto"/>
      </w:pPr>
    </w:p>
  </w:footnote>
  <w:footnote w:type="continuationSeparator" w:id="0">
    <w:p w14:paraId="2EEB45D2" w14:textId="77777777" w:rsidR="00836650" w:rsidRDefault="00836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650"/>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13494</TotalTime>
  <Pages>3</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2056</cp:revision>
  <cp:lastPrinted>2009-02-06T05:36:00Z</cp:lastPrinted>
  <dcterms:created xsi:type="dcterms:W3CDTF">2024-04-09T10:20:00Z</dcterms:created>
  <dcterms:modified xsi:type="dcterms:W3CDTF">2024-04-25T18:06:00Z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