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2F8" w:rsidRDefault="002510A3" w:rsidP="002510A3">
      <w:pPr>
        <w:rPr>
          <w:rFonts w:ascii="Times New Roman" w:eastAsia="Times New Roman" w:hAnsi="Times New Roman" w:cs="Times New Roman"/>
          <w:kern w:val="0"/>
          <w:sz w:val="28"/>
          <w:szCs w:val="28"/>
          <w:lang w:eastAsia="ru-RU"/>
        </w:rPr>
      </w:pPr>
      <w:bookmarkStart w:id="0" w:name="_GoBack"/>
      <w:proofErr w:type="spellStart"/>
      <w:r w:rsidRPr="002510A3">
        <w:rPr>
          <w:rFonts w:ascii="Times New Roman" w:eastAsia="Times New Roman" w:hAnsi="Times New Roman" w:cs="Times New Roman" w:hint="eastAsia"/>
          <w:kern w:val="0"/>
          <w:sz w:val="28"/>
          <w:szCs w:val="28"/>
          <w:lang w:eastAsia="ru-RU"/>
        </w:rPr>
        <w:t>Гомонай</w:t>
      </w:r>
      <w:proofErr w:type="spellEnd"/>
      <w:r w:rsidRPr="002510A3">
        <w:rPr>
          <w:rFonts w:ascii="Times New Roman" w:eastAsia="Times New Roman" w:hAnsi="Times New Roman" w:cs="Times New Roman"/>
          <w:kern w:val="0"/>
          <w:sz w:val="28"/>
          <w:szCs w:val="28"/>
          <w:lang w:eastAsia="ru-RU"/>
        </w:rPr>
        <w:t>-</w:t>
      </w:r>
      <w:r w:rsidRPr="002510A3">
        <w:rPr>
          <w:rFonts w:ascii="Times New Roman" w:eastAsia="Times New Roman" w:hAnsi="Times New Roman" w:cs="Times New Roman" w:hint="eastAsia"/>
          <w:kern w:val="0"/>
          <w:sz w:val="28"/>
          <w:szCs w:val="28"/>
          <w:lang w:eastAsia="ru-RU"/>
        </w:rPr>
        <w:t>Стрижко</w:t>
      </w:r>
      <w:r w:rsidRPr="002510A3">
        <w:rPr>
          <w:rFonts w:ascii="Times New Roman" w:eastAsia="Times New Roman" w:hAnsi="Times New Roman" w:cs="Times New Roman"/>
          <w:kern w:val="0"/>
          <w:sz w:val="28"/>
          <w:szCs w:val="28"/>
          <w:lang w:eastAsia="ru-RU"/>
        </w:rPr>
        <w:t xml:space="preserve"> </w:t>
      </w:r>
      <w:proofErr w:type="spellStart"/>
      <w:r w:rsidRPr="002510A3">
        <w:rPr>
          <w:rFonts w:ascii="Times New Roman" w:eastAsia="Times New Roman" w:hAnsi="Times New Roman" w:cs="Times New Roman" w:hint="eastAsia"/>
          <w:kern w:val="0"/>
          <w:sz w:val="28"/>
          <w:szCs w:val="28"/>
          <w:lang w:eastAsia="ru-RU"/>
        </w:rPr>
        <w:t>Мар’яна</w:t>
      </w:r>
      <w:proofErr w:type="spellEnd"/>
      <w:r w:rsidRPr="002510A3">
        <w:rPr>
          <w:rFonts w:ascii="Times New Roman" w:eastAsia="Times New Roman" w:hAnsi="Times New Roman" w:cs="Times New Roman"/>
          <w:kern w:val="0"/>
          <w:sz w:val="28"/>
          <w:szCs w:val="28"/>
          <w:lang w:eastAsia="ru-RU"/>
        </w:rPr>
        <w:t xml:space="preserve"> </w:t>
      </w:r>
      <w:proofErr w:type="spellStart"/>
      <w:r w:rsidRPr="002510A3">
        <w:rPr>
          <w:rFonts w:ascii="Times New Roman" w:eastAsia="Times New Roman" w:hAnsi="Times New Roman" w:cs="Times New Roman" w:hint="eastAsia"/>
          <w:kern w:val="0"/>
          <w:sz w:val="28"/>
          <w:szCs w:val="28"/>
          <w:lang w:eastAsia="ru-RU"/>
        </w:rPr>
        <w:t>Василівна</w:t>
      </w:r>
      <w:proofErr w:type="spellEnd"/>
      <w:r w:rsidRPr="002510A3">
        <w:rPr>
          <w:rFonts w:ascii="Times New Roman" w:eastAsia="Times New Roman" w:hAnsi="Times New Roman" w:cs="Times New Roman"/>
          <w:kern w:val="0"/>
          <w:sz w:val="28"/>
          <w:szCs w:val="28"/>
          <w:lang w:eastAsia="ru-RU"/>
        </w:rPr>
        <w:t xml:space="preserve">. </w:t>
      </w:r>
      <w:proofErr w:type="spellStart"/>
      <w:r w:rsidRPr="002510A3">
        <w:rPr>
          <w:rFonts w:ascii="Times New Roman" w:eastAsia="Times New Roman" w:hAnsi="Times New Roman" w:cs="Times New Roman" w:hint="eastAsia"/>
          <w:kern w:val="0"/>
          <w:sz w:val="28"/>
          <w:szCs w:val="28"/>
          <w:lang w:eastAsia="ru-RU"/>
        </w:rPr>
        <w:t>Реструктуризація</w:t>
      </w:r>
      <w:proofErr w:type="spellEnd"/>
      <w:r w:rsidRPr="002510A3">
        <w:rPr>
          <w:rFonts w:ascii="Times New Roman" w:eastAsia="Times New Roman" w:hAnsi="Times New Roman" w:cs="Times New Roman"/>
          <w:kern w:val="0"/>
          <w:sz w:val="28"/>
          <w:szCs w:val="28"/>
          <w:lang w:eastAsia="ru-RU"/>
        </w:rPr>
        <w:t xml:space="preserve"> </w:t>
      </w:r>
      <w:proofErr w:type="spellStart"/>
      <w:r w:rsidRPr="002510A3">
        <w:rPr>
          <w:rFonts w:ascii="Times New Roman" w:eastAsia="Times New Roman" w:hAnsi="Times New Roman" w:cs="Times New Roman" w:hint="eastAsia"/>
          <w:kern w:val="0"/>
          <w:sz w:val="28"/>
          <w:szCs w:val="28"/>
          <w:lang w:eastAsia="ru-RU"/>
        </w:rPr>
        <w:t>територіально</w:t>
      </w:r>
      <w:r w:rsidRPr="002510A3">
        <w:rPr>
          <w:rFonts w:ascii="Times New Roman" w:eastAsia="Times New Roman" w:hAnsi="Times New Roman" w:cs="Times New Roman"/>
          <w:kern w:val="0"/>
          <w:sz w:val="28"/>
          <w:szCs w:val="28"/>
          <w:lang w:eastAsia="ru-RU"/>
        </w:rPr>
        <w:t>-</w:t>
      </w:r>
      <w:r w:rsidRPr="002510A3">
        <w:rPr>
          <w:rFonts w:ascii="Times New Roman" w:eastAsia="Times New Roman" w:hAnsi="Times New Roman" w:cs="Times New Roman" w:hint="eastAsia"/>
          <w:kern w:val="0"/>
          <w:sz w:val="28"/>
          <w:szCs w:val="28"/>
          <w:lang w:eastAsia="ru-RU"/>
        </w:rPr>
        <w:t>виробничих</w:t>
      </w:r>
      <w:proofErr w:type="spellEnd"/>
      <w:r w:rsidRPr="002510A3">
        <w:rPr>
          <w:rFonts w:ascii="Times New Roman" w:eastAsia="Times New Roman" w:hAnsi="Times New Roman" w:cs="Times New Roman"/>
          <w:kern w:val="0"/>
          <w:sz w:val="28"/>
          <w:szCs w:val="28"/>
          <w:lang w:eastAsia="ru-RU"/>
        </w:rPr>
        <w:t xml:space="preserve"> </w:t>
      </w:r>
      <w:proofErr w:type="spellStart"/>
      <w:r w:rsidRPr="002510A3">
        <w:rPr>
          <w:rFonts w:ascii="Times New Roman" w:eastAsia="Times New Roman" w:hAnsi="Times New Roman" w:cs="Times New Roman" w:hint="eastAsia"/>
          <w:kern w:val="0"/>
          <w:sz w:val="28"/>
          <w:szCs w:val="28"/>
          <w:lang w:eastAsia="ru-RU"/>
        </w:rPr>
        <w:t>утворень</w:t>
      </w:r>
      <w:proofErr w:type="spellEnd"/>
      <w:r w:rsidRPr="002510A3">
        <w:rPr>
          <w:rFonts w:ascii="Times New Roman" w:eastAsia="Times New Roman" w:hAnsi="Times New Roman" w:cs="Times New Roman"/>
          <w:kern w:val="0"/>
          <w:sz w:val="28"/>
          <w:szCs w:val="28"/>
          <w:lang w:eastAsia="ru-RU"/>
        </w:rPr>
        <w:t xml:space="preserve">: </w:t>
      </w:r>
      <w:proofErr w:type="spellStart"/>
      <w:r w:rsidRPr="002510A3">
        <w:rPr>
          <w:rFonts w:ascii="Times New Roman" w:eastAsia="Times New Roman" w:hAnsi="Times New Roman" w:cs="Times New Roman" w:hint="eastAsia"/>
          <w:kern w:val="0"/>
          <w:sz w:val="28"/>
          <w:szCs w:val="28"/>
          <w:lang w:eastAsia="ru-RU"/>
        </w:rPr>
        <w:t>інноваційні</w:t>
      </w:r>
      <w:proofErr w:type="spellEnd"/>
      <w:r w:rsidRPr="002510A3">
        <w:rPr>
          <w:rFonts w:ascii="Times New Roman" w:eastAsia="Times New Roman" w:hAnsi="Times New Roman" w:cs="Times New Roman"/>
          <w:kern w:val="0"/>
          <w:sz w:val="28"/>
          <w:szCs w:val="28"/>
          <w:lang w:eastAsia="ru-RU"/>
        </w:rPr>
        <w:t xml:space="preserve"> </w:t>
      </w:r>
      <w:r w:rsidRPr="002510A3">
        <w:rPr>
          <w:rFonts w:ascii="Times New Roman" w:eastAsia="Times New Roman" w:hAnsi="Times New Roman" w:cs="Times New Roman" w:hint="eastAsia"/>
          <w:kern w:val="0"/>
          <w:sz w:val="28"/>
          <w:szCs w:val="28"/>
          <w:lang w:eastAsia="ru-RU"/>
        </w:rPr>
        <w:t>напрямки</w:t>
      </w:r>
      <w:r w:rsidRPr="002510A3">
        <w:rPr>
          <w:rFonts w:ascii="Times New Roman" w:eastAsia="Times New Roman" w:hAnsi="Times New Roman" w:cs="Times New Roman"/>
          <w:kern w:val="0"/>
          <w:sz w:val="28"/>
          <w:szCs w:val="28"/>
          <w:lang w:eastAsia="ru-RU"/>
        </w:rPr>
        <w:t xml:space="preserve"> </w:t>
      </w:r>
      <w:proofErr w:type="spellStart"/>
      <w:proofErr w:type="gramStart"/>
      <w:r w:rsidRPr="002510A3">
        <w:rPr>
          <w:rFonts w:ascii="Times New Roman" w:eastAsia="Times New Roman" w:hAnsi="Times New Roman" w:cs="Times New Roman" w:hint="eastAsia"/>
          <w:kern w:val="0"/>
          <w:sz w:val="28"/>
          <w:szCs w:val="28"/>
          <w:lang w:eastAsia="ru-RU"/>
        </w:rPr>
        <w:t>розвитку</w:t>
      </w:r>
      <w:proofErr w:type="spellEnd"/>
      <w:r w:rsidRPr="002510A3">
        <w:rPr>
          <w:rFonts w:ascii="Times New Roman" w:eastAsia="Times New Roman" w:hAnsi="Times New Roman" w:cs="Times New Roman"/>
          <w:kern w:val="0"/>
          <w:sz w:val="28"/>
          <w:szCs w:val="28"/>
          <w:lang w:eastAsia="ru-RU"/>
        </w:rPr>
        <w:t xml:space="preserve"> :</w:t>
      </w:r>
      <w:proofErr w:type="gramEnd"/>
      <w:r w:rsidRPr="002510A3">
        <w:rPr>
          <w:rFonts w:ascii="Times New Roman" w:eastAsia="Times New Roman" w:hAnsi="Times New Roman" w:cs="Times New Roman"/>
          <w:kern w:val="0"/>
          <w:sz w:val="28"/>
          <w:szCs w:val="28"/>
          <w:lang w:eastAsia="ru-RU"/>
        </w:rPr>
        <w:t xml:space="preserve"> </w:t>
      </w:r>
      <w:proofErr w:type="spellStart"/>
      <w:r w:rsidRPr="002510A3">
        <w:rPr>
          <w:rFonts w:ascii="Times New Roman" w:eastAsia="Times New Roman" w:hAnsi="Times New Roman" w:cs="Times New Roman" w:hint="eastAsia"/>
          <w:kern w:val="0"/>
          <w:sz w:val="28"/>
          <w:szCs w:val="28"/>
          <w:lang w:eastAsia="ru-RU"/>
        </w:rPr>
        <w:t>Дис</w:t>
      </w:r>
      <w:proofErr w:type="spellEnd"/>
      <w:r w:rsidRPr="002510A3">
        <w:rPr>
          <w:rFonts w:ascii="Times New Roman" w:eastAsia="Times New Roman" w:hAnsi="Times New Roman" w:cs="Times New Roman"/>
          <w:kern w:val="0"/>
          <w:sz w:val="28"/>
          <w:szCs w:val="28"/>
          <w:lang w:eastAsia="ru-RU"/>
        </w:rPr>
        <w:t xml:space="preserve">... </w:t>
      </w:r>
      <w:r w:rsidRPr="002510A3">
        <w:rPr>
          <w:rFonts w:ascii="Times New Roman" w:eastAsia="Times New Roman" w:hAnsi="Times New Roman" w:cs="Times New Roman" w:hint="eastAsia"/>
          <w:kern w:val="0"/>
          <w:sz w:val="28"/>
          <w:szCs w:val="28"/>
          <w:lang w:eastAsia="ru-RU"/>
        </w:rPr>
        <w:t>канд</w:t>
      </w:r>
      <w:r w:rsidRPr="002510A3">
        <w:rPr>
          <w:rFonts w:ascii="Times New Roman" w:eastAsia="Times New Roman" w:hAnsi="Times New Roman" w:cs="Times New Roman"/>
          <w:kern w:val="0"/>
          <w:sz w:val="28"/>
          <w:szCs w:val="28"/>
          <w:lang w:eastAsia="ru-RU"/>
        </w:rPr>
        <w:t xml:space="preserve">. </w:t>
      </w:r>
      <w:r w:rsidRPr="002510A3">
        <w:rPr>
          <w:rFonts w:ascii="Times New Roman" w:eastAsia="Times New Roman" w:hAnsi="Times New Roman" w:cs="Times New Roman" w:hint="eastAsia"/>
          <w:kern w:val="0"/>
          <w:sz w:val="28"/>
          <w:szCs w:val="28"/>
          <w:lang w:eastAsia="ru-RU"/>
        </w:rPr>
        <w:t>наук</w:t>
      </w:r>
      <w:r w:rsidRPr="002510A3">
        <w:rPr>
          <w:rFonts w:ascii="Times New Roman" w:eastAsia="Times New Roman" w:hAnsi="Times New Roman" w:cs="Times New Roman"/>
          <w:kern w:val="0"/>
          <w:sz w:val="28"/>
          <w:szCs w:val="28"/>
          <w:lang w:eastAsia="ru-RU"/>
        </w:rPr>
        <w:t xml:space="preserve">: 08.00.05 </w:t>
      </w:r>
      <w:r>
        <w:rPr>
          <w:rFonts w:ascii="Times New Roman" w:eastAsia="Times New Roman" w:hAnsi="Times New Roman" w:cs="Times New Roman"/>
          <w:kern w:val="0"/>
          <w:sz w:val="28"/>
          <w:szCs w:val="28"/>
          <w:lang w:eastAsia="ru-RU"/>
        </w:rPr>
        <w:t>–</w:t>
      </w:r>
      <w:r w:rsidRPr="002510A3">
        <w:rPr>
          <w:rFonts w:ascii="Times New Roman" w:eastAsia="Times New Roman" w:hAnsi="Times New Roman" w:cs="Times New Roman"/>
          <w:kern w:val="0"/>
          <w:sz w:val="28"/>
          <w:szCs w:val="28"/>
          <w:lang w:eastAsia="ru-RU"/>
        </w:rPr>
        <w:t xml:space="preserve"> 2008</w:t>
      </w:r>
    </w:p>
    <w:p w:rsidR="002510A3" w:rsidRDefault="002510A3" w:rsidP="002510A3">
      <w:r>
        <w:rPr>
          <w:rFonts w:hint="eastAsia"/>
        </w:rPr>
        <w:t>Гомонай</w:t>
      </w:r>
      <w:r>
        <w:t></w:t>
      </w:r>
      <w:r>
        <w:rPr>
          <w:rFonts w:hint="eastAsia"/>
        </w:rPr>
        <w:t>Стрижко</w:t>
      </w:r>
      <w:r>
        <w:t></w:t>
      </w:r>
      <w:r>
        <w:rPr>
          <w:rFonts w:hint="eastAsia"/>
        </w:rPr>
        <w:t>М</w:t>
      </w:r>
      <w:r>
        <w:t></w:t>
      </w:r>
      <w:r>
        <w:rPr>
          <w:rFonts w:hint="eastAsia"/>
        </w:rPr>
        <w:t>В</w:t>
      </w:r>
      <w:r>
        <w:t></w:t>
      </w:r>
      <w:r>
        <w:t></w:t>
      </w:r>
      <w:r>
        <w:rPr>
          <w:rFonts w:hint="eastAsia"/>
        </w:rPr>
        <w:t>Реструктуризація</w:t>
      </w:r>
      <w:r>
        <w:t></w:t>
      </w:r>
      <w:r>
        <w:rPr>
          <w:rFonts w:hint="eastAsia"/>
        </w:rPr>
        <w:t>територіально</w:t>
      </w:r>
      <w:r>
        <w:t></w:t>
      </w:r>
      <w:r>
        <w:rPr>
          <w:rFonts w:hint="eastAsia"/>
        </w:rPr>
        <w:t>виробничих</w:t>
      </w:r>
      <w:r>
        <w:t></w:t>
      </w:r>
      <w:r>
        <w:rPr>
          <w:rFonts w:hint="eastAsia"/>
        </w:rPr>
        <w:t>утворень</w:t>
      </w:r>
      <w:r>
        <w:t></w:t>
      </w:r>
      <w:r>
        <w:t></w:t>
      </w:r>
      <w:r>
        <w:rPr>
          <w:rFonts w:hint="eastAsia"/>
        </w:rPr>
        <w:t>інноваційні</w:t>
      </w:r>
      <w:r>
        <w:t></w:t>
      </w:r>
      <w:r>
        <w:rPr>
          <w:rFonts w:hint="eastAsia"/>
        </w:rPr>
        <w:t>напрямки</w:t>
      </w:r>
      <w:r>
        <w:t></w:t>
      </w:r>
      <w:r>
        <w:rPr>
          <w:rFonts w:hint="eastAsia"/>
        </w:rPr>
        <w:t>розвитку</w:t>
      </w:r>
      <w:r>
        <w:t></w:t>
      </w:r>
      <w:r>
        <w:t></w:t>
      </w:r>
      <w:r>
        <w:rPr>
          <w:rFonts w:hint="eastAsia"/>
        </w:rPr>
        <w:t>–</w:t>
      </w:r>
      <w:r>
        <w:t></w:t>
      </w:r>
      <w:r>
        <w:rPr>
          <w:rFonts w:hint="eastAsia"/>
        </w:rPr>
        <w:t>Рукопис</w:t>
      </w:r>
      <w:r>
        <w:t></w:t>
      </w:r>
    </w:p>
    <w:p w:rsidR="002510A3" w:rsidRDefault="002510A3" w:rsidP="002510A3"/>
    <w:p w:rsidR="002510A3" w:rsidRDefault="002510A3" w:rsidP="002510A3">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t></w:t>
      </w:r>
      <w:r>
        <w:rPr>
          <w:rFonts w:hint="eastAsia"/>
        </w:rPr>
        <w:t>Розвиток</w:t>
      </w:r>
      <w:r>
        <w:t></w:t>
      </w:r>
      <w:r>
        <w:rPr>
          <w:rFonts w:hint="eastAsia"/>
        </w:rPr>
        <w:t>продуктивних</w:t>
      </w:r>
      <w:r>
        <w:t></w:t>
      </w:r>
      <w:r>
        <w:rPr>
          <w:rFonts w:hint="eastAsia"/>
        </w:rPr>
        <w:t>сил</w:t>
      </w:r>
      <w:r>
        <w:t></w:t>
      </w:r>
      <w:r>
        <w:rPr>
          <w:rFonts w:hint="eastAsia"/>
        </w:rPr>
        <w:t>і</w:t>
      </w:r>
      <w:r>
        <w:t></w:t>
      </w:r>
      <w:r>
        <w:rPr>
          <w:rFonts w:hint="eastAsia"/>
        </w:rPr>
        <w:t>регіональна</w:t>
      </w:r>
      <w:r>
        <w:t></w:t>
      </w:r>
      <w:r>
        <w:rPr>
          <w:rFonts w:hint="eastAsia"/>
        </w:rPr>
        <w:t>економіка</w:t>
      </w:r>
      <w:r>
        <w:t></w:t>
      </w:r>
      <w:r>
        <w:t></w:t>
      </w:r>
      <w:r>
        <w:rPr>
          <w:rFonts w:hint="eastAsia"/>
        </w:rPr>
        <w:t>Інститут</w:t>
      </w:r>
      <w:r>
        <w:t></w:t>
      </w:r>
      <w:r>
        <w:rPr>
          <w:rFonts w:hint="eastAsia"/>
        </w:rPr>
        <w:t>регіональних</w:t>
      </w:r>
      <w:r>
        <w:t></w:t>
      </w:r>
      <w:r>
        <w:rPr>
          <w:rFonts w:hint="eastAsia"/>
        </w:rPr>
        <w:t>досліджень</w:t>
      </w:r>
      <w:r>
        <w:t></w:t>
      </w:r>
      <w:r>
        <w:rPr>
          <w:rFonts w:hint="eastAsia"/>
        </w:rPr>
        <w:t>НАН</w:t>
      </w:r>
      <w:r>
        <w:t></w:t>
      </w:r>
      <w:r>
        <w:rPr>
          <w:rFonts w:hint="eastAsia"/>
        </w:rPr>
        <w:t>України</w:t>
      </w:r>
      <w:r>
        <w:t></w:t>
      </w:r>
      <w:r>
        <w:t></w:t>
      </w:r>
      <w:r>
        <w:rPr>
          <w:rFonts w:hint="eastAsia"/>
        </w:rPr>
        <w:t>Львів</w:t>
      </w:r>
      <w:r>
        <w:t></w:t>
      </w:r>
      <w:r>
        <w:t></w:t>
      </w:r>
      <w:r>
        <w:t></w:t>
      </w:r>
      <w:r>
        <w:t></w:t>
      </w:r>
      <w:r>
        <w:t></w:t>
      </w:r>
      <w:r>
        <w:t></w:t>
      </w:r>
      <w:r>
        <w:t></w:t>
      </w:r>
    </w:p>
    <w:p w:rsidR="002510A3" w:rsidRDefault="002510A3" w:rsidP="002510A3"/>
    <w:p w:rsidR="002510A3" w:rsidRDefault="002510A3" w:rsidP="002510A3">
      <w:r>
        <w:rPr>
          <w:rFonts w:hint="eastAsia"/>
        </w:rPr>
        <w:t>У</w:t>
      </w:r>
      <w:r>
        <w:t></w:t>
      </w:r>
      <w:r>
        <w:rPr>
          <w:rFonts w:hint="eastAsia"/>
        </w:rPr>
        <w:t>дисертації</w:t>
      </w:r>
      <w:r>
        <w:t></w:t>
      </w:r>
      <w:r>
        <w:rPr>
          <w:rFonts w:hint="eastAsia"/>
        </w:rPr>
        <w:t>представлено</w:t>
      </w:r>
      <w:r>
        <w:t></w:t>
      </w:r>
      <w:r>
        <w:rPr>
          <w:rFonts w:hint="eastAsia"/>
        </w:rPr>
        <w:t>теоретико</w:t>
      </w:r>
      <w:r>
        <w:t></w:t>
      </w:r>
      <w:r>
        <w:rPr>
          <w:rFonts w:hint="eastAsia"/>
        </w:rPr>
        <w:t>методологічні</w:t>
      </w:r>
      <w:r>
        <w:t></w:t>
      </w:r>
      <w:r>
        <w:rPr>
          <w:rFonts w:hint="eastAsia"/>
        </w:rPr>
        <w:t>основи</w:t>
      </w:r>
      <w:r>
        <w:t></w:t>
      </w:r>
      <w:r>
        <w:rPr>
          <w:rFonts w:hint="eastAsia"/>
        </w:rPr>
        <w:t>дослідження</w:t>
      </w:r>
      <w:r>
        <w:t></w:t>
      </w:r>
      <w:r>
        <w:rPr>
          <w:rFonts w:hint="eastAsia"/>
        </w:rPr>
        <w:t>особливостей</w:t>
      </w:r>
      <w:r>
        <w:t></w:t>
      </w:r>
      <w:r>
        <w:rPr>
          <w:rFonts w:hint="eastAsia"/>
        </w:rPr>
        <w:t>реструктуризації</w:t>
      </w:r>
      <w:r>
        <w:t></w:t>
      </w:r>
      <w:r>
        <w:rPr>
          <w:rFonts w:hint="eastAsia"/>
        </w:rPr>
        <w:t>територіально</w:t>
      </w:r>
      <w:r>
        <w:t></w:t>
      </w:r>
      <w:r>
        <w:rPr>
          <w:rFonts w:hint="eastAsia"/>
        </w:rPr>
        <w:t>виробничих</w:t>
      </w:r>
      <w:r>
        <w:t></w:t>
      </w:r>
      <w:r>
        <w:rPr>
          <w:rFonts w:hint="eastAsia"/>
        </w:rPr>
        <w:t>утворень</w:t>
      </w:r>
      <w:r>
        <w:t></w:t>
      </w:r>
      <w:r>
        <w:t></w:t>
      </w:r>
      <w:r>
        <w:rPr>
          <w:rFonts w:hint="eastAsia"/>
        </w:rPr>
        <w:t>ТВУ</w:t>
      </w:r>
      <w:r>
        <w:t></w:t>
      </w:r>
      <w:r>
        <w:t></w:t>
      </w:r>
      <w:r>
        <w:rPr>
          <w:rFonts w:hint="eastAsia"/>
        </w:rPr>
        <w:t>та</w:t>
      </w:r>
      <w:r>
        <w:t></w:t>
      </w:r>
      <w:r>
        <w:rPr>
          <w:rFonts w:hint="eastAsia"/>
        </w:rPr>
        <w:t>обґрунтовано</w:t>
      </w:r>
      <w:r>
        <w:t></w:t>
      </w:r>
      <w:r>
        <w:rPr>
          <w:rFonts w:hint="eastAsia"/>
        </w:rPr>
        <w:t>створення</w:t>
      </w:r>
      <w:r>
        <w:t></w:t>
      </w:r>
      <w:r>
        <w:rPr>
          <w:rFonts w:hint="eastAsia"/>
        </w:rPr>
        <w:t>новітніх</w:t>
      </w:r>
      <w:r>
        <w:t></w:t>
      </w:r>
      <w:r>
        <w:rPr>
          <w:rFonts w:hint="eastAsia"/>
        </w:rPr>
        <w:t>форм</w:t>
      </w:r>
      <w:r>
        <w:t></w:t>
      </w:r>
      <w:r>
        <w:rPr>
          <w:rFonts w:hint="eastAsia"/>
        </w:rPr>
        <w:t>продуктивних</w:t>
      </w:r>
      <w:r>
        <w:t></w:t>
      </w:r>
      <w:r>
        <w:rPr>
          <w:rFonts w:hint="eastAsia"/>
        </w:rPr>
        <w:t>сил</w:t>
      </w:r>
      <w:r>
        <w:t></w:t>
      </w:r>
      <w:r>
        <w:rPr>
          <w:rFonts w:hint="eastAsia"/>
        </w:rPr>
        <w:t>на</w:t>
      </w:r>
      <w:r>
        <w:t></w:t>
      </w:r>
      <w:r>
        <w:rPr>
          <w:rFonts w:hint="eastAsia"/>
        </w:rPr>
        <w:t>інноваційній</w:t>
      </w:r>
      <w:r>
        <w:t></w:t>
      </w:r>
      <w:r>
        <w:rPr>
          <w:rFonts w:hint="eastAsia"/>
        </w:rPr>
        <w:t>основі</w:t>
      </w:r>
      <w:r>
        <w:t></w:t>
      </w:r>
      <w:r>
        <w:rPr>
          <w:rFonts w:hint="eastAsia"/>
        </w:rPr>
        <w:t>розвитку</w:t>
      </w:r>
      <w:r>
        <w:t></w:t>
      </w:r>
      <w:r>
        <w:t></w:t>
      </w:r>
      <w:r>
        <w:rPr>
          <w:rFonts w:hint="eastAsia"/>
        </w:rPr>
        <w:t>В</w:t>
      </w:r>
      <w:r>
        <w:t></w:t>
      </w:r>
      <w:r>
        <w:rPr>
          <w:rFonts w:hint="eastAsia"/>
        </w:rPr>
        <w:t>роботі</w:t>
      </w:r>
      <w:r>
        <w:t></w:t>
      </w:r>
      <w:r>
        <w:rPr>
          <w:rFonts w:hint="eastAsia"/>
        </w:rPr>
        <w:t>визначено</w:t>
      </w:r>
      <w:r>
        <w:t></w:t>
      </w:r>
      <w:r>
        <w:rPr>
          <w:rFonts w:hint="eastAsia"/>
        </w:rPr>
        <w:t>зміст</w:t>
      </w:r>
      <w:r>
        <w:t></w:t>
      </w:r>
      <w:r>
        <w:rPr>
          <w:rFonts w:hint="eastAsia"/>
        </w:rPr>
        <w:t>поняття</w:t>
      </w:r>
      <w:r>
        <w:t></w:t>
      </w:r>
      <w:r>
        <w:rPr>
          <w:rFonts w:hint="eastAsia"/>
        </w:rPr>
        <w:t>реструктуризації</w:t>
      </w:r>
      <w:r>
        <w:t></w:t>
      </w:r>
      <w:r>
        <w:rPr>
          <w:rFonts w:hint="eastAsia"/>
        </w:rPr>
        <w:t>ТВУ</w:t>
      </w:r>
      <w:r>
        <w:t></w:t>
      </w:r>
      <w:r>
        <w:t></w:t>
      </w:r>
      <w:r>
        <w:rPr>
          <w:rFonts w:hint="eastAsia"/>
        </w:rPr>
        <w:t>її</w:t>
      </w:r>
      <w:r>
        <w:t></w:t>
      </w:r>
      <w:r>
        <w:rPr>
          <w:rFonts w:hint="eastAsia"/>
        </w:rPr>
        <w:t>головні</w:t>
      </w:r>
      <w:r>
        <w:t></w:t>
      </w:r>
      <w:r>
        <w:rPr>
          <w:rFonts w:hint="eastAsia"/>
        </w:rPr>
        <w:t>цілі</w:t>
      </w:r>
      <w:r>
        <w:t></w:t>
      </w:r>
      <w:r>
        <w:rPr>
          <w:rFonts w:hint="eastAsia"/>
        </w:rPr>
        <w:t>і</w:t>
      </w:r>
      <w:r>
        <w:t></w:t>
      </w:r>
      <w:r>
        <w:rPr>
          <w:rFonts w:hint="eastAsia"/>
        </w:rPr>
        <w:t>завдання</w:t>
      </w:r>
      <w:r>
        <w:t></w:t>
      </w:r>
      <w:r>
        <w:t></w:t>
      </w:r>
      <w:r>
        <w:rPr>
          <w:rFonts w:hint="eastAsia"/>
        </w:rPr>
        <w:t>Проаналізовано</w:t>
      </w:r>
      <w:r>
        <w:t></w:t>
      </w:r>
      <w:r>
        <w:rPr>
          <w:rFonts w:hint="eastAsia"/>
        </w:rPr>
        <w:t>і</w:t>
      </w:r>
      <w:r>
        <w:t></w:t>
      </w:r>
      <w:r>
        <w:rPr>
          <w:rFonts w:hint="eastAsia"/>
        </w:rPr>
        <w:t>здійснено</w:t>
      </w:r>
      <w:r>
        <w:t></w:t>
      </w:r>
      <w:r>
        <w:rPr>
          <w:rFonts w:hint="eastAsia"/>
        </w:rPr>
        <w:t>оцінку</w:t>
      </w:r>
      <w:r>
        <w:t></w:t>
      </w:r>
      <w:r>
        <w:rPr>
          <w:rFonts w:hint="eastAsia"/>
        </w:rPr>
        <w:t>історичного</w:t>
      </w:r>
      <w:r>
        <w:t></w:t>
      </w:r>
      <w:r>
        <w:rPr>
          <w:rFonts w:hint="eastAsia"/>
        </w:rPr>
        <w:t>розвитку</w:t>
      </w:r>
      <w:r>
        <w:t></w:t>
      </w:r>
      <w:r>
        <w:rPr>
          <w:rFonts w:hint="eastAsia"/>
        </w:rPr>
        <w:t>та</w:t>
      </w:r>
      <w:r>
        <w:t></w:t>
      </w:r>
      <w:r>
        <w:rPr>
          <w:rFonts w:hint="eastAsia"/>
        </w:rPr>
        <w:t>сучасного</w:t>
      </w:r>
      <w:r>
        <w:t></w:t>
      </w:r>
      <w:r>
        <w:rPr>
          <w:rFonts w:hint="eastAsia"/>
        </w:rPr>
        <w:t>стан</w:t>
      </w:r>
      <w:r>
        <w:t></w:t>
      </w:r>
      <w:r>
        <w:rPr>
          <w:rFonts w:hint="eastAsia"/>
        </w:rPr>
        <w:t>міських</w:t>
      </w:r>
      <w:r>
        <w:t></w:t>
      </w:r>
      <w:r>
        <w:rPr>
          <w:rFonts w:hint="eastAsia"/>
        </w:rPr>
        <w:t>ТВУ</w:t>
      </w:r>
      <w:r>
        <w:t></w:t>
      </w:r>
      <w:r>
        <w:rPr>
          <w:rFonts w:hint="eastAsia"/>
        </w:rPr>
        <w:t>і</w:t>
      </w:r>
      <w:r>
        <w:t></w:t>
      </w:r>
      <w:r>
        <w:rPr>
          <w:rFonts w:hint="eastAsia"/>
        </w:rPr>
        <w:t>виявлено</w:t>
      </w:r>
      <w:r>
        <w:t></w:t>
      </w:r>
      <w:r>
        <w:rPr>
          <w:rFonts w:hint="eastAsia"/>
        </w:rPr>
        <w:t>низку</w:t>
      </w:r>
      <w:r>
        <w:t></w:t>
      </w:r>
      <w:r>
        <w:rPr>
          <w:rFonts w:hint="eastAsia"/>
        </w:rPr>
        <w:t>проблем</w:t>
      </w:r>
      <w:r>
        <w:t></w:t>
      </w:r>
      <w:r>
        <w:rPr>
          <w:rFonts w:hint="eastAsia"/>
        </w:rPr>
        <w:t>їх</w:t>
      </w:r>
      <w:r>
        <w:t></w:t>
      </w:r>
      <w:r>
        <w:rPr>
          <w:rFonts w:hint="eastAsia"/>
        </w:rPr>
        <w:t>функціонування</w:t>
      </w:r>
      <w:r>
        <w:t></w:t>
      </w:r>
      <w:r>
        <w:rPr>
          <w:rFonts w:hint="eastAsia"/>
        </w:rPr>
        <w:t>в</w:t>
      </w:r>
      <w:r>
        <w:t></w:t>
      </w:r>
      <w:r>
        <w:rPr>
          <w:rFonts w:hint="eastAsia"/>
        </w:rPr>
        <w:t>умовах</w:t>
      </w:r>
      <w:r>
        <w:t></w:t>
      </w:r>
      <w:r>
        <w:rPr>
          <w:rFonts w:hint="eastAsia"/>
        </w:rPr>
        <w:t>ринкової</w:t>
      </w:r>
      <w:r>
        <w:t></w:t>
      </w:r>
      <w:r>
        <w:rPr>
          <w:rFonts w:hint="eastAsia"/>
        </w:rPr>
        <w:t>економіки</w:t>
      </w:r>
      <w:r>
        <w:t></w:t>
      </w:r>
      <w:r>
        <w:t></w:t>
      </w:r>
      <w:r>
        <w:rPr>
          <w:rFonts w:hint="eastAsia"/>
        </w:rPr>
        <w:t>Вивчено</w:t>
      </w:r>
      <w:r>
        <w:t></w:t>
      </w:r>
      <w:r>
        <w:rPr>
          <w:rFonts w:hint="eastAsia"/>
        </w:rPr>
        <w:t>та</w:t>
      </w:r>
      <w:r>
        <w:t></w:t>
      </w:r>
      <w:r>
        <w:rPr>
          <w:rFonts w:hint="eastAsia"/>
        </w:rPr>
        <w:t>використано</w:t>
      </w:r>
      <w:r>
        <w:t></w:t>
      </w:r>
      <w:r>
        <w:rPr>
          <w:rFonts w:hint="eastAsia"/>
        </w:rPr>
        <w:t>зарубіжний</w:t>
      </w:r>
      <w:r>
        <w:t></w:t>
      </w:r>
      <w:r>
        <w:rPr>
          <w:rFonts w:hint="eastAsia"/>
        </w:rPr>
        <w:t>досвід</w:t>
      </w:r>
      <w:r>
        <w:t></w:t>
      </w:r>
      <w:r>
        <w:rPr>
          <w:rFonts w:hint="eastAsia"/>
        </w:rPr>
        <w:t>реструктуризації</w:t>
      </w:r>
      <w:r>
        <w:t></w:t>
      </w:r>
      <w:r>
        <w:rPr>
          <w:rFonts w:hint="eastAsia"/>
        </w:rPr>
        <w:t>ТВУ</w:t>
      </w:r>
      <w:r>
        <w:t></w:t>
      </w:r>
    </w:p>
    <w:p w:rsidR="002510A3" w:rsidRDefault="002510A3" w:rsidP="002510A3"/>
    <w:p w:rsidR="002510A3" w:rsidRDefault="002510A3" w:rsidP="002510A3">
      <w:r>
        <w:rPr>
          <w:rFonts w:hint="eastAsia"/>
        </w:rPr>
        <w:t>Особливу</w:t>
      </w:r>
      <w:r>
        <w:t></w:t>
      </w:r>
      <w:r>
        <w:rPr>
          <w:rFonts w:hint="eastAsia"/>
        </w:rPr>
        <w:t>увагу</w:t>
      </w:r>
      <w:r>
        <w:t></w:t>
      </w:r>
      <w:r>
        <w:rPr>
          <w:rFonts w:hint="eastAsia"/>
        </w:rPr>
        <w:t>приділено</w:t>
      </w:r>
      <w:r>
        <w:t></w:t>
      </w:r>
      <w:r>
        <w:rPr>
          <w:rFonts w:hint="eastAsia"/>
        </w:rPr>
        <w:t>основним</w:t>
      </w:r>
      <w:r>
        <w:t></w:t>
      </w:r>
      <w:r>
        <w:rPr>
          <w:rFonts w:hint="eastAsia"/>
        </w:rPr>
        <w:t>принципам</w:t>
      </w:r>
      <w:r>
        <w:t></w:t>
      </w:r>
      <w:r>
        <w:rPr>
          <w:rFonts w:hint="eastAsia"/>
        </w:rPr>
        <w:t>та</w:t>
      </w:r>
      <w:r>
        <w:t></w:t>
      </w:r>
      <w:r>
        <w:rPr>
          <w:rFonts w:hint="eastAsia"/>
        </w:rPr>
        <w:t>положенням</w:t>
      </w:r>
      <w:r>
        <w:t></w:t>
      </w:r>
      <w:r>
        <w:rPr>
          <w:rFonts w:hint="eastAsia"/>
        </w:rPr>
        <w:t>реструктуризації</w:t>
      </w:r>
      <w:r>
        <w:t></w:t>
      </w:r>
      <w:r>
        <w:rPr>
          <w:rFonts w:hint="eastAsia"/>
        </w:rPr>
        <w:t>ТВУ</w:t>
      </w:r>
      <w:r>
        <w:t></w:t>
      </w:r>
      <w:r>
        <w:t></w:t>
      </w:r>
      <w:r>
        <w:rPr>
          <w:rFonts w:hint="eastAsia"/>
        </w:rPr>
        <w:t>на</w:t>
      </w:r>
      <w:r>
        <w:t></w:t>
      </w:r>
      <w:r>
        <w:rPr>
          <w:rFonts w:hint="eastAsia"/>
        </w:rPr>
        <w:t>основі</w:t>
      </w:r>
      <w:r>
        <w:t></w:t>
      </w:r>
      <w:r>
        <w:rPr>
          <w:rFonts w:hint="eastAsia"/>
        </w:rPr>
        <w:t>яких</w:t>
      </w:r>
      <w:r>
        <w:t></w:t>
      </w:r>
      <w:r>
        <w:rPr>
          <w:rFonts w:hint="eastAsia"/>
        </w:rPr>
        <w:t>обґрунтовано</w:t>
      </w:r>
      <w:r>
        <w:t></w:t>
      </w:r>
      <w:r>
        <w:rPr>
          <w:rFonts w:hint="eastAsia"/>
        </w:rPr>
        <w:t>концепцію</w:t>
      </w:r>
      <w:r>
        <w:t></w:t>
      </w:r>
      <w:r>
        <w:rPr>
          <w:rFonts w:hint="eastAsia"/>
        </w:rPr>
        <w:t>реструктуризації</w:t>
      </w:r>
      <w:r>
        <w:t></w:t>
      </w:r>
      <w:r>
        <w:rPr>
          <w:rFonts w:hint="eastAsia"/>
        </w:rPr>
        <w:t>ТВУ</w:t>
      </w:r>
      <w:r>
        <w:t></w:t>
      </w:r>
      <w:r>
        <w:rPr>
          <w:rFonts w:hint="eastAsia"/>
        </w:rPr>
        <w:t>міста</w:t>
      </w:r>
      <w:r>
        <w:t></w:t>
      </w:r>
      <w:r>
        <w:rPr>
          <w:rFonts w:hint="eastAsia"/>
        </w:rPr>
        <w:t>Львова</w:t>
      </w:r>
      <w:r>
        <w:t></w:t>
      </w:r>
      <w:r>
        <w:rPr>
          <w:rFonts w:hint="eastAsia"/>
        </w:rPr>
        <w:t>із</w:t>
      </w:r>
      <w:r>
        <w:t></w:t>
      </w:r>
      <w:r>
        <w:rPr>
          <w:rFonts w:hint="eastAsia"/>
        </w:rPr>
        <w:t>врахуванням</w:t>
      </w:r>
      <w:r>
        <w:t></w:t>
      </w:r>
      <w:r>
        <w:rPr>
          <w:rFonts w:hint="eastAsia"/>
        </w:rPr>
        <w:t>інноваційних</w:t>
      </w:r>
      <w:r>
        <w:t></w:t>
      </w:r>
      <w:r>
        <w:rPr>
          <w:rFonts w:hint="eastAsia"/>
        </w:rPr>
        <w:t>напрямків</w:t>
      </w:r>
      <w:r>
        <w:t></w:t>
      </w:r>
      <w:r>
        <w:rPr>
          <w:rFonts w:hint="eastAsia"/>
        </w:rPr>
        <w:t>розвитку</w:t>
      </w:r>
      <w:r>
        <w:t></w:t>
      </w:r>
      <w:r>
        <w:t></w:t>
      </w:r>
      <w:r>
        <w:rPr>
          <w:rFonts w:hint="eastAsia"/>
        </w:rPr>
        <w:t>Встановлено</w:t>
      </w:r>
      <w:r>
        <w:t></w:t>
      </w:r>
      <w:r>
        <w:t></w:t>
      </w:r>
      <w:r>
        <w:rPr>
          <w:rFonts w:hint="eastAsia"/>
        </w:rPr>
        <w:t>що</w:t>
      </w:r>
      <w:r>
        <w:t></w:t>
      </w:r>
      <w:r>
        <w:rPr>
          <w:rFonts w:hint="eastAsia"/>
        </w:rPr>
        <w:t>можливим</w:t>
      </w:r>
      <w:r>
        <w:t></w:t>
      </w:r>
      <w:r>
        <w:rPr>
          <w:rFonts w:hint="eastAsia"/>
        </w:rPr>
        <w:t>інноваційним</w:t>
      </w:r>
      <w:r>
        <w:t></w:t>
      </w:r>
      <w:r>
        <w:rPr>
          <w:rFonts w:hint="eastAsia"/>
        </w:rPr>
        <w:t>напрямком</w:t>
      </w:r>
      <w:r>
        <w:t></w:t>
      </w:r>
      <w:r>
        <w:rPr>
          <w:rFonts w:hint="eastAsia"/>
        </w:rPr>
        <w:t>розвитку</w:t>
      </w:r>
      <w:r>
        <w:t></w:t>
      </w:r>
      <w:r>
        <w:rPr>
          <w:rFonts w:hint="eastAsia"/>
        </w:rPr>
        <w:t>існуючих</w:t>
      </w:r>
      <w:r>
        <w:t></w:t>
      </w:r>
      <w:r>
        <w:rPr>
          <w:rFonts w:hint="eastAsia"/>
        </w:rPr>
        <w:t>ТВУ</w:t>
      </w:r>
      <w:r>
        <w:t></w:t>
      </w:r>
      <w:r>
        <w:rPr>
          <w:rFonts w:hint="eastAsia"/>
        </w:rPr>
        <w:t>може</w:t>
      </w:r>
      <w:r>
        <w:t></w:t>
      </w:r>
      <w:r>
        <w:rPr>
          <w:rFonts w:hint="eastAsia"/>
        </w:rPr>
        <w:t>стати</w:t>
      </w:r>
      <w:r>
        <w:t></w:t>
      </w:r>
      <w:r>
        <w:rPr>
          <w:rFonts w:hint="eastAsia"/>
        </w:rPr>
        <w:t>розміщення</w:t>
      </w:r>
      <w:r>
        <w:t></w:t>
      </w:r>
      <w:r>
        <w:rPr>
          <w:rFonts w:hint="eastAsia"/>
        </w:rPr>
        <w:t>на</w:t>
      </w:r>
      <w:r>
        <w:t></w:t>
      </w:r>
      <w:r>
        <w:rPr>
          <w:rFonts w:hint="eastAsia"/>
        </w:rPr>
        <w:t>їх</w:t>
      </w:r>
      <w:r>
        <w:t></w:t>
      </w:r>
      <w:r>
        <w:rPr>
          <w:rFonts w:hint="eastAsia"/>
        </w:rPr>
        <w:t>базі</w:t>
      </w:r>
      <w:r>
        <w:t></w:t>
      </w:r>
      <w:r>
        <w:rPr>
          <w:rFonts w:hint="eastAsia"/>
        </w:rPr>
        <w:t>новітніх</w:t>
      </w:r>
      <w:r>
        <w:t></w:t>
      </w:r>
      <w:r>
        <w:rPr>
          <w:rFonts w:hint="eastAsia"/>
        </w:rPr>
        <w:t>форм</w:t>
      </w:r>
      <w:r>
        <w:t></w:t>
      </w:r>
      <w:r>
        <w:rPr>
          <w:rFonts w:hint="eastAsia"/>
        </w:rPr>
        <w:t>продуктивних</w:t>
      </w:r>
      <w:r>
        <w:t></w:t>
      </w:r>
      <w:r>
        <w:rPr>
          <w:rFonts w:hint="eastAsia"/>
        </w:rPr>
        <w:t>сил</w:t>
      </w:r>
      <w:r>
        <w:t></w:t>
      </w:r>
      <w:r>
        <w:t></w:t>
      </w:r>
      <w:r>
        <w:t></w:t>
      </w:r>
      <w:r>
        <w:rPr>
          <w:rFonts w:hint="eastAsia"/>
        </w:rPr>
        <w:t>технологічного</w:t>
      </w:r>
      <w:r>
        <w:t></w:t>
      </w:r>
      <w:r>
        <w:rPr>
          <w:rFonts w:hint="eastAsia"/>
        </w:rPr>
        <w:t>парку</w:t>
      </w:r>
      <w:r>
        <w:t></w:t>
      </w:r>
      <w:r>
        <w:rPr>
          <w:rFonts w:hint="eastAsia"/>
        </w:rPr>
        <w:t>та</w:t>
      </w:r>
      <w:r>
        <w:t></w:t>
      </w:r>
      <w:r>
        <w:rPr>
          <w:rFonts w:hint="eastAsia"/>
        </w:rPr>
        <w:t>логістичного</w:t>
      </w:r>
      <w:r>
        <w:t></w:t>
      </w:r>
      <w:r>
        <w:rPr>
          <w:rFonts w:hint="eastAsia"/>
        </w:rPr>
        <w:t>центру</w:t>
      </w:r>
      <w:r>
        <w:t></w:t>
      </w:r>
      <w:r>
        <w:t></w:t>
      </w:r>
      <w:r>
        <w:rPr>
          <w:rFonts w:hint="eastAsia"/>
        </w:rPr>
        <w:t>Запропоновано</w:t>
      </w:r>
      <w:r>
        <w:t></w:t>
      </w:r>
      <w:r>
        <w:rPr>
          <w:rFonts w:hint="eastAsia"/>
        </w:rPr>
        <w:t>модель</w:t>
      </w:r>
      <w:r>
        <w:t></w:t>
      </w:r>
      <w:r>
        <w:rPr>
          <w:rFonts w:hint="eastAsia"/>
        </w:rPr>
        <w:t>логістичного</w:t>
      </w:r>
      <w:r>
        <w:t></w:t>
      </w:r>
      <w:r>
        <w:rPr>
          <w:rFonts w:hint="eastAsia"/>
        </w:rPr>
        <w:t>центру</w:t>
      </w:r>
      <w:r>
        <w:t></w:t>
      </w:r>
    </w:p>
    <w:p w:rsidR="002510A3" w:rsidRDefault="002510A3" w:rsidP="002510A3"/>
    <w:p w:rsidR="002510A3" w:rsidRPr="002510A3" w:rsidRDefault="002510A3" w:rsidP="002510A3">
      <w:r>
        <w:rPr>
          <w:rFonts w:hint="eastAsia"/>
        </w:rPr>
        <w:t>На</w:t>
      </w:r>
      <w:r>
        <w:t></w:t>
      </w:r>
      <w:r>
        <w:rPr>
          <w:rFonts w:hint="eastAsia"/>
        </w:rPr>
        <w:t>основі</w:t>
      </w:r>
      <w:r>
        <w:t></w:t>
      </w:r>
      <w:r>
        <w:rPr>
          <w:rFonts w:hint="eastAsia"/>
        </w:rPr>
        <w:t>врахування</w:t>
      </w:r>
      <w:r>
        <w:t></w:t>
      </w:r>
      <w:r>
        <w:rPr>
          <w:rFonts w:hint="eastAsia"/>
        </w:rPr>
        <w:t>структурних</w:t>
      </w:r>
      <w:r>
        <w:t></w:t>
      </w:r>
      <w:r>
        <w:rPr>
          <w:rFonts w:hint="eastAsia"/>
        </w:rPr>
        <w:t>змін</w:t>
      </w:r>
      <w:r>
        <w:t></w:t>
      </w:r>
      <w:r>
        <w:t></w:t>
      </w:r>
      <w:r>
        <w:rPr>
          <w:rFonts w:hint="eastAsia"/>
        </w:rPr>
        <w:t>які</w:t>
      </w:r>
      <w:r>
        <w:t></w:t>
      </w:r>
      <w:r>
        <w:rPr>
          <w:rFonts w:hint="eastAsia"/>
        </w:rPr>
        <w:t>відбудуться</w:t>
      </w:r>
      <w:r>
        <w:t></w:t>
      </w:r>
      <w:r>
        <w:t></w:t>
      </w:r>
      <w:r>
        <w:rPr>
          <w:rFonts w:hint="eastAsia"/>
        </w:rPr>
        <w:t>передбачені</w:t>
      </w:r>
      <w:r>
        <w:t></w:t>
      </w:r>
      <w:r>
        <w:rPr>
          <w:rFonts w:hint="eastAsia"/>
        </w:rPr>
        <w:t>ймовірні</w:t>
      </w:r>
      <w:r>
        <w:t></w:t>
      </w:r>
      <w:r>
        <w:rPr>
          <w:rFonts w:hint="eastAsia"/>
        </w:rPr>
        <w:t>соціально</w:t>
      </w:r>
      <w:r>
        <w:t></w:t>
      </w:r>
      <w:r>
        <w:rPr>
          <w:rFonts w:hint="eastAsia"/>
        </w:rPr>
        <w:t>економічні</w:t>
      </w:r>
      <w:r>
        <w:t></w:t>
      </w:r>
      <w:r>
        <w:rPr>
          <w:rFonts w:hint="eastAsia"/>
        </w:rPr>
        <w:t>наслідки</w:t>
      </w:r>
      <w:r>
        <w:t></w:t>
      </w:r>
      <w:r>
        <w:rPr>
          <w:rFonts w:hint="eastAsia"/>
        </w:rPr>
        <w:t>розвитку</w:t>
      </w:r>
      <w:r>
        <w:t></w:t>
      </w:r>
      <w:r>
        <w:rPr>
          <w:rFonts w:hint="eastAsia"/>
        </w:rPr>
        <w:t>міської</w:t>
      </w:r>
      <w:r>
        <w:t></w:t>
      </w:r>
      <w:r>
        <w:rPr>
          <w:rFonts w:hint="eastAsia"/>
        </w:rPr>
        <w:t>системи</w:t>
      </w:r>
      <w:r>
        <w:t></w:t>
      </w:r>
      <w:bookmarkEnd w:id="0"/>
    </w:p>
    <w:sectPr w:rsidR="002510A3" w:rsidRPr="002510A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29E" w:rsidRDefault="00C5629E">
      <w:pPr>
        <w:spacing w:after="0" w:line="240" w:lineRule="auto"/>
      </w:pPr>
      <w:r>
        <w:separator/>
      </w:r>
    </w:p>
  </w:endnote>
  <w:endnote w:type="continuationSeparator" w:id="0">
    <w:p w:rsidR="00C5629E" w:rsidRDefault="00C56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29E" w:rsidRDefault="00C5629E"/>
    <w:p w:rsidR="00C5629E" w:rsidRDefault="00C5629E"/>
    <w:p w:rsidR="00C5629E" w:rsidRDefault="00C5629E"/>
    <w:p w:rsidR="00C5629E" w:rsidRDefault="00C5629E"/>
    <w:p w:rsidR="00C5629E" w:rsidRDefault="00C5629E"/>
    <w:p w:rsidR="00C5629E" w:rsidRDefault="00C5629E"/>
    <w:p w:rsidR="00C5629E" w:rsidRDefault="00C5629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29E" w:rsidRDefault="00C562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5629E" w:rsidRDefault="00C562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5629E" w:rsidRDefault="00C5629E"/>
    <w:p w:rsidR="00C5629E" w:rsidRDefault="00C5629E"/>
    <w:p w:rsidR="00C5629E" w:rsidRDefault="00C5629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29E" w:rsidRDefault="00C5629E"/>
                          <w:p w:rsidR="00C5629E" w:rsidRDefault="00C5629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5629E" w:rsidRDefault="00C5629E"/>
                    <w:p w:rsidR="00C5629E" w:rsidRDefault="00C5629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5629E" w:rsidRDefault="00C5629E"/>
    <w:p w:rsidR="00C5629E" w:rsidRDefault="00C5629E">
      <w:pPr>
        <w:rPr>
          <w:sz w:val="2"/>
          <w:szCs w:val="2"/>
        </w:rPr>
      </w:pPr>
    </w:p>
    <w:p w:rsidR="00C5629E" w:rsidRDefault="00C5629E"/>
    <w:p w:rsidR="00C5629E" w:rsidRDefault="00C5629E">
      <w:pPr>
        <w:spacing w:after="0" w:line="240" w:lineRule="auto"/>
      </w:pPr>
    </w:p>
  </w:footnote>
  <w:footnote w:type="continuationSeparator" w:id="0">
    <w:p w:rsidR="00C5629E" w:rsidRDefault="00C56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29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ECAA96-74F8-4D8C-AD1F-B80C0970D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17131</TotalTime>
  <Pages>1</Pages>
  <Words>233</Words>
  <Characters>1334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787</cp:revision>
  <cp:lastPrinted>2009-02-06T05:36:00Z</cp:lastPrinted>
  <dcterms:created xsi:type="dcterms:W3CDTF">2023-09-07T12:38:00Z</dcterms:created>
  <dcterms:modified xsi:type="dcterms:W3CDTF">2023-11-21T11:56:00Z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