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FE84" w14:textId="5F188CFE" w:rsidR="009073FA" w:rsidRDefault="009B152C" w:rsidP="009B152C">
      <w:r w:rsidRPr="009B152C">
        <w:rPr>
          <w:rFonts w:hint="eastAsia"/>
        </w:rPr>
        <w:t>Рыков</w:t>
      </w:r>
      <w:r w:rsidRPr="009B152C">
        <w:t xml:space="preserve"> </w:t>
      </w:r>
      <w:r w:rsidRPr="009B152C">
        <w:rPr>
          <w:rFonts w:hint="eastAsia"/>
        </w:rPr>
        <w:t>Алексей</w:t>
      </w:r>
      <w:r w:rsidRPr="009B152C">
        <w:t xml:space="preserve"> </w:t>
      </w:r>
      <w:r w:rsidRPr="009B152C">
        <w:rPr>
          <w:rFonts w:hint="eastAsia"/>
        </w:rPr>
        <w:t>Викторович</w:t>
      </w:r>
      <w:r>
        <w:t xml:space="preserve"> </w:t>
      </w:r>
      <w:r w:rsidRPr="009B152C">
        <w:rPr>
          <w:rFonts w:hint="eastAsia"/>
        </w:rPr>
        <w:t>Экономическое</w:t>
      </w:r>
      <w:r w:rsidRPr="009B152C">
        <w:t xml:space="preserve"> </w:t>
      </w:r>
      <w:r w:rsidRPr="009B152C">
        <w:rPr>
          <w:rFonts w:hint="eastAsia"/>
        </w:rPr>
        <w:t>положение</w:t>
      </w:r>
      <w:r w:rsidRPr="009B152C">
        <w:t xml:space="preserve"> </w:t>
      </w:r>
      <w:r w:rsidRPr="009B152C">
        <w:rPr>
          <w:rFonts w:hint="eastAsia"/>
        </w:rPr>
        <w:t>колхозного</w:t>
      </w:r>
      <w:r w:rsidRPr="009B152C">
        <w:t xml:space="preserve"> </w:t>
      </w:r>
      <w:r w:rsidRPr="009B152C">
        <w:rPr>
          <w:rFonts w:hint="eastAsia"/>
        </w:rPr>
        <w:t>крестьянства</w:t>
      </w:r>
      <w:r w:rsidRPr="009B152C">
        <w:t xml:space="preserve"> </w:t>
      </w:r>
      <w:r w:rsidRPr="009B152C">
        <w:rPr>
          <w:rFonts w:hint="eastAsia"/>
        </w:rPr>
        <w:t>Алтайского</w:t>
      </w:r>
      <w:r w:rsidRPr="009B152C">
        <w:t xml:space="preserve"> </w:t>
      </w:r>
      <w:r w:rsidRPr="009B152C">
        <w:rPr>
          <w:rFonts w:hint="eastAsia"/>
        </w:rPr>
        <w:t>края</w:t>
      </w:r>
      <w:r w:rsidRPr="009B152C">
        <w:t xml:space="preserve"> </w:t>
      </w:r>
      <w:r w:rsidRPr="009B152C">
        <w:rPr>
          <w:rFonts w:hint="eastAsia"/>
        </w:rPr>
        <w:t>в</w:t>
      </w:r>
      <w:r w:rsidRPr="009B152C">
        <w:t xml:space="preserve"> </w:t>
      </w:r>
      <w:r w:rsidRPr="009B152C">
        <w:rPr>
          <w:rFonts w:hint="eastAsia"/>
        </w:rPr>
        <w:t>годы</w:t>
      </w:r>
      <w:r w:rsidRPr="009B152C">
        <w:t xml:space="preserve"> </w:t>
      </w:r>
      <w:r w:rsidRPr="009B152C">
        <w:rPr>
          <w:rFonts w:hint="eastAsia"/>
        </w:rPr>
        <w:t>Великой</w:t>
      </w:r>
      <w:r w:rsidRPr="009B152C">
        <w:t xml:space="preserve"> </w:t>
      </w:r>
      <w:r w:rsidRPr="009B152C">
        <w:rPr>
          <w:rFonts w:hint="eastAsia"/>
        </w:rPr>
        <w:t>отечественной</w:t>
      </w:r>
      <w:r w:rsidRPr="009B152C">
        <w:t xml:space="preserve"> </w:t>
      </w:r>
      <w:r w:rsidRPr="009B152C">
        <w:rPr>
          <w:rFonts w:hint="eastAsia"/>
        </w:rPr>
        <w:t>войны</w:t>
      </w:r>
    </w:p>
    <w:p w14:paraId="0FBFA056" w14:textId="77777777" w:rsidR="009B152C" w:rsidRDefault="009B152C" w:rsidP="009B152C">
      <w:r>
        <w:rPr>
          <w:rFonts w:hint="eastAsia"/>
        </w:rPr>
        <w:t>ОГЛАВЛЕНИЕ</w:t>
      </w:r>
      <w:r>
        <w:t xml:space="preserve"> </w:t>
      </w:r>
      <w:r>
        <w:rPr>
          <w:rFonts w:hint="eastAsia"/>
        </w:rPr>
        <w:t>ДИССЕРТАЦИИ</w:t>
      </w:r>
    </w:p>
    <w:p w14:paraId="4576B538" w14:textId="77777777" w:rsidR="009B152C" w:rsidRDefault="009B152C" w:rsidP="009B152C">
      <w:r>
        <w:rPr>
          <w:rFonts w:hint="eastAsia"/>
        </w:rPr>
        <w:t>кандидат</w:t>
      </w:r>
      <w:r>
        <w:t xml:space="preserve"> </w:t>
      </w:r>
      <w:r>
        <w:rPr>
          <w:rFonts w:hint="eastAsia"/>
        </w:rPr>
        <w:t>наук</w:t>
      </w:r>
      <w:r>
        <w:t xml:space="preserve"> </w:t>
      </w:r>
      <w:r>
        <w:rPr>
          <w:rFonts w:hint="eastAsia"/>
        </w:rPr>
        <w:t>Рыков</w:t>
      </w:r>
      <w:r>
        <w:t xml:space="preserve"> </w:t>
      </w:r>
      <w:r>
        <w:rPr>
          <w:rFonts w:hint="eastAsia"/>
        </w:rPr>
        <w:t>Алексей</w:t>
      </w:r>
      <w:r>
        <w:t xml:space="preserve"> </w:t>
      </w:r>
      <w:r>
        <w:rPr>
          <w:rFonts w:hint="eastAsia"/>
        </w:rPr>
        <w:t>Викторович</w:t>
      </w:r>
    </w:p>
    <w:p w14:paraId="76130519" w14:textId="77777777" w:rsidR="009B152C" w:rsidRDefault="009B152C" w:rsidP="009B152C">
      <w:r>
        <w:rPr>
          <w:rFonts w:hint="eastAsia"/>
        </w:rPr>
        <w:t>ВВЕДЕНИЕ</w:t>
      </w:r>
    </w:p>
    <w:p w14:paraId="52B79587" w14:textId="77777777" w:rsidR="009B152C" w:rsidRDefault="009B152C" w:rsidP="009B152C"/>
    <w:p w14:paraId="67F04936" w14:textId="77777777" w:rsidR="009B152C" w:rsidRDefault="009B152C" w:rsidP="009B152C">
      <w:r>
        <w:rPr>
          <w:rFonts w:hint="eastAsia"/>
        </w:rPr>
        <w:t>ГЛАВА</w:t>
      </w:r>
      <w:r>
        <w:t xml:space="preserve"> 1. </w:t>
      </w:r>
      <w:r>
        <w:rPr>
          <w:rFonts w:hint="eastAsia"/>
        </w:rPr>
        <w:t>КОЛХОЗНОЕ</w:t>
      </w:r>
      <w:r>
        <w:t xml:space="preserve"> </w:t>
      </w:r>
      <w:r>
        <w:rPr>
          <w:rFonts w:hint="eastAsia"/>
        </w:rPr>
        <w:t>КРЕСТЬЯНСТВО</w:t>
      </w:r>
      <w:r>
        <w:t xml:space="preserve"> </w:t>
      </w:r>
      <w:r>
        <w:rPr>
          <w:rFonts w:hint="eastAsia"/>
        </w:rPr>
        <w:t>И</w:t>
      </w:r>
      <w:r>
        <w:t xml:space="preserve"> </w:t>
      </w:r>
      <w:r>
        <w:rPr>
          <w:rFonts w:hint="eastAsia"/>
        </w:rPr>
        <w:t>КОЛХОЗНОЕ</w:t>
      </w:r>
      <w:r>
        <w:t xml:space="preserve"> </w:t>
      </w:r>
      <w:r>
        <w:rPr>
          <w:rFonts w:hint="eastAsia"/>
        </w:rPr>
        <w:t>ПРОИЗВОДСТВО</w:t>
      </w:r>
      <w:r>
        <w:t xml:space="preserve"> </w:t>
      </w:r>
      <w:r>
        <w:rPr>
          <w:rFonts w:hint="eastAsia"/>
        </w:rPr>
        <w:t>АЛТАЙСКОГО</w:t>
      </w:r>
      <w:r>
        <w:t xml:space="preserve"> </w:t>
      </w:r>
      <w:r>
        <w:rPr>
          <w:rFonts w:hint="eastAsia"/>
        </w:rPr>
        <w:t>КРАЯ</w:t>
      </w:r>
      <w:r>
        <w:t xml:space="preserve"> </w:t>
      </w:r>
      <w:r>
        <w:rPr>
          <w:rFonts w:hint="eastAsia"/>
        </w:rPr>
        <w:t>В</w:t>
      </w:r>
      <w:r>
        <w:t xml:space="preserve"> </w:t>
      </w:r>
      <w:r>
        <w:rPr>
          <w:rFonts w:hint="eastAsia"/>
        </w:rPr>
        <w:t>ГОДЫ</w:t>
      </w:r>
      <w:r>
        <w:t xml:space="preserve"> </w:t>
      </w:r>
      <w:r>
        <w:rPr>
          <w:rFonts w:hint="eastAsia"/>
        </w:rPr>
        <w:t>ВЕЛИКОЙ</w:t>
      </w:r>
      <w:r>
        <w:t xml:space="preserve"> </w:t>
      </w:r>
      <w:r>
        <w:rPr>
          <w:rFonts w:hint="eastAsia"/>
        </w:rPr>
        <w:t>ОТЕЧЕСТВЕННОЙ</w:t>
      </w:r>
      <w:r>
        <w:t xml:space="preserve"> </w:t>
      </w:r>
      <w:r>
        <w:rPr>
          <w:rFonts w:hint="eastAsia"/>
        </w:rPr>
        <w:t>ВОЙНЫ</w:t>
      </w:r>
    </w:p>
    <w:p w14:paraId="08358F69" w14:textId="77777777" w:rsidR="009B152C" w:rsidRDefault="009B152C" w:rsidP="009B152C"/>
    <w:p w14:paraId="09CB6D1D" w14:textId="77777777" w:rsidR="009B152C" w:rsidRDefault="009B152C" w:rsidP="009B152C">
      <w:r>
        <w:t xml:space="preserve">1.1. </w:t>
      </w:r>
      <w:r>
        <w:rPr>
          <w:rFonts w:hint="eastAsia"/>
        </w:rPr>
        <w:t>Влияние</w:t>
      </w:r>
      <w:r>
        <w:t xml:space="preserve"> </w:t>
      </w:r>
      <w:r>
        <w:rPr>
          <w:rFonts w:hint="eastAsia"/>
        </w:rPr>
        <w:t>войны</w:t>
      </w:r>
      <w:r>
        <w:t xml:space="preserve"> </w:t>
      </w:r>
      <w:r>
        <w:rPr>
          <w:rFonts w:hint="eastAsia"/>
        </w:rPr>
        <w:t>на</w:t>
      </w:r>
      <w:r>
        <w:t xml:space="preserve"> </w:t>
      </w:r>
      <w:r>
        <w:rPr>
          <w:rFonts w:hint="eastAsia"/>
        </w:rPr>
        <w:t>демографические</w:t>
      </w:r>
      <w:r>
        <w:t xml:space="preserve"> </w:t>
      </w:r>
      <w:r>
        <w:rPr>
          <w:rFonts w:hint="eastAsia"/>
        </w:rPr>
        <w:t>процессы</w:t>
      </w:r>
      <w:r>
        <w:t xml:space="preserve"> </w:t>
      </w:r>
      <w:r>
        <w:rPr>
          <w:rFonts w:hint="eastAsia"/>
        </w:rPr>
        <w:t>в</w:t>
      </w:r>
      <w:r>
        <w:t xml:space="preserve"> </w:t>
      </w:r>
      <w:r>
        <w:rPr>
          <w:rFonts w:hint="eastAsia"/>
        </w:rPr>
        <w:t>сельской</w:t>
      </w:r>
      <w:r>
        <w:t xml:space="preserve"> </w:t>
      </w:r>
      <w:r>
        <w:rPr>
          <w:rFonts w:hint="eastAsia"/>
        </w:rPr>
        <w:t>местности</w:t>
      </w:r>
    </w:p>
    <w:p w14:paraId="5C25AD54" w14:textId="77777777" w:rsidR="009B152C" w:rsidRDefault="009B152C" w:rsidP="009B152C"/>
    <w:p w14:paraId="2C774768" w14:textId="77777777" w:rsidR="009B152C" w:rsidRDefault="009B152C" w:rsidP="009B152C">
      <w:r>
        <w:t xml:space="preserve">1.2. </w:t>
      </w:r>
      <w:r>
        <w:rPr>
          <w:rFonts w:hint="eastAsia"/>
        </w:rPr>
        <w:t>Колхозное</w:t>
      </w:r>
      <w:r>
        <w:t xml:space="preserve"> </w:t>
      </w:r>
      <w:r>
        <w:rPr>
          <w:rFonts w:hint="eastAsia"/>
        </w:rPr>
        <w:t>производство</w:t>
      </w:r>
      <w:r>
        <w:t xml:space="preserve"> </w:t>
      </w:r>
      <w:r>
        <w:rPr>
          <w:rFonts w:hint="eastAsia"/>
        </w:rPr>
        <w:t>в</w:t>
      </w:r>
      <w:r>
        <w:t xml:space="preserve"> </w:t>
      </w:r>
      <w:r>
        <w:rPr>
          <w:rFonts w:hint="eastAsia"/>
        </w:rPr>
        <w:t>условиях</w:t>
      </w:r>
      <w:r>
        <w:t xml:space="preserve"> </w:t>
      </w:r>
      <w:r>
        <w:rPr>
          <w:rFonts w:hint="eastAsia"/>
        </w:rPr>
        <w:t>военного</w:t>
      </w:r>
      <w:r>
        <w:t xml:space="preserve"> </w:t>
      </w:r>
      <w:r>
        <w:rPr>
          <w:rFonts w:hint="eastAsia"/>
        </w:rPr>
        <w:t>времени</w:t>
      </w:r>
    </w:p>
    <w:p w14:paraId="76FB3D17" w14:textId="77777777" w:rsidR="009B152C" w:rsidRDefault="009B152C" w:rsidP="009B152C"/>
    <w:p w14:paraId="1F63932B" w14:textId="77777777" w:rsidR="009B152C" w:rsidRDefault="009B152C" w:rsidP="009B152C">
      <w:r>
        <w:rPr>
          <w:rFonts w:hint="eastAsia"/>
        </w:rPr>
        <w:t>ГЛАВА</w:t>
      </w:r>
      <w:r>
        <w:t xml:space="preserve"> 2. </w:t>
      </w:r>
      <w:r>
        <w:rPr>
          <w:rFonts w:hint="eastAsia"/>
        </w:rPr>
        <w:t>МАТЕРИАЛЬНОЕ</w:t>
      </w:r>
      <w:r>
        <w:t xml:space="preserve"> </w:t>
      </w:r>
      <w:r>
        <w:rPr>
          <w:rFonts w:hint="eastAsia"/>
        </w:rPr>
        <w:t>ПОЛОЖЕНИЕ</w:t>
      </w:r>
      <w:r>
        <w:t xml:space="preserve"> </w:t>
      </w:r>
      <w:r>
        <w:rPr>
          <w:rFonts w:hint="eastAsia"/>
        </w:rPr>
        <w:t>КОЛХОЗНОГО</w:t>
      </w:r>
      <w:r>
        <w:t xml:space="preserve"> </w:t>
      </w:r>
      <w:r>
        <w:rPr>
          <w:rFonts w:hint="eastAsia"/>
        </w:rPr>
        <w:t>КРЕСТЬЯНСТВА</w:t>
      </w:r>
      <w:r>
        <w:t xml:space="preserve"> </w:t>
      </w:r>
      <w:r>
        <w:rPr>
          <w:rFonts w:hint="eastAsia"/>
        </w:rPr>
        <w:t>АЛТАЙСКОГО</w:t>
      </w:r>
      <w:r>
        <w:t xml:space="preserve"> </w:t>
      </w:r>
      <w:r>
        <w:rPr>
          <w:rFonts w:hint="eastAsia"/>
        </w:rPr>
        <w:t>КРАЯ</w:t>
      </w:r>
      <w:r>
        <w:t xml:space="preserve"> </w:t>
      </w:r>
      <w:r>
        <w:rPr>
          <w:rFonts w:hint="eastAsia"/>
        </w:rPr>
        <w:t>В</w:t>
      </w:r>
      <w:r>
        <w:t xml:space="preserve"> </w:t>
      </w:r>
      <w:r>
        <w:rPr>
          <w:rFonts w:hint="eastAsia"/>
        </w:rPr>
        <w:t>ГОДЫ</w:t>
      </w:r>
      <w:r>
        <w:t xml:space="preserve"> </w:t>
      </w:r>
      <w:r>
        <w:rPr>
          <w:rFonts w:hint="eastAsia"/>
        </w:rPr>
        <w:t>ВЕЛИКОЙ</w:t>
      </w:r>
      <w:r>
        <w:t xml:space="preserve"> </w:t>
      </w:r>
      <w:r>
        <w:rPr>
          <w:rFonts w:hint="eastAsia"/>
        </w:rPr>
        <w:t>ОТЕЧЕСТВЕННОЙ</w:t>
      </w:r>
      <w:r>
        <w:t xml:space="preserve"> </w:t>
      </w:r>
      <w:r>
        <w:rPr>
          <w:rFonts w:hint="eastAsia"/>
        </w:rPr>
        <w:t>ВОЙНЫ</w:t>
      </w:r>
    </w:p>
    <w:p w14:paraId="4A119D2E" w14:textId="77777777" w:rsidR="009B152C" w:rsidRDefault="009B152C" w:rsidP="009B152C"/>
    <w:p w14:paraId="20C7CF45" w14:textId="77777777" w:rsidR="009B152C" w:rsidRDefault="009B152C" w:rsidP="009B152C">
      <w:r>
        <w:t xml:space="preserve">2.1. </w:t>
      </w:r>
      <w:r>
        <w:rPr>
          <w:rFonts w:hint="eastAsia"/>
        </w:rPr>
        <w:t>Оплата</w:t>
      </w:r>
      <w:r>
        <w:t xml:space="preserve"> </w:t>
      </w:r>
      <w:r>
        <w:rPr>
          <w:rFonts w:hint="eastAsia"/>
        </w:rPr>
        <w:t>труда</w:t>
      </w:r>
      <w:r>
        <w:t xml:space="preserve"> </w:t>
      </w:r>
      <w:r>
        <w:rPr>
          <w:rFonts w:hint="eastAsia"/>
        </w:rPr>
        <w:t>колхозников</w:t>
      </w:r>
      <w:r>
        <w:t xml:space="preserve"> </w:t>
      </w:r>
      <w:r>
        <w:rPr>
          <w:rFonts w:hint="eastAsia"/>
        </w:rPr>
        <w:t>в</w:t>
      </w:r>
      <w:r>
        <w:t xml:space="preserve"> </w:t>
      </w:r>
      <w:r>
        <w:rPr>
          <w:rFonts w:hint="eastAsia"/>
        </w:rPr>
        <w:t>общественном</w:t>
      </w:r>
      <w:r>
        <w:t xml:space="preserve"> </w:t>
      </w:r>
      <w:r>
        <w:rPr>
          <w:rFonts w:hint="eastAsia"/>
        </w:rPr>
        <w:t>производстве</w:t>
      </w:r>
    </w:p>
    <w:p w14:paraId="2C675093" w14:textId="77777777" w:rsidR="009B152C" w:rsidRDefault="009B152C" w:rsidP="009B152C"/>
    <w:p w14:paraId="128AEE52" w14:textId="77777777" w:rsidR="009B152C" w:rsidRDefault="009B152C" w:rsidP="009B152C">
      <w:r>
        <w:t xml:space="preserve">2.2. </w:t>
      </w:r>
      <w:r>
        <w:rPr>
          <w:rFonts w:hint="eastAsia"/>
        </w:rPr>
        <w:t>Личное</w:t>
      </w:r>
      <w:r>
        <w:t xml:space="preserve"> </w:t>
      </w:r>
      <w:r>
        <w:rPr>
          <w:rFonts w:hint="eastAsia"/>
        </w:rPr>
        <w:t>подсобное</w:t>
      </w:r>
      <w:r>
        <w:t xml:space="preserve"> </w:t>
      </w:r>
      <w:r>
        <w:rPr>
          <w:rFonts w:hint="eastAsia"/>
        </w:rPr>
        <w:t>хозяйство</w:t>
      </w:r>
    </w:p>
    <w:p w14:paraId="76E58E3C" w14:textId="77777777" w:rsidR="009B152C" w:rsidRDefault="009B152C" w:rsidP="009B152C"/>
    <w:p w14:paraId="5F8E9AD1" w14:textId="77777777" w:rsidR="009B152C" w:rsidRDefault="009B152C" w:rsidP="009B152C">
      <w:r>
        <w:t xml:space="preserve">2.3. </w:t>
      </w:r>
      <w:r>
        <w:rPr>
          <w:rFonts w:hint="eastAsia"/>
        </w:rPr>
        <w:t>Обеспечение</w:t>
      </w:r>
      <w:r>
        <w:t xml:space="preserve"> </w:t>
      </w:r>
      <w:r>
        <w:rPr>
          <w:rFonts w:hint="eastAsia"/>
        </w:rPr>
        <w:t>продовольственными</w:t>
      </w:r>
      <w:r>
        <w:t xml:space="preserve"> </w:t>
      </w:r>
      <w:r>
        <w:rPr>
          <w:rFonts w:hint="eastAsia"/>
        </w:rPr>
        <w:t>и</w:t>
      </w:r>
      <w:r>
        <w:t xml:space="preserve"> </w:t>
      </w:r>
      <w:r>
        <w:rPr>
          <w:rFonts w:hint="eastAsia"/>
        </w:rPr>
        <w:t>промышленными</w:t>
      </w:r>
      <w:r>
        <w:t xml:space="preserve"> </w:t>
      </w:r>
      <w:r>
        <w:rPr>
          <w:rFonts w:hint="eastAsia"/>
        </w:rPr>
        <w:t>товарами</w:t>
      </w:r>
    </w:p>
    <w:p w14:paraId="7CD62A0D" w14:textId="77777777" w:rsidR="009B152C" w:rsidRDefault="009B152C" w:rsidP="009B152C"/>
    <w:p w14:paraId="3F1824AA" w14:textId="77777777" w:rsidR="009B152C" w:rsidRDefault="009B152C" w:rsidP="009B152C">
      <w:r>
        <w:t xml:space="preserve">2.4. </w:t>
      </w:r>
      <w:r>
        <w:rPr>
          <w:rFonts w:hint="eastAsia"/>
        </w:rPr>
        <w:t>Налогообложение</w:t>
      </w:r>
      <w:r>
        <w:t xml:space="preserve"> </w:t>
      </w:r>
      <w:r>
        <w:rPr>
          <w:rFonts w:hint="eastAsia"/>
        </w:rPr>
        <w:t>колхозного</w:t>
      </w:r>
      <w:r>
        <w:t xml:space="preserve"> </w:t>
      </w:r>
      <w:r>
        <w:rPr>
          <w:rFonts w:hint="eastAsia"/>
        </w:rPr>
        <w:t>крестьянства</w:t>
      </w:r>
    </w:p>
    <w:p w14:paraId="1C4375FC" w14:textId="77777777" w:rsidR="009B152C" w:rsidRDefault="009B152C" w:rsidP="009B152C"/>
    <w:p w14:paraId="6312116C" w14:textId="77777777" w:rsidR="009B152C" w:rsidRDefault="009B152C" w:rsidP="009B152C">
      <w:r>
        <w:rPr>
          <w:rFonts w:hint="eastAsia"/>
        </w:rPr>
        <w:t>ЗАКЛЮЧЕНИЕ</w:t>
      </w:r>
    </w:p>
    <w:p w14:paraId="47334403" w14:textId="77777777" w:rsidR="009B152C" w:rsidRDefault="009B152C" w:rsidP="009B152C"/>
    <w:p w14:paraId="14C4F086" w14:textId="77777777" w:rsidR="009B152C" w:rsidRDefault="009B152C" w:rsidP="009B152C">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24BF874" w14:textId="77777777" w:rsidR="009B152C" w:rsidRDefault="009B152C" w:rsidP="009B152C"/>
    <w:p w14:paraId="178767B0" w14:textId="77777777" w:rsidR="009B152C" w:rsidRDefault="009B152C" w:rsidP="009B152C">
      <w:r>
        <w:rPr>
          <w:rFonts w:hint="eastAsia"/>
        </w:rPr>
        <w:t>СПИСОК</w:t>
      </w:r>
      <w:r>
        <w:t xml:space="preserve"> </w:t>
      </w:r>
      <w:r>
        <w:rPr>
          <w:rFonts w:hint="eastAsia"/>
        </w:rPr>
        <w:t>СОКРАЩЕНИЙ</w:t>
      </w:r>
    </w:p>
    <w:p w14:paraId="40A193D8" w14:textId="77777777" w:rsidR="009B152C" w:rsidRDefault="009B152C" w:rsidP="009B152C"/>
    <w:p w14:paraId="4B71FB3D" w14:textId="11B19532" w:rsidR="009B152C" w:rsidRPr="009B152C" w:rsidRDefault="009B152C" w:rsidP="009B152C">
      <w:r>
        <w:rPr>
          <w:rFonts w:hint="eastAsia"/>
        </w:rPr>
        <w:t>ПРИЛОЖЕНИЯ</w:t>
      </w:r>
    </w:p>
    <w:sectPr w:rsidR="009B152C" w:rsidRPr="009B152C" w:rsidSect="001112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38E1" w14:textId="77777777" w:rsidR="0011128B" w:rsidRDefault="0011128B">
      <w:pPr>
        <w:spacing w:after="0" w:line="240" w:lineRule="auto"/>
      </w:pPr>
      <w:r>
        <w:separator/>
      </w:r>
    </w:p>
  </w:endnote>
  <w:endnote w:type="continuationSeparator" w:id="0">
    <w:p w14:paraId="530F59E3" w14:textId="77777777" w:rsidR="0011128B" w:rsidRDefault="0011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5247" w14:textId="77777777" w:rsidR="0011128B" w:rsidRDefault="0011128B"/>
    <w:p w14:paraId="1E2D3B1F" w14:textId="77777777" w:rsidR="0011128B" w:rsidRDefault="0011128B"/>
    <w:p w14:paraId="4841D91F" w14:textId="77777777" w:rsidR="0011128B" w:rsidRDefault="0011128B"/>
    <w:p w14:paraId="21335155" w14:textId="77777777" w:rsidR="0011128B" w:rsidRDefault="0011128B"/>
    <w:p w14:paraId="48C3DFE7" w14:textId="77777777" w:rsidR="0011128B" w:rsidRDefault="0011128B"/>
    <w:p w14:paraId="1D717956" w14:textId="77777777" w:rsidR="0011128B" w:rsidRDefault="0011128B"/>
    <w:p w14:paraId="2548989C" w14:textId="77777777" w:rsidR="0011128B" w:rsidRDefault="001112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568B47" wp14:editId="4B29EF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5781F" w14:textId="77777777" w:rsidR="0011128B" w:rsidRDefault="001112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68B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A5781F" w14:textId="77777777" w:rsidR="0011128B" w:rsidRDefault="001112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134D45" w14:textId="77777777" w:rsidR="0011128B" w:rsidRDefault="0011128B"/>
    <w:p w14:paraId="18883D8A" w14:textId="77777777" w:rsidR="0011128B" w:rsidRDefault="0011128B"/>
    <w:p w14:paraId="3DAD9925" w14:textId="77777777" w:rsidR="0011128B" w:rsidRDefault="001112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D3BB49" wp14:editId="2FC4B5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9D0B5" w14:textId="77777777" w:rsidR="0011128B" w:rsidRDefault="0011128B"/>
                          <w:p w14:paraId="6FA8AF34" w14:textId="77777777" w:rsidR="0011128B" w:rsidRDefault="001112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D3BB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59D0B5" w14:textId="77777777" w:rsidR="0011128B" w:rsidRDefault="0011128B"/>
                    <w:p w14:paraId="6FA8AF34" w14:textId="77777777" w:rsidR="0011128B" w:rsidRDefault="001112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D8FB41" w14:textId="77777777" w:rsidR="0011128B" w:rsidRDefault="0011128B"/>
    <w:p w14:paraId="6A2BCC25" w14:textId="77777777" w:rsidR="0011128B" w:rsidRDefault="0011128B">
      <w:pPr>
        <w:rPr>
          <w:sz w:val="2"/>
          <w:szCs w:val="2"/>
        </w:rPr>
      </w:pPr>
    </w:p>
    <w:p w14:paraId="2D4397FC" w14:textId="77777777" w:rsidR="0011128B" w:rsidRDefault="0011128B"/>
    <w:p w14:paraId="152A71A5" w14:textId="77777777" w:rsidR="0011128B" w:rsidRDefault="0011128B">
      <w:pPr>
        <w:spacing w:after="0" w:line="240" w:lineRule="auto"/>
      </w:pPr>
    </w:p>
  </w:footnote>
  <w:footnote w:type="continuationSeparator" w:id="0">
    <w:p w14:paraId="68ECAC03" w14:textId="77777777" w:rsidR="0011128B" w:rsidRDefault="0011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8B"/>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53114</TotalTime>
  <Pages>2</Pages>
  <Words>121</Words>
  <Characters>692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812</cp:revision>
  <cp:lastPrinted>2009-02-06T05:36:00Z</cp:lastPrinted>
  <dcterms:created xsi:type="dcterms:W3CDTF">2024-01-07T13:43:00Z</dcterms:created>
  <dcterms:modified xsi:type="dcterms:W3CDTF">2024-03-31T15:56:00Z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