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54687" w14:textId="77777777" w:rsidR="00C30948" w:rsidRPr="00C30948" w:rsidRDefault="00C30948" w:rsidP="00C30948">
      <w:pPr>
        <w:rPr>
          <w:rFonts w:ascii="Helvetica" w:hAnsi="Helvetica"/>
          <w:b/>
          <w:bCs/>
          <w:color w:val="222222"/>
          <w:sz w:val="21"/>
          <w:szCs w:val="21"/>
        </w:rPr>
      </w:pPr>
      <w:r w:rsidRPr="00C30948">
        <w:rPr>
          <w:rFonts w:ascii="Helvetica" w:hAnsi="Helvetica" w:hint="eastAsia"/>
          <w:b/>
          <w:bCs/>
          <w:color w:val="222222"/>
          <w:sz w:val="21"/>
          <w:szCs w:val="21"/>
        </w:rPr>
        <w:t>Пивоварова</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Ирина</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Валерьевна</w:t>
      </w:r>
      <w:r w:rsidRPr="00C30948">
        <w:rPr>
          <w:rFonts w:ascii="Helvetica" w:hAnsi="Helvetica"/>
          <w:b/>
          <w:bCs/>
          <w:color w:val="222222"/>
          <w:sz w:val="21"/>
          <w:szCs w:val="21"/>
        </w:rPr>
        <w:t>.</w:t>
      </w:r>
    </w:p>
    <w:p w14:paraId="2ACF7FD0" w14:textId="77777777" w:rsidR="00C30948" w:rsidRPr="00C30948" w:rsidRDefault="00C30948" w:rsidP="00C30948">
      <w:pPr>
        <w:rPr>
          <w:rFonts w:ascii="Helvetica" w:hAnsi="Helvetica"/>
          <w:b/>
          <w:bCs/>
          <w:color w:val="222222"/>
          <w:sz w:val="21"/>
          <w:szCs w:val="21"/>
        </w:rPr>
      </w:pPr>
      <w:r w:rsidRPr="00C30948">
        <w:rPr>
          <w:rFonts w:ascii="Helvetica" w:hAnsi="Helvetica" w:hint="eastAsia"/>
          <w:b/>
          <w:bCs/>
          <w:color w:val="222222"/>
          <w:sz w:val="21"/>
          <w:szCs w:val="21"/>
        </w:rPr>
        <w:t>Ролевые</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функции</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семьи</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в</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процессе</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социализации</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личности</w:t>
      </w:r>
      <w:r w:rsidRPr="00C30948">
        <w:rPr>
          <w:rFonts w:ascii="Helvetica" w:hAnsi="Helvetica"/>
          <w:b/>
          <w:bCs/>
          <w:color w:val="222222"/>
          <w:sz w:val="21"/>
          <w:szCs w:val="21"/>
        </w:rPr>
        <w:t xml:space="preserve"> : </w:t>
      </w:r>
      <w:r w:rsidRPr="00C30948">
        <w:rPr>
          <w:rFonts w:ascii="Helvetica" w:hAnsi="Helvetica" w:hint="eastAsia"/>
          <w:b/>
          <w:bCs/>
          <w:color w:val="222222"/>
          <w:sz w:val="21"/>
          <w:szCs w:val="21"/>
        </w:rPr>
        <w:t>диссертация</w:t>
      </w:r>
      <w:r w:rsidRPr="00C30948">
        <w:rPr>
          <w:rFonts w:ascii="Helvetica" w:hAnsi="Helvetica"/>
          <w:b/>
          <w:bCs/>
          <w:color w:val="222222"/>
          <w:sz w:val="21"/>
          <w:szCs w:val="21"/>
        </w:rPr>
        <w:t xml:space="preserve"> ... </w:t>
      </w:r>
      <w:r w:rsidRPr="00C30948">
        <w:rPr>
          <w:rFonts w:ascii="Helvetica" w:hAnsi="Helvetica" w:hint="eastAsia"/>
          <w:b/>
          <w:bCs/>
          <w:color w:val="222222"/>
          <w:sz w:val="21"/>
          <w:szCs w:val="21"/>
        </w:rPr>
        <w:t>кандидата</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социологических</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наук</w:t>
      </w:r>
      <w:r w:rsidRPr="00C30948">
        <w:rPr>
          <w:rFonts w:ascii="Helvetica" w:hAnsi="Helvetica"/>
          <w:b/>
          <w:bCs/>
          <w:color w:val="222222"/>
          <w:sz w:val="21"/>
          <w:szCs w:val="21"/>
        </w:rPr>
        <w:t xml:space="preserve"> : 22.00.06 / </w:t>
      </w:r>
      <w:r w:rsidRPr="00C30948">
        <w:rPr>
          <w:rFonts w:ascii="Helvetica" w:hAnsi="Helvetica" w:hint="eastAsia"/>
          <w:b/>
          <w:bCs/>
          <w:color w:val="222222"/>
          <w:sz w:val="21"/>
          <w:szCs w:val="21"/>
        </w:rPr>
        <w:t>Пивоварова</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Ирина</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Валерьевна</w:t>
      </w:r>
      <w:r w:rsidRPr="00C30948">
        <w:rPr>
          <w:rFonts w:ascii="Helvetica" w:hAnsi="Helvetica"/>
          <w:b/>
          <w:bCs/>
          <w:color w:val="222222"/>
          <w:sz w:val="21"/>
          <w:szCs w:val="21"/>
        </w:rPr>
        <w:t>; [</w:t>
      </w:r>
      <w:r w:rsidRPr="00C30948">
        <w:rPr>
          <w:rFonts w:ascii="Helvetica" w:hAnsi="Helvetica" w:hint="eastAsia"/>
          <w:b/>
          <w:bCs/>
          <w:color w:val="222222"/>
          <w:sz w:val="21"/>
          <w:szCs w:val="21"/>
        </w:rPr>
        <w:t>Место</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защиты</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Тюмен</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гос</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нефтегаз</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ун</w:t>
      </w:r>
      <w:r w:rsidRPr="00C30948">
        <w:rPr>
          <w:rFonts w:ascii="Helvetica" w:hAnsi="Helvetica"/>
          <w:b/>
          <w:bCs/>
          <w:color w:val="222222"/>
          <w:sz w:val="21"/>
          <w:szCs w:val="21"/>
        </w:rPr>
        <w:t>-</w:t>
      </w:r>
      <w:r w:rsidRPr="00C30948">
        <w:rPr>
          <w:rFonts w:ascii="Helvetica" w:hAnsi="Helvetica" w:hint="eastAsia"/>
          <w:b/>
          <w:bCs/>
          <w:color w:val="222222"/>
          <w:sz w:val="21"/>
          <w:szCs w:val="21"/>
        </w:rPr>
        <w:t>т</w:t>
      </w:r>
      <w:r w:rsidRPr="00C30948">
        <w:rPr>
          <w:rFonts w:ascii="Helvetica" w:hAnsi="Helvetica"/>
          <w:b/>
          <w:bCs/>
          <w:color w:val="222222"/>
          <w:sz w:val="21"/>
          <w:szCs w:val="21"/>
        </w:rPr>
        <w:t xml:space="preserve">]. - </w:t>
      </w:r>
      <w:r w:rsidRPr="00C30948">
        <w:rPr>
          <w:rFonts w:ascii="Helvetica" w:hAnsi="Helvetica" w:hint="eastAsia"/>
          <w:b/>
          <w:bCs/>
          <w:color w:val="222222"/>
          <w:sz w:val="21"/>
          <w:szCs w:val="21"/>
        </w:rPr>
        <w:t>Тюмень</w:t>
      </w:r>
      <w:r w:rsidRPr="00C30948">
        <w:rPr>
          <w:rFonts w:ascii="Helvetica" w:hAnsi="Helvetica"/>
          <w:b/>
          <w:bCs/>
          <w:color w:val="222222"/>
          <w:sz w:val="21"/>
          <w:szCs w:val="21"/>
        </w:rPr>
        <w:t xml:space="preserve">, 2011. - 236 </w:t>
      </w:r>
      <w:proofErr w:type="gramStart"/>
      <w:r w:rsidRPr="00C30948">
        <w:rPr>
          <w:rFonts w:ascii="Helvetica" w:hAnsi="Helvetica" w:hint="eastAsia"/>
          <w:b/>
          <w:bCs/>
          <w:color w:val="222222"/>
          <w:sz w:val="21"/>
          <w:szCs w:val="21"/>
        </w:rPr>
        <w:t>с</w:t>
      </w:r>
      <w:r w:rsidRPr="00C30948">
        <w:rPr>
          <w:rFonts w:ascii="Helvetica" w:hAnsi="Helvetica"/>
          <w:b/>
          <w:bCs/>
          <w:color w:val="222222"/>
          <w:sz w:val="21"/>
          <w:szCs w:val="21"/>
        </w:rPr>
        <w:t>. :</w:t>
      </w:r>
      <w:proofErr w:type="gramEnd"/>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ил</w:t>
      </w:r>
      <w:r w:rsidRPr="00C30948">
        <w:rPr>
          <w:rFonts w:ascii="Helvetica" w:hAnsi="Helvetica"/>
          <w:b/>
          <w:bCs/>
          <w:color w:val="222222"/>
          <w:sz w:val="21"/>
          <w:szCs w:val="21"/>
        </w:rPr>
        <w:t>.</w:t>
      </w:r>
    </w:p>
    <w:p w14:paraId="75670F13" w14:textId="77777777" w:rsidR="00C30948" w:rsidRPr="00C30948" w:rsidRDefault="00C30948" w:rsidP="00C30948">
      <w:pPr>
        <w:rPr>
          <w:rFonts w:ascii="Helvetica" w:hAnsi="Helvetica"/>
          <w:b/>
          <w:bCs/>
          <w:color w:val="222222"/>
          <w:sz w:val="21"/>
          <w:szCs w:val="21"/>
        </w:rPr>
      </w:pPr>
      <w:r w:rsidRPr="00C30948">
        <w:rPr>
          <w:rFonts w:ascii="Helvetica" w:hAnsi="Helvetica" w:hint="eastAsia"/>
          <w:b/>
          <w:bCs/>
          <w:color w:val="222222"/>
          <w:sz w:val="21"/>
          <w:szCs w:val="21"/>
        </w:rPr>
        <w:t>больше</w:t>
      </w:r>
    </w:p>
    <w:p w14:paraId="0DBA34CE" w14:textId="77777777" w:rsidR="00C30948" w:rsidRPr="00C30948" w:rsidRDefault="00C30948" w:rsidP="00C30948">
      <w:pPr>
        <w:rPr>
          <w:rFonts w:ascii="Helvetica" w:hAnsi="Helvetica"/>
          <w:b/>
          <w:bCs/>
          <w:color w:val="222222"/>
          <w:sz w:val="21"/>
          <w:szCs w:val="21"/>
        </w:rPr>
      </w:pPr>
      <w:r w:rsidRPr="00C30948">
        <w:rPr>
          <w:rFonts w:ascii="Helvetica" w:hAnsi="Helvetica" w:hint="eastAsia"/>
          <w:b/>
          <w:bCs/>
          <w:color w:val="222222"/>
          <w:sz w:val="21"/>
          <w:szCs w:val="21"/>
        </w:rPr>
        <w:t>Цитаты</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из</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текста</w:t>
      </w:r>
      <w:r w:rsidRPr="00C30948">
        <w:rPr>
          <w:rFonts w:ascii="Helvetica" w:hAnsi="Helvetica"/>
          <w:b/>
          <w:bCs/>
          <w:color w:val="222222"/>
          <w:sz w:val="21"/>
          <w:szCs w:val="21"/>
        </w:rPr>
        <w:t>:</w:t>
      </w:r>
    </w:p>
    <w:p w14:paraId="3B8881B4" w14:textId="77777777" w:rsidR="00C30948" w:rsidRPr="00C30948" w:rsidRDefault="00C30948" w:rsidP="00C30948">
      <w:pPr>
        <w:rPr>
          <w:rFonts w:ascii="Helvetica" w:hAnsi="Helvetica"/>
          <w:b/>
          <w:bCs/>
          <w:color w:val="222222"/>
          <w:sz w:val="21"/>
          <w:szCs w:val="21"/>
        </w:rPr>
      </w:pPr>
      <w:r w:rsidRPr="00C30948">
        <w:rPr>
          <w:rFonts w:ascii="Helvetica" w:hAnsi="Helvetica" w:hint="eastAsia"/>
          <w:b/>
          <w:bCs/>
          <w:color w:val="222222"/>
          <w:sz w:val="21"/>
          <w:szCs w:val="21"/>
        </w:rPr>
        <w:t>стр</w:t>
      </w:r>
      <w:r w:rsidRPr="00C30948">
        <w:rPr>
          <w:rFonts w:ascii="Helvetica" w:hAnsi="Helvetica"/>
          <w:b/>
          <w:bCs/>
          <w:color w:val="222222"/>
          <w:sz w:val="21"/>
          <w:szCs w:val="21"/>
        </w:rPr>
        <w:t>. 1</w:t>
      </w:r>
    </w:p>
    <w:p w14:paraId="7EE49913" w14:textId="77777777" w:rsidR="00C30948" w:rsidRPr="00C30948" w:rsidRDefault="00C30948" w:rsidP="00C30948">
      <w:pPr>
        <w:rPr>
          <w:rFonts w:ascii="Helvetica" w:hAnsi="Helvetica"/>
          <w:b/>
          <w:bCs/>
          <w:color w:val="222222"/>
          <w:sz w:val="21"/>
          <w:szCs w:val="21"/>
        </w:rPr>
      </w:pPr>
      <w:r w:rsidRPr="00C30948">
        <w:rPr>
          <w:rFonts w:ascii="Helvetica" w:hAnsi="Helvetica" w:hint="eastAsia"/>
          <w:b/>
          <w:bCs/>
          <w:color w:val="222222"/>
          <w:sz w:val="21"/>
          <w:szCs w:val="21"/>
        </w:rPr>
        <w:t>ОБРАЗОВАНИЯ</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w:t>
      </w:r>
      <w:r w:rsidRPr="00C30948">
        <w:rPr>
          <w:rFonts w:ascii="Helvetica" w:hAnsi="Helvetica" w:hint="eastAsia"/>
          <w:b/>
          <w:bCs/>
          <w:color w:val="222222"/>
          <w:sz w:val="21"/>
          <w:szCs w:val="21"/>
        </w:rPr>
        <w:t>ТЮМЕНСКИЙ</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ГОСУДАРСТВЕННЫЙ</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НЕФТЕГАЗОВЫЙ</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УНИВЕРСИТЕТ</w:t>
      </w:r>
      <w:r w:rsidRPr="00C30948">
        <w:rPr>
          <w:rFonts w:ascii="Helvetica" w:hAnsi="Helvetica" w:hint="eastAsia"/>
          <w:b/>
          <w:bCs/>
          <w:color w:val="222222"/>
          <w:sz w:val="21"/>
          <w:szCs w:val="21"/>
        </w:rPr>
        <w:t>»</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На</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правах</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рукописи</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Пивоварова</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Ирина</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Валерьевна</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РОЛЕВЫЕ</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ФУНКЦИИ</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СЕМЬИ</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В</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ПРОЦЕССЕ</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СОЦИАЛИЗАЦИИ</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ЛИЧНОСТИ</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Специальность</w:t>
      </w:r>
      <w:r w:rsidRPr="00C30948">
        <w:rPr>
          <w:rFonts w:ascii="Helvetica" w:hAnsi="Helvetica"/>
          <w:b/>
          <w:bCs/>
          <w:color w:val="222222"/>
          <w:sz w:val="21"/>
          <w:szCs w:val="21"/>
        </w:rPr>
        <w:t xml:space="preserve"> 22.00.06 - </w:t>
      </w:r>
      <w:r w:rsidRPr="00C30948">
        <w:rPr>
          <w:rFonts w:ascii="Helvetica" w:hAnsi="Helvetica" w:hint="eastAsia"/>
          <w:b/>
          <w:bCs/>
          <w:color w:val="222222"/>
          <w:sz w:val="21"/>
          <w:szCs w:val="21"/>
        </w:rPr>
        <w:t>социология</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культуры</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Диссертация</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на</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соискание</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ученой</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степени</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кандидата</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социологических</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наук</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Научный</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руководитель</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доктор</w:t>
      </w:r>
    </w:p>
    <w:p w14:paraId="22D16112" w14:textId="77777777" w:rsidR="00C30948" w:rsidRPr="00C30948" w:rsidRDefault="00C30948" w:rsidP="00C30948">
      <w:pPr>
        <w:rPr>
          <w:rFonts w:ascii="Helvetica" w:hAnsi="Helvetica"/>
          <w:b/>
          <w:bCs/>
          <w:color w:val="222222"/>
          <w:sz w:val="21"/>
          <w:szCs w:val="21"/>
        </w:rPr>
      </w:pPr>
      <w:r w:rsidRPr="00C30948">
        <w:rPr>
          <w:rFonts w:ascii="Helvetica" w:hAnsi="Helvetica" w:hint="eastAsia"/>
          <w:b/>
          <w:bCs/>
          <w:color w:val="222222"/>
          <w:sz w:val="21"/>
          <w:szCs w:val="21"/>
        </w:rPr>
        <w:t>стр</w:t>
      </w:r>
      <w:r w:rsidRPr="00C30948">
        <w:rPr>
          <w:rFonts w:ascii="Helvetica" w:hAnsi="Helvetica"/>
          <w:b/>
          <w:bCs/>
          <w:color w:val="222222"/>
          <w:sz w:val="21"/>
          <w:szCs w:val="21"/>
        </w:rPr>
        <w:t>. 2</w:t>
      </w:r>
    </w:p>
    <w:p w14:paraId="5585AA0F" w14:textId="77777777" w:rsidR="00C30948" w:rsidRPr="00C30948" w:rsidRDefault="00C30948" w:rsidP="00C30948">
      <w:pPr>
        <w:rPr>
          <w:rFonts w:ascii="Helvetica" w:hAnsi="Helvetica"/>
          <w:b/>
          <w:bCs/>
          <w:color w:val="222222"/>
          <w:sz w:val="21"/>
          <w:szCs w:val="21"/>
        </w:rPr>
      </w:pPr>
      <w:r w:rsidRPr="00C30948">
        <w:rPr>
          <w:rFonts w:ascii="Helvetica" w:hAnsi="Helvetica" w:hint="eastAsia"/>
          <w:b/>
          <w:bCs/>
          <w:color w:val="222222"/>
          <w:sz w:val="21"/>
          <w:szCs w:val="21"/>
        </w:rPr>
        <w:t>ценностных</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ориентации</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личности</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в</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различных</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типах</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семьи</w:t>
      </w:r>
      <w:r w:rsidRPr="00C30948">
        <w:rPr>
          <w:rFonts w:ascii="Helvetica" w:hAnsi="Helvetica"/>
          <w:b/>
          <w:bCs/>
          <w:color w:val="222222"/>
          <w:sz w:val="21"/>
          <w:szCs w:val="21"/>
        </w:rPr>
        <w:t xml:space="preserve"> 2.3. </w:t>
      </w:r>
      <w:r w:rsidRPr="00C30948">
        <w:rPr>
          <w:rFonts w:ascii="Helvetica" w:hAnsi="Helvetica" w:hint="eastAsia"/>
          <w:b/>
          <w:bCs/>
          <w:color w:val="222222"/>
          <w:sz w:val="21"/>
          <w:szCs w:val="21"/>
        </w:rPr>
        <w:t>Авторская</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концепция</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социальных</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ролевых</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функций</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семьи</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в</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процессе</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социализации</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личности</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ЗАКЛЮЧЕНИЕ</w:t>
      </w:r>
    </w:p>
    <w:p w14:paraId="03D9D5F9" w14:textId="77777777" w:rsidR="00C30948" w:rsidRPr="00C30948" w:rsidRDefault="00C30948" w:rsidP="00C30948">
      <w:pPr>
        <w:rPr>
          <w:rFonts w:ascii="Helvetica" w:hAnsi="Helvetica"/>
          <w:b/>
          <w:bCs/>
          <w:color w:val="222222"/>
          <w:sz w:val="21"/>
          <w:szCs w:val="21"/>
        </w:rPr>
      </w:pPr>
      <w:r w:rsidRPr="00C30948">
        <w:rPr>
          <w:rFonts w:ascii="Helvetica" w:hAnsi="Helvetica" w:hint="eastAsia"/>
          <w:b/>
          <w:bCs/>
          <w:color w:val="222222"/>
          <w:sz w:val="21"/>
          <w:szCs w:val="21"/>
        </w:rPr>
        <w:t>стр</w:t>
      </w:r>
      <w:r w:rsidRPr="00C30948">
        <w:rPr>
          <w:rFonts w:ascii="Helvetica" w:hAnsi="Helvetica"/>
          <w:b/>
          <w:bCs/>
          <w:color w:val="222222"/>
          <w:sz w:val="21"/>
          <w:szCs w:val="21"/>
        </w:rPr>
        <w:t>. 8</w:t>
      </w:r>
    </w:p>
    <w:p w14:paraId="56F260BC" w14:textId="77777777" w:rsidR="00C30948" w:rsidRPr="00C30948" w:rsidRDefault="00C30948" w:rsidP="00C30948">
      <w:pPr>
        <w:rPr>
          <w:rFonts w:ascii="Helvetica" w:hAnsi="Helvetica"/>
          <w:b/>
          <w:bCs/>
          <w:color w:val="222222"/>
          <w:sz w:val="21"/>
          <w:szCs w:val="21"/>
        </w:rPr>
      </w:pPr>
      <w:r w:rsidRPr="00C30948">
        <w:rPr>
          <w:rFonts w:ascii="Helvetica" w:hAnsi="Helvetica" w:hint="eastAsia"/>
          <w:b/>
          <w:bCs/>
          <w:color w:val="222222"/>
          <w:sz w:val="21"/>
          <w:szCs w:val="21"/>
        </w:rPr>
        <w:t>недостаточной</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разработанностью</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в</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научной</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литературе</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некоторых</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аспектов</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теории</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и</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практики</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воздействия</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ролевых</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функций</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семьи</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на</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социализацию</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личности</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ребенка</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Объектом</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исследования</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является</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ролевые</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функции</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семьи</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в</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процессе</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социализации</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детей</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Предмет</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исследования</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реализация</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ролевых</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функций</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семьи</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по</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формированию</w:t>
      </w:r>
    </w:p>
    <w:p w14:paraId="2B75FDBD" w14:textId="77777777" w:rsidR="00C30948" w:rsidRPr="00C30948" w:rsidRDefault="00C30948" w:rsidP="00C30948">
      <w:pPr>
        <w:rPr>
          <w:rFonts w:ascii="Helvetica" w:hAnsi="Helvetica"/>
          <w:b/>
          <w:bCs/>
          <w:color w:val="222222"/>
          <w:sz w:val="21"/>
          <w:szCs w:val="21"/>
        </w:rPr>
      </w:pPr>
    </w:p>
    <w:p w14:paraId="689415A6" w14:textId="77777777" w:rsidR="00C30948" w:rsidRPr="00C30948" w:rsidRDefault="00C30948" w:rsidP="00C30948">
      <w:pPr>
        <w:rPr>
          <w:rFonts w:ascii="Helvetica" w:hAnsi="Helvetica"/>
          <w:b/>
          <w:bCs/>
          <w:color w:val="222222"/>
          <w:sz w:val="21"/>
          <w:szCs w:val="21"/>
        </w:rPr>
      </w:pPr>
      <w:r w:rsidRPr="00C30948">
        <w:rPr>
          <w:rFonts w:ascii="Helvetica" w:hAnsi="Helvetica" w:hint="eastAsia"/>
          <w:b/>
          <w:bCs/>
          <w:color w:val="222222"/>
          <w:sz w:val="21"/>
          <w:szCs w:val="21"/>
        </w:rPr>
        <w:t>Оглавление</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диссертации</w:t>
      </w:r>
    </w:p>
    <w:p w14:paraId="140F60EB" w14:textId="77777777" w:rsidR="00C30948" w:rsidRPr="00C30948" w:rsidRDefault="00C30948" w:rsidP="00C30948">
      <w:pPr>
        <w:rPr>
          <w:rFonts w:ascii="Helvetica" w:hAnsi="Helvetica"/>
          <w:b/>
          <w:bCs/>
          <w:color w:val="222222"/>
          <w:sz w:val="21"/>
          <w:szCs w:val="21"/>
        </w:rPr>
      </w:pPr>
      <w:r w:rsidRPr="00C30948">
        <w:rPr>
          <w:rFonts w:ascii="Helvetica" w:hAnsi="Helvetica" w:hint="eastAsia"/>
          <w:b/>
          <w:bCs/>
          <w:color w:val="222222"/>
          <w:sz w:val="21"/>
          <w:szCs w:val="21"/>
        </w:rPr>
        <w:t>кандидат</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социологических</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наук</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Пивоварова</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Ирина</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Валерьевна</w:t>
      </w:r>
    </w:p>
    <w:p w14:paraId="2D05C228" w14:textId="77777777" w:rsidR="00C30948" w:rsidRPr="00C30948" w:rsidRDefault="00C30948" w:rsidP="00C30948">
      <w:pPr>
        <w:rPr>
          <w:rFonts w:ascii="Helvetica" w:hAnsi="Helvetica"/>
          <w:b/>
          <w:bCs/>
          <w:color w:val="222222"/>
          <w:sz w:val="21"/>
          <w:szCs w:val="21"/>
        </w:rPr>
      </w:pPr>
      <w:r w:rsidRPr="00C30948">
        <w:rPr>
          <w:rFonts w:ascii="Helvetica" w:hAnsi="Helvetica" w:hint="eastAsia"/>
          <w:b/>
          <w:bCs/>
          <w:color w:val="222222"/>
          <w:sz w:val="21"/>
          <w:szCs w:val="21"/>
        </w:rPr>
        <w:lastRenderedPageBreak/>
        <w:t>ВВЕДЕНИЕ</w:t>
      </w:r>
    </w:p>
    <w:p w14:paraId="50F64781" w14:textId="77777777" w:rsidR="00C30948" w:rsidRPr="00C30948" w:rsidRDefault="00C30948" w:rsidP="00C30948">
      <w:pPr>
        <w:rPr>
          <w:rFonts w:ascii="Helvetica" w:hAnsi="Helvetica"/>
          <w:b/>
          <w:bCs/>
          <w:color w:val="222222"/>
          <w:sz w:val="21"/>
          <w:szCs w:val="21"/>
        </w:rPr>
      </w:pPr>
    </w:p>
    <w:p w14:paraId="13220AF0" w14:textId="77777777" w:rsidR="00C30948" w:rsidRPr="00C30948" w:rsidRDefault="00C30948" w:rsidP="00C30948">
      <w:pPr>
        <w:rPr>
          <w:rFonts w:ascii="Helvetica" w:hAnsi="Helvetica"/>
          <w:b/>
          <w:bCs/>
          <w:color w:val="222222"/>
          <w:sz w:val="21"/>
          <w:szCs w:val="21"/>
        </w:rPr>
      </w:pPr>
      <w:r w:rsidRPr="00C30948">
        <w:rPr>
          <w:rFonts w:ascii="Helvetica" w:hAnsi="Helvetica" w:hint="eastAsia"/>
          <w:b/>
          <w:bCs/>
          <w:color w:val="222222"/>
          <w:sz w:val="21"/>
          <w:szCs w:val="21"/>
        </w:rPr>
        <w:t>Глава</w:t>
      </w:r>
      <w:r w:rsidRPr="00C30948">
        <w:rPr>
          <w:rFonts w:ascii="Helvetica" w:hAnsi="Helvetica"/>
          <w:b/>
          <w:bCs/>
          <w:color w:val="222222"/>
          <w:sz w:val="21"/>
          <w:szCs w:val="21"/>
        </w:rPr>
        <w:t xml:space="preserve"> 1. </w:t>
      </w:r>
      <w:r w:rsidRPr="00C30948">
        <w:rPr>
          <w:rFonts w:ascii="Helvetica" w:hAnsi="Helvetica" w:hint="eastAsia"/>
          <w:b/>
          <w:bCs/>
          <w:color w:val="222222"/>
          <w:sz w:val="21"/>
          <w:szCs w:val="21"/>
        </w:rPr>
        <w:t>Теоретико</w:t>
      </w:r>
      <w:r w:rsidRPr="00C30948">
        <w:rPr>
          <w:rFonts w:ascii="Helvetica" w:hAnsi="Helvetica"/>
          <w:b/>
          <w:bCs/>
          <w:color w:val="222222"/>
          <w:sz w:val="21"/>
          <w:szCs w:val="21"/>
        </w:rPr>
        <w:t>-</w:t>
      </w:r>
      <w:r w:rsidRPr="00C30948">
        <w:rPr>
          <w:rFonts w:ascii="Helvetica" w:hAnsi="Helvetica" w:hint="eastAsia"/>
          <w:b/>
          <w:bCs/>
          <w:color w:val="222222"/>
          <w:sz w:val="21"/>
          <w:szCs w:val="21"/>
        </w:rPr>
        <w:t>методологические</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основы</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социализации</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личности</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в</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системе</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семейных</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отношений</w:t>
      </w:r>
    </w:p>
    <w:p w14:paraId="1C0A6252" w14:textId="77777777" w:rsidR="00C30948" w:rsidRPr="00C30948" w:rsidRDefault="00C30948" w:rsidP="00C30948">
      <w:pPr>
        <w:rPr>
          <w:rFonts w:ascii="Helvetica" w:hAnsi="Helvetica"/>
          <w:b/>
          <w:bCs/>
          <w:color w:val="222222"/>
          <w:sz w:val="21"/>
          <w:szCs w:val="21"/>
        </w:rPr>
      </w:pPr>
    </w:p>
    <w:p w14:paraId="556AA20E" w14:textId="77777777" w:rsidR="00C30948" w:rsidRPr="00C30948" w:rsidRDefault="00C30948" w:rsidP="00C30948">
      <w:pPr>
        <w:rPr>
          <w:rFonts w:ascii="Helvetica" w:hAnsi="Helvetica"/>
          <w:b/>
          <w:bCs/>
          <w:color w:val="222222"/>
          <w:sz w:val="21"/>
          <w:szCs w:val="21"/>
        </w:rPr>
      </w:pPr>
      <w:r w:rsidRPr="00C30948">
        <w:rPr>
          <w:rFonts w:ascii="Helvetica" w:hAnsi="Helvetica"/>
          <w:b/>
          <w:bCs/>
          <w:color w:val="222222"/>
          <w:sz w:val="21"/>
          <w:szCs w:val="21"/>
        </w:rPr>
        <w:t xml:space="preserve">1.1. </w:t>
      </w:r>
      <w:r w:rsidRPr="00C30948">
        <w:rPr>
          <w:rFonts w:ascii="Helvetica" w:hAnsi="Helvetica" w:hint="eastAsia"/>
          <w:b/>
          <w:bCs/>
          <w:color w:val="222222"/>
          <w:sz w:val="21"/>
          <w:szCs w:val="21"/>
        </w:rPr>
        <w:t>Нормативно</w:t>
      </w:r>
      <w:r w:rsidRPr="00C30948">
        <w:rPr>
          <w:rFonts w:ascii="Helvetica" w:hAnsi="Helvetica"/>
          <w:b/>
          <w:bCs/>
          <w:color w:val="222222"/>
          <w:sz w:val="21"/>
          <w:szCs w:val="21"/>
        </w:rPr>
        <w:t>-</w:t>
      </w:r>
      <w:r w:rsidRPr="00C30948">
        <w:rPr>
          <w:rFonts w:ascii="Helvetica" w:hAnsi="Helvetica" w:hint="eastAsia"/>
          <w:b/>
          <w:bCs/>
          <w:color w:val="222222"/>
          <w:sz w:val="21"/>
          <w:szCs w:val="21"/>
        </w:rPr>
        <w:t>правовые</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аспекты</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российской</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государственной</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семейной</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политики</w:t>
      </w:r>
    </w:p>
    <w:p w14:paraId="76D7CAC0" w14:textId="77777777" w:rsidR="00C30948" w:rsidRPr="00C30948" w:rsidRDefault="00C30948" w:rsidP="00C30948">
      <w:pPr>
        <w:rPr>
          <w:rFonts w:ascii="Helvetica" w:hAnsi="Helvetica"/>
          <w:b/>
          <w:bCs/>
          <w:color w:val="222222"/>
          <w:sz w:val="21"/>
          <w:szCs w:val="21"/>
        </w:rPr>
      </w:pPr>
    </w:p>
    <w:p w14:paraId="4F8A1585" w14:textId="77777777" w:rsidR="00C30948" w:rsidRPr="00C30948" w:rsidRDefault="00C30948" w:rsidP="00C30948">
      <w:pPr>
        <w:rPr>
          <w:rFonts w:ascii="Helvetica" w:hAnsi="Helvetica"/>
          <w:b/>
          <w:bCs/>
          <w:color w:val="222222"/>
          <w:sz w:val="21"/>
          <w:szCs w:val="21"/>
        </w:rPr>
      </w:pPr>
      <w:r w:rsidRPr="00C30948">
        <w:rPr>
          <w:rFonts w:ascii="Helvetica" w:hAnsi="Helvetica"/>
          <w:b/>
          <w:bCs/>
          <w:color w:val="222222"/>
          <w:sz w:val="21"/>
          <w:szCs w:val="21"/>
        </w:rPr>
        <w:t xml:space="preserve">1.2. </w:t>
      </w:r>
      <w:r w:rsidRPr="00C30948">
        <w:rPr>
          <w:rFonts w:ascii="Helvetica" w:hAnsi="Helvetica" w:hint="eastAsia"/>
          <w:b/>
          <w:bCs/>
          <w:color w:val="222222"/>
          <w:sz w:val="21"/>
          <w:szCs w:val="21"/>
        </w:rPr>
        <w:t>Теоретический</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дискурс</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ролевых</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функций</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семьи</w:t>
      </w:r>
    </w:p>
    <w:p w14:paraId="7F686D33" w14:textId="77777777" w:rsidR="00C30948" w:rsidRPr="00C30948" w:rsidRDefault="00C30948" w:rsidP="00C30948">
      <w:pPr>
        <w:rPr>
          <w:rFonts w:ascii="Helvetica" w:hAnsi="Helvetica"/>
          <w:b/>
          <w:bCs/>
          <w:color w:val="222222"/>
          <w:sz w:val="21"/>
          <w:szCs w:val="21"/>
        </w:rPr>
      </w:pPr>
    </w:p>
    <w:p w14:paraId="64322E38" w14:textId="77777777" w:rsidR="00C30948" w:rsidRPr="00C30948" w:rsidRDefault="00C30948" w:rsidP="00C30948">
      <w:pPr>
        <w:rPr>
          <w:rFonts w:ascii="Helvetica" w:hAnsi="Helvetica"/>
          <w:b/>
          <w:bCs/>
          <w:color w:val="222222"/>
          <w:sz w:val="21"/>
          <w:szCs w:val="21"/>
        </w:rPr>
      </w:pPr>
      <w:r w:rsidRPr="00C30948">
        <w:rPr>
          <w:rFonts w:ascii="Helvetica" w:hAnsi="Helvetica"/>
          <w:b/>
          <w:bCs/>
          <w:color w:val="222222"/>
          <w:sz w:val="21"/>
          <w:szCs w:val="21"/>
        </w:rPr>
        <w:t xml:space="preserve">1.3. </w:t>
      </w:r>
      <w:r w:rsidRPr="00C30948">
        <w:rPr>
          <w:rFonts w:ascii="Helvetica" w:hAnsi="Helvetica" w:hint="eastAsia"/>
          <w:b/>
          <w:bCs/>
          <w:color w:val="222222"/>
          <w:sz w:val="21"/>
          <w:szCs w:val="21"/>
        </w:rPr>
        <w:t>Ценностные</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ориентации</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целевая</w:t>
      </w:r>
      <w:r w:rsidRPr="00C30948">
        <w:rPr>
          <w:rFonts w:ascii="Helvetica" w:hAnsi="Helvetica"/>
          <w:b/>
          <w:bCs/>
          <w:color w:val="222222"/>
          <w:sz w:val="21"/>
          <w:szCs w:val="21"/>
        </w:rPr>
        <w:t xml:space="preserve"> 83 </w:t>
      </w:r>
      <w:r w:rsidRPr="00C30948">
        <w:rPr>
          <w:rFonts w:ascii="Helvetica" w:hAnsi="Helvetica" w:hint="eastAsia"/>
          <w:b/>
          <w:bCs/>
          <w:color w:val="222222"/>
          <w:sz w:val="21"/>
          <w:szCs w:val="21"/>
        </w:rPr>
        <w:t>направленность</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социализации</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личности</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в</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семье</w:t>
      </w:r>
    </w:p>
    <w:p w14:paraId="7423FB5F" w14:textId="77777777" w:rsidR="00C30948" w:rsidRPr="00C30948" w:rsidRDefault="00C30948" w:rsidP="00C30948">
      <w:pPr>
        <w:rPr>
          <w:rFonts w:ascii="Helvetica" w:hAnsi="Helvetica"/>
          <w:b/>
          <w:bCs/>
          <w:color w:val="222222"/>
          <w:sz w:val="21"/>
          <w:szCs w:val="21"/>
        </w:rPr>
      </w:pPr>
    </w:p>
    <w:p w14:paraId="236F7455" w14:textId="77777777" w:rsidR="00C30948" w:rsidRPr="00C30948" w:rsidRDefault="00C30948" w:rsidP="00C30948">
      <w:pPr>
        <w:rPr>
          <w:rFonts w:ascii="Helvetica" w:hAnsi="Helvetica"/>
          <w:b/>
          <w:bCs/>
          <w:color w:val="222222"/>
          <w:sz w:val="21"/>
          <w:szCs w:val="21"/>
        </w:rPr>
      </w:pPr>
      <w:r w:rsidRPr="00C30948">
        <w:rPr>
          <w:rFonts w:ascii="Helvetica" w:hAnsi="Helvetica" w:hint="eastAsia"/>
          <w:b/>
          <w:bCs/>
          <w:color w:val="222222"/>
          <w:sz w:val="21"/>
          <w:szCs w:val="21"/>
        </w:rPr>
        <w:t>Глава</w:t>
      </w:r>
      <w:r w:rsidRPr="00C30948">
        <w:rPr>
          <w:rFonts w:ascii="Helvetica" w:hAnsi="Helvetica"/>
          <w:b/>
          <w:bCs/>
          <w:color w:val="222222"/>
          <w:sz w:val="21"/>
          <w:szCs w:val="21"/>
        </w:rPr>
        <w:t xml:space="preserve"> 2. </w:t>
      </w:r>
      <w:r w:rsidRPr="00C30948">
        <w:rPr>
          <w:rFonts w:ascii="Helvetica" w:hAnsi="Helvetica" w:hint="eastAsia"/>
          <w:b/>
          <w:bCs/>
          <w:color w:val="222222"/>
          <w:sz w:val="21"/>
          <w:szCs w:val="21"/>
        </w:rPr>
        <w:t>Современная</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семья</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как</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среда</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формирования</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ценностных</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ориентаций</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личности</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ребенка</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в</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процессе</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социализации</w:t>
      </w:r>
    </w:p>
    <w:p w14:paraId="05CEAE6F" w14:textId="77777777" w:rsidR="00C30948" w:rsidRPr="00C30948" w:rsidRDefault="00C30948" w:rsidP="00C30948">
      <w:pPr>
        <w:rPr>
          <w:rFonts w:ascii="Helvetica" w:hAnsi="Helvetica"/>
          <w:b/>
          <w:bCs/>
          <w:color w:val="222222"/>
          <w:sz w:val="21"/>
          <w:szCs w:val="21"/>
        </w:rPr>
      </w:pPr>
    </w:p>
    <w:p w14:paraId="65068BB9" w14:textId="77777777" w:rsidR="00C30948" w:rsidRPr="00C30948" w:rsidRDefault="00C30948" w:rsidP="00C30948">
      <w:pPr>
        <w:rPr>
          <w:rFonts w:ascii="Helvetica" w:hAnsi="Helvetica"/>
          <w:b/>
          <w:bCs/>
          <w:color w:val="222222"/>
          <w:sz w:val="21"/>
          <w:szCs w:val="21"/>
        </w:rPr>
      </w:pPr>
      <w:r w:rsidRPr="00C30948">
        <w:rPr>
          <w:rFonts w:ascii="Helvetica" w:hAnsi="Helvetica"/>
          <w:b/>
          <w:bCs/>
          <w:color w:val="222222"/>
          <w:sz w:val="21"/>
          <w:szCs w:val="21"/>
        </w:rPr>
        <w:t xml:space="preserve">2.1. </w:t>
      </w:r>
      <w:r w:rsidRPr="00C30948">
        <w:rPr>
          <w:rFonts w:ascii="Helvetica" w:hAnsi="Helvetica" w:hint="eastAsia"/>
          <w:b/>
          <w:bCs/>
          <w:color w:val="222222"/>
          <w:sz w:val="21"/>
          <w:szCs w:val="21"/>
        </w:rPr>
        <w:t>Социализация</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детей</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в</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зеркале</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общественного</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мнения</w:t>
      </w:r>
    </w:p>
    <w:p w14:paraId="472B2946" w14:textId="77777777" w:rsidR="00C30948" w:rsidRPr="00C30948" w:rsidRDefault="00C30948" w:rsidP="00C30948">
      <w:pPr>
        <w:rPr>
          <w:rFonts w:ascii="Helvetica" w:hAnsi="Helvetica"/>
          <w:b/>
          <w:bCs/>
          <w:color w:val="222222"/>
          <w:sz w:val="21"/>
          <w:szCs w:val="21"/>
        </w:rPr>
      </w:pPr>
    </w:p>
    <w:p w14:paraId="5DDB3FF0" w14:textId="77777777" w:rsidR="00C30948" w:rsidRPr="00C30948" w:rsidRDefault="00C30948" w:rsidP="00C30948">
      <w:pPr>
        <w:rPr>
          <w:rFonts w:ascii="Helvetica" w:hAnsi="Helvetica"/>
          <w:b/>
          <w:bCs/>
          <w:color w:val="222222"/>
          <w:sz w:val="21"/>
          <w:szCs w:val="21"/>
        </w:rPr>
      </w:pPr>
      <w:r w:rsidRPr="00C30948">
        <w:rPr>
          <w:rFonts w:ascii="Helvetica" w:hAnsi="Helvetica"/>
          <w:b/>
          <w:bCs/>
          <w:color w:val="222222"/>
          <w:sz w:val="21"/>
          <w:szCs w:val="21"/>
        </w:rPr>
        <w:t xml:space="preserve">2.2. </w:t>
      </w:r>
      <w:r w:rsidRPr="00C30948">
        <w:rPr>
          <w:rFonts w:ascii="Helvetica" w:hAnsi="Helvetica" w:hint="eastAsia"/>
          <w:b/>
          <w:bCs/>
          <w:color w:val="222222"/>
          <w:sz w:val="21"/>
          <w:szCs w:val="21"/>
        </w:rPr>
        <w:t>Социологический</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анализ</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формирования</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ценностных</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ориентаций</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личности</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в</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различных</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типах</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семьи</w:t>
      </w:r>
    </w:p>
    <w:p w14:paraId="3F30CE67" w14:textId="77777777" w:rsidR="00C30948" w:rsidRPr="00C30948" w:rsidRDefault="00C30948" w:rsidP="00C30948">
      <w:pPr>
        <w:rPr>
          <w:rFonts w:ascii="Helvetica" w:hAnsi="Helvetica"/>
          <w:b/>
          <w:bCs/>
          <w:color w:val="222222"/>
          <w:sz w:val="21"/>
          <w:szCs w:val="21"/>
        </w:rPr>
      </w:pPr>
    </w:p>
    <w:p w14:paraId="2013FB89" w14:textId="4E6B14B1" w:rsidR="00F0131B" w:rsidRPr="00C30948" w:rsidRDefault="00C30948" w:rsidP="00C30948">
      <w:r w:rsidRPr="00C30948">
        <w:rPr>
          <w:rFonts w:ascii="Helvetica" w:hAnsi="Helvetica"/>
          <w:b/>
          <w:bCs/>
          <w:color w:val="222222"/>
          <w:sz w:val="21"/>
          <w:szCs w:val="21"/>
        </w:rPr>
        <w:t xml:space="preserve">2.3. </w:t>
      </w:r>
      <w:r w:rsidRPr="00C30948">
        <w:rPr>
          <w:rFonts w:ascii="Helvetica" w:hAnsi="Helvetica" w:hint="eastAsia"/>
          <w:b/>
          <w:bCs/>
          <w:color w:val="222222"/>
          <w:sz w:val="21"/>
          <w:szCs w:val="21"/>
        </w:rPr>
        <w:t>Авторская</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концепция</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социальных</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ролевых</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функций</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семьи</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в</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процессе</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социализации</w:t>
      </w:r>
      <w:r w:rsidRPr="00C30948">
        <w:rPr>
          <w:rFonts w:ascii="Helvetica" w:hAnsi="Helvetica"/>
          <w:b/>
          <w:bCs/>
          <w:color w:val="222222"/>
          <w:sz w:val="21"/>
          <w:szCs w:val="21"/>
        </w:rPr>
        <w:t xml:space="preserve"> </w:t>
      </w:r>
      <w:r w:rsidRPr="00C30948">
        <w:rPr>
          <w:rFonts w:ascii="Helvetica" w:hAnsi="Helvetica" w:hint="eastAsia"/>
          <w:b/>
          <w:bCs/>
          <w:color w:val="222222"/>
          <w:sz w:val="21"/>
          <w:szCs w:val="21"/>
        </w:rPr>
        <w:t>личности</w:t>
      </w:r>
      <w:r w:rsidRPr="00C30948">
        <w:rPr>
          <w:rFonts w:ascii="Helvetica" w:hAnsi="Helvetica"/>
          <w:b/>
          <w:bCs/>
          <w:color w:val="222222"/>
          <w:sz w:val="21"/>
          <w:szCs w:val="21"/>
        </w:rPr>
        <w:t xml:space="preserve"> 166 </w:t>
      </w:r>
      <w:r w:rsidRPr="00C30948">
        <w:rPr>
          <w:rFonts w:ascii="Helvetica" w:hAnsi="Helvetica" w:hint="eastAsia"/>
          <w:b/>
          <w:bCs/>
          <w:color w:val="222222"/>
          <w:sz w:val="21"/>
          <w:szCs w:val="21"/>
        </w:rPr>
        <w:t>ЗАКЛЮЧЕНИЕ</w:t>
      </w:r>
    </w:p>
    <w:sectPr w:rsidR="00F0131B" w:rsidRPr="00C3094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8EC7F" w14:textId="77777777" w:rsidR="008E00A4" w:rsidRDefault="008E00A4">
      <w:pPr>
        <w:spacing w:after="0" w:line="240" w:lineRule="auto"/>
      </w:pPr>
      <w:r>
        <w:separator/>
      </w:r>
    </w:p>
  </w:endnote>
  <w:endnote w:type="continuationSeparator" w:id="0">
    <w:p w14:paraId="033CFB74" w14:textId="77777777" w:rsidR="008E00A4" w:rsidRDefault="008E0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2F309" w14:textId="77777777" w:rsidR="008E00A4" w:rsidRDefault="008E00A4"/>
    <w:p w14:paraId="6DC2729D" w14:textId="77777777" w:rsidR="008E00A4" w:rsidRDefault="008E00A4"/>
    <w:p w14:paraId="57B3E2C6" w14:textId="77777777" w:rsidR="008E00A4" w:rsidRDefault="008E00A4"/>
    <w:p w14:paraId="2B0FBBF1" w14:textId="77777777" w:rsidR="008E00A4" w:rsidRDefault="008E00A4"/>
    <w:p w14:paraId="15A9E99D" w14:textId="77777777" w:rsidR="008E00A4" w:rsidRDefault="008E00A4"/>
    <w:p w14:paraId="3273F671" w14:textId="77777777" w:rsidR="008E00A4" w:rsidRDefault="008E00A4"/>
    <w:p w14:paraId="25C20EB1" w14:textId="77777777" w:rsidR="008E00A4" w:rsidRDefault="008E00A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03A91D" wp14:editId="417BB47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408FD" w14:textId="77777777" w:rsidR="008E00A4" w:rsidRDefault="008E00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03A91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B5408FD" w14:textId="77777777" w:rsidR="008E00A4" w:rsidRDefault="008E00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BA5446" w14:textId="77777777" w:rsidR="008E00A4" w:rsidRDefault="008E00A4"/>
    <w:p w14:paraId="273FCF35" w14:textId="77777777" w:rsidR="008E00A4" w:rsidRDefault="008E00A4"/>
    <w:p w14:paraId="55FCEC8F" w14:textId="77777777" w:rsidR="008E00A4" w:rsidRDefault="008E00A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C65D5E" wp14:editId="71F8C4D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F2DB7" w14:textId="77777777" w:rsidR="008E00A4" w:rsidRDefault="008E00A4"/>
                          <w:p w14:paraId="12F979C9" w14:textId="77777777" w:rsidR="008E00A4" w:rsidRDefault="008E00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C65D5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E2F2DB7" w14:textId="77777777" w:rsidR="008E00A4" w:rsidRDefault="008E00A4"/>
                    <w:p w14:paraId="12F979C9" w14:textId="77777777" w:rsidR="008E00A4" w:rsidRDefault="008E00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0C0EA7" w14:textId="77777777" w:rsidR="008E00A4" w:rsidRDefault="008E00A4"/>
    <w:p w14:paraId="609AFB4D" w14:textId="77777777" w:rsidR="008E00A4" w:rsidRDefault="008E00A4">
      <w:pPr>
        <w:rPr>
          <w:sz w:val="2"/>
          <w:szCs w:val="2"/>
        </w:rPr>
      </w:pPr>
    </w:p>
    <w:p w14:paraId="34A7A29F" w14:textId="77777777" w:rsidR="008E00A4" w:rsidRDefault="008E00A4"/>
    <w:p w14:paraId="1E168BF3" w14:textId="77777777" w:rsidR="008E00A4" w:rsidRDefault="008E00A4">
      <w:pPr>
        <w:spacing w:after="0" w:line="240" w:lineRule="auto"/>
      </w:pPr>
    </w:p>
  </w:footnote>
  <w:footnote w:type="continuationSeparator" w:id="0">
    <w:p w14:paraId="77E8EF3D" w14:textId="77777777" w:rsidR="008E00A4" w:rsidRDefault="008E0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A4"/>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65240</TotalTime>
  <Pages>2</Pages>
  <Words>276</Words>
  <Characters>1579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70</cp:revision>
  <cp:lastPrinted>2009-02-06T05:36:00Z</cp:lastPrinted>
  <dcterms:created xsi:type="dcterms:W3CDTF">2025-11-25T20:19:00Z</dcterms:created>
  <dcterms:modified xsi:type="dcterms:W3CDTF">2026-02-07T16:49:00Z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