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04054"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hint="eastAsia"/>
          <w:b/>
          <w:bCs/>
          <w:color w:val="222222"/>
          <w:sz w:val="21"/>
          <w:szCs w:val="21"/>
        </w:rPr>
        <w:t>Шестаков</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Алексей</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Евгеньевич</w:t>
      </w:r>
      <w:r w:rsidRPr="00441B49">
        <w:rPr>
          <w:rFonts w:ascii="Helvetica" w:hAnsi="Helvetica" w:cs="Helvetica"/>
          <w:b/>
          <w:bCs/>
          <w:color w:val="222222"/>
          <w:sz w:val="21"/>
          <w:szCs w:val="21"/>
        </w:rPr>
        <w:t>.</w:t>
      </w:r>
    </w:p>
    <w:p w14:paraId="0970A75E"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hint="eastAsia"/>
          <w:b/>
          <w:bCs/>
          <w:color w:val="222222"/>
          <w:sz w:val="21"/>
          <w:szCs w:val="21"/>
        </w:rPr>
        <w:t>Исследование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ассоциации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ряда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генов</w:t>
      </w:r>
      <w:r w:rsidRPr="00441B49">
        <w:rPr>
          <w:rFonts w:ascii="Helvetica" w:hAnsi="Helvetica" w:cs="Helvetica"/>
          <w:b/>
          <w:bCs/>
          <w:color w:val="222222"/>
          <w:sz w:val="21"/>
          <w:szCs w:val="21"/>
        </w:rPr>
        <w:t>-</w:t>
      </w:r>
      <w:r w:rsidRPr="00441B49">
        <w:rPr>
          <w:rFonts w:ascii="Helvetica" w:hAnsi="Helvetica" w:cs="Helvetica" w:hint="eastAsia"/>
          <w:b/>
          <w:bCs/>
          <w:color w:val="222222"/>
          <w:sz w:val="21"/>
          <w:szCs w:val="21"/>
        </w:rPr>
        <w:t>кандидатов</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с</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хроническим</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гломерулонефритом</w:t>
      </w:r>
      <w:r w:rsidRPr="00441B49">
        <w:rPr>
          <w:rFonts w:ascii="Helvetica" w:hAnsi="Helvetica" w:cs="Helvetica"/>
          <w:b/>
          <w:bCs/>
          <w:color w:val="222222"/>
          <w:sz w:val="21"/>
          <w:szCs w:val="21"/>
        </w:rPr>
        <w:t xml:space="preserve"> : </w:t>
      </w:r>
      <w:r w:rsidRPr="00441B49">
        <w:rPr>
          <w:rFonts w:ascii="Helvetica" w:hAnsi="Helvetica" w:cs="Helvetica" w:hint="eastAsia"/>
          <w:b/>
          <w:bCs/>
          <w:color w:val="222222"/>
          <w:sz w:val="21"/>
          <w:szCs w:val="21"/>
        </w:rPr>
        <w:t>диссертация</w:t>
      </w:r>
      <w:r w:rsidRPr="00441B49">
        <w:rPr>
          <w:rFonts w:ascii="Helvetica" w:hAnsi="Helvetica" w:cs="Helvetica"/>
          <w:b/>
          <w:bCs/>
          <w:color w:val="222222"/>
          <w:sz w:val="21"/>
          <w:szCs w:val="21"/>
        </w:rPr>
        <w:t xml:space="preserve"> ... </w:t>
      </w:r>
      <w:r w:rsidRPr="00441B49">
        <w:rPr>
          <w:rFonts w:ascii="Helvetica" w:hAnsi="Helvetica" w:cs="Helvetica" w:hint="eastAsia"/>
          <w:b/>
          <w:bCs/>
          <w:color w:val="222222"/>
          <w:sz w:val="21"/>
          <w:szCs w:val="21"/>
        </w:rPr>
        <w:t>кандидата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биологических</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наук</w:t>
      </w:r>
      <w:r w:rsidRPr="00441B49">
        <w:rPr>
          <w:rFonts w:ascii="Helvetica" w:hAnsi="Helvetica" w:cs="Helvetica"/>
          <w:b/>
          <w:bCs/>
          <w:color w:val="222222"/>
          <w:sz w:val="21"/>
          <w:szCs w:val="21"/>
        </w:rPr>
        <w:t xml:space="preserve"> : 03.00.03. - </w:t>
      </w:r>
      <w:r w:rsidRPr="00441B49">
        <w:rPr>
          <w:rFonts w:ascii="Helvetica" w:hAnsi="Helvetica" w:cs="Helvetica" w:hint="eastAsia"/>
          <w:b/>
          <w:bCs/>
          <w:color w:val="222222"/>
          <w:sz w:val="21"/>
          <w:szCs w:val="21"/>
        </w:rPr>
        <w:t>Москва</w:t>
      </w:r>
      <w:r w:rsidRPr="00441B49">
        <w:rPr>
          <w:rFonts w:ascii="Helvetica" w:hAnsi="Helvetica" w:cs="Helvetica"/>
          <w:b/>
          <w:bCs/>
          <w:color w:val="222222"/>
          <w:sz w:val="21"/>
          <w:szCs w:val="21"/>
        </w:rPr>
        <w:t xml:space="preserve">, 2006. - 95 </w:t>
      </w:r>
      <w:r w:rsidRPr="00441B49">
        <w:rPr>
          <w:rFonts w:ascii="Helvetica" w:hAnsi="Helvetica" w:cs="Helvetica" w:hint="eastAsia"/>
          <w:b/>
          <w:bCs/>
          <w:color w:val="222222"/>
          <w:sz w:val="21"/>
          <w:szCs w:val="21"/>
        </w:rPr>
        <w:t>с</w:t>
      </w:r>
      <w:r w:rsidRPr="00441B49">
        <w:rPr>
          <w:rFonts w:ascii="Helvetica" w:hAnsi="Helvetica" w:cs="Helvetica"/>
          <w:b/>
          <w:bCs/>
          <w:color w:val="222222"/>
          <w:sz w:val="21"/>
          <w:szCs w:val="21"/>
        </w:rPr>
        <w:t xml:space="preserve">. : </w:t>
      </w:r>
      <w:r w:rsidRPr="00441B49">
        <w:rPr>
          <w:rFonts w:ascii="Helvetica" w:hAnsi="Helvetica" w:cs="Helvetica" w:hint="eastAsia"/>
          <w:b/>
          <w:bCs/>
          <w:color w:val="222222"/>
          <w:sz w:val="21"/>
          <w:szCs w:val="21"/>
        </w:rPr>
        <w:t>ил</w:t>
      </w:r>
      <w:r w:rsidRPr="00441B49">
        <w:rPr>
          <w:rFonts w:ascii="Helvetica" w:hAnsi="Helvetica" w:cs="Helvetica"/>
          <w:b/>
          <w:bCs/>
          <w:color w:val="222222"/>
          <w:sz w:val="21"/>
          <w:szCs w:val="21"/>
        </w:rPr>
        <w:t>.</w:t>
      </w:r>
    </w:p>
    <w:p w14:paraId="41D17440"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hint="eastAsia"/>
          <w:b/>
          <w:bCs/>
          <w:color w:val="222222"/>
          <w:sz w:val="21"/>
          <w:szCs w:val="21"/>
        </w:rPr>
        <w:t>больше</w:t>
      </w:r>
    </w:p>
    <w:p w14:paraId="1B659072"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hint="eastAsia"/>
          <w:b/>
          <w:bCs/>
          <w:color w:val="222222"/>
          <w:sz w:val="21"/>
          <w:szCs w:val="21"/>
        </w:rPr>
        <w:t>Цитаты</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из</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текста</w:t>
      </w:r>
      <w:r w:rsidRPr="00441B49">
        <w:rPr>
          <w:rFonts w:ascii="Helvetica" w:hAnsi="Helvetica" w:cs="Helvetica"/>
          <w:b/>
          <w:bCs/>
          <w:color w:val="222222"/>
          <w:sz w:val="21"/>
          <w:szCs w:val="21"/>
        </w:rPr>
        <w:t>:</w:t>
      </w:r>
    </w:p>
    <w:p w14:paraId="22632D0C"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hint="eastAsia"/>
          <w:b/>
          <w:bCs/>
          <w:color w:val="222222"/>
          <w:sz w:val="21"/>
          <w:szCs w:val="21"/>
        </w:rPr>
        <w:t>стр</w:t>
      </w:r>
      <w:r w:rsidRPr="00441B49">
        <w:rPr>
          <w:rFonts w:ascii="Helvetica" w:hAnsi="Helvetica" w:cs="Helvetica"/>
          <w:b/>
          <w:bCs/>
          <w:color w:val="222222"/>
          <w:sz w:val="21"/>
          <w:szCs w:val="21"/>
        </w:rPr>
        <w:t>. 1</w:t>
      </w:r>
    </w:p>
    <w:p w14:paraId="51C3F1B6"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hint="eastAsia"/>
          <w:b/>
          <w:bCs/>
          <w:color w:val="222222"/>
          <w:sz w:val="21"/>
          <w:szCs w:val="21"/>
        </w:rPr>
        <w:t>микроорганизмов</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ГосНИИ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генетики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На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правах</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рукописи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Шестаков</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Алексей</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Евгеньевич</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ИССЛЕДОВАНИЕ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АССОЦИАЦИИ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РЯДА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ГЕНОВ</w:t>
      </w:r>
      <w:r w:rsidRPr="00441B49">
        <w:rPr>
          <w:rFonts w:ascii="Helvetica" w:hAnsi="Helvetica" w:cs="Helvetica"/>
          <w:b/>
          <w:bCs/>
          <w:color w:val="222222"/>
          <w:sz w:val="21"/>
          <w:szCs w:val="21"/>
        </w:rPr>
        <w:t>-</w:t>
      </w:r>
      <w:r w:rsidRPr="00441B49">
        <w:rPr>
          <w:rFonts w:ascii="Helvetica" w:hAnsi="Helvetica" w:cs="Helvetica" w:hint="eastAsia"/>
          <w:b/>
          <w:bCs/>
          <w:color w:val="222222"/>
          <w:sz w:val="21"/>
          <w:szCs w:val="21"/>
        </w:rPr>
        <w:t>КАНДИДАТОВ</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С</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ХРОНИЧЕСКИМ</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ГЛОМЕРУЛОНЕФРИТОМ</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специальность</w:t>
      </w:r>
      <w:r w:rsidRPr="00441B49">
        <w:rPr>
          <w:rFonts w:ascii="Helvetica" w:hAnsi="Helvetica" w:cs="Helvetica"/>
          <w:b/>
          <w:bCs/>
          <w:color w:val="222222"/>
          <w:sz w:val="21"/>
          <w:szCs w:val="21"/>
        </w:rPr>
        <w:t xml:space="preserve"> 03.00.03 - </w:t>
      </w:r>
      <w:r w:rsidRPr="00441B49">
        <w:rPr>
          <w:rFonts w:ascii="Helvetica" w:hAnsi="Helvetica" w:cs="Helvetica" w:hint="eastAsia"/>
          <w:b/>
          <w:bCs/>
          <w:color w:val="222222"/>
          <w:sz w:val="21"/>
          <w:szCs w:val="21"/>
        </w:rPr>
        <w:t>Молекулярная</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биология</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Научный</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руководитель</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кандидат</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биологических</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наук</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Савостьянов</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Кирилл</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Викторович</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Научный</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консультант</w:t>
      </w:r>
      <w:r w:rsidRPr="00441B49">
        <w:rPr>
          <w:rFonts w:ascii="Helvetica" w:hAnsi="Helvetica" w:cs="Helvetica"/>
          <w:b/>
          <w:bCs/>
          <w:color w:val="222222"/>
          <w:sz w:val="21"/>
          <w:szCs w:val="21"/>
        </w:rPr>
        <w:t>:</w:t>
      </w:r>
    </w:p>
    <w:p w14:paraId="651CB07A"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hint="eastAsia"/>
          <w:b/>
          <w:bCs/>
          <w:color w:val="222222"/>
          <w:sz w:val="21"/>
          <w:szCs w:val="21"/>
        </w:rPr>
        <w:t>стр</w:t>
      </w:r>
      <w:r w:rsidRPr="00441B49">
        <w:rPr>
          <w:rFonts w:ascii="Helvetica" w:hAnsi="Helvetica" w:cs="Helvetica"/>
          <w:b/>
          <w:bCs/>
          <w:color w:val="222222"/>
          <w:sz w:val="21"/>
          <w:szCs w:val="21"/>
        </w:rPr>
        <w:t>. 3</w:t>
      </w:r>
    </w:p>
    <w:p w14:paraId="18AB1E9A"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hint="eastAsia"/>
          <w:b/>
          <w:bCs/>
          <w:color w:val="222222"/>
          <w:sz w:val="21"/>
          <w:szCs w:val="21"/>
        </w:rPr>
        <w:t>маркеров</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в</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исследовании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генетики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многофакторных</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заболеваний</w:t>
      </w:r>
      <w:r w:rsidRPr="00441B49">
        <w:rPr>
          <w:rFonts w:ascii="Helvetica" w:hAnsi="Helvetica" w:cs="Helvetica"/>
          <w:b/>
          <w:bCs/>
          <w:color w:val="222222"/>
          <w:sz w:val="21"/>
          <w:szCs w:val="21"/>
        </w:rPr>
        <w:t xml:space="preserve"> 1.2. </w:t>
      </w:r>
      <w:r w:rsidRPr="00441B49">
        <w:rPr>
          <w:rFonts w:ascii="Helvetica" w:hAnsi="Helvetica" w:cs="Helvetica" w:hint="eastAsia"/>
          <w:b/>
          <w:bCs/>
          <w:color w:val="222222"/>
          <w:sz w:val="21"/>
          <w:szCs w:val="21"/>
        </w:rPr>
        <w:t>Характеристика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хронического</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гломерулонефрита</w:t>
      </w:r>
      <w:r w:rsidRPr="00441B49">
        <w:rPr>
          <w:rFonts w:ascii="Helvetica" w:hAnsi="Helvetica" w:cs="Helvetica"/>
          <w:b/>
          <w:bCs/>
          <w:color w:val="222222"/>
          <w:sz w:val="21"/>
          <w:szCs w:val="21"/>
        </w:rPr>
        <w:t xml:space="preserve"> 1.2.1 .</w:t>
      </w:r>
      <w:r w:rsidRPr="00441B49">
        <w:rPr>
          <w:rFonts w:ascii="Helvetica" w:hAnsi="Helvetica" w:cs="Helvetica" w:hint="eastAsia"/>
          <w:b/>
          <w:bCs/>
          <w:color w:val="222222"/>
          <w:sz w:val="21"/>
          <w:szCs w:val="21"/>
        </w:rPr>
        <w:t>Классификация</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хронического</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гломерулонефрита</w:t>
      </w:r>
      <w:r w:rsidRPr="00441B49">
        <w:rPr>
          <w:rFonts w:ascii="Helvetica" w:hAnsi="Helvetica" w:cs="Helvetica"/>
          <w:b/>
          <w:bCs/>
          <w:color w:val="222222"/>
          <w:sz w:val="21"/>
          <w:szCs w:val="21"/>
        </w:rPr>
        <w:t xml:space="preserve"> 1.2.2. </w:t>
      </w:r>
      <w:r w:rsidRPr="00441B49">
        <w:rPr>
          <w:rFonts w:ascii="Helvetica" w:hAnsi="Helvetica" w:cs="Helvetica" w:hint="eastAsia"/>
          <w:b/>
          <w:bCs/>
          <w:color w:val="222222"/>
          <w:sz w:val="21"/>
          <w:szCs w:val="21"/>
        </w:rPr>
        <w:t>Р</w:t>
      </w:r>
      <w:r w:rsidRPr="00441B49">
        <w:rPr>
          <w:rFonts w:ascii="Helvetica" w:hAnsi="Helvetica" w:cs="Helvetica"/>
          <w:b/>
          <w:bCs/>
          <w:color w:val="222222"/>
          <w:sz w:val="21"/>
          <w:szCs w:val="21"/>
        </w:rPr>
        <w:t>1</w:t>
      </w:r>
      <w:r w:rsidRPr="00441B49">
        <w:rPr>
          <w:rFonts w:ascii="Helvetica" w:hAnsi="Helvetica" w:cs="Helvetica" w:hint="eastAsia"/>
          <w:b/>
          <w:bCs/>
          <w:color w:val="222222"/>
          <w:sz w:val="21"/>
          <w:szCs w:val="21"/>
        </w:rPr>
        <w:t>ммунные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механизмы</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развития</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гломерулонефрита</w:t>
      </w:r>
      <w:r w:rsidRPr="00441B49">
        <w:rPr>
          <w:rFonts w:ascii="Helvetica" w:hAnsi="Helvetica" w:cs="Helvetica"/>
          <w:b/>
          <w:bCs/>
          <w:color w:val="222222"/>
          <w:sz w:val="21"/>
          <w:szCs w:val="21"/>
        </w:rPr>
        <w:t xml:space="preserve"> 1.2.3. </w:t>
      </w:r>
      <w:r w:rsidRPr="00441B49">
        <w:rPr>
          <w:rFonts w:ascii="Helvetica" w:hAnsi="Helvetica" w:cs="Helvetica" w:hint="eastAsia"/>
          <w:b/>
          <w:bCs/>
          <w:color w:val="222222"/>
          <w:sz w:val="21"/>
          <w:szCs w:val="21"/>
        </w:rPr>
        <w:t>Генетические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факторы</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риска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развития</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хронического</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гломерулонефрита</w:t>
      </w:r>
      <w:r w:rsidRPr="00441B49">
        <w:rPr>
          <w:rFonts w:ascii="Helvetica" w:hAnsi="Helvetica" w:cs="Helvetica"/>
          <w:b/>
          <w:bCs/>
          <w:color w:val="222222"/>
          <w:sz w:val="21"/>
          <w:szCs w:val="21"/>
        </w:rPr>
        <w:t xml:space="preserve"> 1.3. </w:t>
      </w:r>
      <w:r w:rsidRPr="00441B49">
        <w:rPr>
          <w:rFonts w:ascii="Helvetica" w:hAnsi="Helvetica" w:cs="Helvetica" w:hint="eastAsia"/>
          <w:b/>
          <w:bCs/>
          <w:color w:val="222222"/>
          <w:sz w:val="21"/>
          <w:szCs w:val="21"/>
        </w:rPr>
        <w:t>Характеристика</w:t>
      </w:r>
    </w:p>
    <w:p w14:paraId="77C1AB18"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hint="eastAsia"/>
          <w:b/>
          <w:bCs/>
          <w:color w:val="222222"/>
          <w:sz w:val="21"/>
          <w:szCs w:val="21"/>
        </w:rPr>
        <w:t>стр</w:t>
      </w:r>
      <w:r w:rsidRPr="00441B49">
        <w:rPr>
          <w:rFonts w:ascii="Helvetica" w:hAnsi="Helvetica" w:cs="Helvetica"/>
          <w:b/>
          <w:bCs/>
          <w:color w:val="222222"/>
          <w:sz w:val="21"/>
          <w:szCs w:val="21"/>
        </w:rPr>
        <w:t>. 6</w:t>
      </w:r>
    </w:p>
    <w:p w14:paraId="5BCDBDEA"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hint="eastAsia"/>
          <w:b/>
          <w:bCs/>
          <w:color w:val="222222"/>
          <w:sz w:val="21"/>
          <w:szCs w:val="21"/>
        </w:rPr>
        <w:t>больного</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Цель</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задачи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работы</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Целью</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данной</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работы</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явилось</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изучение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ассоциации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ряда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полиморфных</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маркеров</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генов</w:t>
      </w:r>
      <w:r w:rsidRPr="00441B49">
        <w:rPr>
          <w:rFonts w:ascii="Helvetica" w:hAnsi="Helvetica" w:cs="Helvetica"/>
          <w:b/>
          <w:bCs/>
          <w:color w:val="222222"/>
          <w:sz w:val="21"/>
          <w:szCs w:val="21"/>
        </w:rPr>
        <w:t>-</w:t>
      </w:r>
      <w:r w:rsidRPr="00441B49">
        <w:rPr>
          <w:rFonts w:ascii="Helvetica" w:hAnsi="Helvetica" w:cs="Helvetica" w:hint="eastAsia"/>
          <w:b/>
          <w:bCs/>
          <w:color w:val="222222"/>
          <w:sz w:val="21"/>
          <w:szCs w:val="21"/>
        </w:rPr>
        <w:t>кандидатов</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с</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развитием</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хронического</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гломерулонефрита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Этими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маркерами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бьши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полиморфные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маркеры</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внутри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генов</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кодирующих</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подоцин</w:t>
      </w:r>
      <w:r w:rsidRPr="00441B49">
        <w:rPr>
          <w:rFonts w:ascii="Helvetica" w:hAnsi="Helvetica" w:cs="Helvetica"/>
          <w:b/>
          <w:bCs/>
          <w:color w:val="222222"/>
          <w:sz w:val="21"/>
          <w:szCs w:val="21"/>
        </w:rPr>
        <w:t xml:space="preserve"> {NPHS2), </w:t>
      </w:r>
      <w:r w:rsidRPr="00441B49">
        <w:rPr>
          <w:rFonts w:ascii="Helvetica" w:hAnsi="Helvetica" w:cs="Helvetica" w:hint="eastAsia"/>
          <w:b/>
          <w:bCs/>
          <w:color w:val="222222"/>
          <w:sz w:val="21"/>
          <w:szCs w:val="21"/>
        </w:rPr>
        <w:t>нефрин</w:t>
      </w:r>
      <w:r w:rsidRPr="00441B49">
        <w:rPr>
          <w:rFonts w:ascii="Helvetica" w:hAnsi="Helvetica" w:cs="Helvetica"/>
          <w:b/>
          <w:bCs/>
          <w:color w:val="222222"/>
          <w:sz w:val="21"/>
          <w:szCs w:val="21"/>
        </w:rPr>
        <w:t xml:space="preserve"> {NPHS1), </w:t>
      </w:r>
      <w:r w:rsidRPr="00441B49">
        <w:rPr>
          <w:rFonts w:ascii="Helvetica" w:hAnsi="Helvetica" w:cs="Helvetica" w:hint="eastAsia"/>
          <w:b/>
          <w:bCs/>
          <w:color w:val="222222"/>
          <w:sz w:val="21"/>
          <w:szCs w:val="21"/>
        </w:rPr>
        <w:t>антагонист</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рецептора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интерлейкин</w:t>
      </w:r>
      <w:r w:rsidRPr="00441B49">
        <w:rPr>
          <w:rFonts w:ascii="Helvetica" w:hAnsi="Helvetica" w:cs="Helvetica"/>
          <w:b/>
          <w:bCs/>
          <w:color w:val="222222"/>
          <w:sz w:val="21"/>
          <w:szCs w:val="21"/>
        </w:rPr>
        <w:t xml:space="preserve"> 13 </w:t>
      </w:r>
      <w:r w:rsidRPr="00441B49">
        <w:rPr>
          <w:rFonts w:ascii="Helvetica" w:hAnsi="Helvetica" w:cs="Helvetica" w:hint="eastAsia"/>
          <w:b/>
          <w:bCs/>
          <w:color w:val="222222"/>
          <w:sz w:val="21"/>
          <w:szCs w:val="21"/>
        </w:rPr>
        <w:t>интерлейкина</w:t>
      </w:r>
    </w:p>
    <w:p w14:paraId="7EFBA022" w14:textId="77777777" w:rsidR="00441B49" w:rsidRPr="00441B49" w:rsidRDefault="00441B49" w:rsidP="00441B49">
      <w:pPr>
        <w:rPr>
          <w:rFonts w:ascii="Helvetica" w:hAnsi="Helvetica" w:cs="Helvetica"/>
          <w:b/>
          <w:bCs/>
          <w:color w:val="222222"/>
          <w:sz w:val="21"/>
          <w:szCs w:val="21"/>
        </w:rPr>
      </w:pPr>
    </w:p>
    <w:p w14:paraId="163B284C"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hint="eastAsia"/>
          <w:b/>
          <w:bCs/>
          <w:color w:val="222222"/>
          <w:sz w:val="21"/>
          <w:szCs w:val="21"/>
        </w:rPr>
        <w:t>Оглавление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диссертации</w:t>
      </w:r>
    </w:p>
    <w:p w14:paraId="7685AD78"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hint="eastAsia"/>
          <w:b/>
          <w:bCs/>
          <w:color w:val="222222"/>
          <w:sz w:val="21"/>
          <w:szCs w:val="21"/>
        </w:rPr>
        <w:t>кандидат</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биологических</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наук</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Шестаков</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Алексей</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Евгеньевич</w:t>
      </w:r>
    </w:p>
    <w:p w14:paraId="015CC7D6"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hint="eastAsia"/>
          <w:b/>
          <w:bCs/>
          <w:color w:val="222222"/>
          <w:sz w:val="21"/>
          <w:szCs w:val="21"/>
        </w:rPr>
        <w:lastRenderedPageBreak/>
        <w:t>Введение</w:t>
      </w:r>
    </w:p>
    <w:p w14:paraId="5F6B1E4E" w14:textId="77777777" w:rsidR="00441B49" w:rsidRPr="00441B49" w:rsidRDefault="00441B49" w:rsidP="00441B49">
      <w:pPr>
        <w:rPr>
          <w:rFonts w:ascii="Helvetica" w:hAnsi="Helvetica" w:cs="Helvetica"/>
          <w:b/>
          <w:bCs/>
          <w:color w:val="222222"/>
          <w:sz w:val="21"/>
          <w:szCs w:val="21"/>
        </w:rPr>
      </w:pPr>
    </w:p>
    <w:p w14:paraId="2B766DB4"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1.0</w:t>
      </w:r>
      <w:r w:rsidRPr="00441B49">
        <w:rPr>
          <w:rFonts w:ascii="Helvetica" w:hAnsi="Helvetica" w:cs="Helvetica" w:hint="eastAsia"/>
          <w:b/>
          <w:bCs/>
          <w:color w:val="222222"/>
          <w:sz w:val="21"/>
          <w:szCs w:val="21"/>
        </w:rPr>
        <w:t>бзор</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литературы</w:t>
      </w:r>
    </w:p>
    <w:p w14:paraId="795B6FC0" w14:textId="77777777" w:rsidR="00441B49" w:rsidRPr="00441B49" w:rsidRDefault="00441B49" w:rsidP="00441B49">
      <w:pPr>
        <w:rPr>
          <w:rFonts w:ascii="Helvetica" w:hAnsi="Helvetica" w:cs="Helvetica"/>
          <w:b/>
          <w:bCs/>
          <w:color w:val="222222"/>
          <w:sz w:val="21"/>
          <w:szCs w:val="21"/>
        </w:rPr>
      </w:pPr>
    </w:p>
    <w:p w14:paraId="43DAFF07"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1.1.</w:t>
      </w:r>
      <w:r w:rsidRPr="00441B49">
        <w:rPr>
          <w:rFonts w:ascii="Helvetica" w:hAnsi="Helvetica" w:cs="Helvetica" w:hint="eastAsia"/>
          <w:b/>
          <w:bCs/>
          <w:color w:val="222222"/>
          <w:sz w:val="21"/>
          <w:szCs w:val="21"/>
        </w:rPr>
        <w:t>Полиморфные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маркеры</w:t>
      </w:r>
      <w:r w:rsidRPr="00441B49">
        <w:rPr>
          <w:rFonts w:ascii="Helvetica" w:hAnsi="Helvetica" w:cs="Helvetica"/>
          <w:b/>
          <w:bCs/>
          <w:color w:val="222222"/>
          <w:sz w:val="21"/>
          <w:szCs w:val="21"/>
        </w:rPr>
        <w:t xml:space="preserve"> 7 1.1.1 .</w:t>
      </w:r>
      <w:r w:rsidRPr="00441B49">
        <w:rPr>
          <w:rFonts w:ascii="Helvetica" w:hAnsi="Helvetica" w:cs="Helvetica" w:hint="eastAsia"/>
          <w:b/>
          <w:bCs/>
          <w:color w:val="222222"/>
          <w:sz w:val="21"/>
          <w:szCs w:val="21"/>
        </w:rPr>
        <w:t>Типы</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полиморфизмов</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методы</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их</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исследования</w:t>
      </w:r>
      <w:r w:rsidRPr="00441B49">
        <w:rPr>
          <w:rFonts w:ascii="Helvetica" w:hAnsi="Helvetica" w:cs="Helvetica"/>
          <w:b/>
          <w:bCs/>
          <w:color w:val="222222"/>
          <w:sz w:val="21"/>
          <w:szCs w:val="21"/>
        </w:rPr>
        <w:t xml:space="preserve"> 7 1.1.2. </w:t>
      </w:r>
      <w:r w:rsidRPr="00441B49">
        <w:rPr>
          <w:rFonts w:ascii="Helvetica" w:hAnsi="Helvetica" w:cs="Helvetica" w:hint="eastAsia"/>
          <w:b/>
          <w:bCs/>
          <w:color w:val="222222"/>
          <w:sz w:val="21"/>
          <w:szCs w:val="21"/>
        </w:rPr>
        <w:t>Использование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полиморфных</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маркеров</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в</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исследовании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генетики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многофакторных</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заболеваний</w:t>
      </w:r>
    </w:p>
    <w:p w14:paraId="43768722" w14:textId="77777777" w:rsidR="00441B49" w:rsidRPr="00441B49" w:rsidRDefault="00441B49" w:rsidP="00441B49">
      <w:pPr>
        <w:rPr>
          <w:rFonts w:ascii="Helvetica" w:hAnsi="Helvetica" w:cs="Helvetica"/>
          <w:b/>
          <w:bCs/>
          <w:color w:val="222222"/>
          <w:sz w:val="21"/>
          <w:szCs w:val="21"/>
        </w:rPr>
      </w:pPr>
    </w:p>
    <w:p w14:paraId="352B0A27"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1.2. </w:t>
      </w:r>
      <w:r w:rsidRPr="00441B49">
        <w:rPr>
          <w:rFonts w:ascii="Helvetica" w:hAnsi="Helvetica" w:cs="Helvetica" w:hint="eastAsia"/>
          <w:b/>
          <w:bCs/>
          <w:color w:val="222222"/>
          <w:sz w:val="21"/>
          <w:szCs w:val="21"/>
        </w:rPr>
        <w:t>Характеристика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хронического</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гломерулонефрита</w:t>
      </w:r>
      <w:r w:rsidRPr="00441B49">
        <w:rPr>
          <w:rFonts w:ascii="Helvetica" w:hAnsi="Helvetica" w:cs="Helvetica"/>
          <w:b/>
          <w:bCs/>
          <w:color w:val="222222"/>
          <w:sz w:val="21"/>
          <w:szCs w:val="21"/>
        </w:rPr>
        <w:t xml:space="preserve"> 16 1.2.1 .</w:t>
      </w:r>
      <w:r w:rsidRPr="00441B49">
        <w:rPr>
          <w:rFonts w:ascii="Helvetica" w:hAnsi="Helvetica" w:cs="Helvetica" w:hint="eastAsia"/>
          <w:b/>
          <w:bCs/>
          <w:color w:val="222222"/>
          <w:sz w:val="21"/>
          <w:szCs w:val="21"/>
        </w:rPr>
        <w:t>Классификация</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хронического</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гломерулонефрита</w:t>
      </w:r>
    </w:p>
    <w:p w14:paraId="4F315C19" w14:textId="77777777" w:rsidR="00441B49" w:rsidRPr="00441B49" w:rsidRDefault="00441B49" w:rsidP="00441B49">
      <w:pPr>
        <w:rPr>
          <w:rFonts w:ascii="Helvetica" w:hAnsi="Helvetica" w:cs="Helvetica"/>
          <w:b/>
          <w:bCs/>
          <w:color w:val="222222"/>
          <w:sz w:val="21"/>
          <w:szCs w:val="21"/>
        </w:rPr>
      </w:pPr>
    </w:p>
    <w:p w14:paraId="33A7146F"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1.2.2. </w:t>
      </w:r>
      <w:r w:rsidRPr="00441B49">
        <w:rPr>
          <w:rFonts w:ascii="Helvetica" w:hAnsi="Helvetica" w:cs="Helvetica" w:hint="eastAsia"/>
          <w:b/>
          <w:bCs/>
          <w:color w:val="222222"/>
          <w:sz w:val="21"/>
          <w:szCs w:val="21"/>
        </w:rPr>
        <w:t>Иммунные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механизмы</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развития</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гломерулонефрита</w:t>
      </w:r>
    </w:p>
    <w:p w14:paraId="2BC7A8A3" w14:textId="77777777" w:rsidR="00441B49" w:rsidRPr="00441B49" w:rsidRDefault="00441B49" w:rsidP="00441B49">
      <w:pPr>
        <w:rPr>
          <w:rFonts w:ascii="Helvetica" w:hAnsi="Helvetica" w:cs="Helvetica"/>
          <w:b/>
          <w:bCs/>
          <w:color w:val="222222"/>
          <w:sz w:val="21"/>
          <w:szCs w:val="21"/>
        </w:rPr>
      </w:pPr>
    </w:p>
    <w:p w14:paraId="259D458A"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1.2.3. </w:t>
      </w:r>
      <w:r w:rsidRPr="00441B49">
        <w:rPr>
          <w:rFonts w:ascii="Helvetica" w:hAnsi="Helvetica" w:cs="Helvetica" w:hint="eastAsia"/>
          <w:b/>
          <w:bCs/>
          <w:color w:val="222222"/>
          <w:sz w:val="21"/>
          <w:szCs w:val="21"/>
        </w:rPr>
        <w:t>Генетические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факторы</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риска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развития</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хронического</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гломерулонефрита</w:t>
      </w:r>
    </w:p>
    <w:p w14:paraId="1D818E2F" w14:textId="77777777" w:rsidR="00441B49" w:rsidRPr="00441B49" w:rsidRDefault="00441B49" w:rsidP="00441B49">
      <w:pPr>
        <w:rPr>
          <w:rFonts w:ascii="Helvetica" w:hAnsi="Helvetica" w:cs="Helvetica"/>
          <w:b/>
          <w:bCs/>
          <w:color w:val="222222"/>
          <w:sz w:val="21"/>
          <w:szCs w:val="21"/>
        </w:rPr>
      </w:pPr>
    </w:p>
    <w:p w14:paraId="0E386CC1"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1.3. </w:t>
      </w:r>
      <w:r w:rsidRPr="00441B49">
        <w:rPr>
          <w:rFonts w:ascii="Helvetica" w:hAnsi="Helvetica" w:cs="Helvetica" w:hint="eastAsia"/>
          <w:b/>
          <w:bCs/>
          <w:color w:val="222222"/>
          <w:sz w:val="21"/>
          <w:szCs w:val="21"/>
        </w:rPr>
        <w:t>Характеристика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исследованных</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в</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работе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генов</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полиморфных</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маркеров</w:t>
      </w:r>
    </w:p>
    <w:p w14:paraId="25B0ED20" w14:textId="77777777" w:rsidR="00441B49" w:rsidRPr="00441B49" w:rsidRDefault="00441B49" w:rsidP="00441B49">
      <w:pPr>
        <w:rPr>
          <w:rFonts w:ascii="Helvetica" w:hAnsi="Helvetica" w:cs="Helvetica"/>
          <w:b/>
          <w:bCs/>
          <w:color w:val="222222"/>
          <w:sz w:val="21"/>
          <w:szCs w:val="21"/>
        </w:rPr>
      </w:pPr>
    </w:p>
    <w:p w14:paraId="0F85A345"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1.3.1. </w:t>
      </w:r>
      <w:r w:rsidRPr="00441B49">
        <w:rPr>
          <w:rFonts w:ascii="Helvetica" w:hAnsi="Helvetica" w:cs="Helvetica" w:hint="eastAsia"/>
          <w:b/>
          <w:bCs/>
          <w:color w:val="222222"/>
          <w:sz w:val="21"/>
          <w:szCs w:val="21"/>
        </w:rPr>
        <w:t>Ген</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подоцина</w:t>
      </w:r>
    </w:p>
    <w:p w14:paraId="14D53BDA" w14:textId="77777777" w:rsidR="00441B49" w:rsidRPr="00441B49" w:rsidRDefault="00441B49" w:rsidP="00441B49">
      <w:pPr>
        <w:rPr>
          <w:rFonts w:ascii="Helvetica" w:hAnsi="Helvetica" w:cs="Helvetica"/>
          <w:b/>
          <w:bCs/>
          <w:color w:val="222222"/>
          <w:sz w:val="21"/>
          <w:szCs w:val="21"/>
        </w:rPr>
      </w:pPr>
    </w:p>
    <w:p w14:paraId="5365CCFF"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1.3.2. </w:t>
      </w:r>
      <w:r w:rsidRPr="00441B49">
        <w:rPr>
          <w:rFonts w:ascii="Helvetica" w:hAnsi="Helvetica" w:cs="Helvetica" w:hint="eastAsia"/>
          <w:b/>
          <w:bCs/>
          <w:color w:val="222222"/>
          <w:sz w:val="21"/>
          <w:szCs w:val="21"/>
        </w:rPr>
        <w:t>Ген</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нефрина</w:t>
      </w:r>
    </w:p>
    <w:p w14:paraId="03763253" w14:textId="77777777" w:rsidR="00441B49" w:rsidRPr="00441B49" w:rsidRDefault="00441B49" w:rsidP="00441B49">
      <w:pPr>
        <w:rPr>
          <w:rFonts w:ascii="Helvetica" w:hAnsi="Helvetica" w:cs="Helvetica"/>
          <w:b/>
          <w:bCs/>
          <w:color w:val="222222"/>
          <w:sz w:val="21"/>
          <w:szCs w:val="21"/>
        </w:rPr>
      </w:pPr>
    </w:p>
    <w:p w14:paraId="68754BE7"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1.3.3. </w:t>
      </w:r>
      <w:r w:rsidRPr="00441B49">
        <w:rPr>
          <w:rFonts w:ascii="Helvetica" w:hAnsi="Helvetica" w:cs="Helvetica" w:hint="eastAsia"/>
          <w:b/>
          <w:bCs/>
          <w:color w:val="222222"/>
          <w:sz w:val="21"/>
          <w:szCs w:val="21"/>
        </w:rPr>
        <w:t>Ген</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антагониста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рецептора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интерлейкина</w:t>
      </w:r>
    </w:p>
    <w:p w14:paraId="76EDCE22" w14:textId="77777777" w:rsidR="00441B49" w:rsidRPr="00441B49" w:rsidRDefault="00441B49" w:rsidP="00441B49">
      <w:pPr>
        <w:rPr>
          <w:rFonts w:ascii="Helvetica" w:hAnsi="Helvetica" w:cs="Helvetica"/>
          <w:b/>
          <w:bCs/>
          <w:color w:val="222222"/>
          <w:sz w:val="21"/>
          <w:szCs w:val="21"/>
        </w:rPr>
      </w:pPr>
    </w:p>
    <w:p w14:paraId="1C09D9CD"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1.3.4. </w:t>
      </w:r>
      <w:r w:rsidRPr="00441B49">
        <w:rPr>
          <w:rFonts w:ascii="Helvetica" w:hAnsi="Helvetica" w:cs="Helvetica" w:hint="eastAsia"/>
          <w:b/>
          <w:bCs/>
          <w:color w:val="222222"/>
          <w:sz w:val="21"/>
          <w:szCs w:val="21"/>
        </w:rPr>
        <w:t>Гены</w:t>
      </w:r>
      <w:r w:rsidRPr="00441B49">
        <w:rPr>
          <w:rFonts w:ascii="Helvetica" w:hAnsi="Helvetica" w:cs="Helvetica"/>
          <w:b/>
          <w:bCs/>
          <w:color w:val="222222"/>
          <w:sz w:val="21"/>
          <w:szCs w:val="21"/>
        </w:rPr>
        <w:t xml:space="preserve"> IL4 </w:t>
      </w:r>
      <w:r w:rsidRPr="00441B49">
        <w:rPr>
          <w:rFonts w:ascii="Helvetica" w:hAnsi="Helvetica" w:cs="Helvetica" w:hint="eastAsia"/>
          <w:b/>
          <w:bCs/>
          <w:color w:val="222222"/>
          <w:sz w:val="21"/>
          <w:szCs w:val="21"/>
        </w:rPr>
        <w:t>и</w:t>
      </w:r>
      <w:r w:rsidRPr="00441B49">
        <w:rPr>
          <w:rFonts w:ascii="Helvetica" w:hAnsi="Helvetica" w:cs="Helvetica"/>
          <w:b/>
          <w:bCs/>
          <w:color w:val="222222"/>
          <w:sz w:val="21"/>
          <w:szCs w:val="21"/>
        </w:rPr>
        <w:t xml:space="preserve"> IL</w:t>
      </w:r>
    </w:p>
    <w:p w14:paraId="40F5533B" w14:textId="77777777" w:rsidR="00441B49" w:rsidRPr="00441B49" w:rsidRDefault="00441B49" w:rsidP="00441B49">
      <w:pPr>
        <w:rPr>
          <w:rFonts w:ascii="Helvetica" w:hAnsi="Helvetica" w:cs="Helvetica"/>
          <w:b/>
          <w:bCs/>
          <w:color w:val="222222"/>
          <w:sz w:val="21"/>
          <w:szCs w:val="21"/>
        </w:rPr>
      </w:pPr>
    </w:p>
    <w:p w14:paraId="1E86DC65"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1.3.5. </w:t>
      </w:r>
      <w:r w:rsidRPr="00441B49">
        <w:rPr>
          <w:rFonts w:ascii="Helvetica" w:hAnsi="Helvetica" w:cs="Helvetica" w:hint="eastAsia"/>
          <w:b/>
          <w:bCs/>
          <w:color w:val="222222"/>
          <w:sz w:val="21"/>
          <w:szCs w:val="21"/>
        </w:rPr>
        <w:t>Гены</w:t>
      </w:r>
      <w:r w:rsidRPr="00441B49">
        <w:rPr>
          <w:rFonts w:ascii="Helvetica" w:hAnsi="Helvetica" w:cs="Helvetica"/>
          <w:b/>
          <w:bCs/>
          <w:color w:val="222222"/>
          <w:sz w:val="21"/>
          <w:szCs w:val="21"/>
        </w:rPr>
        <w:t xml:space="preserve"> HLA-D </w:t>
      </w:r>
      <w:r w:rsidRPr="00441B49">
        <w:rPr>
          <w:rFonts w:ascii="Helvetica" w:hAnsi="Helvetica" w:cs="Helvetica" w:hint="eastAsia"/>
          <w:b/>
          <w:bCs/>
          <w:color w:val="222222"/>
          <w:sz w:val="21"/>
          <w:szCs w:val="21"/>
        </w:rPr>
        <w:t>области</w:t>
      </w:r>
    </w:p>
    <w:p w14:paraId="36C1DFFD" w14:textId="77777777" w:rsidR="00441B49" w:rsidRPr="00441B49" w:rsidRDefault="00441B49" w:rsidP="00441B49">
      <w:pPr>
        <w:rPr>
          <w:rFonts w:ascii="Helvetica" w:hAnsi="Helvetica" w:cs="Helvetica"/>
          <w:b/>
          <w:bCs/>
          <w:color w:val="222222"/>
          <w:sz w:val="21"/>
          <w:szCs w:val="21"/>
        </w:rPr>
      </w:pPr>
    </w:p>
    <w:p w14:paraId="46BAC9D2"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1.3.6. </w:t>
      </w:r>
      <w:r w:rsidRPr="00441B49">
        <w:rPr>
          <w:rFonts w:ascii="Helvetica" w:hAnsi="Helvetica" w:cs="Helvetica" w:hint="eastAsia"/>
          <w:b/>
          <w:bCs/>
          <w:color w:val="222222"/>
          <w:sz w:val="21"/>
          <w:szCs w:val="21"/>
        </w:rPr>
        <w:t>Ген</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поверхностного</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антигена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цитотоксических</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Т</w:t>
      </w:r>
      <w:r w:rsidRPr="00441B49">
        <w:rPr>
          <w:rFonts w:ascii="Helvetica" w:hAnsi="Helvetica" w:cs="Helvetica"/>
          <w:b/>
          <w:bCs/>
          <w:color w:val="222222"/>
          <w:sz w:val="21"/>
          <w:szCs w:val="21"/>
        </w:rPr>
        <w:t>-</w:t>
      </w:r>
      <w:r w:rsidRPr="00441B49">
        <w:rPr>
          <w:rFonts w:ascii="Helvetica" w:hAnsi="Helvetica" w:cs="Helvetica" w:hint="eastAsia"/>
          <w:b/>
          <w:bCs/>
          <w:color w:val="222222"/>
          <w:sz w:val="21"/>
          <w:szCs w:val="21"/>
        </w:rPr>
        <w:t>лимфоцитов</w:t>
      </w:r>
    </w:p>
    <w:p w14:paraId="06DD6020" w14:textId="77777777" w:rsidR="00441B49" w:rsidRPr="00441B49" w:rsidRDefault="00441B49" w:rsidP="00441B49">
      <w:pPr>
        <w:rPr>
          <w:rFonts w:ascii="Helvetica" w:hAnsi="Helvetica" w:cs="Helvetica"/>
          <w:b/>
          <w:bCs/>
          <w:color w:val="222222"/>
          <w:sz w:val="21"/>
          <w:szCs w:val="21"/>
        </w:rPr>
      </w:pPr>
    </w:p>
    <w:p w14:paraId="75BD4F23"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1.3.7. </w:t>
      </w:r>
      <w:r w:rsidRPr="00441B49">
        <w:rPr>
          <w:rFonts w:ascii="Helvetica" w:hAnsi="Helvetica" w:cs="Helvetica" w:hint="eastAsia"/>
          <w:b/>
          <w:bCs/>
          <w:color w:val="222222"/>
          <w:sz w:val="21"/>
          <w:szCs w:val="21"/>
        </w:rPr>
        <w:t>Ген</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белка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супрессора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опухолей</w:t>
      </w:r>
    </w:p>
    <w:p w14:paraId="7A91F5A9" w14:textId="77777777" w:rsidR="00441B49" w:rsidRPr="00441B49" w:rsidRDefault="00441B49" w:rsidP="00441B49">
      <w:pPr>
        <w:rPr>
          <w:rFonts w:ascii="Helvetica" w:hAnsi="Helvetica" w:cs="Helvetica"/>
          <w:b/>
          <w:bCs/>
          <w:color w:val="222222"/>
          <w:sz w:val="21"/>
          <w:szCs w:val="21"/>
        </w:rPr>
      </w:pPr>
    </w:p>
    <w:p w14:paraId="4C8A4FA7"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1.3.8. </w:t>
      </w:r>
      <w:r w:rsidRPr="00441B49">
        <w:rPr>
          <w:rFonts w:ascii="Helvetica" w:hAnsi="Helvetica" w:cs="Helvetica" w:hint="eastAsia"/>
          <w:b/>
          <w:bCs/>
          <w:color w:val="222222"/>
          <w:sz w:val="21"/>
          <w:szCs w:val="21"/>
        </w:rPr>
        <w:t>Ген</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белка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ингибитора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w:t>
      </w:r>
    </w:p>
    <w:p w14:paraId="711E8BDD" w14:textId="77777777" w:rsidR="00441B49" w:rsidRPr="00441B49" w:rsidRDefault="00441B49" w:rsidP="00441B49">
      <w:pPr>
        <w:rPr>
          <w:rFonts w:ascii="Helvetica" w:hAnsi="Helvetica" w:cs="Helvetica"/>
          <w:b/>
          <w:bCs/>
          <w:color w:val="222222"/>
          <w:sz w:val="21"/>
          <w:szCs w:val="21"/>
        </w:rPr>
      </w:pPr>
    </w:p>
    <w:p w14:paraId="3BE88117"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1.3.9. </w:t>
      </w:r>
      <w:r w:rsidRPr="00441B49">
        <w:rPr>
          <w:rFonts w:ascii="Helvetica" w:hAnsi="Helvetica" w:cs="Helvetica" w:hint="eastAsia"/>
          <w:b/>
          <w:bCs/>
          <w:color w:val="222222"/>
          <w:sz w:val="21"/>
          <w:szCs w:val="21"/>
        </w:rPr>
        <w:t>Ген</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поли</w:t>
      </w:r>
      <w:r w:rsidRPr="00441B49">
        <w:rPr>
          <w:rFonts w:ascii="Helvetica" w:hAnsi="Helvetica" w:cs="Helvetica"/>
          <w:b/>
          <w:bCs/>
          <w:color w:val="222222"/>
          <w:sz w:val="21"/>
          <w:szCs w:val="21"/>
        </w:rPr>
        <w:t>(</w:t>
      </w:r>
      <w:r w:rsidRPr="00441B49">
        <w:rPr>
          <w:rFonts w:ascii="Helvetica" w:hAnsi="Helvetica" w:cs="Helvetica" w:hint="eastAsia"/>
          <w:b/>
          <w:bCs/>
          <w:color w:val="222222"/>
          <w:sz w:val="21"/>
          <w:szCs w:val="21"/>
        </w:rPr>
        <w:t>АБР</w:t>
      </w:r>
      <w:r w:rsidRPr="00441B49">
        <w:rPr>
          <w:rFonts w:ascii="Helvetica" w:hAnsi="Helvetica" w:cs="Helvetica"/>
          <w:b/>
          <w:bCs/>
          <w:color w:val="222222"/>
          <w:sz w:val="21"/>
          <w:szCs w:val="21"/>
        </w:rPr>
        <w:t>-</w:t>
      </w:r>
      <w:r w:rsidRPr="00441B49">
        <w:rPr>
          <w:rFonts w:ascii="Helvetica" w:hAnsi="Helvetica" w:cs="Helvetica" w:hint="eastAsia"/>
          <w:b/>
          <w:bCs/>
          <w:color w:val="222222"/>
          <w:sz w:val="21"/>
          <w:szCs w:val="21"/>
        </w:rPr>
        <w:t>рибозил</w:t>
      </w:r>
      <w:r w:rsidRPr="00441B49">
        <w:rPr>
          <w:rFonts w:ascii="Helvetica" w:hAnsi="Helvetica" w:cs="Helvetica"/>
          <w:b/>
          <w:bCs/>
          <w:color w:val="222222"/>
          <w:sz w:val="21"/>
          <w:szCs w:val="21"/>
        </w:rPr>
        <w:t>)</w:t>
      </w:r>
      <w:r w:rsidRPr="00441B49">
        <w:rPr>
          <w:rFonts w:ascii="Helvetica" w:hAnsi="Helvetica" w:cs="Helvetica" w:hint="eastAsia"/>
          <w:b/>
          <w:bCs/>
          <w:color w:val="222222"/>
          <w:sz w:val="21"/>
          <w:szCs w:val="21"/>
        </w:rPr>
        <w:t>полимеразы</w:t>
      </w:r>
      <w:r w:rsidRPr="00441B49">
        <w:rPr>
          <w:rFonts w:ascii="Helvetica" w:hAnsi="Helvetica" w:cs="Helvetica"/>
          <w:b/>
          <w:bCs/>
          <w:color w:val="222222"/>
          <w:sz w:val="21"/>
          <w:szCs w:val="21"/>
        </w:rPr>
        <w:t xml:space="preserve"> 1 42 2.</w:t>
      </w:r>
      <w:r w:rsidRPr="00441B49">
        <w:rPr>
          <w:rFonts w:ascii="Helvetica" w:hAnsi="Helvetica" w:cs="Helvetica" w:hint="eastAsia"/>
          <w:b/>
          <w:bCs/>
          <w:color w:val="222222"/>
          <w:sz w:val="21"/>
          <w:szCs w:val="21"/>
        </w:rPr>
        <w:t>Материалы</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методы</w:t>
      </w:r>
      <w:r w:rsidRPr="00441B49">
        <w:rPr>
          <w:rFonts w:ascii="Helvetica" w:hAnsi="Helvetica" w:cs="Helvetica"/>
          <w:b/>
          <w:bCs/>
          <w:color w:val="222222"/>
          <w:sz w:val="21"/>
          <w:szCs w:val="21"/>
        </w:rPr>
        <w:t xml:space="preserve"> 47 2.1 .</w:t>
      </w:r>
      <w:r w:rsidRPr="00441B49">
        <w:rPr>
          <w:rFonts w:ascii="Helvetica" w:hAnsi="Helvetica" w:cs="Helvetica" w:hint="eastAsia"/>
          <w:b/>
          <w:bCs/>
          <w:color w:val="222222"/>
          <w:sz w:val="21"/>
          <w:szCs w:val="21"/>
        </w:rPr>
        <w:t>Реактивы</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ферменты</w:t>
      </w:r>
    </w:p>
    <w:p w14:paraId="61AD2718" w14:textId="77777777" w:rsidR="00441B49" w:rsidRPr="00441B49" w:rsidRDefault="00441B49" w:rsidP="00441B49">
      <w:pPr>
        <w:rPr>
          <w:rFonts w:ascii="Helvetica" w:hAnsi="Helvetica" w:cs="Helvetica"/>
          <w:b/>
          <w:bCs/>
          <w:color w:val="222222"/>
          <w:sz w:val="21"/>
          <w:szCs w:val="21"/>
        </w:rPr>
      </w:pPr>
    </w:p>
    <w:p w14:paraId="4AC1B875"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2.2.</w:t>
      </w:r>
      <w:r w:rsidRPr="00441B49">
        <w:rPr>
          <w:rFonts w:ascii="Helvetica" w:hAnsi="Helvetica" w:cs="Helvetica" w:hint="eastAsia"/>
          <w:b/>
          <w:bCs/>
          <w:color w:val="222222"/>
          <w:sz w:val="21"/>
          <w:szCs w:val="21"/>
        </w:rPr>
        <w:t>Буферные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растворы</w:t>
      </w:r>
    </w:p>
    <w:p w14:paraId="04CE3A32" w14:textId="77777777" w:rsidR="00441B49" w:rsidRPr="00441B49" w:rsidRDefault="00441B49" w:rsidP="00441B49">
      <w:pPr>
        <w:rPr>
          <w:rFonts w:ascii="Helvetica" w:hAnsi="Helvetica" w:cs="Helvetica"/>
          <w:b/>
          <w:bCs/>
          <w:color w:val="222222"/>
          <w:sz w:val="21"/>
          <w:szCs w:val="21"/>
        </w:rPr>
      </w:pPr>
    </w:p>
    <w:p w14:paraId="769B53E5"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2.3. </w:t>
      </w:r>
      <w:r w:rsidRPr="00441B49">
        <w:rPr>
          <w:rFonts w:ascii="Helvetica" w:hAnsi="Helvetica" w:cs="Helvetica" w:hint="eastAsia"/>
          <w:b/>
          <w:bCs/>
          <w:color w:val="222222"/>
          <w:sz w:val="21"/>
          <w:szCs w:val="21"/>
        </w:rPr>
        <w:t>Буферы</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для</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рестрикции</w:t>
      </w:r>
    </w:p>
    <w:p w14:paraId="3FEE8030" w14:textId="77777777" w:rsidR="00441B49" w:rsidRPr="00441B49" w:rsidRDefault="00441B49" w:rsidP="00441B49">
      <w:pPr>
        <w:rPr>
          <w:rFonts w:ascii="Helvetica" w:hAnsi="Helvetica" w:cs="Helvetica"/>
          <w:b/>
          <w:bCs/>
          <w:color w:val="222222"/>
          <w:sz w:val="21"/>
          <w:szCs w:val="21"/>
        </w:rPr>
      </w:pPr>
    </w:p>
    <w:p w14:paraId="3BB87EFD"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2.4. </w:t>
      </w:r>
      <w:r w:rsidRPr="00441B49">
        <w:rPr>
          <w:rFonts w:ascii="Helvetica" w:hAnsi="Helvetica" w:cs="Helvetica" w:hint="eastAsia"/>
          <w:b/>
          <w:bCs/>
          <w:color w:val="222222"/>
          <w:sz w:val="21"/>
          <w:szCs w:val="21"/>
        </w:rPr>
        <w:t>Формирование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групп</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больных</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здоровых</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индивидов</w:t>
      </w:r>
    </w:p>
    <w:p w14:paraId="2FEC89AD" w14:textId="77777777" w:rsidR="00441B49" w:rsidRPr="00441B49" w:rsidRDefault="00441B49" w:rsidP="00441B49">
      <w:pPr>
        <w:rPr>
          <w:rFonts w:ascii="Helvetica" w:hAnsi="Helvetica" w:cs="Helvetica"/>
          <w:b/>
          <w:bCs/>
          <w:color w:val="222222"/>
          <w:sz w:val="21"/>
          <w:szCs w:val="21"/>
        </w:rPr>
      </w:pPr>
    </w:p>
    <w:p w14:paraId="206A7C8E"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2.5. </w:t>
      </w:r>
      <w:r w:rsidRPr="00441B49">
        <w:rPr>
          <w:rFonts w:ascii="Helvetica" w:hAnsi="Helvetica" w:cs="Helvetica" w:hint="eastAsia"/>
          <w:b/>
          <w:bCs/>
          <w:color w:val="222222"/>
          <w:sz w:val="21"/>
          <w:szCs w:val="21"/>
        </w:rPr>
        <w:t>Выделение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геномной</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ДНК</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человека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методом</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фенол</w:t>
      </w:r>
      <w:r w:rsidRPr="00441B49">
        <w:rPr>
          <w:rFonts w:ascii="Helvetica" w:hAnsi="Helvetica" w:cs="Helvetica"/>
          <w:b/>
          <w:bCs/>
          <w:color w:val="222222"/>
          <w:sz w:val="21"/>
          <w:szCs w:val="21"/>
        </w:rPr>
        <w:t>/</w:t>
      </w:r>
      <w:r w:rsidRPr="00441B49">
        <w:rPr>
          <w:rFonts w:ascii="Helvetica" w:hAnsi="Helvetica" w:cs="Helvetica" w:hint="eastAsia"/>
          <w:b/>
          <w:bCs/>
          <w:color w:val="222222"/>
          <w:sz w:val="21"/>
          <w:szCs w:val="21"/>
        </w:rPr>
        <w:t>хлороформной</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экстракции</w:t>
      </w:r>
    </w:p>
    <w:p w14:paraId="30390ABC" w14:textId="77777777" w:rsidR="00441B49" w:rsidRPr="00441B49" w:rsidRDefault="00441B49" w:rsidP="00441B49">
      <w:pPr>
        <w:rPr>
          <w:rFonts w:ascii="Helvetica" w:hAnsi="Helvetica" w:cs="Helvetica"/>
          <w:b/>
          <w:bCs/>
          <w:color w:val="222222"/>
          <w:sz w:val="21"/>
          <w:szCs w:val="21"/>
        </w:rPr>
      </w:pPr>
    </w:p>
    <w:p w14:paraId="175D9C26"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2.6.</w:t>
      </w:r>
      <w:r w:rsidRPr="00441B49">
        <w:rPr>
          <w:rFonts w:ascii="Helvetica" w:hAnsi="Helvetica" w:cs="Helvetica" w:hint="eastAsia"/>
          <w:b/>
          <w:bCs/>
          <w:color w:val="222222"/>
          <w:sz w:val="21"/>
          <w:szCs w:val="21"/>
        </w:rPr>
        <w:t>Амплификация</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ДНК</w:t>
      </w:r>
      <w:r w:rsidRPr="00441B49">
        <w:rPr>
          <w:rFonts w:ascii="Helvetica" w:hAnsi="Helvetica" w:cs="Helvetica"/>
          <w:b/>
          <w:bCs/>
          <w:color w:val="222222"/>
          <w:sz w:val="21"/>
          <w:szCs w:val="21"/>
        </w:rPr>
        <w:t xml:space="preserve"> 4S</w:t>
      </w:r>
    </w:p>
    <w:p w14:paraId="7D3C2D13" w14:textId="77777777" w:rsidR="00441B49" w:rsidRPr="00441B49" w:rsidRDefault="00441B49" w:rsidP="00441B49">
      <w:pPr>
        <w:rPr>
          <w:rFonts w:ascii="Helvetica" w:hAnsi="Helvetica" w:cs="Helvetica"/>
          <w:b/>
          <w:bCs/>
          <w:color w:val="222222"/>
          <w:sz w:val="21"/>
          <w:szCs w:val="21"/>
        </w:rPr>
      </w:pPr>
    </w:p>
    <w:p w14:paraId="089A38DA"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2.7. </w:t>
      </w:r>
      <w:r w:rsidRPr="00441B49">
        <w:rPr>
          <w:rFonts w:ascii="Helvetica" w:hAnsi="Helvetica" w:cs="Helvetica" w:hint="eastAsia"/>
          <w:b/>
          <w:bCs/>
          <w:color w:val="222222"/>
          <w:sz w:val="21"/>
          <w:szCs w:val="21"/>
        </w:rPr>
        <w:t>Расщепление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продуктов</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амплификации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рестриктазами</w:t>
      </w:r>
    </w:p>
    <w:p w14:paraId="1F83BBEB" w14:textId="77777777" w:rsidR="00441B49" w:rsidRPr="00441B49" w:rsidRDefault="00441B49" w:rsidP="00441B49">
      <w:pPr>
        <w:rPr>
          <w:rFonts w:ascii="Helvetica" w:hAnsi="Helvetica" w:cs="Helvetica"/>
          <w:b/>
          <w:bCs/>
          <w:color w:val="222222"/>
          <w:sz w:val="21"/>
          <w:szCs w:val="21"/>
        </w:rPr>
      </w:pPr>
    </w:p>
    <w:p w14:paraId="1BCCED1B"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2.8. </w:t>
      </w:r>
      <w:r w:rsidRPr="00441B49">
        <w:rPr>
          <w:rFonts w:ascii="Helvetica" w:hAnsi="Helvetica" w:cs="Helvetica" w:hint="eastAsia"/>
          <w:b/>
          <w:bCs/>
          <w:color w:val="222222"/>
          <w:sz w:val="21"/>
          <w:szCs w:val="21"/>
        </w:rPr>
        <w:t>Электрофоретическое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разделение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ДНК</w:t>
      </w:r>
    </w:p>
    <w:p w14:paraId="1FB0EA45" w14:textId="77777777" w:rsidR="00441B49" w:rsidRPr="00441B49" w:rsidRDefault="00441B49" w:rsidP="00441B49">
      <w:pPr>
        <w:rPr>
          <w:rFonts w:ascii="Helvetica" w:hAnsi="Helvetica" w:cs="Helvetica"/>
          <w:b/>
          <w:bCs/>
          <w:color w:val="222222"/>
          <w:sz w:val="21"/>
          <w:szCs w:val="21"/>
        </w:rPr>
      </w:pPr>
    </w:p>
    <w:p w14:paraId="61181B27"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2.9.</w:t>
      </w:r>
      <w:r w:rsidRPr="00441B49">
        <w:rPr>
          <w:rFonts w:ascii="Helvetica" w:hAnsi="Helvetica" w:cs="Helvetica" w:hint="eastAsia"/>
          <w:b/>
          <w:bCs/>
          <w:color w:val="222222"/>
          <w:sz w:val="21"/>
          <w:szCs w:val="21"/>
        </w:rPr>
        <w:t>Статистическая</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обработка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результатов</w:t>
      </w:r>
    </w:p>
    <w:p w14:paraId="74D688F2" w14:textId="77777777" w:rsidR="00441B49" w:rsidRPr="00441B49" w:rsidRDefault="00441B49" w:rsidP="00441B49">
      <w:pPr>
        <w:rPr>
          <w:rFonts w:ascii="Helvetica" w:hAnsi="Helvetica" w:cs="Helvetica"/>
          <w:b/>
          <w:bCs/>
          <w:color w:val="222222"/>
          <w:sz w:val="21"/>
          <w:szCs w:val="21"/>
        </w:rPr>
      </w:pPr>
    </w:p>
    <w:p w14:paraId="6550ADB0"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lastRenderedPageBreak/>
        <w:t xml:space="preserve">2.9.1. </w:t>
      </w:r>
      <w:r w:rsidRPr="00441B49">
        <w:rPr>
          <w:rFonts w:ascii="Helvetica" w:hAnsi="Helvetica" w:cs="Helvetica" w:hint="eastAsia"/>
          <w:b/>
          <w:bCs/>
          <w:color w:val="222222"/>
          <w:sz w:val="21"/>
          <w:szCs w:val="21"/>
        </w:rPr>
        <w:t>Сравнение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выборок</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по</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частотам</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аллелей</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генотипов</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Точный</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критерийФишера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Поправка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Бонферрони</w:t>
      </w:r>
    </w:p>
    <w:p w14:paraId="632429DA" w14:textId="77777777" w:rsidR="00441B49" w:rsidRPr="00441B49" w:rsidRDefault="00441B49" w:rsidP="00441B49">
      <w:pPr>
        <w:rPr>
          <w:rFonts w:ascii="Helvetica" w:hAnsi="Helvetica" w:cs="Helvetica"/>
          <w:b/>
          <w:bCs/>
          <w:color w:val="222222"/>
          <w:sz w:val="21"/>
          <w:szCs w:val="21"/>
        </w:rPr>
      </w:pPr>
    </w:p>
    <w:p w14:paraId="7D668621"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2.9.2. </w:t>
      </w:r>
      <w:r w:rsidRPr="00441B49">
        <w:rPr>
          <w:rFonts w:ascii="Helvetica" w:hAnsi="Helvetica" w:cs="Helvetica" w:hint="eastAsia"/>
          <w:b/>
          <w:bCs/>
          <w:color w:val="222222"/>
          <w:sz w:val="21"/>
          <w:szCs w:val="21"/>
        </w:rPr>
        <w:t>Оценка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относительного</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риска</w:t>
      </w:r>
      <w:r w:rsidRPr="00441B49">
        <w:rPr>
          <w:rFonts w:ascii="Helvetica" w:hAnsi="Helvetica" w:cs="Helvetica"/>
          <w:b/>
          <w:bCs/>
          <w:color w:val="222222"/>
          <w:sz w:val="21"/>
          <w:szCs w:val="21"/>
        </w:rPr>
        <w:t xml:space="preserve">. Odds ratio. </w:t>
      </w:r>
      <w:r w:rsidRPr="00441B49">
        <w:rPr>
          <w:rFonts w:ascii="Helvetica" w:hAnsi="Helvetica" w:cs="Helvetica" w:hint="eastAsia"/>
          <w:b/>
          <w:bCs/>
          <w:color w:val="222222"/>
          <w:sz w:val="21"/>
          <w:szCs w:val="21"/>
        </w:rPr>
        <w:t>Доверительный</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интервал</w:t>
      </w:r>
      <w:r w:rsidRPr="00441B49">
        <w:rPr>
          <w:rFonts w:ascii="Helvetica" w:hAnsi="Helvetica" w:cs="Helvetica"/>
          <w:b/>
          <w:bCs/>
          <w:color w:val="222222"/>
          <w:sz w:val="21"/>
          <w:szCs w:val="21"/>
        </w:rPr>
        <w:t xml:space="preserve"> 52 </w:t>
      </w:r>
      <w:r w:rsidRPr="00441B49">
        <w:rPr>
          <w:rFonts w:ascii="Helvetica" w:hAnsi="Helvetica" w:cs="Helvetica" w:hint="eastAsia"/>
          <w:b/>
          <w:bCs/>
          <w:color w:val="222222"/>
          <w:sz w:val="21"/>
          <w:szCs w:val="21"/>
        </w:rPr>
        <w:t>З</w:t>
      </w:r>
      <w:r w:rsidRPr="00441B49">
        <w:rPr>
          <w:rFonts w:ascii="Helvetica" w:hAnsi="Helvetica" w:cs="Helvetica"/>
          <w:b/>
          <w:bCs/>
          <w:color w:val="222222"/>
          <w:sz w:val="21"/>
          <w:szCs w:val="21"/>
        </w:rPr>
        <w:t>.</w:t>
      </w:r>
      <w:r w:rsidRPr="00441B49">
        <w:rPr>
          <w:rFonts w:ascii="Helvetica" w:hAnsi="Helvetica" w:cs="Helvetica" w:hint="eastAsia"/>
          <w:b/>
          <w:bCs/>
          <w:color w:val="222222"/>
          <w:sz w:val="21"/>
          <w:szCs w:val="21"/>
        </w:rPr>
        <w:t>Результаты</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их</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обсунедения</w:t>
      </w:r>
    </w:p>
    <w:p w14:paraId="61349C71" w14:textId="77777777" w:rsidR="00441B49" w:rsidRPr="00441B49" w:rsidRDefault="00441B49" w:rsidP="00441B49">
      <w:pPr>
        <w:rPr>
          <w:rFonts w:ascii="Helvetica" w:hAnsi="Helvetica" w:cs="Helvetica"/>
          <w:b/>
          <w:bCs/>
          <w:color w:val="222222"/>
          <w:sz w:val="21"/>
          <w:szCs w:val="21"/>
        </w:rPr>
      </w:pPr>
    </w:p>
    <w:p w14:paraId="3A629004"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3.1. </w:t>
      </w:r>
      <w:r w:rsidRPr="00441B49">
        <w:rPr>
          <w:rFonts w:ascii="Helvetica" w:hAnsi="Helvetica" w:cs="Helvetica" w:hint="eastAsia"/>
          <w:b/>
          <w:bCs/>
          <w:color w:val="222222"/>
          <w:sz w:val="21"/>
          <w:szCs w:val="21"/>
        </w:rPr>
        <w:t>Изучение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ассоциации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полиморфных</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маркеров</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ряда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генов</w:t>
      </w:r>
      <w:r w:rsidRPr="00441B49">
        <w:rPr>
          <w:rFonts w:ascii="Helvetica" w:hAnsi="Helvetica" w:cs="Helvetica"/>
          <w:b/>
          <w:bCs/>
          <w:color w:val="222222"/>
          <w:sz w:val="21"/>
          <w:szCs w:val="21"/>
        </w:rPr>
        <w:t>-</w:t>
      </w:r>
      <w:r w:rsidRPr="00441B49">
        <w:rPr>
          <w:rFonts w:ascii="Helvetica" w:hAnsi="Helvetica" w:cs="Helvetica" w:hint="eastAsia"/>
          <w:b/>
          <w:bCs/>
          <w:color w:val="222222"/>
          <w:sz w:val="21"/>
          <w:szCs w:val="21"/>
        </w:rPr>
        <w:t>кандидатов</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с</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хроническимгломерулонефритом</w:t>
      </w:r>
    </w:p>
    <w:p w14:paraId="723BB1AE" w14:textId="77777777" w:rsidR="00441B49" w:rsidRPr="00441B49" w:rsidRDefault="00441B49" w:rsidP="00441B49">
      <w:pPr>
        <w:rPr>
          <w:rFonts w:ascii="Helvetica" w:hAnsi="Helvetica" w:cs="Helvetica"/>
          <w:b/>
          <w:bCs/>
          <w:color w:val="222222"/>
          <w:sz w:val="21"/>
          <w:szCs w:val="21"/>
        </w:rPr>
      </w:pPr>
    </w:p>
    <w:p w14:paraId="771C644E"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3.2. </w:t>
      </w:r>
      <w:r w:rsidRPr="00441B49">
        <w:rPr>
          <w:rFonts w:ascii="Helvetica" w:hAnsi="Helvetica" w:cs="Helvetica" w:hint="eastAsia"/>
          <w:b/>
          <w:bCs/>
          <w:color w:val="222222"/>
          <w:sz w:val="21"/>
          <w:szCs w:val="21"/>
        </w:rPr>
        <w:t>Изучение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ассоциации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полиморфных</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маркеров</w:t>
      </w:r>
      <w:r w:rsidRPr="00441B49">
        <w:rPr>
          <w:rFonts w:ascii="Helvetica" w:hAnsi="Helvetica" w:cs="Helvetica"/>
          <w:b/>
          <w:bCs/>
          <w:color w:val="222222"/>
          <w:sz w:val="21"/>
          <w:szCs w:val="21"/>
        </w:rPr>
        <w:t xml:space="preserve"> A(-601)G </w:t>
      </w:r>
      <w:r w:rsidRPr="00441B49">
        <w:rPr>
          <w:rFonts w:ascii="Helvetica" w:hAnsi="Helvetica" w:cs="Helvetica" w:hint="eastAsia"/>
          <w:b/>
          <w:bCs/>
          <w:color w:val="222222"/>
          <w:sz w:val="21"/>
          <w:szCs w:val="21"/>
        </w:rPr>
        <w:t>и</w:t>
      </w:r>
      <w:r w:rsidRPr="00441B49">
        <w:rPr>
          <w:rFonts w:ascii="Helvetica" w:hAnsi="Helvetica" w:cs="Helvetica"/>
          <w:b/>
          <w:bCs/>
          <w:color w:val="222222"/>
          <w:sz w:val="21"/>
          <w:szCs w:val="21"/>
        </w:rPr>
        <w:t xml:space="preserve"> Arg229Gly </w:t>
      </w:r>
      <w:r w:rsidRPr="00441B49">
        <w:rPr>
          <w:rFonts w:ascii="Helvetica" w:hAnsi="Helvetica" w:cs="Helvetica" w:hint="eastAsia"/>
          <w:b/>
          <w:bCs/>
          <w:color w:val="222222"/>
          <w:sz w:val="21"/>
          <w:szCs w:val="21"/>
        </w:rPr>
        <w:t>гена</w:t>
      </w:r>
      <w:r w:rsidRPr="00441B49">
        <w:rPr>
          <w:rFonts w:ascii="Helvetica" w:hAnsi="Helvetica" w:cs="Helvetica"/>
          <w:b/>
          <w:bCs/>
          <w:color w:val="222222"/>
          <w:sz w:val="21"/>
          <w:szCs w:val="21"/>
        </w:rPr>
        <w:t xml:space="preserve"> NPHS2 </w:t>
      </w:r>
      <w:r w:rsidRPr="00441B49">
        <w:rPr>
          <w:rFonts w:ascii="Helvetica" w:hAnsi="Helvetica" w:cs="Helvetica" w:hint="eastAsia"/>
          <w:b/>
          <w:bCs/>
          <w:color w:val="222222"/>
          <w:sz w:val="21"/>
          <w:szCs w:val="21"/>
        </w:rPr>
        <w:t>с</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ХГН</w:t>
      </w:r>
      <w:r w:rsidRPr="00441B49">
        <w:rPr>
          <w:rFonts w:ascii="Helvetica" w:hAnsi="Helvetica" w:cs="Helvetica"/>
          <w:b/>
          <w:bCs/>
          <w:color w:val="222222"/>
          <w:sz w:val="21"/>
          <w:szCs w:val="21"/>
        </w:rPr>
        <w:t>. 5(</w:t>
      </w:r>
    </w:p>
    <w:p w14:paraId="17410D88" w14:textId="77777777" w:rsidR="00441B49" w:rsidRPr="00441B49" w:rsidRDefault="00441B49" w:rsidP="00441B49">
      <w:pPr>
        <w:rPr>
          <w:rFonts w:ascii="Helvetica" w:hAnsi="Helvetica" w:cs="Helvetica"/>
          <w:b/>
          <w:bCs/>
          <w:color w:val="222222"/>
          <w:sz w:val="21"/>
          <w:szCs w:val="21"/>
        </w:rPr>
      </w:pPr>
    </w:p>
    <w:p w14:paraId="35B0E45D"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3.3. </w:t>
      </w:r>
      <w:r w:rsidRPr="00441B49">
        <w:rPr>
          <w:rFonts w:ascii="Helvetica" w:hAnsi="Helvetica" w:cs="Helvetica" w:hint="eastAsia"/>
          <w:b/>
          <w:bCs/>
          <w:color w:val="222222"/>
          <w:sz w:val="21"/>
          <w:szCs w:val="21"/>
        </w:rPr>
        <w:t>Изучение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ассоциации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полиморфного</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маркера</w:t>
      </w:r>
      <w:r w:rsidRPr="00441B49">
        <w:rPr>
          <w:rFonts w:ascii="Helvetica" w:hAnsi="Helvetica" w:cs="Helvetica"/>
          <w:b/>
          <w:bCs/>
          <w:color w:val="222222"/>
          <w:sz w:val="21"/>
          <w:szCs w:val="21"/>
        </w:rPr>
        <w:t xml:space="preserve"> GlulllLys </w:t>
      </w:r>
      <w:r w:rsidRPr="00441B49">
        <w:rPr>
          <w:rFonts w:ascii="Helvetica" w:hAnsi="Helvetica" w:cs="Helvetica" w:hint="eastAsia"/>
          <w:b/>
          <w:bCs/>
          <w:color w:val="222222"/>
          <w:sz w:val="21"/>
          <w:szCs w:val="21"/>
        </w:rPr>
        <w:t>гена</w:t>
      </w:r>
      <w:r w:rsidRPr="00441B49">
        <w:rPr>
          <w:rFonts w:ascii="Helvetica" w:hAnsi="Helvetica" w:cs="Helvetica"/>
          <w:b/>
          <w:bCs/>
          <w:color w:val="222222"/>
          <w:sz w:val="21"/>
          <w:szCs w:val="21"/>
        </w:rPr>
        <w:t xml:space="preserve"> NPHS1 </w:t>
      </w:r>
      <w:r w:rsidRPr="00441B49">
        <w:rPr>
          <w:rFonts w:ascii="Helvetica" w:hAnsi="Helvetica" w:cs="Helvetica" w:hint="eastAsia"/>
          <w:b/>
          <w:bCs/>
          <w:color w:val="222222"/>
          <w:sz w:val="21"/>
          <w:szCs w:val="21"/>
        </w:rPr>
        <w:t>с</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ХГН</w:t>
      </w:r>
    </w:p>
    <w:p w14:paraId="5E3581F9" w14:textId="77777777" w:rsidR="00441B49" w:rsidRPr="00441B49" w:rsidRDefault="00441B49" w:rsidP="00441B49">
      <w:pPr>
        <w:rPr>
          <w:rFonts w:ascii="Helvetica" w:hAnsi="Helvetica" w:cs="Helvetica"/>
          <w:b/>
          <w:bCs/>
          <w:color w:val="222222"/>
          <w:sz w:val="21"/>
          <w:szCs w:val="21"/>
        </w:rPr>
      </w:pPr>
    </w:p>
    <w:p w14:paraId="45C82485"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3.4. </w:t>
      </w:r>
      <w:r w:rsidRPr="00441B49">
        <w:rPr>
          <w:rFonts w:ascii="Helvetica" w:hAnsi="Helvetica" w:cs="Helvetica" w:hint="eastAsia"/>
          <w:b/>
          <w:bCs/>
          <w:color w:val="222222"/>
          <w:sz w:val="21"/>
          <w:szCs w:val="21"/>
        </w:rPr>
        <w:t>Изучение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ассоциации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полиморфного</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минисателлита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во</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втором</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интроне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гена</w:t>
      </w:r>
      <w:r w:rsidRPr="00441B49">
        <w:rPr>
          <w:rFonts w:ascii="Helvetica" w:hAnsi="Helvetica" w:cs="Helvetica"/>
          <w:b/>
          <w:bCs/>
          <w:color w:val="222222"/>
          <w:sz w:val="21"/>
          <w:szCs w:val="21"/>
        </w:rPr>
        <w:t xml:space="preserve">/mw </w:t>
      </w:r>
      <w:r w:rsidRPr="00441B49">
        <w:rPr>
          <w:rFonts w:ascii="Helvetica" w:hAnsi="Helvetica" w:cs="Helvetica" w:hint="eastAsia"/>
          <w:b/>
          <w:bCs/>
          <w:color w:val="222222"/>
          <w:sz w:val="21"/>
          <w:szCs w:val="21"/>
        </w:rPr>
        <w:t>с</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ХГН</w:t>
      </w:r>
      <w:r w:rsidRPr="00441B49">
        <w:rPr>
          <w:rFonts w:ascii="Helvetica" w:hAnsi="Helvetica" w:cs="Helvetica"/>
          <w:b/>
          <w:bCs/>
          <w:color w:val="222222"/>
          <w:sz w:val="21"/>
          <w:szCs w:val="21"/>
        </w:rPr>
        <w:t xml:space="preserve"> 6(</w:t>
      </w:r>
    </w:p>
    <w:p w14:paraId="2A2DCDD9" w14:textId="77777777" w:rsidR="00441B49" w:rsidRPr="00441B49" w:rsidRDefault="00441B49" w:rsidP="00441B49">
      <w:pPr>
        <w:rPr>
          <w:rFonts w:ascii="Helvetica" w:hAnsi="Helvetica" w:cs="Helvetica"/>
          <w:b/>
          <w:bCs/>
          <w:color w:val="222222"/>
          <w:sz w:val="21"/>
          <w:szCs w:val="21"/>
        </w:rPr>
      </w:pPr>
    </w:p>
    <w:p w14:paraId="3A3EB4E8"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3.5. </w:t>
      </w:r>
      <w:r w:rsidRPr="00441B49">
        <w:rPr>
          <w:rFonts w:ascii="Helvetica" w:hAnsi="Helvetica" w:cs="Helvetica" w:hint="eastAsia"/>
          <w:b/>
          <w:bCs/>
          <w:color w:val="222222"/>
          <w:sz w:val="21"/>
          <w:szCs w:val="21"/>
        </w:rPr>
        <w:t>Изучение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ассоциации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полиморфных</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маркеров</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С</w:t>
      </w:r>
      <w:r w:rsidRPr="00441B49">
        <w:rPr>
          <w:rFonts w:ascii="Helvetica" w:hAnsi="Helvetica" w:cs="Helvetica"/>
          <w:b/>
          <w:bCs/>
          <w:color w:val="222222"/>
          <w:sz w:val="21"/>
          <w:szCs w:val="21"/>
        </w:rPr>
        <w:t>(-590)</w:t>
      </w:r>
      <w:r w:rsidRPr="00441B49">
        <w:rPr>
          <w:rFonts w:ascii="Helvetica" w:hAnsi="Helvetica" w:cs="Helvetica" w:hint="eastAsia"/>
          <w:b/>
          <w:bCs/>
          <w:color w:val="222222"/>
          <w:sz w:val="21"/>
          <w:szCs w:val="21"/>
        </w:rPr>
        <w:t>Тгена</w:t>
      </w:r>
      <w:r w:rsidRPr="00441B49">
        <w:rPr>
          <w:rFonts w:ascii="Helvetica" w:hAnsi="Helvetica" w:cs="Helvetica"/>
          <w:b/>
          <w:bCs/>
          <w:color w:val="222222"/>
          <w:sz w:val="21"/>
          <w:szCs w:val="21"/>
        </w:rPr>
        <w:t xml:space="preserve"> IL4 </w:t>
      </w:r>
      <w:r w:rsidRPr="00441B49">
        <w:rPr>
          <w:rFonts w:ascii="Helvetica" w:hAnsi="Helvetica" w:cs="Helvetica" w:hint="eastAsia"/>
          <w:b/>
          <w:bCs/>
          <w:color w:val="222222"/>
          <w:sz w:val="21"/>
          <w:szCs w:val="21"/>
        </w:rPr>
        <w:t>и</w:t>
      </w:r>
      <w:r w:rsidRPr="00441B49">
        <w:rPr>
          <w:rFonts w:ascii="Helvetica" w:hAnsi="Helvetica" w:cs="Helvetica"/>
          <w:b/>
          <w:bCs/>
          <w:color w:val="222222"/>
          <w:sz w:val="21"/>
          <w:szCs w:val="21"/>
        </w:rPr>
        <w:t xml:space="preserve"> G4257A </w:t>
      </w:r>
      <w:r w:rsidRPr="00441B49">
        <w:rPr>
          <w:rFonts w:ascii="Helvetica" w:hAnsi="Helvetica" w:cs="Helvetica" w:hint="eastAsia"/>
          <w:b/>
          <w:bCs/>
          <w:color w:val="222222"/>
          <w:sz w:val="21"/>
          <w:szCs w:val="21"/>
        </w:rPr>
        <w:t>гена</w:t>
      </w:r>
      <w:r w:rsidRPr="00441B49">
        <w:rPr>
          <w:rFonts w:ascii="Helvetica" w:hAnsi="Helvetica" w:cs="Helvetica"/>
          <w:b/>
          <w:bCs/>
          <w:color w:val="222222"/>
          <w:sz w:val="21"/>
          <w:szCs w:val="21"/>
        </w:rPr>
        <w:t xml:space="preserve"> ZL 73 </w:t>
      </w:r>
      <w:r w:rsidRPr="00441B49">
        <w:rPr>
          <w:rFonts w:ascii="Helvetica" w:hAnsi="Helvetica" w:cs="Helvetica" w:hint="eastAsia"/>
          <w:b/>
          <w:bCs/>
          <w:color w:val="222222"/>
          <w:sz w:val="21"/>
          <w:szCs w:val="21"/>
        </w:rPr>
        <w:t>с</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ХГН</w:t>
      </w:r>
      <w:r w:rsidRPr="00441B49">
        <w:rPr>
          <w:rFonts w:ascii="Helvetica" w:hAnsi="Helvetica" w:cs="Helvetica"/>
          <w:b/>
          <w:bCs/>
          <w:color w:val="222222"/>
          <w:sz w:val="21"/>
          <w:szCs w:val="21"/>
        </w:rPr>
        <w:t>.</w:t>
      </w:r>
    </w:p>
    <w:p w14:paraId="12AEEF2B" w14:textId="77777777" w:rsidR="00441B49" w:rsidRPr="00441B49" w:rsidRDefault="00441B49" w:rsidP="00441B49">
      <w:pPr>
        <w:rPr>
          <w:rFonts w:ascii="Helvetica" w:hAnsi="Helvetica" w:cs="Helvetica"/>
          <w:b/>
          <w:bCs/>
          <w:color w:val="222222"/>
          <w:sz w:val="21"/>
          <w:szCs w:val="21"/>
        </w:rPr>
      </w:pPr>
    </w:p>
    <w:p w14:paraId="5C19F1A7"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3.6. </w:t>
      </w:r>
      <w:r w:rsidRPr="00441B49">
        <w:rPr>
          <w:rFonts w:ascii="Helvetica" w:hAnsi="Helvetica" w:cs="Helvetica" w:hint="eastAsia"/>
          <w:b/>
          <w:bCs/>
          <w:color w:val="222222"/>
          <w:sz w:val="21"/>
          <w:szCs w:val="21"/>
        </w:rPr>
        <w:t>Изучение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ассоциации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полиморфных</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микросателлитов</w:t>
      </w:r>
      <w:r w:rsidRPr="00441B49">
        <w:rPr>
          <w:rFonts w:ascii="Helvetica" w:hAnsi="Helvetica" w:cs="Helvetica"/>
          <w:b/>
          <w:bCs/>
          <w:color w:val="222222"/>
          <w:sz w:val="21"/>
          <w:szCs w:val="21"/>
        </w:rPr>
        <w:t xml:space="preserve"> D6S2414 </w:t>
      </w:r>
      <w:r w:rsidRPr="00441B49">
        <w:rPr>
          <w:rFonts w:ascii="Helvetica" w:hAnsi="Helvetica" w:cs="Helvetica" w:hint="eastAsia"/>
          <w:b/>
          <w:bCs/>
          <w:color w:val="222222"/>
          <w:sz w:val="21"/>
          <w:szCs w:val="21"/>
        </w:rPr>
        <w:t>и</w:t>
      </w:r>
      <w:r w:rsidRPr="00441B49">
        <w:rPr>
          <w:rFonts w:ascii="Helvetica" w:hAnsi="Helvetica" w:cs="Helvetica"/>
          <w:b/>
          <w:bCs/>
          <w:color w:val="222222"/>
          <w:sz w:val="21"/>
          <w:szCs w:val="21"/>
        </w:rPr>
        <w:t xml:space="preserve"> D6S1271 </w:t>
      </w:r>
      <w:r w:rsidRPr="00441B49">
        <w:rPr>
          <w:rFonts w:ascii="Helvetica" w:hAnsi="Helvetica" w:cs="Helvetica" w:hint="eastAsia"/>
          <w:b/>
          <w:bCs/>
          <w:color w:val="222222"/>
          <w:sz w:val="21"/>
          <w:szCs w:val="21"/>
        </w:rPr>
        <w:t>локализованных</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рядом</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с</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генами</w:t>
      </w:r>
      <w:r w:rsidRPr="00441B49">
        <w:rPr>
          <w:rFonts w:ascii="Helvetica" w:hAnsi="Helvetica" w:cs="Helvetica"/>
          <w:b/>
          <w:bCs/>
          <w:color w:val="222222"/>
          <w:sz w:val="21"/>
          <w:szCs w:val="21"/>
        </w:rPr>
        <w:t xml:space="preserve"> HLA </w:t>
      </w:r>
      <w:r w:rsidRPr="00441B49">
        <w:rPr>
          <w:rFonts w:ascii="Helvetica" w:hAnsi="Helvetica" w:cs="Helvetica" w:hint="eastAsia"/>
          <w:b/>
          <w:bCs/>
          <w:color w:val="222222"/>
          <w:sz w:val="21"/>
          <w:szCs w:val="21"/>
        </w:rPr>
        <w:t>с</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ХГН</w:t>
      </w:r>
      <w:r w:rsidRPr="00441B49">
        <w:rPr>
          <w:rFonts w:ascii="Helvetica" w:hAnsi="Helvetica" w:cs="Helvetica"/>
          <w:b/>
          <w:bCs/>
          <w:color w:val="222222"/>
          <w:sz w:val="21"/>
          <w:szCs w:val="21"/>
        </w:rPr>
        <w:t xml:space="preserve"> 6!</w:t>
      </w:r>
    </w:p>
    <w:p w14:paraId="6A5873E0" w14:textId="77777777" w:rsidR="00441B49" w:rsidRPr="00441B49" w:rsidRDefault="00441B49" w:rsidP="00441B49">
      <w:pPr>
        <w:rPr>
          <w:rFonts w:ascii="Helvetica" w:hAnsi="Helvetica" w:cs="Helvetica"/>
          <w:b/>
          <w:bCs/>
          <w:color w:val="222222"/>
          <w:sz w:val="21"/>
          <w:szCs w:val="21"/>
        </w:rPr>
      </w:pPr>
    </w:p>
    <w:p w14:paraId="5E623AE7"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3.7. </w:t>
      </w:r>
      <w:r w:rsidRPr="00441B49">
        <w:rPr>
          <w:rFonts w:ascii="Helvetica" w:hAnsi="Helvetica" w:cs="Helvetica" w:hint="eastAsia"/>
          <w:b/>
          <w:bCs/>
          <w:color w:val="222222"/>
          <w:sz w:val="21"/>
          <w:szCs w:val="21"/>
        </w:rPr>
        <w:t>Изучение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ассоциации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полиморфного</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маркера</w:t>
      </w:r>
      <w:r w:rsidRPr="00441B49">
        <w:rPr>
          <w:rFonts w:ascii="Helvetica" w:hAnsi="Helvetica" w:cs="Helvetica"/>
          <w:b/>
          <w:bCs/>
          <w:color w:val="222222"/>
          <w:sz w:val="21"/>
          <w:szCs w:val="21"/>
        </w:rPr>
        <w:t xml:space="preserve"> AlaHThr </w:t>
      </w:r>
      <w:r w:rsidRPr="00441B49">
        <w:rPr>
          <w:rFonts w:ascii="Helvetica" w:hAnsi="Helvetica" w:cs="Helvetica" w:hint="eastAsia"/>
          <w:b/>
          <w:bCs/>
          <w:color w:val="222222"/>
          <w:sz w:val="21"/>
          <w:szCs w:val="21"/>
        </w:rPr>
        <w:t>гена</w:t>
      </w:r>
      <w:r w:rsidRPr="00441B49">
        <w:rPr>
          <w:rFonts w:ascii="Helvetica" w:hAnsi="Helvetica" w:cs="Helvetica"/>
          <w:b/>
          <w:bCs/>
          <w:color w:val="222222"/>
          <w:sz w:val="21"/>
          <w:szCs w:val="21"/>
        </w:rPr>
        <w:t xml:space="preserve"> CTLA4 </w:t>
      </w:r>
      <w:r w:rsidRPr="00441B49">
        <w:rPr>
          <w:rFonts w:ascii="Helvetica" w:hAnsi="Helvetica" w:cs="Helvetica" w:hint="eastAsia"/>
          <w:b/>
          <w:bCs/>
          <w:color w:val="222222"/>
          <w:sz w:val="21"/>
          <w:szCs w:val="21"/>
        </w:rPr>
        <w:t>с</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ХГН</w:t>
      </w:r>
      <w:r w:rsidRPr="00441B49">
        <w:rPr>
          <w:rFonts w:ascii="Helvetica" w:hAnsi="Helvetica" w:cs="Helvetica"/>
          <w:b/>
          <w:bCs/>
          <w:color w:val="222222"/>
          <w:sz w:val="21"/>
          <w:szCs w:val="21"/>
        </w:rPr>
        <w:t xml:space="preserve"> 6'</w:t>
      </w:r>
    </w:p>
    <w:p w14:paraId="797AAAA6" w14:textId="77777777" w:rsidR="00441B49" w:rsidRPr="00441B49" w:rsidRDefault="00441B49" w:rsidP="00441B49">
      <w:pPr>
        <w:rPr>
          <w:rFonts w:ascii="Helvetica" w:hAnsi="Helvetica" w:cs="Helvetica"/>
          <w:b/>
          <w:bCs/>
          <w:color w:val="222222"/>
          <w:sz w:val="21"/>
          <w:szCs w:val="21"/>
        </w:rPr>
      </w:pPr>
    </w:p>
    <w:p w14:paraId="71F1905F"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3.8. </w:t>
      </w:r>
      <w:r w:rsidRPr="00441B49">
        <w:rPr>
          <w:rFonts w:ascii="Helvetica" w:hAnsi="Helvetica" w:cs="Helvetica" w:hint="eastAsia"/>
          <w:b/>
          <w:bCs/>
          <w:color w:val="222222"/>
          <w:sz w:val="21"/>
          <w:szCs w:val="21"/>
        </w:rPr>
        <w:t>Изучение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ассоциации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полиморфного</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маркера</w:t>
      </w:r>
      <w:r w:rsidRPr="00441B49">
        <w:rPr>
          <w:rFonts w:ascii="Helvetica" w:hAnsi="Helvetica" w:cs="Helvetica"/>
          <w:b/>
          <w:bCs/>
          <w:color w:val="222222"/>
          <w:sz w:val="21"/>
          <w:szCs w:val="21"/>
        </w:rPr>
        <w:t xml:space="preserve"> Pro72Arg </w:t>
      </w:r>
      <w:r w:rsidRPr="00441B49">
        <w:rPr>
          <w:rFonts w:ascii="Helvetica" w:hAnsi="Helvetica" w:cs="Helvetica" w:hint="eastAsia"/>
          <w:b/>
          <w:bCs/>
          <w:color w:val="222222"/>
          <w:sz w:val="21"/>
          <w:szCs w:val="21"/>
        </w:rPr>
        <w:t>гена</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ТР</w:t>
      </w:r>
      <w:r w:rsidRPr="00441B49">
        <w:rPr>
          <w:rFonts w:ascii="Helvetica" w:hAnsi="Helvetica" w:cs="Helvetica"/>
          <w:b/>
          <w:bCs/>
          <w:color w:val="222222"/>
          <w:sz w:val="21"/>
          <w:szCs w:val="21"/>
        </w:rPr>
        <w:t xml:space="preserve">53 </w:t>
      </w:r>
      <w:r w:rsidRPr="00441B49">
        <w:rPr>
          <w:rFonts w:ascii="Helvetica" w:hAnsi="Helvetica" w:cs="Helvetica" w:hint="eastAsia"/>
          <w:b/>
          <w:bCs/>
          <w:color w:val="222222"/>
          <w:sz w:val="21"/>
          <w:szCs w:val="21"/>
        </w:rPr>
        <w:t>с</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ХГН</w:t>
      </w:r>
      <w:r w:rsidRPr="00441B49">
        <w:rPr>
          <w:rFonts w:ascii="Helvetica" w:hAnsi="Helvetica" w:cs="Helvetica"/>
          <w:b/>
          <w:bCs/>
          <w:color w:val="222222"/>
          <w:sz w:val="21"/>
          <w:szCs w:val="21"/>
        </w:rPr>
        <w:t xml:space="preserve"> 6!</w:t>
      </w:r>
    </w:p>
    <w:p w14:paraId="5B3C8645" w14:textId="77777777" w:rsidR="00441B49" w:rsidRPr="00441B49" w:rsidRDefault="00441B49" w:rsidP="00441B49">
      <w:pPr>
        <w:rPr>
          <w:rFonts w:ascii="Helvetica" w:hAnsi="Helvetica" w:cs="Helvetica"/>
          <w:b/>
          <w:bCs/>
          <w:color w:val="222222"/>
          <w:sz w:val="21"/>
          <w:szCs w:val="21"/>
        </w:rPr>
      </w:pPr>
    </w:p>
    <w:p w14:paraId="3BF7E55A"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lastRenderedPageBreak/>
        <w:t xml:space="preserve">3.9. </w:t>
      </w:r>
      <w:r w:rsidRPr="00441B49">
        <w:rPr>
          <w:rFonts w:ascii="Helvetica" w:hAnsi="Helvetica" w:cs="Helvetica" w:hint="eastAsia"/>
          <w:b/>
          <w:bCs/>
          <w:color w:val="222222"/>
          <w:sz w:val="21"/>
          <w:szCs w:val="21"/>
        </w:rPr>
        <w:t>Изучение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ассоциации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полиморфного</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маркера</w:t>
      </w:r>
      <w:r w:rsidRPr="00441B49">
        <w:rPr>
          <w:rFonts w:ascii="Helvetica" w:hAnsi="Helvetica" w:cs="Helvetica"/>
          <w:b/>
          <w:bCs/>
          <w:color w:val="222222"/>
          <w:sz w:val="21"/>
          <w:szCs w:val="21"/>
        </w:rPr>
        <w:t xml:space="preserve"> G309T</w:t>
      </w:r>
      <w:r w:rsidRPr="00441B49">
        <w:rPr>
          <w:rFonts w:ascii="Helvetica" w:hAnsi="Helvetica" w:cs="Helvetica" w:hint="eastAsia"/>
          <w:b/>
          <w:bCs/>
          <w:color w:val="222222"/>
          <w:sz w:val="21"/>
          <w:szCs w:val="21"/>
        </w:rPr>
        <w:t>гена</w:t>
      </w:r>
      <w:r w:rsidRPr="00441B49">
        <w:rPr>
          <w:rFonts w:ascii="Helvetica" w:hAnsi="Helvetica" w:cs="Helvetica"/>
          <w:b/>
          <w:bCs/>
          <w:color w:val="222222"/>
          <w:sz w:val="21"/>
          <w:szCs w:val="21"/>
        </w:rPr>
        <w:t xml:space="preserve"> MDM2 </w:t>
      </w:r>
      <w:r w:rsidRPr="00441B49">
        <w:rPr>
          <w:rFonts w:ascii="Helvetica" w:hAnsi="Helvetica" w:cs="Helvetica" w:hint="eastAsia"/>
          <w:b/>
          <w:bCs/>
          <w:color w:val="222222"/>
          <w:sz w:val="21"/>
          <w:szCs w:val="21"/>
        </w:rPr>
        <w:t>с</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ХГН</w:t>
      </w:r>
      <w:r w:rsidRPr="00441B49">
        <w:rPr>
          <w:rFonts w:ascii="Helvetica" w:hAnsi="Helvetica" w:cs="Helvetica"/>
          <w:b/>
          <w:bCs/>
          <w:color w:val="222222"/>
          <w:sz w:val="21"/>
          <w:szCs w:val="21"/>
        </w:rPr>
        <w:t xml:space="preserve"> 6'</w:t>
      </w:r>
    </w:p>
    <w:p w14:paraId="302670D5" w14:textId="77777777" w:rsidR="00441B49" w:rsidRPr="00441B49" w:rsidRDefault="00441B49" w:rsidP="00441B49">
      <w:pPr>
        <w:rPr>
          <w:rFonts w:ascii="Helvetica" w:hAnsi="Helvetica" w:cs="Helvetica"/>
          <w:b/>
          <w:bCs/>
          <w:color w:val="222222"/>
          <w:sz w:val="21"/>
          <w:szCs w:val="21"/>
        </w:rPr>
      </w:pPr>
    </w:p>
    <w:p w14:paraId="4DC36BA0" w14:textId="77777777" w:rsidR="00441B49" w:rsidRPr="00441B49" w:rsidRDefault="00441B49" w:rsidP="00441B49">
      <w:pPr>
        <w:rPr>
          <w:rFonts w:ascii="Helvetica" w:hAnsi="Helvetica" w:cs="Helvetica"/>
          <w:b/>
          <w:bCs/>
          <w:color w:val="222222"/>
          <w:sz w:val="21"/>
          <w:szCs w:val="21"/>
        </w:rPr>
      </w:pPr>
      <w:r w:rsidRPr="00441B49">
        <w:rPr>
          <w:rFonts w:ascii="Helvetica" w:hAnsi="Helvetica" w:cs="Helvetica"/>
          <w:b/>
          <w:bCs/>
          <w:color w:val="222222"/>
          <w:sz w:val="21"/>
          <w:szCs w:val="21"/>
        </w:rPr>
        <w:t xml:space="preserve">3.10. </w:t>
      </w:r>
      <w:r w:rsidRPr="00441B49">
        <w:rPr>
          <w:rFonts w:ascii="Helvetica" w:hAnsi="Helvetica" w:cs="Helvetica" w:hint="eastAsia"/>
          <w:b/>
          <w:bCs/>
          <w:color w:val="222222"/>
          <w:sz w:val="21"/>
          <w:szCs w:val="21"/>
        </w:rPr>
        <w:t>Изучение</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ассоциации</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полиморфных</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маркеров</w:t>
      </w:r>
      <w:r w:rsidRPr="00441B49">
        <w:rPr>
          <w:rFonts w:ascii="Helvetica" w:hAnsi="Helvetica" w:cs="Helvetica"/>
          <w:b/>
          <w:bCs/>
          <w:color w:val="222222"/>
          <w:sz w:val="21"/>
          <w:szCs w:val="21"/>
        </w:rPr>
        <w:t xml:space="preserve"> Val762Ala </w:t>
      </w:r>
      <w:r w:rsidRPr="00441B49">
        <w:rPr>
          <w:rFonts w:ascii="Helvetica" w:hAnsi="Helvetica" w:cs="Helvetica" w:hint="eastAsia"/>
          <w:b/>
          <w:bCs/>
          <w:color w:val="222222"/>
          <w:sz w:val="21"/>
          <w:szCs w:val="21"/>
        </w:rPr>
        <w:t>и</w:t>
      </w:r>
      <w:r w:rsidRPr="00441B49">
        <w:rPr>
          <w:rFonts w:ascii="Helvetica" w:hAnsi="Helvetica" w:cs="Helvetica"/>
          <w:b/>
          <w:bCs/>
          <w:color w:val="222222"/>
          <w:sz w:val="21"/>
          <w:szCs w:val="21"/>
        </w:rPr>
        <w:t xml:space="preserve"> Leu54Phe </w:t>
      </w:r>
      <w:r w:rsidRPr="00441B49">
        <w:rPr>
          <w:rFonts w:ascii="Helvetica" w:hAnsi="Helvetica" w:cs="Helvetica" w:hint="eastAsia"/>
          <w:b/>
          <w:bCs/>
          <w:color w:val="222222"/>
          <w:sz w:val="21"/>
          <w:szCs w:val="21"/>
        </w:rPr>
        <w:t>гена</w:t>
      </w:r>
      <w:r w:rsidRPr="00441B49">
        <w:rPr>
          <w:rFonts w:ascii="Helvetica" w:hAnsi="Helvetica" w:cs="Helvetica"/>
          <w:b/>
          <w:bCs/>
          <w:color w:val="222222"/>
          <w:sz w:val="21"/>
          <w:szCs w:val="21"/>
        </w:rPr>
        <w:t xml:space="preserve"> ADPRT1 </w:t>
      </w:r>
      <w:r w:rsidRPr="00441B49">
        <w:rPr>
          <w:rFonts w:ascii="Helvetica" w:hAnsi="Helvetica" w:cs="Helvetica" w:hint="eastAsia"/>
          <w:b/>
          <w:bCs/>
          <w:color w:val="222222"/>
          <w:sz w:val="21"/>
          <w:szCs w:val="21"/>
        </w:rPr>
        <w:t>с</w:t>
      </w:r>
      <w:r w:rsidRPr="00441B49">
        <w:rPr>
          <w:rFonts w:ascii="Helvetica" w:hAnsi="Helvetica" w:cs="Helvetica"/>
          <w:b/>
          <w:bCs/>
          <w:color w:val="222222"/>
          <w:sz w:val="21"/>
          <w:szCs w:val="21"/>
        </w:rPr>
        <w:t xml:space="preserve"> </w:t>
      </w:r>
      <w:r w:rsidRPr="00441B49">
        <w:rPr>
          <w:rFonts w:ascii="Helvetica" w:hAnsi="Helvetica" w:cs="Helvetica" w:hint="eastAsia"/>
          <w:b/>
          <w:bCs/>
          <w:color w:val="222222"/>
          <w:sz w:val="21"/>
          <w:szCs w:val="21"/>
        </w:rPr>
        <w:t>ХГН</w:t>
      </w:r>
    </w:p>
    <w:p w14:paraId="5D04C791" w14:textId="77777777" w:rsidR="00441B49" w:rsidRPr="00441B49" w:rsidRDefault="00441B49" w:rsidP="00441B49">
      <w:pPr>
        <w:rPr>
          <w:rFonts w:ascii="Helvetica" w:hAnsi="Helvetica" w:cs="Helvetica"/>
          <w:b/>
          <w:bCs/>
          <w:color w:val="222222"/>
          <w:sz w:val="21"/>
          <w:szCs w:val="21"/>
        </w:rPr>
      </w:pPr>
    </w:p>
    <w:p w14:paraId="109CC004" w14:textId="1B68FBD7" w:rsidR="00484EB4" w:rsidRPr="00441B49" w:rsidRDefault="00441B49" w:rsidP="00441B49">
      <w:r w:rsidRPr="00441B49">
        <w:rPr>
          <w:rFonts w:ascii="Helvetica" w:hAnsi="Helvetica" w:cs="Helvetica" w:hint="eastAsia"/>
          <w:b/>
          <w:bCs/>
          <w:color w:val="222222"/>
          <w:sz w:val="21"/>
          <w:szCs w:val="21"/>
        </w:rPr>
        <w:t>Выводы</w:t>
      </w:r>
      <w:r w:rsidRPr="00441B49">
        <w:rPr>
          <w:rFonts w:ascii="Helvetica" w:hAnsi="Helvetica" w:cs="Helvetica"/>
          <w:b/>
          <w:bCs/>
          <w:color w:val="222222"/>
          <w:sz w:val="21"/>
          <w:szCs w:val="21"/>
        </w:rPr>
        <w:t xml:space="preserve"> 7</w:t>
      </w:r>
    </w:p>
    <w:sectPr w:rsidR="00484EB4" w:rsidRPr="00441B4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CFD53" w14:textId="77777777" w:rsidR="00034627" w:rsidRDefault="00034627">
      <w:pPr>
        <w:spacing w:after="0" w:line="240" w:lineRule="auto"/>
      </w:pPr>
      <w:r>
        <w:separator/>
      </w:r>
    </w:p>
  </w:endnote>
  <w:endnote w:type="continuationSeparator" w:id="0">
    <w:p w14:paraId="330F6C39" w14:textId="77777777" w:rsidR="00034627" w:rsidRDefault="00034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C489" w14:textId="77777777" w:rsidR="00034627" w:rsidRDefault="00034627"/>
    <w:p w14:paraId="4211B1EF" w14:textId="77777777" w:rsidR="00034627" w:rsidRDefault="00034627"/>
    <w:p w14:paraId="3BE3E276" w14:textId="77777777" w:rsidR="00034627" w:rsidRDefault="00034627"/>
    <w:p w14:paraId="30738B08" w14:textId="77777777" w:rsidR="00034627" w:rsidRDefault="00034627"/>
    <w:p w14:paraId="5BA9744B" w14:textId="77777777" w:rsidR="00034627" w:rsidRDefault="00034627"/>
    <w:p w14:paraId="0EDF388A" w14:textId="77777777" w:rsidR="00034627" w:rsidRDefault="00034627"/>
    <w:p w14:paraId="2488D110" w14:textId="77777777" w:rsidR="00034627" w:rsidRDefault="000346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741640" wp14:editId="758696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5CB28" w14:textId="77777777" w:rsidR="00034627" w:rsidRDefault="000346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7416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15CB28" w14:textId="77777777" w:rsidR="00034627" w:rsidRDefault="000346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C91EDE" w14:textId="77777777" w:rsidR="00034627" w:rsidRDefault="00034627"/>
    <w:p w14:paraId="51B1EC23" w14:textId="77777777" w:rsidR="00034627" w:rsidRDefault="00034627"/>
    <w:p w14:paraId="31BCCB1D" w14:textId="77777777" w:rsidR="00034627" w:rsidRDefault="000346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4E52D1" wp14:editId="22CC07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857F2" w14:textId="77777777" w:rsidR="00034627" w:rsidRDefault="00034627"/>
                          <w:p w14:paraId="2CC2A20D" w14:textId="77777777" w:rsidR="00034627" w:rsidRDefault="000346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4E52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2857F2" w14:textId="77777777" w:rsidR="00034627" w:rsidRDefault="00034627"/>
                    <w:p w14:paraId="2CC2A20D" w14:textId="77777777" w:rsidR="00034627" w:rsidRDefault="000346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C8ED8E" w14:textId="77777777" w:rsidR="00034627" w:rsidRDefault="00034627"/>
    <w:p w14:paraId="614E2824" w14:textId="77777777" w:rsidR="00034627" w:rsidRDefault="00034627">
      <w:pPr>
        <w:rPr>
          <w:sz w:val="2"/>
          <w:szCs w:val="2"/>
        </w:rPr>
      </w:pPr>
    </w:p>
    <w:p w14:paraId="0E66D8D4" w14:textId="77777777" w:rsidR="00034627" w:rsidRDefault="00034627"/>
    <w:p w14:paraId="1A98F823" w14:textId="77777777" w:rsidR="00034627" w:rsidRDefault="00034627">
      <w:pPr>
        <w:spacing w:after="0" w:line="240" w:lineRule="auto"/>
      </w:pPr>
    </w:p>
  </w:footnote>
  <w:footnote w:type="continuationSeparator" w:id="0">
    <w:p w14:paraId="5D762E66" w14:textId="77777777" w:rsidR="00034627" w:rsidRDefault="00034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7"/>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211156</TotalTime>
  <Pages>5</Pages>
  <Words>529</Words>
  <Characters>3020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2156</cp:revision>
  <cp:lastPrinted>2009-02-06T05:36:00Z</cp:lastPrinted>
  <dcterms:created xsi:type="dcterms:W3CDTF">2024-01-07T13:43:00Z</dcterms:created>
  <dcterms:modified xsi:type="dcterms:W3CDTF">2025-11-20T13:44:00Z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