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Содержание</w:t>
      </w: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ОГЛАВЛЕНИЕ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ВВЕДЕНИЕ</w:t>
      </w:r>
      <w:r w:rsidRPr="00DC4662">
        <w:rPr>
          <w:rFonts w:ascii="Trebuchet MS" w:eastAsia="Times New Roman" w:hAnsi="Trebuchet MS" w:cs="Times New Roman"/>
          <w:color w:val="000000"/>
          <w:kern w:val="0"/>
          <w:sz w:val="18"/>
          <w:szCs w:val="18"/>
          <w:lang w:eastAsia="ru-RU"/>
        </w:rPr>
        <w:t>...</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ГЛАВА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ПЕРВАЯ</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ГЕНЕЗИС</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ПОЭТИЧЕСКОГО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ПРАЗДНИКА</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color w:val="000000"/>
          <w:kern w:val="0"/>
          <w:sz w:val="18"/>
          <w:szCs w:val="18"/>
          <w:lang w:eastAsia="ru-RU"/>
        </w:rPr>
        <w:t xml:space="preserve">1.1 </w:t>
      </w:r>
      <w:r w:rsidRPr="00DC4662">
        <w:rPr>
          <w:rFonts w:ascii="Trebuchet MS" w:eastAsia="Times New Roman" w:hAnsi="Trebuchet MS" w:cs="Times New Roman" w:hint="eastAsia"/>
          <w:color w:val="000000"/>
          <w:kern w:val="0"/>
          <w:sz w:val="18"/>
          <w:szCs w:val="18"/>
          <w:lang w:eastAsia="ru-RU"/>
        </w:rPr>
        <w:t>Зарождение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искусства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поэтического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слова</w:t>
      </w:r>
      <w:r w:rsidRPr="00DC4662">
        <w:rPr>
          <w:rFonts w:ascii="Trebuchet MS" w:eastAsia="Times New Roman" w:hAnsi="Trebuchet MS" w:cs="Times New Roman"/>
          <w:color w:val="000000"/>
          <w:kern w:val="0"/>
          <w:sz w:val="18"/>
          <w:szCs w:val="18"/>
          <w:lang w:eastAsia="ru-RU"/>
        </w:rPr>
        <w:t>...13</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color w:val="000000"/>
          <w:kern w:val="0"/>
          <w:sz w:val="18"/>
          <w:szCs w:val="18"/>
          <w:lang w:eastAsia="ru-RU"/>
        </w:rPr>
        <w:t xml:space="preserve">1.2 </w:t>
      </w:r>
      <w:r w:rsidRPr="00DC4662">
        <w:rPr>
          <w:rFonts w:ascii="Trebuchet MS" w:eastAsia="Times New Roman" w:hAnsi="Trebuchet MS" w:cs="Times New Roman" w:hint="eastAsia"/>
          <w:color w:val="000000"/>
          <w:kern w:val="0"/>
          <w:sz w:val="18"/>
          <w:szCs w:val="18"/>
          <w:lang w:eastAsia="ru-RU"/>
        </w:rPr>
        <w:t>Усиление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роли</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звучащего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слова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в</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массовом</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действе</w:t>
      </w:r>
      <w:r w:rsidRPr="00DC4662">
        <w:rPr>
          <w:rFonts w:ascii="Trebuchet MS" w:eastAsia="Times New Roman" w:hAnsi="Trebuchet MS" w:cs="Times New Roman"/>
          <w:color w:val="000000"/>
          <w:kern w:val="0"/>
          <w:sz w:val="18"/>
          <w:szCs w:val="18"/>
          <w:lang w:eastAsia="ru-RU"/>
        </w:rPr>
        <w:t>:</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от</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фараонов</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до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якобинцев</w:t>
      </w:r>
      <w:r w:rsidRPr="00DC4662">
        <w:rPr>
          <w:rFonts w:ascii="Trebuchet MS" w:eastAsia="Times New Roman" w:hAnsi="Trebuchet MS" w:cs="Times New Roman"/>
          <w:color w:val="000000"/>
          <w:kern w:val="0"/>
          <w:sz w:val="18"/>
          <w:szCs w:val="18"/>
          <w:lang w:eastAsia="ru-RU"/>
        </w:rPr>
        <w:t>...30</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color w:val="000000"/>
          <w:kern w:val="0"/>
          <w:sz w:val="18"/>
          <w:szCs w:val="18"/>
          <w:lang w:eastAsia="ru-RU"/>
        </w:rPr>
        <w:t xml:space="preserve">1.3 </w:t>
      </w:r>
      <w:r w:rsidRPr="00DC4662">
        <w:rPr>
          <w:rFonts w:ascii="Trebuchet MS" w:eastAsia="Times New Roman" w:hAnsi="Trebuchet MS" w:cs="Times New Roman" w:hint="eastAsia"/>
          <w:color w:val="000000"/>
          <w:kern w:val="0"/>
          <w:sz w:val="18"/>
          <w:szCs w:val="18"/>
          <w:lang w:eastAsia="ru-RU"/>
        </w:rPr>
        <w:t>Предтечи</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праздника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Древняя</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Русь</w:t>
      </w:r>
      <w:r w:rsidRPr="00DC4662">
        <w:rPr>
          <w:rFonts w:ascii="Trebuchet MS" w:eastAsia="Times New Roman" w:hAnsi="Trebuchet MS" w:cs="Times New Roman"/>
          <w:color w:val="000000"/>
          <w:kern w:val="0"/>
          <w:sz w:val="18"/>
          <w:szCs w:val="18"/>
          <w:lang w:eastAsia="ru-RU"/>
        </w:rPr>
        <w:t>...43</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color w:val="000000"/>
          <w:kern w:val="0"/>
          <w:sz w:val="18"/>
          <w:szCs w:val="18"/>
          <w:lang w:eastAsia="ru-RU"/>
        </w:rPr>
        <w:t xml:space="preserve">1.4 </w:t>
      </w:r>
      <w:r w:rsidRPr="00DC4662">
        <w:rPr>
          <w:rFonts w:ascii="Trebuchet MS" w:eastAsia="Times New Roman" w:hAnsi="Trebuchet MS" w:cs="Times New Roman" w:hint="eastAsia"/>
          <w:color w:val="000000"/>
          <w:kern w:val="0"/>
          <w:sz w:val="18"/>
          <w:szCs w:val="18"/>
          <w:lang w:eastAsia="ru-RU"/>
        </w:rPr>
        <w:t>Литературные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объединения</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и</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публичные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чтения</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Россия</w:t>
      </w:r>
      <w:r w:rsidRPr="00DC4662">
        <w:rPr>
          <w:rFonts w:ascii="Trebuchet MS" w:eastAsia="Times New Roman" w:hAnsi="Trebuchet MS" w:cs="Times New Roman"/>
          <w:color w:val="000000"/>
          <w:kern w:val="0"/>
          <w:sz w:val="18"/>
          <w:szCs w:val="18"/>
          <w:lang w:eastAsia="ru-RU"/>
        </w:rPr>
        <w:t xml:space="preserve"> XIX - </w:t>
      </w:r>
      <w:r w:rsidRPr="00DC4662">
        <w:rPr>
          <w:rFonts w:ascii="Trebuchet MS" w:eastAsia="Times New Roman" w:hAnsi="Trebuchet MS" w:cs="Times New Roman" w:hint="eastAsia"/>
          <w:color w:val="000000"/>
          <w:kern w:val="0"/>
          <w:sz w:val="18"/>
          <w:szCs w:val="18"/>
          <w:lang w:eastAsia="ru-RU"/>
        </w:rPr>
        <w:t>начало</w:t>
      </w:r>
      <w:r w:rsidRPr="00DC4662">
        <w:rPr>
          <w:rFonts w:ascii="Trebuchet MS" w:eastAsia="Times New Roman" w:hAnsi="Trebuchet MS" w:cs="Times New Roman"/>
          <w:color w:val="000000"/>
          <w:kern w:val="0"/>
          <w:sz w:val="18"/>
          <w:szCs w:val="18"/>
          <w:lang w:eastAsia="ru-RU"/>
        </w:rPr>
        <w:t xml:space="preserve"> XX </w:t>
      </w:r>
      <w:proofErr w:type="gramStart"/>
      <w:r w:rsidRPr="00DC4662">
        <w:rPr>
          <w:rFonts w:ascii="Trebuchet MS" w:eastAsia="Times New Roman" w:hAnsi="Trebuchet MS" w:cs="Times New Roman" w:hint="eastAsia"/>
          <w:color w:val="000000"/>
          <w:kern w:val="0"/>
          <w:sz w:val="18"/>
          <w:szCs w:val="18"/>
          <w:lang w:eastAsia="ru-RU"/>
        </w:rPr>
        <w:t>вв</w:t>
      </w:r>
      <w:r w:rsidRPr="00DC4662">
        <w:rPr>
          <w:rFonts w:ascii="Trebuchet MS" w:eastAsia="Times New Roman" w:hAnsi="Trebuchet MS" w:cs="Times New Roman"/>
          <w:color w:val="000000"/>
          <w:kern w:val="0"/>
          <w:sz w:val="18"/>
          <w:szCs w:val="18"/>
          <w:lang w:eastAsia="ru-RU"/>
        </w:rPr>
        <w:t>...</w:t>
      </w:r>
      <w:proofErr w:type="gramEnd"/>
      <w:r w:rsidRPr="00DC4662">
        <w:rPr>
          <w:rFonts w:ascii="Trebuchet MS" w:eastAsia="Times New Roman" w:hAnsi="Trebuchet MS" w:cs="Times New Roman"/>
          <w:color w:val="000000"/>
          <w:kern w:val="0"/>
          <w:sz w:val="18"/>
          <w:szCs w:val="18"/>
          <w:lang w:eastAsia="ru-RU"/>
        </w:rPr>
        <w:t>64</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ГЛАВА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ВТОРАЯ</w:t>
      </w:r>
      <w:r w:rsidRPr="00DC4662">
        <w:rPr>
          <w:rFonts w:ascii="Trebuchet MS" w:eastAsia="Times New Roman" w:hAnsi="Trebuchet MS" w:cs="Times New Roman"/>
          <w:color w:val="000000"/>
          <w:kern w:val="0"/>
          <w:sz w:val="18"/>
          <w:szCs w:val="18"/>
          <w:lang w:eastAsia="ru-RU"/>
        </w:rPr>
        <w:t>.</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ПРАЗДНИЧНАЯ</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КУЛЬТУРА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И</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ИСКУССТВО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ПОЭЗИИ</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ВЗАИМОСВЯЗЬ</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И</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ВЗАИМОВЛИЯНИЕ</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color w:val="000000"/>
          <w:kern w:val="0"/>
          <w:sz w:val="18"/>
          <w:szCs w:val="18"/>
          <w:lang w:eastAsia="ru-RU"/>
        </w:rPr>
        <w:t xml:space="preserve">2.1 </w:t>
      </w:r>
      <w:r w:rsidRPr="00DC4662">
        <w:rPr>
          <w:rFonts w:ascii="Trebuchet MS" w:eastAsia="Times New Roman" w:hAnsi="Trebuchet MS" w:cs="Times New Roman" w:hint="eastAsia"/>
          <w:color w:val="000000"/>
          <w:kern w:val="0"/>
          <w:sz w:val="18"/>
          <w:szCs w:val="18"/>
          <w:lang w:eastAsia="ru-RU"/>
        </w:rPr>
        <w:t>Место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поэтического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праздника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в</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праздничном</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пространстве</w:t>
      </w:r>
      <w:r w:rsidRPr="00DC4662">
        <w:rPr>
          <w:rFonts w:ascii="Trebuchet MS" w:eastAsia="Times New Roman" w:hAnsi="Trebuchet MS" w:cs="Times New Roman"/>
          <w:color w:val="000000"/>
          <w:kern w:val="0"/>
          <w:sz w:val="18"/>
          <w:szCs w:val="18"/>
          <w:lang w:eastAsia="ru-RU"/>
        </w:rPr>
        <w:t>...82</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color w:val="000000"/>
          <w:kern w:val="0"/>
          <w:sz w:val="18"/>
          <w:szCs w:val="18"/>
          <w:lang w:eastAsia="ru-RU"/>
        </w:rPr>
        <w:t xml:space="preserve">2.2 </w:t>
      </w:r>
      <w:r w:rsidRPr="00DC4662">
        <w:rPr>
          <w:rFonts w:ascii="Trebuchet MS" w:eastAsia="Times New Roman" w:hAnsi="Trebuchet MS" w:cs="Times New Roman" w:hint="eastAsia"/>
          <w:color w:val="000000"/>
          <w:kern w:val="0"/>
          <w:sz w:val="18"/>
          <w:szCs w:val="18"/>
          <w:lang w:eastAsia="ru-RU"/>
        </w:rPr>
        <w:t>Звучащее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поэтическое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слово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как</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средство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нравственно</w:t>
      </w:r>
      <w:r w:rsidRPr="00DC4662">
        <w:rPr>
          <w:rFonts w:ascii="Trebuchet MS" w:eastAsia="Times New Roman" w:hAnsi="Trebuchet MS" w:cs="Times New Roman"/>
          <w:color w:val="000000"/>
          <w:kern w:val="0"/>
          <w:sz w:val="18"/>
          <w:szCs w:val="18"/>
          <w:lang w:eastAsia="ru-RU"/>
        </w:rPr>
        <w:t>-</w:t>
      </w:r>
      <w:r w:rsidRPr="00DC4662">
        <w:rPr>
          <w:rFonts w:ascii="Trebuchet MS" w:eastAsia="Times New Roman" w:hAnsi="Trebuchet MS" w:cs="Times New Roman" w:hint="eastAsia"/>
          <w:color w:val="000000"/>
          <w:kern w:val="0"/>
          <w:sz w:val="18"/>
          <w:szCs w:val="18"/>
          <w:lang w:eastAsia="ru-RU"/>
        </w:rPr>
        <w:t>эстетического</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воспитания</w:t>
      </w:r>
      <w:r w:rsidRPr="00DC4662">
        <w:rPr>
          <w:rFonts w:ascii="Trebuchet MS" w:eastAsia="Times New Roman" w:hAnsi="Trebuchet MS" w:cs="Times New Roman"/>
          <w:color w:val="000000"/>
          <w:kern w:val="0"/>
          <w:sz w:val="18"/>
          <w:szCs w:val="18"/>
          <w:lang w:eastAsia="ru-RU"/>
        </w:rPr>
        <w:t>...99</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color w:val="000000"/>
          <w:kern w:val="0"/>
          <w:sz w:val="18"/>
          <w:szCs w:val="18"/>
          <w:lang w:eastAsia="ru-RU"/>
        </w:rPr>
        <w:t xml:space="preserve">2.3 </w:t>
      </w:r>
      <w:r w:rsidRPr="00DC4662">
        <w:rPr>
          <w:rFonts w:ascii="Trebuchet MS" w:eastAsia="Times New Roman" w:hAnsi="Trebuchet MS" w:cs="Times New Roman" w:hint="eastAsia"/>
          <w:color w:val="000000"/>
          <w:kern w:val="0"/>
          <w:sz w:val="18"/>
          <w:szCs w:val="18"/>
          <w:lang w:eastAsia="ru-RU"/>
        </w:rPr>
        <w:t>Современные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поэтические</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праздники</w:t>
      </w:r>
      <w:r w:rsidRPr="00DC4662">
        <w:rPr>
          <w:rFonts w:ascii="Trebuchet MS" w:eastAsia="Times New Roman" w:hAnsi="Trebuchet MS" w:cs="Times New Roman"/>
          <w:color w:val="000000"/>
          <w:kern w:val="0"/>
          <w:sz w:val="18"/>
          <w:szCs w:val="18"/>
          <w:lang w:eastAsia="ru-RU"/>
        </w:rPr>
        <w:t>:</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специфика</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и</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перспективы</w:t>
      </w:r>
      <w:r w:rsidRPr="00DC4662">
        <w:rPr>
          <w:rFonts w:ascii="Trebuchet MS" w:eastAsia="Times New Roman" w:hAnsi="Trebuchet MS" w:cs="Times New Roman"/>
          <w:color w:val="000000"/>
          <w:kern w:val="0"/>
          <w:sz w:val="18"/>
          <w:szCs w:val="18"/>
          <w:lang w:eastAsia="ru-RU"/>
        </w:rPr>
        <w:t>...108</w:t>
      </w:r>
    </w:p>
    <w:p w:rsidR="00DC4662" w:rsidRPr="00DC4662" w:rsidRDefault="00DC4662" w:rsidP="00DC4662">
      <w:pPr>
        <w:rPr>
          <w:rFonts w:ascii="Trebuchet MS" w:eastAsia="Times New Roman" w:hAnsi="Trebuchet MS" w:cs="Times New Roman"/>
          <w:color w:val="000000"/>
          <w:kern w:val="0"/>
          <w:sz w:val="18"/>
          <w:szCs w:val="18"/>
          <w:lang w:eastAsia="ru-RU"/>
        </w:rPr>
      </w:pPr>
    </w:p>
    <w:p w:rsidR="00DC4662" w:rsidRPr="00DC4662" w:rsidRDefault="00DC4662" w:rsidP="00DC4662">
      <w:pPr>
        <w:rPr>
          <w:rFonts w:ascii="Trebuchet MS" w:eastAsia="Times New Roman" w:hAnsi="Trebuchet MS" w:cs="Times New Roman"/>
          <w:color w:val="000000"/>
          <w:kern w:val="0"/>
          <w:sz w:val="18"/>
          <w:szCs w:val="18"/>
          <w:lang w:eastAsia="ru-RU"/>
        </w:rPr>
      </w:pPr>
      <w:r w:rsidRPr="00DC4662">
        <w:rPr>
          <w:rFonts w:ascii="Trebuchet MS" w:eastAsia="Times New Roman" w:hAnsi="Trebuchet MS" w:cs="Times New Roman" w:hint="eastAsia"/>
          <w:color w:val="000000"/>
          <w:kern w:val="0"/>
          <w:sz w:val="18"/>
          <w:szCs w:val="18"/>
          <w:lang w:eastAsia="ru-RU"/>
        </w:rPr>
        <w:t>ЗАКЛЮЧЕНИЕ</w:t>
      </w:r>
      <w:r w:rsidRPr="00DC4662">
        <w:rPr>
          <w:rFonts w:ascii="Trebuchet MS" w:eastAsia="Times New Roman" w:hAnsi="Trebuchet MS" w:cs="Times New Roman"/>
          <w:color w:val="000000"/>
          <w:kern w:val="0"/>
          <w:sz w:val="18"/>
          <w:szCs w:val="18"/>
          <w:lang w:eastAsia="ru-RU"/>
        </w:rPr>
        <w:t>...127</w:t>
      </w:r>
    </w:p>
    <w:p w:rsidR="00DC4662" w:rsidRPr="00DC4662" w:rsidRDefault="00DC4662" w:rsidP="00DC4662">
      <w:pPr>
        <w:rPr>
          <w:rFonts w:ascii="Trebuchet MS" w:eastAsia="Times New Roman" w:hAnsi="Trebuchet MS" w:cs="Times New Roman"/>
          <w:color w:val="000000"/>
          <w:kern w:val="0"/>
          <w:sz w:val="18"/>
          <w:szCs w:val="18"/>
          <w:lang w:eastAsia="ru-RU"/>
        </w:rPr>
      </w:pPr>
    </w:p>
    <w:p w:rsidR="00CF31FE" w:rsidRPr="00DC4662" w:rsidRDefault="00DC4662" w:rsidP="00DC4662">
      <w:r w:rsidRPr="00DC4662">
        <w:rPr>
          <w:rFonts w:ascii="Trebuchet MS" w:eastAsia="Times New Roman" w:hAnsi="Trebuchet MS" w:cs="Times New Roman" w:hint="eastAsia"/>
          <w:color w:val="000000"/>
          <w:kern w:val="0"/>
          <w:sz w:val="18"/>
          <w:szCs w:val="18"/>
          <w:lang w:eastAsia="ru-RU"/>
        </w:rPr>
        <w:t>СПИСОК</w:t>
      </w:r>
      <w:r w:rsidRPr="00DC4662">
        <w:rPr>
          <w:rFonts w:ascii="Trebuchet MS" w:eastAsia="Times New Roman" w:hAnsi="Trebuchet MS" w:cs="Times New Roman"/>
          <w:color w:val="000000"/>
          <w:kern w:val="0"/>
          <w:sz w:val="18"/>
          <w:szCs w:val="18"/>
          <w:lang w:eastAsia="ru-RU"/>
        </w:rPr>
        <w:t xml:space="preserve"> </w:t>
      </w:r>
      <w:r w:rsidRPr="00DC4662">
        <w:rPr>
          <w:rFonts w:ascii="Trebuchet MS" w:eastAsia="Times New Roman" w:hAnsi="Trebuchet MS" w:cs="Times New Roman" w:hint="eastAsia"/>
          <w:color w:val="000000"/>
          <w:kern w:val="0"/>
          <w:sz w:val="18"/>
          <w:szCs w:val="18"/>
          <w:lang w:eastAsia="ru-RU"/>
        </w:rPr>
        <w:t>ЛИТЕРАТУРЫ</w:t>
      </w:r>
      <w:r w:rsidRPr="00DC4662">
        <w:rPr>
          <w:rFonts w:ascii="Trebuchet MS" w:eastAsia="Times New Roman" w:hAnsi="Trebuchet MS" w:cs="Times New Roman"/>
          <w:color w:val="000000"/>
          <w:kern w:val="0"/>
          <w:sz w:val="18"/>
          <w:szCs w:val="18"/>
          <w:lang w:eastAsia="ru-RU"/>
        </w:rPr>
        <w:t>...131</w:t>
      </w:r>
      <w:bookmarkStart w:id="0" w:name="_GoBack"/>
      <w:bookmarkEnd w:id="0"/>
    </w:p>
    <w:sectPr w:rsidR="00CF31FE" w:rsidRPr="00DC466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00A" w:rsidRDefault="00FE700A">
      <w:pPr>
        <w:spacing w:after="0" w:line="240" w:lineRule="auto"/>
      </w:pPr>
      <w:r>
        <w:separator/>
      </w:r>
    </w:p>
  </w:endnote>
  <w:endnote w:type="continuationSeparator" w:id="0">
    <w:p w:rsidR="00FE700A" w:rsidRDefault="00FE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00A" w:rsidRDefault="00FE700A"/>
    <w:p w:rsidR="00FE700A" w:rsidRDefault="00FE700A"/>
    <w:p w:rsidR="00FE700A" w:rsidRDefault="00FE700A"/>
    <w:p w:rsidR="00FE700A" w:rsidRDefault="00FE700A"/>
    <w:p w:rsidR="00FE700A" w:rsidRDefault="00FE700A"/>
    <w:p w:rsidR="00FE700A" w:rsidRDefault="00FE700A"/>
    <w:p w:rsidR="00FE700A" w:rsidRDefault="00FE700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00A" w:rsidRDefault="00FE7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700A" w:rsidRDefault="00FE70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700A" w:rsidRDefault="00FE700A"/>
    <w:p w:rsidR="00FE700A" w:rsidRDefault="00FE700A"/>
    <w:p w:rsidR="00FE700A" w:rsidRDefault="00FE700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00A" w:rsidRDefault="00FE700A"/>
                          <w:p w:rsidR="00FE700A" w:rsidRDefault="00FE70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700A" w:rsidRDefault="00FE700A"/>
                    <w:p w:rsidR="00FE700A" w:rsidRDefault="00FE700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700A" w:rsidRDefault="00FE700A"/>
    <w:p w:rsidR="00FE700A" w:rsidRDefault="00FE700A">
      <w:pPr>
        <w:rPr>
          <w:sz w:val="2"/>
          <w:szCs w:val="2"/>
        </w:rPr>
      </w:pPr>
    </w:p>
    <w:p w:rsidR="00FE700A" w:rsidRDefault="00FE700A"/>
    <w:p w:rsidR="00FE700A" w:rsidRDefault="00FE700A">
      <w:pPr>
        <w:spacing w:after="0" w:line="240" w:lineRule="auto"/>
      </w:pPr>
    </w:p>
  </w:footnote>
  <w:footnote w:type="continuationSeparator" w:id="0">
    <w:p w:rsidR="00FE700A" w:rsidRDefault="00FE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0A"/>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8572D-8573-4DE8-A4C6-8E4C02A0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28139</TotalTime>
  <Pages>1</Pages>
  <Words>103</Words>
  <Characters>589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2062</cp:revision>
  <cp:lastPrinted>2009-02-06T05:36:00Z</cp:lastPrinted>
  <dcterms:created xsi:type="dcterms:W3CDTF">2023-09-07T12:38:00Z</dcterms:created>
  <dcterms:modified xsi:type="dcterms:W3CDTF">2023-12-14T06:05:00Z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