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Ставнійчук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Анна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Миколаївна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аспірантка</w:t>
      </w:r>
      <w:r w:rsidRPr="00895B90">
        <w:rPr>
          <w:rFonts w:ascii="Verdana" w:eastAsia="Times New Roman" w:hAnsi="Verdana" w:cs="Times New Roman"/>
          <w:color w:val="000000"/>
          <w:kern w:val="0"/>
          <w:sz w:val="24"/>
          <w:szCs w:val="24"/>
          <w:lang w:eastAsia="ru-RU"/>
        </w:rPr>
        <w:t xml:space="preserve"> 3-</w:t>
      </w:r>
      <w:r w:rsidRPr="00895B90">
        <w:rPr>
          <w:rFonts w:ascii="Verdana" w:eastAsia="Times New Roman" w:hAnsi="Verdana" w:cs="Times New Roman" w:hint="eastAsia"/>
          <w:color w:val="000000"/>
          <w:kern w:val="0"/>
          <w:sz w:val="24"/>
          <w:szCs w:val="24"/>
          <w:lang w:eastAsia="ru-RU"/>
        </w:rPr>
        <w:t>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року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навчання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ННЦ</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Інститут</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біології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медицини</w:t>
      </w:r>
      <w:r w:rsidRPr="00895B90">
        <w:rPr>
          <w:rFonts w:ascii="Verdana" w:eastAsia="Times New Roman" w:hAnsi="Verdana" w:cs="Times New Roman"/>
          <w:color w:val="000000"/>
          <w:kern w:val="0"/>
          <w:sz w:val="24"/>
          <w:szCs w:val="24"/>
          <w:lang w:eastAsia="ru-RU"/>
        </w:rPr>
        <w:t xml:space="preserve">&amp;rdquo; </w:t>
      </w:r>
      <w:r w:rsidRPr="00895B90">
        <w:rPr>
          <w:rFonts w:ascii="Verdana" w:eastAsia="Times New Roman" w:hAnsi="Verdana" w:cs="Times New Roman" w:hint="eastAsia"/>
          <w:color w:val="000000"/>
          <w:kern w:val="0"/>
          <w:sz w:val="24"/>
          <w:szCs w:val="24"/>
          <w:lang w:eastAsia="ru-RU"/>
        </w:rPr>
        <w:t>Київського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національного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університету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імені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Тараса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Шевченка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Назва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дисертації</w:t>
      </w:r>
      <w:r w:rsidRPr="00895B90">
        <w:rPr>
          <w:rFonts w:ascii="Verdana" w:eastAsia="Times New Roman" w:hAnsi="Verdana" w:cs="Times New Roman"/>
          <w:color w:val="000000"/>
          <w:kern w:val="0"/>
          <w:sz w:val="24"/>
          <w:szCs w:val="24"/>
          <w:lang w:eastAsia="ru-RU"/>
        </w:rPr>
        <w:t>: &amp;laquo;</w:t>
      </w:r>
      <w:r w:rsidRPr="00895B90">
        <w:rPr>
          <w:rFonts w:ascii="Verdana" w:eastAsia="Times New Roman" w:hAnsi="Verdana" w:cs="Times New Roman" w:hint="eastAsia"/>
          <w:color w:val="000000"/>
          <w:kern w:val="0"/>
          <w:sz w:val="24"/>
          <w:szCs w:val="24"/>
          <w:lang w:eastAsia="ru-RU"/>
        </w:rPr>
        <w:t>Розвиток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умов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біфункціональних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молекул</w:t>
      </w:r>
      <w:r w:rsidRPr="00895B90">
        <w:rPr>
          <w:rFonts w:ascii="Verdana" w:eastAsia="Times New Roman" w:hAnsi="Verdana" w:cs="Times New Roman"/>
          <w:color w:val="000000"/>
          <w:kern w:val="0"/>
          <w:sz w:val="24"/>
          <w:szCs w:val="24"/>
          <w:lang w:eastAsia="ru-RU"/>
        </w:rPr>
        <w:t xml:space="preserve">&amp;raquo;. </w:t>
      </w:r>
      <w:r w:rsidRPr="00895B90">
        <w:rPr>
          <w:rFonts w:ascii="Verdana" w:eastAsia="Times New Roman" w:hAnsi="Verdana" w:cs="Times New Roman" w:hint="eastAsia"/>
          <w:color w:val="000000"/>
          <w:kern w:val="0"/>
          <w:sz w:val="24"/>
          <w:szCs w:val="24"/>
          <w:lang w:eastAsia="ru-RU"/>
        </w:rPr>
        <w:t>Шифр</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назва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спеціальності</w:t>
      </w:r>
      <w:r w:rsidRPr="00895B90">
        <w:rPr>
          <w:rFonts w:ascii="Verdana" w:eastAsia="Times New Roman" w:hAnsi="Verdana" w:cs="Times New Roman"/>
          <w:color w:val="000000"/>
          <w:kern w:val="0"/>
          <w:sz w:val="24"/>
          <w:szCs w:val="24"/>
          <w:lang w:eastAsia="ru-RU"/>
        </w:rPr>
        <w:t xml:space="preserve">  03.00.04  </w:t>
      </w:r>
      <w:r w:rsidRPr="00895B90">
        <w:rPr>
          <w:rFonts w:ascii="Verdana" w:eastAsia="Times New Roman" w:hAnsi="Verdana" w:cs="Times New Roman" w:hint="eastAsia"/>
          <w:color w:val="000000"/>
          <w:kern w:val="0"/>
          <w:sz w:val="24"/>
          <w:szCs w:val="24"/>
          <w:lang w:eastAsia="ru-RU"/>
        </w:rPr>
        <w:t>біохімія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Спецрада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w:t>
      </w:r>
      <w:r w:rsidRPr="00895B90">
        <w:rPr>
          <w:rFonts w:ascii="Verdana" w:eastAsia="Times New Roman" w:hAnsi="Verdana" w:cs="Times New Roman"/>
          <w:color w:val="000000"/>
          <w:kern w:val="0"/>
          <w:sz w:val="24"/>
          <w:szCs w:val="24"/>
          <w:lang w:eastAsia="ru-RU"/>
        </w:rPr>
        <w:t xml:space="preserve">26.001.24 </w:t>
      </w:r>
      <w:r w:rsidRPr="00895B90">
        <w:rPr>
          <w:rFonts w:ascii="Verdana" w:eastAsia="Times New Roman" w:hAnsi="Verdana" w:cs="Times New Roman" w:hint="eastAsia"/>
          <w:color w:val="000000"/>
          <w:kern w:val="0"/>
          <w:sz w:val="24"/>
          <w:szCs w:val="24"/>
          <w:lang w:eastAsia="ru-RU"/>
        </w:rPr>
        <w:t>Київського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національного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університету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імені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Тараса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Шевченка</w:t>
      </w: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Київський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національний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університет</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імені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Тараса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Шевченка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Міністерство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освіти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України</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Київський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національний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університет</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імені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Тараса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Шевченка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Міністерство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освіти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України</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Кваліфікаційна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наукова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праця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правах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рукопису</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СТАВНІЙЧУК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АННА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МИКОЛАЇВНА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УДК</w:t>
      </w:r>
      <w:r w:rsidRPr="00895B90">
        <w:rPr>
          <w:rFonts w:ascii="Verdana" w:eastAsia="Times New Roman" w:hAnsi="Verdana" w:cs="Times New Roman"/>
          <w:color w:val="000000"/>
          <w:kern w:val="0"/>
          <w:sz w:val="24"/>
          <w:szCs w:val="24"/>
          <w:lang w:eastAsia="ru-RU"/>
        </w:rPr>
        <w:t xml:space="preserve"> 577.151.6:612.115</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ДИСЕРТАЦІЯ</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РОЗВИТОК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УМОВ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БІФУНКЦІОНАЛЬНИХ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МОЛЕКУЛ</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03.00.04-</w:t>
      </w:r>
      <w:r w:rsidRPr="00895B90">
        <w:rPr>
          <w:rFonts w:ascii="Verdana" w:eastAsia="Times New Roman" w:hAnsi="Verdana" w:cs="Times New Roman" w:hint="eastAsia"/>
          <w:color w:val="000000"/>
          <w:kern w:val="0"/>
          <w:sz w:val="24"/>
          <w:szCs w:val="24"/>
          <w:lang w:eastAsia="ru-RU"/>
        </w:rPr>
        <w:t>біохімія</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Подається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здобуття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наукового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ступеня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кандидата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біологічних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Дисертація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містить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результати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власних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досліджень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Використання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ідей</w:t>
      </w:r>
      <w:r w:rsidRPr="00895B90">
        <w:rPr>
          <w:rFonts w:ascii="Verdana" w:eastAsia="Times New Roman" w:hAnsi="Verdana" w:cs="Times New Roman"/>
          <w:color w:val="000000"/>
          <w:kern w:val="0"/>
          <w:sz w:val="24"/>
          <w:szCs w:val="24"/>
          <w:lang w:eastAsia="ru-RU"/>
        </w:rPr>
        <w:t>,</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результатів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текстів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інших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авторів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мають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посилання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відповідне</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джерело</w:t>
      </w: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Ставнійчук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w:t>
      </w:r>
      <w:r w:rsidRPr="00895B90">
        <w:rPr>
          <w:rFonts w:ascii="Verdana" w:eastAsia="Times New Roman" w:hAnsi="Verdana" w:cs="Times New Roman"/>
          <w:color w:val="000000"/>
          <w:kern w:val="0"/>
          <w:sz w:val="24"/>
          <w:szCs w:val="24"/>
          <w:lang w:eastAsia="ru-RU"/>
        </w:rPr>
        <w:t>.</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Науковий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керівник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Савчук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Олексій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Миколайович</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доктор</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біологічних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наук</w:t>
      </w:r>
      <w:r w:rsidRPr="00895B90">
        <w:rPr>
          <w:rFonts w:ascii="Verdana" w:eastAsia="Times New Roman" w:hAnsi="Verdana" w:cs="Times New Roman"/>
          <w:color w:val="000000"/>
          <w:kern w:val="0"/>
          <w:sz w:val="24"/>
          <w:szCs w:val="24"/>
          <w:lang w:eastAsia="ru-RU"/>
        </w:rPr>
        <w:t>,</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професор</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Київ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xml:space="preserve"> 2021</w:t>
      </w: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ЗМІСТ</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СПИСОК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ВИКОРИСТАННИХ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СКОРОЧЕНЬ…</w:t>
      </w:r>
      <w:r w:rsidRPr="00895B90">
        <w:rPr>
          <w:rFonts w:ascii="Verdana" w:eastAsia="Times New Roman" w:hAnsi="Verdana" w:cs="Times New Roman"/>
          <w:color w:val="000000"/>
          <w:kern w:val="0"/>
          <w:sz w:val="24"/>
          <w:szCs w:val="24"/>
          <w:lang w:eastAsia="ru-RU"/>
        </w:rPr>
        <w:t>.................................. 18</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ВСТУП…………………………………………………………………</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20</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РОЗДІЛ</w:t>
      </w:r>
      <w:r w:rsidRPr="00895B90">
        <w:rPr>
          <w:rFonts w:ascii="Verdana" w:eastAsia="Times New Roman" w:hAnsi="Verdana" w:cs="Times New Roman"/>
          <w:color w:val="000000"/>
          <w:kern w:val="0"/>
          <w:sz w:val="24"/>
          <w:szCs w:val="24"/>
          <w:lang w:eastAsia="ru-RU"/>
        </w:rPr>
        <w:t xml:space="preserve"> 1. </w:t>
      </w:r>
      <w:r w:rsidRPr="00895B90">
        <w:rPr>
          <w:rFonts w:ascii="Verdana" w:eastAsia="Times New Roman" w:hAnsi="Verdana" w:cs="Times New Roman" w:hint="eastAsia"/>
          <w:color w:val="000000"/>
          <w:kern w:val="0"/>
          <w:sz w:val="24"/>
          <w:szCs w:val="24"/>
          <w:lang w:eastAsia="ru-RU"/>
        </w:rPr>
        <w:t>Огляд</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літератури…………………………………………</w:t>
      </w:r>
      <w:r w:rsidRPr="00895B90">
        <w:rPr>
          <w:rFonts w:ascii="Verdana" w:eastAsia="Times New Roman" w:hAnsi="Verdana" w:cs="Times New Roman"/>
          <w:color w:val="000000"/>
          <w:kern w:val="0"/>
          <w:sz w:val="24"/>
          <w:szCs w:val="24"/>
          <w:lang w:eastAsia="ru-RU"/>
        </w:rPr>
        <w:t>...... 26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1.1. </w:t>
      </w:r>
      <w:r w:rsidRPr="00895B90">
        <w:rPr>
          <w:rFonts w:ascii="Verdana" w:eastAsia="Times New Roman" w:hAnsi="Verdana" w:cs="Times New Roman" w:hint="eastAsia"/>
          <w:color w:val="000000"/>
          <w:kern w:val="0"/>
          <w:sz w:val="24"/>
          <w:szCs w:val="24"/>
          <w:lang w:eastAsia="ru-RU"/>
        </w:rPr>
        <w:t>Внесок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ниркового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патофізіологію</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ХХН…</w:t>
      </w:r>
      <w:r w:rsidRPr="00895B90">
        <w:rPr>
          <w:rFonts w:ascii="Verdana" w:eastAsia="Times New Roman" w:hAnsi="Verdana" w:cs="Times New Roman"/>
          <w:color w:val="000000"/>
          <w:kern w:val="0"/>
          <w:sz w:val="24"/>
          <w:szCs w:val="24"/>
          <w:lang w:eastAsia="ru-RU"/>
        </w:rPr>
        <w:t>.. 26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1.2. </w:t>
      </w:r>
      <w:r w:rsidRPr="00895B90">
        <w:rPr>
          <w:rFonts w:ascii="Verdana" w:eastAsia="Times New Roman" w:hAnsi="Verdana" w:cs="Times New Roman" w:hint="eastAsia"/>
          <w:color w:val="000000"/>
          <w:kern w:val="0"/>
          <w:sz w:val="24"/>
          <w:szCs w:val="24"/>
          <w:lang w:eastAsia="ru-RU"/>
        </w:rPr>
        <w:t>Сучасні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засоби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лікування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ХХН</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антифіброзні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протизапальні</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препарати……………………………………………………………………</w:t>
      </w:r>
      <w:r w:rsidRPr="00895B90">
        <w:rPr>
          <w:rFonts w:ascii="Verdana" w:eastAsia="Times New Roman" w:hAnsi="Verdana" w:cs="Times New Roman"/>
          <w:color w:val="000000"/>
          <w:kern w:val="0"/>
          <w:sz w:val="24"/>
          <w:szCs w:val="24"/>
          <w:lang w:eastAsia="ru-RU"/>
        </w:rPr>
        <w:t xml:space="preserve"> 31</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1.2.1. </w:t>
      </w:r>
      <w:r w:rsidRPr="00895B90">
        <w:rPr>
          <w:rFonts w:ascii="Verdana" w:eastAsia="Times New Roman" w:hAnsi="Verdana" w:cs="Times New Roman" w:hint="eastAsia"/>
          <w:color w:val="000000"/>
          <w:kern w:val="0"/>
          <w:sz w:val="24"/>
          <w:szCs w:val="24"/>
          <w:lang w:eastAsia="ru-RU"/>
        </w:rPr>
        <w:t>Нові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препарати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для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лікування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ХХН</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які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пербувають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стадії</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клінічних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випробувань…………………………………………………</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34</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1.3. </w:t>
      </w:r>
      <w:r w:rsidRPr="00895B90">
        <w:rPr>
          <w:rFonts w:ascii="Verdana" w:eastAsia="Times New Roman" w:hAnsi="Verdana" w:cs="Times New Roman" w:hint="eastAsia"/>
          <w:color w:val="000000"/>
          <w:kern w:val="0"/>
          <w:sz w:val="24"/>
          <w:szCs w:val="24"/>
          <w:lang w:eastAsia="ru-RU"/>
        </w:rPr>
        <w:t>Персперктивні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препарати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недавні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дослідження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для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нової</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терапії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ниркового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36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1.4. </w:t>
      </w:r>
      <w:r w:rsidRPr="00895B90">
        <w:rPr>
          <w:rFonts w:ascii="Verdana" w:eastAsia="Times New Roman" w:hAnsi="Verdana" w:cs="Times New Roman" w:hint="eastAsia"/>
          <w:color w:val="000000"/>
          <w:kern w:val="0"/>
          <w:sz w:val="24"/>
          <w:szCs w:val="24"/>
          <w:lang w:eastAsia="ru-RU"/>
        </w:rPr>
        <w:t>Використання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арахідонової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кислоти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для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розробки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ліків</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проти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ХХН………………</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41</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1.5. </w:t>
      </w:r>
      <w:r w:rsidRPr="00895B90">
        <w:rPr>
          <w:rFonts w:ascii="Verdana" w:eastAsia="Times New Roman" w:hAnsi="Verdana" w:cs="Times New Roman" w:hint="eastAsia"/>
          <w:color w:val="000000"/>
          <w:kern w:val="0"/>
          <w:sz w:val="24"/>
          <w:szCs w:val="24"/>
          <w:lang w:eastAsia="ru-RU"/>
        </w:rPr>
        <w:t>Розробка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біфункціональних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молекул</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спрямованих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каскад</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арахідонової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кислоти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ядернихрецепторів………………………………</w:t>
      </w:r>
      <w:r w:rsidRPr="00895B90">
        <w:rPr>
          <w:rFonts w:ascii="Verdana" w:eastAsia="Times New Roman" w:hAnsi="Verdana" w:cs="Times New Roman"/>
          <w:color w:val="000000"/>
          <w:kern w:val="0"/>
          <w:sz w:val="24"/>
          <w:szCs w:val="24"/>
          <w:lang w:eastAsia="ru-RU"/>
        </w:rPr>
        <w:t>. 45</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РОЗДІЛ</w:t>
      </w:r>
      <w:r w:rsidRPr="00895B90">
        <w:rPr>
          <w:rFonts w:ascii="Verdana" w:eastAsia="Times New Roman" w:hAnsi="Verdana" w:cs="Times New Roman"/>
          <w:color w:val="000000"/>
          <w:kern w:val="0"/>
          <w:sz w:val="24"/>
          <w:szCs w:val="24"/>
          <w:lang w:eastAsia="ru-RU"/>
        </w:rPr>
        <w:t xml:space="preserve"> 2. </w:t>
      </w:r>
      <w:r w:rsidRPr="00895B90">
        <w:rPr>
          <w:rFonts w:ascii="Verdana" w:eastAsia="Times New Roman" w:hAnsi="Verdana" w:cs="Times New Roman" w:hint="eastAsia"/>
          <w:color w:val="000000"/>
          <w:kern w:val="0"/>
          <w:sz w:val="24"/>
          <w:szCs w:val="24"/>
          <w:lang w:eastAsia="ru-RU"/>
        </w:rPr>
        <w:t>Матеріали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методи………………</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53</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 </w:t>
      </w:r>
      <w:r w:rsidRPr="00895B90">
        <w:rPr>
          <w:rFonts w:ascii="Verdana" w:eastAsia="Times New Roman" w:hAnsi="Verdana" w:cs="Times New Roman" w:hint="eastAsia"/>
          <w:color w:val="000000"/>
          <w:kern w:val="0"/>
          <w:sz w:val="24"/>
          <w:szCs w:val="24"/>
          <w:lang w:eastAsia="ru-RU"/>
        </w:rPr>
        <w:t>Реагенти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матеріали…………</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53</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2.2. </w:t>
      </w:r>
      <w:r w:rsidRPr="00895B90">
        <w:rPr>
          <w:rFonts w:ascii="Verdana" w:eastAsia="Times New Roman" w:hAnsi="Verdana" w:cs="Times New Roman" w:hint="eastAsia"/>
          <w:color w:val="000000"/>
          <w:kern w:val="0"/>
          <w:sz w:val="24"/>
          <w:szCs w:val="24"/>
          <w:lang w:eastAsia="ru-RU"/>
        </w:rPr>
        <w:t>Обладнання……………………………………………………</w:t>
      </w:r>
      <w:r w:rsidRPr="00895B90">
        <w:rPr>
          <w:rFonts w:ascii="Verdana" w:eastAsia="Times New Roman" w:hAnsi="Verdana" w:cs="Times New Roman"/>
          <w:color w:val="000000"/>
          <w:kern w:val="0"/>
          <w:sz w:val="24"/>
          <w:szCs w:val="24"/>
          <w:lang w:eastAsia="ru-RU"/>
        </w:rPr>
        <w:t>.......... 55</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2.3. </w:t>
      </w:r>
      <w:r w:rsidRPr="00895B90">
        <w:rPr>
          <w:rFonts w:ascii="Verdana" w:eastAsia="Times New Roman" w:hAnsi="Verdana" w:cs="Times New Roman" w:hint="eastAsia"/>
          <w:color w:val="000000"/>
          <w:kern w:val="0"/>
          <w:sz w:val="24"/>
          <w:szCs w:val="24"/>
          <w:lang w:eastAsia="ru-RU"/>
        </w:rPr>
        <w:t>Експериментальні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тварини………………………</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55</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2.4. </w:t>
      </w:r>
      <w:r w:rsidRPr="00895B90">
        <w:rPr>
          <w:rFonts w:ascii="Verdana" w:eastAsia="Times New Roman" w:hAnsi="Verdana" w:cs="Times New Roman" w:hint="eastAsia"/>
          <w:color w:val="000000"/>
          <w:kern w:val="0"/>
          <w:sz w:val="24"/>
          <w:szCs w:val="24"/>
          <w:lang w:eastAsia="ru-RU"/>
        </w:rPr>
        <w:t>Умови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проведень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досліджень………………………</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2.5. </w:t>
      </w:r>
      <w:r w:rsidRPr="00895B90">
        <w:rPr>
          <w:rFonts w:ascii="Verdana" w:eastAsia="Times New Roman" w:hAnsi="Verdana" w:cs="Times New Roman" w:hint="eastAsia"/>
          <w:color w:val="000000"/>
          <w:kern w:val="0"/>
          <w:sz w:val="24"/>
          <w:szCs w:val="24"/>
          <w:lang w:eastAsia="ru-RU"/>
        </w:rPr>
        <w:t>Експериментальні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протоколи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що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були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застосовані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для</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дослідження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розвитку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ниркового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умов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введення</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експериментальних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сполук……………</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xml:space="preserve"> 57</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2.5.1. </w:t>
      </w:r>
      <w:r w:rsidRPr="00895B90">
        <w:rPr>
          <w:rFonts w:ascii="Verdana" w:eastAsia="Times New Roman" w:hAnsi="Verdana" w:cs="Times New Roman" w:hint="eastAsia"/>
          <w:color w:val="000000"/>
          <w:kern w:val="0"/>
          <w:sz w:val="24"/>
          <w:szCs w:val="24"/>
          <w:lang w:eastAsia="ru-RU"/>
        </w:rPr>
        <w:t>Експериментальний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протокол</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xml:space="preserve"> 1</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57</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2.5.2. </w:t>
      </w:r>
      <w:r w:rsidRPr="00895B90">
        <w:rPr>
          <w:rFonts w:ascii="Verdana" w:eastAsia="Times New Roman" w:hAnsi="Verdana" w:cs="Times New Roman" w:hint="eastAsia"/>
          <w:color w:val="000000"/>
          <w:kern w:val="0"/>
          <w:sz w:val="24"/>
          <w:szCs w:val="24"/>
          <w:lang w:eastAsia="ru-RU"/>
        </w:rPr>
        <w:t>Експериментальний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протокол</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xml:space="preserve"> 2</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58</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2.5.3. </w:t>
      </w:r>
      <w:r w:rsidRPr="00895B90">
        <w:rPr>
          <w:rFonts w:ascii="Verdana" w:eastAsia="Times New Roman" w:hAnsi="Verdana" w:cs="Times New Roman" w:hint="eastAsia"/>
          <w:color w:val="000000"/>
          <w:kern w:val="0"/>
          <w:sz w:val="24"/>
          <w:szCs w:val="24"/>
          <w:lang w:eastAsia="ru-RU"/>
        </w:rPr>
        <w:t>Експериментальний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протокол</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xml:space="preserve"> 3</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59</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2.6. </w:t>
      </w:r>
      <w:r w:rsidRPr="00895B90">
        <w:rPr>
          <w:rFonts w:ascii="Verdana" w:eastAsia="Times New Roman" w:hAnsi="Verdana" w:cs="Times New Roman" w:hint="eastAsia"/>
          <w:color w:val="000000"/>
          <w:kern w:val="0"/>
          <w:sz w:val="24"/>
          <w:szCs w:val="24"/>
          <w:lang w:eastAsia="ru-RU"/>
        </w:rPr>
        <w:t>Підготовка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біологічих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зразків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для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подальших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досліджень………</w:t>
      </w:r>
      <w:r w:rsidRPr="00895B90">
        <w:rPr>
          <w:rFonts w:ascii="Verdana" w:eastAsia="Times New Roman" w:hAnsi="Verdana" w:cs="Times New Roman"/>
          <w:color w:val="000000"/>
          <w:kern w:val="0"/>
          <w:sz w:val="24"/>
          <w:szCs w:val="24"/>
          <w:lang w:eastAsia="ru-RU"/>
        </w:rPr>
        <w:t xml:space="preserve"> 60</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 </w:t>
      </w:r>
      <w:r w:rsidRPr="00895B90">
        <w:rPr>
          <w:rFonts w:ascii="Verdana" w:eastAsia="Times New Roman" w:hAnsi="Verdana" w:cs="Times New Roman" w:hint="eastAsia"/>
          <w:color w:val="000000"/>
          <w:kern w:val="0"/>
          <w:sz w:val="24"/>
          <w:szCs w:val="24"/>
          <w:lang w:eastAsia="ru-RU"/>
        </w:rPr>
        <w:t>Біохімічні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методи…………</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61</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16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2.7.1.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вмісту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гідроксипроліну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дослідних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61</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2.7.2.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азоту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сечовини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крові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62</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2.7.3.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концентрації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креатиніну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зразках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сечі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дослідних</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62</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2.7.4.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концентрації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білка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сечі……………………</w:t>
      </w:r>
      <w:r w:rsidRPr="00895B90">
        <w:rPr>
          <w:rFonts w:ascii="Verdana" w:eastAsia="Times New Roman" w:hAnsi="Verdana" w:cs="Times New Roman"/>
          <w:color w:val="000000"/>
          <w:kern w:val="0"/>
          <w:sz w:val="24"/>
          <w:szCs w:val="24"/>
          <w:lang w:eastAsia="ru-RU"/>
        </w:rPr>
        <w:t>............ 63</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2.7.5.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концентрації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альбуміну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сечі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тварин</w:t>
      </w:r>
      <w:r w:rsidRPr="00895B90">
        <w:rPr>
          <w:rFonts w:ascii="Verdana" w:eastAsia="Times New Roman" w:hAnsi="Verdana" w:cs="Times New Roman"/>
          <w:color w:val="000000"/>
          <w:kern w:val="0"/>
          <w:sz w:val="24"/>
          <w:szCs w:val="24"/>
          <w:lang w:eastAsia="ru-RU"/>
        </w:rPr>
        <w:t>.... 63</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2.7.6. </w:t>
      </w:r>
      <w:r w:rsidRPr="00895B90">
        <w:rPr>
          <w:rFonts w:ascii="Verdana" w:eastAsia="Times New Roman" w:hAnsi="Verdana" w:cs="Times New Roman" w:hint="eastAsia"/>
          <w:color w:val="000000"/>
          <w:kern w:val="0"/>
          <w:sz w:val="24"/>
          <w:szCs w:val="24"/>
          <w:lang w:eastAsia="ru-RU"/>
        </w:rPr>
        <w:t>Визначення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активністі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ферменту</w:t>
      </w:r>
      <w:r w:rsidRPr="00895B90">
        <w:rPr>
          <w:rFonts w:ascii="Verdana" w:eastAsia="Times New Roman" w:hAnsi="Verdana" w:cs="Times New Roman"/>
          <w:color w:val="000000"/>
          <w:kern w:val="0"/>
          <w:sz w:val="24"/>
          <w:szCs w:val="24"/>
          <w:lang w:eastAsia="ru-RU"/>
        </w:rPr>
        <w:t xml:space="preserve"> NAG (N-A</w:t>
      </w:r>
      <w:r w:rsidRPr="00895B90">
        <w:rPr>
          <w:rFonts w:ascii="Verdana" w:eastAsia="Times New Roman" w:hAnsi="Verdana" w:cs="Times New Roman" w:hint="eastAsia"/>
          <w:color w:val="000000"/>
          <w:kern w:val="0"/>
          <w:sz w:val="24"/>
          <w:szCs w:val="24"/>
          <w:lang w:eastAsia="ru-RU"/>
        </w:rPr>
        <w:t>цетил</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β</w:t>
      </w:r>
      <w:r w:rsidRPr="00895B90">
        <w:rPr>
          <w:rFonts w:ascii="Verdana" w:eastAsia="Times New Roman" w:hAnsi="Verdana" w:cs="Times New Roman"/>
          <w:color w:val="000000"/>
          <w:kern w:val="0"/>
          <w:sz w:val="24"/>
          <w:szCs w:val="24"/>
          <w:lang w:eastAsia="ru-RU"/>
        </w:rPr>
        <w:t>-D</w:t>
      </w:r>
      <w:r w:rsidRPr="00895B90">
        <w:rPr>
          <w:rFonts w:ascii="Verdana" w:eastAsia="Times New Roman" w:hAnsi="Verdana" w:cs="Times New Roman" w:hint="eastAsia"/>
          <w:color w:val="000000"/>
          <w:kern w:val="0"/>
          <w:sz w:val="24"/>
          <w:szCs w:val="24"/>
          <w:lang w:eastAsia="ru-RU"/>
        </w:rPr>
        <w:t>глюкозамінідаза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сечі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колориметричним</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методом……………………</w:t>
      </w:r>
      <w:r w:rsidRPr="00895B90">
        <w:rPr>
          <w:rFonts w:ascii="Verdana" w:eastAsia="Times New Roman" w:hAnsi="Verdana" w:cs="Times New Roman"/>
          <w:color w:val="000000"/>
          <w:kern w:val="0"/>
          <w:sz w:val="24"/>
          <w:szCs w:val="24"/>
          <w:lang w:eastAsia="ru-RU"/>
        </w:rPr>
        <w:t>.. 63</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2.8. In vitro </w:t>
      </w:r>
      <w:r w:rsidRPr="00895B90">
        <w:rPr>
          <w:rFonts w:ascii="Verdana" w:eastAsia="Times New Roman" w:hAnsi="Verdana" w:cs="Times New Roman" w:hint="eastAsia"/>
          <w:color w:val="000000"/>
          <w:kern w:val="0"/>
          <w:sz w:val="24"/>
          <w:szCs w:val="24"/>
          <w:lang w:eastAsia="ru-RU"/>
        </w:rPr>
        <w:t>аналіз</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життєздатності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клітин</w:t>
      </w:r>
      <w:r w:rsidRPr="00895B90">
        <w:rPr>
          <w:rFonts w:ascii="Verdana" w:eastAsia="Times New Roman" w:hAnsi="Verdana" w:cs="Times New Roman"/>
          <w:color w:val="000000"/>
          <w:kern w:val="0"/>
          <w:sz w:val="24"/>
          <w:szCs w:val="24"/>
          <w:lang w:eastAsia="ru-RU"/>
        </w:rPr>
        <w:t xml:space="preserve"> (WST1-</w:t>
      </w:r>
      <w:r w:rsidRPr="00895B90">
        <w:rPr>
          <w:rFonts w:ascii="Verdana" w:eastAsia="Times New Roman" w:hAnsi="Verdana" w:cs="Times New Roman" w:hint="eastAsia"/>
          <w:color w:val="000000"/>
          <w:kern w:val="0"/>
          <w:sz w:val="24"/>
          <w:szCs w:val="24"/>
          <w:lang w:eastAsia="ru-RU"/>
        </w:rPr>
        <w:t>метод</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64</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2.9. </w:t>
      </w:r>
      <w:r w:rsidRPr="00895B90">
        <w:rPr>
          <w:rFonts w:ascii="Verdana" w:eastAsia="Times New Roman" w:hAnsi="Verdana" w:cs="Times New Roman" w:hint="eastAsia"/>
          <w:color w:val="000000"/>
          <w:kern w:val="0"/>
          <w:sz w:val="24"/>
          <w:szCs w:val="24"/>
          <w:lang w:eastAsia="ru-RU"/>
        </w:rPr>
        <w:t>Молекулярно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біологічні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методи…………………………………</w:t>
      </w:r>
      <w:r w:rsidRPr="00895B90">
        <w:rPr>
          <w:rFonts w:ascii="Verdana" w:eastAsia="Times New Roman" w:hAnsi="Verdana" w:cs="Times New Roman"/>
          <w:color w:val="000000"/>
          <w:kern w:val="0"/>
          <w:sz w:val="24"/>
          <w:szCs w:val="24"/>
          <w:lang w:eastAsia="ru-RU"/>
        </w:rPr>
        <w:t>... 64</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2.9.1. </w:t>
      </w:r>
      <w:r w:rsidRPr="00895B90">
        <w:rPr>
          <w:rFonts w:ascii="Verdana" w:eastAsia="Times New Roman" w:hAnsi="Verdana" w:cs="Times New Roman" w:hint="eastAsia"/>
          <w:color w:val="000000"/>
          <w:kern w:val="0"/>
          <w:sz w:val="24"/>
          <w:szCs w:val="24"/>
          <w:lang w:eastAsia="ru-RU"/>
        </w:rPr>
        <w:t>Виділення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очищення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РНК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дослідних</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64</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2.9.2. </w:t>
      </w:r>
      <w:r w:rsidRPr="00895B90">
        <w:rPr>
          <w:rFonts w:ascii="Verdana" w:eastAsia="Times New Roman" w:hAnsi="Verdana" w:cs="Times New Roman" w:hint="eastAsia"/>
          <w:color w:val="000000"/>
          <w:kern w:val="0"/>
          <w:sz w:val="24"/>
          <w:szCs w:val="24"/>
          <w:lang w:eastAsia="ru-RU"/>
        </w:rPr>
        <w:t>Проведення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реакції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зворотної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транскрипції…………………</w:t>
      </w:r>
      <w:r w:rsidRPr="00895B90">
        <w:rPr>
          <w:rFonts w:ascii="Verdana" w:eastAsia="Times New Roman" w:hAnsi="Verdana" w:cs="Times New Roman"/>
          <w:color w:val="000000"/>
          <w:kern w:val="0"/>
          <w:sz w:val="24"/>
          <w:szCs w:val="24"/>
          <w:lang w:eastAsia="ru-RU"/>
        </w:rPr>
        <w:t>...... 66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2.9.3. </w:t>
      </w:r>
      <w:r w:rsidRPr="00895B90">
        <w:rPr>
          <w:rFonts w:ascii="Verdana" w:eastAsia="Times New Roman" w:hAnsi="Verdana" w:cs="Times New Roman" w:hint="eastAsia"/>
          <w:color w:val="000000"/>
          <w:kern w:val="0"/>
          <w:sz w:val="24"/>
          <w:szCs w:val="24"/>
          <w:lang w:eastAsia="ru-RU"/>
        </w:rPr>
        <w:t>Проведення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полімеразної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ланцюгової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реакції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реальному</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часі……………………………………………………………………………</w:t>
      </w:r>
      <w:r w:rsidRPr="00895B90">
        <w:rPr>
          <w:rFonts w:ascii="Verdana" w:eastAsia="Times New Roman" w:hAnsi="Verdana" w:cs="Times New Roman"/>
          <w:color w:val="000000"/>
          <w:kern w:val="0"/>
          <w:sz w:val="24"/>
          <w:szCs w:val="24"/>
          <w:lang w:eastAsia="ru-RU"/>
        </w:rPr>
        <w:t xml:space="preserve"> 66</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2.10. </w:t>
      </w:r>
      <w:r w:rsidRPr="00895B90">
        <w:rPr>
          <w:rFonts w:ascii="Verdana" w:eastAsia="Times New Roman" w:hAnsi="Verdana" w:cs="Times New Roman" w:hint="eastAsia"/>
          <w:color w:val="000000"/>
          <w:kern w:val="0"/>
          <w:sz w:val="24"/>
          <w:szCs w:val="24"/>
          <w:lang w:eastAsia="ru-RU"/>
        </w:rPr>
        <w:t>Гістопатологічні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методи…………………………………………</w:t>
      </w:r>
      <w:r w:rsidRPr="00895B90">
        <w:rPr>
          <w:rFonts w:ascii="Verdana" w:eastAsia="Times New Roman" w:hAnsi="Verdana" w:cs="Times New Roman"/>
          <w:color w:val="000000"/>
          <w:kern w:val="0"/>
          <w:sz w:val="24"/>
          <w:szCs w:val="24"/>
          <w:lang w:eastAsia="ru-RU"/>
        </w:rPr>
        <w:t>... 67</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2.10.1. </w:t>
      </w:r>
      <w:r w:rsidRPr="00895B90">
        <w:rPr>
          <w:rFonts w:ascii="Verdana" w:eastAsia="Times New Roman" w:hAnsi="Verdana" w:cs="Times New Roman" w:hint="eastAsia"/>
          <w:color w:val="000000"/>
          <w:kern w:val="0"/>
          <w:sz w:val="24"/>
          <w:szCs w:val="24"/>
          <w:lang w:eastAsia="ru-RU"/>
        </w:rPr>
        <w:t>Методологія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гістопатологічного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фарбування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зрізів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w:t>
      </w:r>
    </w:p>
    <w:p w:rsidR="00895B90" w:rsidRPr="00895B90" w:rsidRDefault="00895B90" w:rsidP="00895B90">
      <w:pPr>
        <w:rPr>
          <w:rFonts w:ascii="Verdana" w:eastAsia="Times New Roman" w:hAnsi="Verdana" w:cs="Times New Roman"/>
          <w:color w:val="000000"/>
          <w:kern w:val="0"/>
          <w:sz w:val="24"/>
          <w:szCs w:val="24"/>
          <w:lang w:val="en-US" w:eastAsia="ru-RU"/>
        </w:rPr>
      </w:pPr>
      <w:r w:rsidRPr="00895B90">
        <w:rPr>
          <w:rFonts w:ascii="Verdana" w:eastAsia="Times New Roman" w:hAnsi="Verdana" w:cs="Times New Roman" w:hint="eastAsia"/>
          <w:color w:val="000000"/>
          <w:kern w:val="0"/>
          <w:sz w:val="24"/>
          <w:szCs w:val="24"/>
          <w:lang w:eastAsia="ru-RU"/>
        </w:rPr>
        <w:t>нирки</w:t>
      </w:r>
      <w:r w:rsidRPr="00895B90">
        <w:rPr>
          <w:rFonts w:ascii="Verdana" w:eastAsia="Times New Roman" w:hAnsi="Verdana" w:cs="Times New Roman"/>
          <w:color w:val="000000"/>
          <w:kern w:val="0"/>
          <w:sz w:val="24"/>
          <w:szCs w:val="24"/>
          <w:lang w:val="en-US" w:eastAsia="ru-RU"/>
        </w:rPr>
        <w:t>- Periodic Acid-Schiff (PAS)</w:t>
      </w:r>
      <w:r w:rsidRPr="00895B90">
        <w:rPr>
          <w:rFonts w:ascii="Verdana" w:eastAsia="Times New Roman" w:hAnsi="Verdana" w:cs="Times New Roman" w:hint="eastAsia"/>
          <w:color w:val="000000"/>
          <w:kern w:val="0"/>
          <w:sz w:val="24"/>
          <w:szCs w:val="24"/>
          <w:lang w:val="en-US" w:eastAsia="ru-RU"/>
        </w:rPr>
        <w:t>…………………………………………</w:t>
      </w:r>
      <w:r w:rsidRPr="00895B90">
        <w:rPr>
          <w:rFonts w:ascii="Verdana" w:eastAsia="Times New Roman" w:hAnsi="Verdana" w:cs="Times New Roman"/>
          <w:color w:val="000000"/>
          <w:kern w:val="0"/>
          <w:sz w:val="24"/>
          <w:szCs w:val="24"/>
          <w:lang w:val="en-US" w:eastAsia="ru-RU"/>
        </w:rPr>
        <w:t>. 67</w:t>
      </w:r>
    </w:p>
    <w:p w:rsidR="00895B90" w:rsidRPr="00895B90" w:rsidRDefault="00895B90" w:rsidP="00895B90">
      <w:pPr>
        <w:rPr>
          <w:rFonts w:ascii="Verdana" w:eastAsia="Times New Roman" w:hAnsi="Verdana" w:cs="Times New Roman"/>
          <w:color w:val="000000"/>
          <w:kern w:val="0"/>
          <w:sz w:val="24"/>
          <w:szCs w:val="24"/>
          <w:lang w:val="en-US" w:eastAsia="ru-RU"/>
        </w:rPr>
      </w:pPr>
      <w:r w:rsidRPr="00895B90">
        <w:rPr>
          <w:rFonts w:ascii="Verdana" w:eastAsia="Times New Roman" w:hAnsi="Verdana" w:cs="Times New Roman"/>
          <w:color w:val="000000"/>
          <w:kern w:val="0"/>
          <w:sz w:val="24"/>
          <w:szCs w:val="24"/>
          <w:lang w:val="en-US" w:eastAsia="ru-RU"/>
        </w:rPr>
        <w:t xml:space="preserve">2.10.2. </w:t>
      </w:r>
      <w:r w:rsidRPr="00895B90">
        <w:rPr>
          <w:rFonts w:ascii="Verdana" w:eastAsia="Times New Roman" w:hAnsi="Verdana" w:cs="Times New Roman" w:hint="eastAsia"/>
          <w:color w:val="000000"/>
          <w:kern w:val="0"/>
          <w:sz w:val="24"/>
          <w:szCs w:val="24"/>
          <w:lang w:eastAsia="ru-RU"/>
        </w:rPr>
        <w:t>Методологія</w:t>
      </w:r>
      <w:r w:rsidRPr="00895B90">
        <w:rPr>
          <w:rFonts w:ascii="Verdana" w:eastAsia="Times New Roman" w:hAnsi="Verdana" w:cs="Times New Roman"/>
          <w:color w:val="000000"/>
          <w:kern w:val="0"/>
          <w:sz w:val="24"/>
          <w:szCs w:val="24"/>
          <w:lang w:val="en-US" w:eastAsia="ru-RU"/>
        </w:rPr>
        <w:t xml:space="preserve"> </w:t>
      </w:r>
      <w:r w:rsidRPr="00895B90">
        <w:rPr>
          <w:rFonts w:ascii="Verdana" w:eastAsia="Times New Roman" w:hAnsi="Verdana" w:cs="Times New Roman" w:hint="eastAsia"/>
          <w:color w:val="000000"/>
          <w:kern w:val="0"/>
          <w:sz w:val="24"/>
          <w:szCs w:val="24"/>
          <w:lang w:eastAsia="ru-RU"/>
        </w:rPr>
        <w:t>гістопатологічного</w:t>
      </w:r>
      <w:r w:rsidRPr="00895B90">
        <w:rPr>
          <w:rFonts w:ascii="Verdana" w:eastAsia="Times New Roman" w:hAnsi="Verdana" w:cs="Times New Roman"/>
          <w:color w:val="000000"/>
          <w:kern w:val="0"/>
          <w:sz w:val="24"/>
          <w:szCs w:val="24"/>
          <w:lang w:val="en-US" w:eastAsia="ru-RU"/>
        </w:rPr>
        <w:t xml:space="preserve"> </w:t>
      </w:r>
      <w:r w:rsidRPr="00895B90">
        <w:rPr>
          <w:rFonts w:ascii="Verdana" w:eastAsia="Times New Roman" w:hAnsi="Verdana" w:cs="Times New Roman" w:hint="eastAsia"/>
          <w:color w:val="000000"/>
          <w:kern w:val="0"/>
          <w:sz w:val="24"/>
          <w:szCs w:val="24"/>
          <w:lang w:eastAsia="ru-RU"/>
        </w:rPr>
        <w:t>фарбування</w:t>
      </w:r>
      <w:r w:rsidRPr="00895B90">
        <w:rPr>
          <w:rFonts w:ascii="Verdana" w:eastAsia="Times New Roman" w:hAnsi="Verdana" w:cs="Times New Roman"/>
          <w:color w:val="000000"/>
          <w:kern w:val="0"/>
          <w:sz w:val="24"/>
          <w:szCs w:val="24"/>
          <w:lang w:val="en-US" w:eastAsia="ru-RU"/>
        </w:rPr>
        <w:t xml:space="preserve"> </w:t>
      </w:r>
      <w:r w:rsidRPr="00895B90">
        <w:rPr>
          <w:rFonts w:ascii="Verdana" w:eastAsia="Times New Roman" w:hAnsi="Verdana" w:cs="Times New Roman" w:hint="eastAsia"/>
          <w:color w:val="000000"/>
          <w:kern w:val="0"/>
          <w:sz w:val="24"/>
          <w:szCs w:val="24"/>
          <w:lang w:eastAsia="ru-RU"/>
        </w:rPr>
        <w:t>зрізів</w:t>
      </w:r>
      <w:r w:rsidRPr="00895B90">
        <w:rPr>
          <w:rFonts w:ascii="Verdana" w:eastAsia="Times New Roman" w:hAnsi="Verdana" w:cs="Times New Roman"/>
          <w:color w:val="000000"/>
          <w:kern w:val="0"/>
          <w:sz w:val="24"/>
          <w:szCs w:val="24"/>
          <w:lang w:val="en-US" w:eastAsia="ru-RU"/>
        </w:rPr>
        <w:t xml:space="preserve"> </w:t>
      </w:r>
      <w:r w:rsidRPr="00895B90">
        <w:rPr>
          <w:rFonts w:ascii="Verdana" w:eastAsia="Times New Roman" w:hAnsi="Verdana" w:cs="Times New Roman" w:hint="eastAsia"/>
          <w:color w:val="000000"/>
          <w:kern w:val="0"/>
          <w:sz w:val="24"/>
          <w:szCs w:val="24"/>
          <w:lang w:eastAsia="ru-RU"/>
        </w:rPr>
        <w:t>тканин</w:t>
      </w:r>
    </w:p>
    <w:p w:rsidR="00895B90" w:rsidRPr="00895B90" w:rsidRDefault="00895B90" w:rsidP="00895B90">
      <w:pPr>
        <w:rPr>
          <w:rFonts w:ascii="Verdana" w:eastAsia="Times New Roman" w:hAnsi="Verdana" w:cs="Times New Roman"/>
          <w:color w:val="000000"/>
          <w:kern w:val="0"/>
          <w:sz w:val="24"/>
          <w:szCs w:val="24"/>
          <w:lang w:val="en-US" w:eastAsia="ru-RU"/>
        </w:rPr>
      </w:pPr>
      <w:r w:rsidRPr="00895B90">
        <w:rPr>
          <w:rFonts w:ascii="Verdana" w:eastAsia="Times New Roman" w:hAnsi="Verdana" w:cs="Times New Roman" w:hint="eastAsia"/>
          <w:color w:val="000000"/>
          <w:kern w:val="0"/>
          <w:sz w:val="24"/>
          <w:szCs w:val="24"/>
          <w:lang w:eastAsia="ru-RU"/>
        </w:rPr>
        <w:t>нирки</w:t>
      </w:r>
      <w:r w:rsidRPr="00895B90">
        <w:rPr>
          <w:rFonts w:ascii="Verdana" w:eastAsia="Times New Roman" w:hAnsi="Verdana" w:cs="Times New Roman"/>
          <w:color w:val="000000"/>
          <w:kern w:val="0"/>
          <w:sz w:val="24"/>
          <w:szCs w:val="24"/>
          <w:lang w:val="en-US" w:eastAsia="ru-RU"/>
        </w:rPr>
        <w:t>- Picrosirius Red (PSR)</w:t>
      </w:r>
      <w:r w:rsidRPr="00895B90">
        <w:rPr>
          <w:rFonts w:ascii="Verdana" w:eastAsia="Times New Roman" w:hAnsi="Verdana" w:cs="Times New Roman" w:hint="eastAsia"/>
          <w:color w:val="000000"/>
          <w:kern w:val="0"/>
          <w:sz w:val="24"/>
          <w:szCs w:val="24"/>
          <w:lang w:val="en-US" w:eastAsia="ru-RU"/>
        </w:rPr>
        <w:t>………………………………………………</w:t>
      </w:r>
      <w:r w:rsidRPr="00895B90">
        <w:rPr>
          <w:rFonts w:ascii="Verdana" w:eastAsia="Times New Roman" w:hAnsi="Verdana" w:cs="Times New Roman"/>
          <w:color w:val="000000"/>
          <w:kern w:val="0"/>
          <w:sz w:val="24"/>
          <w:szCs w:val="24"/>
          <w:lang w:val="en-US" w:eastAsia="ru-RU"/>
        </w:rPr>
        <w:t>.. 68</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2.10.3. </w:t>
      </w:r>
      <w:r w:rsidRPr="00895B90">
        <w:rPr>
          <w:rFonts w:ascii="Verdana" w:eastAsia="Times New Roman" w:hAnsi="Verdana" w:cs="Times New Roman" w:hint="eastAsia"/>
          <w:color w:val="000000"/>
          <w:kern w:val="0"/>
          <w:sz w:val="24"/>
          <w:szCs w:val="24"/>
          <w:lang w:eastAsia="ru-RU"/>
        </w:rPr>
        <w:t>Гістологічний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аналіз</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оцінка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результатів…………………</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68</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2.11. </w:t>
      </w:r>
      <w:r w:rsidRPr="00895B90">
        <w:rPr>
          <w:rFonts w:ascii="Verdana" w:eastAsia="Times New Roman" w:hAnsi="Verdana" w:cs="Times New Roman" w:hint="eastAsia"/>
          <w:color w:val="000000"/>
          <w:kern w:val="0"/>
          <w:sz w:val="24"/>
          <w:szCs w:val="24"/>
          <w:lang w:eastAsia="ru-RU"/>
        </w:rPr>
        <w:t>Імуногістохімічні</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методи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дослідження…………</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69</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2.11.1. </w:t>
      </w:r>
      <w:r w:rsidRPr="00895B90">
        <w:rPr>
          <w:rFonts w:ascii="Verdana" w:eastAsia="Times New Roman" w:hAnsi="Verdana" w:cs="Times New Roman" w:hint="eastAsia"/>
          <w:color w:val="000000"/>
          <w:kern w:val="0"/>
          <w:sz w:val="24"/>
          <w:szCs w:val="24"/>
          <w:lang w:eastAsia="ru-RU"/>
        </w:rPr>
        <w:t>Аналіз</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імунногістологіних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даних…………</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69</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2.12. </w:t>
      </w:r>
      <w:r w:rsidRPr="00895B90">
        <w:rPr>
          <w:rFonts w:ascii="Verdana" w:eastAsia="Times New Roman" w:hAnsi="Verdana" w:cs="Times New Roman" w:hint="eastAsia"/>
          <w:color w:val="000000"/>
          <w:kern w:val="0"/>
          <w:sz w:val="24"/>
          <w:szCs w:val="24"/>
          <w:lang w:eastAsia="ru-RU"/>
        </w:rPr>
        <w:t>Умови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провдня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імунноферментного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аналізу</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70</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2.13. In vivo </w:t>
      </w:r>
      <w:r w:rsidRPr="00895B90">
        <w:rPr>
          <w:rFonts w:ascii="Verdana" w:eastAsia="Times New Roman" w:hAnsi="Verdana" w:cs="Times New Roman" w:hint="eastAsia"/>
          <w:color w:val="000000"/>
          <w:kern w:val="0"/>
          <w:sz w:val="24"/>
          <w:szCs w:val="24"/>
          <w:lang w:eastAsia="ru-RU"/>
        </w:rPr>
        <w:t>Аналіз</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токсичність</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новосинтизованих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сполук………</w:t>
      </w:r>
      <w:r w:rsidRPr="00895B90">
        <w:rPr>
          <w:rFonts w:ascii="Verdana" w:eastAsia="Times New Roman" w:hAnsi="Verdana" w:cs="Times New Roman"/>
          <w:color w:val="000000"/>
          <w:kern w:val="0"/>
          <w:sz w:val="24"/>
          <w:szCs w:val="24"/>
          <w:lang w:eastAsia="ru-RU"/>
        </w:rPr>
        <w:t>.. 70</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2.14. </w:t>
      </w:r>
      <w:r w:rsidRPr="00895B90">
        <w:rPr>
          <w:rFonts w:ascii="Verdana" w:eastAsia="Times New Roman" w:hAnsi="Verdana" w:cs="Times New Roman" w:hint="eastAsia"/>
          <w:color w:val="000000"/>
          <w:kern w:val="0"/>
          <w:sz w:val="24"/>
          <w:szCs w:val="24"/>
          <w:lang w:eastAsia="ru-RU"/>
        </w:rPr>
        <w:t>Статистисна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обробка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результатів……………………………</w:t>
      </w:r>
      <w:r w:rsidRPr="00895B90">
        <w:rPr>
          <w:rFonts w:ascii="Verdana" w:eastAsia="Times New Roman" w:hAnsi="Verdana" w:cs="Times New Roman"/>
          <w:color w:val="000000"/>
          <w:kern w:val="0"/>
          <w:sz w:val="24"/>
          <w:szCs w:val="24"/>
          <w:lang w:eastAsia="ru-RU"/>
        </w:rPr>
        <w:t>...</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71</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РОЗДІЛ</w:t>
      </w:r>
      <w:r w:rsidRPr="00895B90">
        <w:rPr>
          <w:rFonts w:ascii="Verdana" w:eastAsia="Times New Roman" w:hAnsi="Verdana" w:cs="Times New Roman"/>
          <w:color w:val="000000"/>
          <w:kern w:val="0"/>
          <w:sz w:val="24"/>
          <w:szCs w:val="24"/>
          <w:lang w:eastAsia="ru-RU"/>
        </w:rPr>
        <w:t xml:space="preserve"> 3. </w:t>
      </w:r>
      <w:r w:rsidRPr="00895B90">
        <w:rPr>
          <w:rFonts w:ascii="Verdana" w:eastAsia="Times New Roman" w:hAnsi="Verdana" w:cs="Times New Roman" w:hint="eastAsia"/>
          <w:color w:val="000000"/>
          <w:kern w:val="0"/>
          <w:sz w:val="24"/>
          <w:szCs w:val="24"/>
          <w:lang w:eastAsia="ru-RU"/>
        </w:rPr>
        <w:t>Результати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їх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обговорення………………………………</w:t>
      </w:r>
      <w:r w:rsidRPr="00895B90">
        <w:rPr>
          <w:rFonts w:ascii="Verdana" w:eastAsia="Times New Roman" w:hAnsi="Verdana" w:cs="Times New Roman"/>
          <w:color w:val="000000"/>
          <w:kern w:val="0"/>
          <w:sz w:val="24"/>
          <w:szCs w:val="24"/>
          <w:lang w:eastAsia="ru-RU"/>
        </w:rPr>
        <w:t xml:space="preserve"> 72</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17</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3.1. </w:t>
      </w:r>
      <w:r w:rsidRPr="00895B90">
        <w:rPr>
          <w:rFonts w:ascii="Verdana" w:eastAsia="Times New Roman" w:hAnsi="Verdana" w:cs="Times New Roman" w:hint="eastAsia"/>
          <w:color w:val="000000"/>
          <w:kern w:val="0"/>
          <w:sz w:val="24"/>
          <w:szCs w:val="24"/>
          <w:lang w:eastAsia="ru-RU"/>
        </w:rPr>
        <w:t>Показники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умов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експериментального</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відтворення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72</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3.2. </w:t>
      </w:r>
      <w:r w:rsidRPr="00895B90">
        <w:rPr>
          <w:rFonts w:ascii="Verdana" w:eastAsia="Times New Roman" w:hAnsi="Verdana" w:cs="Times New Roman" w:hint="eastAsia"/>
          <w:color w:val="000000"/>
          <w:kern w:val="0"/>
          <w:sz w:val="24"/>
          <w:szCs w:val="24"/>
          <w:lang w:eastAsia="ru-RU"/>
        </w:rPr>
        <w:t>Показники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моделлю</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ООС</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ігібітора</w:t>
      </w:r>
      <w:r w:rsidRPr="00895B90">
        <w:rPr>
          <w:rFonts w:ascii="Verdana" w:eastAsia="Times New Roman" w:hAnsi="Verdana" w:cs="Times New Roman"/>
          <w:color w:val="000000"/>
          <w:kern w:val="0"/>
          <w:sz w:val="24"/>
          <w:szCs w:val="24"/>
          <w:lang w:eastAsia="ru-RU"/>
        </w:rPr>
        <w:t xml:space="preserve"> sEH, </w:t>
      </w:r>
      <w:r w:rsidRPr="00895B90">
        <w:rPr>
          <w:rFonts w:ascii="Verdana" w:eastAsia="Times New Roman" w:hAnsi="Verdana" w:cs="Times New Roman" w:hint="eastAsia"/>
          <w:color w:val="000000"/>
          <w:kern w:val="0"/>
          <w:sz w:val="24"/>
          <w:szCs w:val="24"/>
          <w:lang w:eastAsia="ru-RU"/>
        </w:rPr>
        <w:t>агоніста</w:t>
      </w:r>
      <w:r w:rsidRPr="00895B90">
        <w:rPr>
          <w:rFonts w:ascii="Verdana" w:eastAsia="Times New Roman" w:hAnsi="Verdana" w:cs="Times New Roman"/>
          <w:color w:val="000000"/>
          <w:kern w:val="0"/>
          <w:sz w:val="24"/>
          <w:szCs w:val="24"/>
          <w:lang w:eastAsia="ru-RU"/>
        </w:rPr>
        <w:t xml:space="preserve"> PPAR </w:t>
      </w:r>
      <w:r w:rsidRPr="00895B90">
        <w:rPr>
          <w:rFonts w:ascii="Verdana" w:eastAsia="Times New Roman" w:hAnsi="Verdana" w:cs="Times New Roman" w:hint="eastAsia"/>
          <w:color w:val="000000"/>
          <w:kern w:val="0"/>
          <w:sz w:val="24"/>
          <w:szCs w:val="24"/>
          <w:lang w:eastAsia="ru-RU"/>
        </w:rPr>
        <w:t>–γ</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їх</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комбінації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біфункціональної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молекули</w:t>
      </w:r>
      <w:r w:rsidRPr="00895B90">
        <w:rPr>
          <w:rFonts w:ascii="Verdana" w:eastAsia="Times New Roman" w:hAnsi="Verdana" w:cs="Times New Roman"/>
          <w:color w:val="000000"/>
          <w:kern w:val="0"/>
          <w:sz w:val="24"/>
          <w:szCs w:val="24"/>
          <w:lang w:eastAsia="ru-RU"/>
        </w:rPr>
        <w:t xml:space="preserve"> RB394</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79</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3.3. </w:t>
      </w:r>
      <w:r w:rsidRPr="00895B90">
        <w:rPr>
          <w:rFonts w:ascii="Verdana" w:eastAsia="Times New Roman" w:hAnsi="Verdana" w:cs="Times New Roman" w:hint="eastAsia"/>
          <w:color w:val="000000"/>
          <w:kern w:val="0"/>
          <w:sz w:val="24"/>
          <w:szCs w:val="24"/>
          <w:lang w:eastAsia="ru-RU"/>
        </w:rPr>
        <w:t>Показники</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запалення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фіброзу</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тканинах</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нирок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мишей</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моделлю</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ООС</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та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за</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введення</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нової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біфункціональної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молекули</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color w:val="000000"/>
          <w:kern w:val="0"/>
          <w:sz w:val="24"/>
          <w:szCs w:val="24"/>
          <w:lang w:eastAsia="ru-RU"/>
        </w:rPr>
        <w:t xml:space="preserve">DM509 </w:t>
      </w:r>
      <w:r w:rsidRPr="00895B90">
        <w:rPr>
          <w:rFonts w:ascii="Verdana" w:eastAsia="Times New Roman" w:hAnsi="Verdana" w:cs="Times New Roman" w:hint="eastAsia"/>
          <w:color w:val="000000"/>
          <w:kern w:val="0"/>
          <w:sz w:val="24"/>
          <w:szCs w:val="24"/>
          <w:lang w:eastAsia="ru-RU"/>
        </w:rPr>
        <w:t>………………………………………………………………………</w:t>
      </w:r>
      <w:r w:rsidRPr="00895B90">
        <w:rPr>
          <w:rFonts w:ascii="Verdana" w:eastAsia="Times New Roman" w:hAnsi="Verdana" w:cs="Times New Roman"/>
          <w:color w:val="000000"/>
          <w:kern w:val="0"/>
          <w:sz w:val="24"/>
          <w:szCs w:val="24"/>
          <w:lang w:eastAsia="ru-RU"/>
        </w:rPr>
        <w:t>. 107</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ЗАКЛЮЧЕННЯ……………………………………………………………</w:t>
      </w:r>
      <w:r w:rsidRPr="00895B90">
        <w:rPr>
          <w:rFonts w:ascii="Verdana" w:eastAsia="Times New Roman" w:hAnsi="Verdana" w:cs="Times New Roman"/>
          <w:color w:val="000000"/>
          <w:kern w:val="0"/>
          <w:sz w:val="24"/>
          <w:szCs w:val="24"/>
          <w:lang w:eastAsia="ru-RU"/>
        </w:rPr>
        <w:t xml:space="preserve"> 118</w:t>
      </w:r>
    </w:p>
    <w:p w:rsidR="00895B90" w:rsidRPr="00895B90"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ВИСНОВКИ………………………………………………………………</w:t>
      </w:r>
      <w:r w:rsidRPr="00895B90">
        <w:rPr>
          <w:rFonts w:ascii="Verdana" w:eastAsia="Times New Roman" w:hAnsi="Verdana" w:cs="Times New Roman"/>
          <w:color w:val="000000"/>
          <w:kern w:val="0"/>
          <w:sz w:val="24"/>
          <w:szCs w:val="24"/>
          <w:lang w:eastAsia="ru-RU"/>
        </w:rPr>
        <w:t>.. 126</w:t>
      </w:r>
    </w:p>
    <w:p w:rsidR="00BC5435" w:rsidRDefault="00895B90" w:rsidP="00895B90">
      <w:pPr>
        <w:rPr>
          <w:rFonts w:ascii="Verdana" w:eastAsia="Times New Roman" w:hAnsi="Verdana" w:cs="Times New Roman"/>
          <w:color w:val="000000"/>
          <w:kern w:val="0"/>
          <w:sz w:val="24"/>
          <w:szCs w:val="24"/>
          <w:lang w:eastAsia="ru-RU"/>
        </w:rPr>
      </w:pPr>
      <w:r w:rsidRPr="00895B90">
        <w:rPr>
          <w:rFonts w:ascii="Verdana" w:eastAsia="Times New Roman" w:hAnsi="Verdana" w:cs="Times New Roman" w:hint="eastAsia"/>
          <w:color w:val="000000"/>
          <w:kern w:val="0"/>
          <w:sz w:val="24"/>
          <w:szCs w:val="24"/>
          <w:lang w:eastAsia="ru-RU"/>
        </w:rPr>
        <w:t>Список</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використаної</w:t>
      </w:r>
      <w:r w:rsidRPr="00895B90">
        <w:rPr>
          <w:rFonts w:ascii="Verdana" w:eastAsia="Times New Roman" w:hAnsi="Verdana" w:cs="Times New Roman"/>
          <w:color w:val="000000"/>
          <w:kern w:val="0"/>
          <w:sz w:val="24"/>
          <w:szCs w:val="24"/>
          <w:lang w:eastAsia="ru-RU"/>
        </w:rPr>
        <w:t xml:space="preserve"> </w:t>
      </w:r>
      <w:r w:rsidRPr="00895B90">
        <w:rPr>
          <w:rFonts w:ascii="Verdana" w:eastAsia="Times New Roman" w:hAnsi="Verdana" w:cs="Times New Roman" w:hint="eastAsia"/>
          <w:color w:val="000000"/>
          <w:kern w:val="0"/>
          <w:sz w:val="24"/>
          <w:szCs w:val="24"/>
          <w:lang w:eastAsia="ru-RU"/>
        </w:rPr>
        <w:t>літератури…………………………………………</w:t>
      </w:r>
      <w:r w:rsidRPr="00895B90">
        <w:rPr>
          <w:rFonts w:ascii="Verdana" w:eastAsia="Times New Roman" w:hAnsi="Verdana" w:cs="Times New Roman"/>
          <w:color w:val="000000"/>
          <w:kern w:val="0"/>
          <w:sz w:val="24"/>
          <w:szCs w:val="24"/>
          <w:lang w:eastAsia="ru-RU"/>
        </w:rPr>
        <w:t>.. 128</w:t>
      </w:r>
    </w:p>
    <w:p w:rsidR="00895B90" w:rsidRDefault="00895B90" w:rsidP="00895B90">
      <w:pPr>
        <w:rPr>
          <w:rFonts w:ascii="Verdana" w:eastAsia="Times New Roman" w:hAnsi="Verdana" w:cs="Times New Roman"/>
          <w:color w:val="000000"/>
          <w:kern w:val="0"/>
          <w:sz w:val="24"/>
          <w:szCs w:val="24"/>
          <w:lang w:eastAsia="ru-RU"/>
        </w:rPr>
      </w:pPr>
    </w:p>
    <w:p w:rsidR="00895B90" w:rsidRDefault="00895B90" w:rsidP="00895B90">
      <w:pPr>
        <w:rPr>
          <w:rFonts w:ascii="Verdana" w:eastAsia="Times New Roman" w:hAnsi="Verdana" w:cs="Times New Roman"/>
          <w:color w:val="000000"/>
          <w:kern w:val="0"/>
          <w:sz w:val="24"/>
          <w:szCs w:val="24"/>
          <w:lang w:eastAsia="ru-RU"/>
        </w:rPr>
      </w:pPr>
    </w:p>
    <w:p w:rsidR="00895B90" w:rsidRDefault="00895B90" w:rsidP="00895B90">
      <w:pPr>
        <w:rPr>
          <w:rFonts w:ascii="Verdana" w:eastAsia="Times New Roman" w:hAnsi="Verdana" w:cs="Times New Roman"/>
          <w:color w:val="000000"/>
          <w:kern w:val="0"/>
          <w:sz w:val="24"/>
          <w:szCs w:val="24"/>
          <w:lang w:eastAsia="ru-RU"/>
        </w:rPr>
      </w:pPr>
    </w:p>
    <w:p w:rsidR="00895B90" w:rsidRDefault="00895B90" w:rsidP="00895B90">
      <w:r>
        <w:rPr>
          <w:rFonts w:hint="eastAsia"/>
        </w:rPr>
        <w:t>ЗАКЛЮЧЕННЯ</w:t>
      </w:r>
    </w:p>
    <w:p w:rsidR="00895B90" w:rsidRDefault="00895B90" w:rsidP="00895B90">
      <w:r>
        <w:rPr>
          <w:rFonts w:hint="eastAsia"/>
        </w:rPr>
        <w:t>Хронічна</w:t>
      </w:r>
      <w:r>
        <w:t></w:t>
      </w:r>
      <w:r>
        <w:rPr>
          <w:rFonts w:hint="eastAsia"/>
        </w:rPr>
        <w:t>хвороба</w:t>
      </w:r>
      <w:r>
        <w:t></w:t>
      </w:r>
      <w:r>
        <w:rPr>
          <w:rFonts w:hint="eastAsia"/>
        </w:rPr>
        <w:t>нирок</w:t>
      </w:r>
      <w:r>
        <w:t></w:t>
      </w:r>
      <w:r>
        <w:t></w:t>
      </w:r>
      <w:r>
        <w:rPr>
          <w:rFonts w:hint="eastAsia"/>
        </w:rPr>
        <w:t>ХХН</w:t>
      </w:r>
      <w:r>
        <w:t></w:t>
      </w:r>
      <w:r>
        <w:t></w:t>
      </w:r>
      <w:r>
        <w:rPr>
          <w:rFonts w:hint="eastAsia"/>
        </w:rPr>
        <w:t>виникає</w:t>
      </w:r>
      <w:r>
        <w:t></w:t>
      </w:r>
      <w:r>
        <w:rPr>
          <w:rFonts w:hint="eastAsia"/>
        </w:rPr>
        <w:t>в</w:t>
      </w:r>
      <w:r>
        <w:t></w:t>
      </w:r>
      <w:r>
        <w:rPr>
          <w:rFonts w:hint="eastAsia"/>
        </w:rPr>
        <w:t>результаті</w:t>
      </w:r>
      <w:r>
        <w:t></w:t>
      </w:r>
      <w:r>
        <w:rPr>
          <w:rFonts w:hint="eastAsia"/>
        </w:rPr>
        <w:t>багатьох</w:t>
      </w:r>
    </w:p>
    <w:p w:rsidR="00895B90" w:rsidRDefault="00895B90" w:rsidP="00895B90">
      <w:r>
        <w:rPr>
          <w:rFonts w:hint="eastAsia"/>
        </w:rPr>
        <w:t>гетерогенних</w:t>
      </w:r>
      <w:r>
        <w:t></w:t>
      </w:r>
      <w:r>
        <w:rPr>
          <w:rFonts w:hint="eastAsia"/>
        </w:rPr>
        <w:t>захворювань</w:t>
      </w:r>
      <w:r>
        <w:t></w:t>
      </w:r>
      <w:r>
        <w:t></w:t>
      </w:r>
      <w:r>
        <w:rPr>
          <w:rFonts w:hint="eastAsia"/>
        </w:rPr>
        <w:t>які</w:t>
      </w:r>
      <w:r>
        <w:t></w:t>
      </w:r>
      <w:r>
        <w:rPr>
          <w:rFonts w:hint="eastAsia"/>
        </w:rPr>
        <w:t>незворотньо</w:t>
      </w:r>
      <w:r>
        <w:t></w:t>
      </w:r>
      <w:r>
        <w:rPr>
          <w:rFonts w:hint="eastAsia"/>
        </w:rPr>
        <w:t>змінюють</w:t>
      </w:r>
      <w:r>
        <w:t></w:t>
      </w:r>
      <w:r>
        <w:rPr>
          <w:rFonts w:hint="eastAsia"/>
        </w:rPr>
        <w:t>функцію</w:t>
      </w:r>
      <w:r>
        <w:t></w:t>
      </w:r>
      <w:r>
        <w:rPr>
          <w:rFonts w:hint="eastAsia"/>
        </w:rPr>
        <w:t>і</w:t>
      </w:r>
      <w:r>
        <w:t></w:t>
      </w:r>
      <w:r>
        <w:rPr>
          <w:rFonts w:hint="eastAsia"/>
        </w:rPr>
        <w:t>структуру</w:t>
      </w:r>
    </w:p>
    <w:p w:rsidR="00895B90" w:rsidRDefault="00895B90" w:rsidP="00895B90">
      <w:r>
        <w:rPr>
          <w:rFonts w:hint="eastAsia"/>
        </w:rPr>
        <w:t>нирок</w:t>
      </w:r>
      <w:r>
        <w:t></w:t>
      </w:r>
      <w:r>
        <w:rPr>
          <w:rFonts w:hint="eastAsia"/>
        </w:rPr>
        <w:t>протягом</w:t>
      </w:r>
      <w:r>
        <w:t></w:t>
      </w:r>
      <w:r>
        <w:rPr>
          <w:rFonts w:hint="eastAsia"/>
        </w:rPr>
        <w:t>місяців</w:t>
      </w:r>
      <w:r>
        <w:t></w:t>
      </w:r>
      <w:r>
        <w:rPr>
          <w:rFonts w:hint="eastAsia"/>
        </w:rPr>
        <w:t>або</w:t>
      </w:r>
      <w:r>
        <w:t></w:t>
      </w:r>
      <w:r>
        <w:rPr>
          <w:rFonts w:hint="eastAsia"/>
        </w:rPr>
        <w:t>років</w:t>
      </w:r>
      <w:r>
        <w:t></w:t>
      </w:r>
      <w:r>
        <w:t></w:t>
      </w:r>
      <w:r>
        <w:rPr>
          <w:rFonts w:hint="eastAsia"/>
        </w:rPr>
        <w:t>У</w:t>
      </w:r>
      <w:r>
        <w:t></w:t>
      </w:r>
      <w:r>
        <w:rPr>
          <w:rFonts w:hint="eastAsia"/>
        </w:rPr>
        <w:t>всьому</w:t>
      </w:r>
      <w:r>
        <w:t></w:t>
      </w:r>
      <w:r>
        <w:rPr>
          <w:rFonts w:hint="eastAsia"/>
        </w:rPr>
        <w:t>світі</w:t>
      </w:r>
      <w:r>
        <w:t></w:t>
      </w:r>
      <w:r>
        <w:rPr>
          <w:rFonts w:hint="eastAsia"/>
        </w:rPr>
        <w:t>все</w:t>
      </w:r>
      <w:r>
        <w:t></w:t>
      </w:r>
      <w:r>
        <w:rPr>
          <w:rFonts w:hint="eastAsia"/>
        </w:rPr>
        <w:t>більше</w:t>
      </w:r>
      <w:r>
        <w:t></w:t>
      </w:r>
      <w:r>
        <w:rPr>
          <w:rFonts w:hint="eastAsia"/>
        </w:rPr>
        <w:t>число</w:t>
      </w:r>
      <w:r>
        <w:t></w:t>
      </w:r>
      <w:r>
        <w:rPr>
          <w:rFonts w:hint="eastAsia"/>
        </w:rPr>
        <w:t>пацієнтів</w:t>
      </w:r>
    </w:p>
    <w:p w:rsidR="00895B90" w:rsidRDefault="00895B90" w:rsidP="00895B90">
      <w:r>
        <w:rPr>
          <w:rFonts w:hint="eastAsia"/>
        </w:rPr>
        <w:t>страждають</w:t>
      </w:r>
      <w:r>
        <w:t></w:t>
      </w:r>
      <w:r>
        <w:rPr>
          <w:rFonts w:hint="eastAsia"/>
        </w:rPr>
        <w:t>на</w:t>
      </w:r>
      <w:r>
        <w:t></w:t>
      </w:r>
      <w:r>
        <w:rPr>
          <w:rFonts w:hint="eastAsia"/>
        </w:rPr>
        <w:t>ХХН</w:t>
      </w:r>
      <w:r>
        <w:t></w:t>
      </w:r>
    </w:p>
    <w:p w:rsidR="00895B90" w:rsidRDefault="00895B90" w:rsidP="00895B90">
      <w:r>
        <w:rPr>
          <w:rFonts w:hint="eastAsia"/>
        </w:rPr>
        <w:t>Прогресуючий</w:t>
      </w:r>
      <w:r>
        <w:t></w:t>
      </w:r>
      <w:r>
        <w:rPr>
          <w:rFonts w:hint="eastAsia"/>
        </w:rPr>
        <w:t>характер</w:t>
      </w:r>
      <w:r>
        <w:t></w:t>
      </w:r>
      <w:r>
        <w:rPr>
          <w:rFonts w:hint="eastAsia"/>
        </w:rPr>
        <w:t>ХХН</w:t>
      </w:r>
      <w:r>
        <w:t></w:t>
      </w:r>
      <w:r>
        <w:rPr>
          <w:rFonts w:hint="eastAsia"/>
        </w:rPr>
        <w:t>у</w:t>
      </w:r>
      <w:r>
        <w:t></w:t>
      </w:r>
      <w:r>
        <w:rPr>
          <w:rFonts w:hint="eastAsia"/>
        </w:rPr>
        <w:t>значної</w:t>
      </w:r>
      <w:r>
        <w:t></w:t>
      </w:r>
      <w:r>
        <w:rPr>
          <w:rFonts w:hint="eastAsia"/>
        </w:rPr>
        <w:t>частини</w:t>
      </w:r>
      <w:r>
        <w:t></w:t>
      </w:r>
      <w:r>
        <w:rPr>
          <w:rFonts w:hint="eastAsia"/>
        </w:rPr>
        <w:t>пацієнтів</w:t>
      </w:r>
      <w:r>
        <w:t></w:t>
      </w:r>
      <w:r>
        <w:rPr>
          <w:rFonts w:hint="eastAsia"/>
        </w:rPr>
        <w:t>призводить</w:t>
      </w:r>
    </w:p>
    <w:p w:rsidR="00895B90" w:rsidRDefault="00895B90" w:rsidP="00895B90">
      <w:r>
        <w:rPr>
          <w:rFonts w:hint="eastAsia"/>
        </w:rPr>
        <w:t>до</w:t>
      </w:r>
      <w:r>
        <w:t></w:t>
      </w:r>
      <w:r>
        <w:rPr>
          <w:rFonts w:hint="eastAsia"/>
        </w:rPr>
        <w:t>інвалідизації</w:t>
      </w:r>
      <w:r>
        <w:t></w:t>
      </w:r>
      <w:r>
        <w:t></w:t>
      </w:r>
      <w:r>
        <w:rPr>
          <w:rFonts w:hint="eastAsia"/>
        </w:rPr>
        <w:t>необхідності</w:t>
      </w:r>
      <w:r>
        <w:t></w:t>
      </w:r>
      <w:r>
        <w:rPr>
          <w:rFonts w:hint="eastAsia"/>
        </w:rPr>
        <w:t>подальшої</w:t>
      </w:r>
      <w:r>
        <w:t></w:t>
      </w:r>
      <w:r>
        <w:rPr>
          <w:rFonts w:hint="eastAsia"/>
        </w:rPr>
        <w:t>трансплантації</w:t>
      </w:r>
      <w:r>
        <w:t></w:t>
      </w:r>
      <w:r>
        <w:rPr>
          <w:rFonts w:hint="eastAsia"/>
        </w:rPr>
        <w:t>органу</w:t>
      </w:r>
      <w:r>
        <w:t></w:t>
      </w:r>
      <w:r>
        <w:rPr>
          <w:rFonts w:hint="eastAsia"/>
        </w:rPr>
        <w:t>і</w:t>
      </w:r>
      <w:r>
        <w:t></w:t>
      </w:r>
      <w:r>
        <w:rPr>
          <w:rFonts w:hint="eastAsia"/>
        </w:rPr>
        <w:t>проведення</w:t>
      </w:r>
    </w:p>
    <w:p w:rsidR="00895B90" w:rsidRDefault="00895B90" w:rsidP="00895B90">
      <w:r>
        <w:rPr>
          <w:rFonts w:hint="eastAsia"/>
        </w:rPr>
        <w:t>діалізу</w:t>
      </w:r>
      <w:r>
        <w:t></w:t>
      </w:r>
      <w:r>
        <w:t></w:t>
      </w:r>
      <w:r>
        <w:rPr>
          <w:rFonts w:hint="eastAsia"/>
        </w:rPr>
        <w:t>що</w:t>
      </w:r>
      <w:r>
        <w:t></w:t>
      </w:r>
      <w:r>
        <w:rPr>
          <w:rFonts w:hint="eastAsia"/>
        </w:rPr>
        <w:t>не</w:t>
      </w:r>
      <w:r>
        <w:t></w:t>
      </w:r>
      <w:r>
        <w:rPr>
          <w:rFonts w:hint="eastAsia"/>
        </w:rPr>
        <w:t>тільки</w:t>
      </w:r>
      <w:r>
        <w:t></w:t>
      </w:r>
      <w:r>
        <w:rPr>
          <w:rFonts w:hint="eastAsia"/>
        </w:rPr>
        <w:t>впливає</w:t>
      </w:r>
      <w:r>
        <w:t></w:t>
      </w:r>
      <w:r>
        <w:rPr>
          <w:rFonts w:hint="eastAsia"/>
        </w:rPr>
        <w:t>на</w:t>
      </w:r>
      <w:r>
        <w:t></w:t>
      </w:r>
      <w:r>
        <w:rPr>
          <w:rFonts w:hint="eastAsia"/>
        </w:rPr>
        <w:t>якість</w:t>
      </w:r>
      <w:r>
        <w:t></w:t>
      </w:r>
      <w:r>
        <w:rPr>
          <w:rFonts w:hint="eastAsia"/>
        </w:rPr>
        <w:t>життя</w:t>
      </w:r>
      <w:r>
        <w:t></w:t>
      </w:r>
      <w:r>
        <w:rPr>
          <w:rFonts w:hint="eastAsia"/>
        </w:rPr>
        <w:t>пацієнта</w:t>
      </w:r>
      <w:r>
        <w:t></w:t>
      </w:r>
      <w:r>
        <w:t></w:t>
      </w:r>
      <w:r>
        <w:rPr>
          <w:rFonts w:hint="eastAsia"/>
        </w:rPr>
        <w:t>а</w:t>
      </w:r>
      <w:r>
        <w:t></w:t>
      </w:r>
      <w:r>
        <w:rPr>
          <w:rFonts w:hint="eastAsia"/>
        </w:rPr>
        <w:t>й</w:t>
      </w:r>
      <w:r>
        <w:t></w:t>
      </w:r>
      <w:r>
        <w:rPr>
          <w:rFonts w:hint="eastAsia"/>
        </w:rPr>
        <w:t>накладає</w:t>
      </w:r>
      <w:r>
        <w:t></w:t>
      </w:r>
      <w:r>
        <w:rPr>
          <w:rFonts w:hint="eastAsia"/>
        </w:rPr>
        <w:t>значний</w:t>
      </w:r>
      <w:r>
        <w:t></w:t>
      </w:r>
      <w:r>
        <w:rPr>
          <w:rFonts w:hint="eastAsia"/>
        </w:rPr>
        <w:t>тягар</w:t>
      </w:r>
    </w:p>
    <w:p w:rsidR="00895B90" w:rsidRDefault="00895B90" w:rsidP="00895B90">
      <w:r>
        <w:rPr>
          <w:rFonts w:hint="eastAsia"/>
        </w:rPr>
        <w:t>на</w:t>
      </w:r>
      <w:r>
        <w:t></w:t>
      </w:r>
      <w:r>
        <w:rPr>
          <w:rFonts w:hint="eastAsia"/>
        </w:rPr>
        <w:t>глобальні</w:t>
      </w:r>
      <w:r>
        <w:t></w:t>
      </w:r>
      <w:r>
        <w:rPr>
          <w:rFonts w:hint="eastAsia"/>
        </w:rPr>
        <w:t>ресурси</w:t>
      </w:r>
      <w:r>
        <w:t></w:t>
      </w:r>
      <w:r>
        <w:rPr>
          <w:rFonts w:hint="eastAsia"/>
        </w:rPr>
        <w:t>системи</w:t>
      </w:r>
      <w:r>
        <w:t></w:t>
      </w:r>
      <w:r>
        <w:rPr>
          <w:rFonts w:hint="eastAsia"/>
        </w:rPr>
        <w:t>охорони</w:t>
      </w:r>
      <w:r>
        <w:t></w:t>
      </w:r>
      <w:r>
        <w:rPr>
          <w:rFonts w:hint="eastAsia"/>
        </w:rPr>
        <w:t>здоров</w:t>
      </w:r>
      <w:r>
        <w:t></w:t>
      </w:r>
      <w:r>
        <w:rPr>
          <w:rFonts w:hint="eastAsia"/>
        </w:rPr>
        <w:t>я</w:t>
      </w:r>
      <w:r>
        <w:t></w:t>
      </w:r>
      <w:r>
        <w:t></w:t>
      </w:r>
      <w:r>
        <w:rPr>
          <w:rFonts w:hint="eastAsia"/>
        </w:rPr>
        <w:t>Важливою</w:t>
      </w:r>
      <w:r>
        <w:t></w:t>
      </w:r>
      <w:r>
        <w:rPr>
          <w:rFonts w:hint="eastAsia"/>
        </w:rPr>
        <w:t>причиною</w:t>
      </w:r>
      <w:r>
        <w:t></w:t>
      </w:r>
      <w:r>
        <w:rPr>
          <w:rFonts w:hint="eastAsia"/>
        </w:rPr>
        <w:t>ситуації</w:t>
      </w:r>
      <w:r>
        <w:t></w:t>
      </w:r>
    </w:p>
    <w:p w:rsidR="00895B90" w:rsidRDefault="00895B90" w:rsidP="00895B90">
      <w:r>
        <w:rPr>
          <w:rFonts w:hint="eastAsia"/>
        </w:rPr>
        <w:t>яка</w:t>
      </w:r>
      <w:r>
        <w:t></w:t>
      </w:r>
      <w:r>
        <w:rPr>
          <w:rFonts w:hint="eastAsia"/>
        </w:rPr>
        <w:t>склалась</w:t>
      </w:r>
      <w:r>
        <w:t></w:t>
      </w:r>
      <w:r>
        <w:rPr>
          <w:rFonts w:hint="eastAsia"/>
        </w:rPr>
        <w:t>навколо</w:t>
      </w:r>
      <w:r>
        <w:t></w:t>
      </w:r>
      <w:r>
        <w:rPr>
          <w:rFonts w:hint="eastAsia"/>
        </w:rPr>
        <w:t>ХХН</w:t>
      </w:r>
      <w:r>
        <w:t></w:t>
      </w:r>
      <w:r>
        <w:rPr>
          <w:rFonts w:hint="eastAsia"/>
        </w:rPr>
        <w:t>є</w:t>
      </w:r>
      <w:r>
        <w:t></w:t>
      </w:r>
      <w:r>
        <w:rPr>
          <w:rFonts w:hint="eastAsia"/>
        </w:rPr>
        <w:t>відсутність</w:t>
      </w:r>
      <w:r>
        <w:t></w:t>
      </w:r>
      <w:r>
        <w:rPr>
          <w:rFonts w:hint="eastAsia"/>
        </w:rPr>
        <w:t>ліків</w:t>
      </w:r>
      <w:r>
        <w:t></w:t>
      </w:r>
      <w:r>
        <w:rPr>
          <w:rFonts w:hint="eastAsia"/>
        </w:rPr>
        <w:t>від</w:t>
      </w:r>
      <w:r>
        <w:t></w:t>
      </w:r>
      <w:r>
        <w:rPr>
          <w:rFonts w:hint="eastAsia"/>
        </w:rPr>
        <w:t>більшості</w:t>
      </w:r>
      <w:r>
        <w:t></w:t>
      </w:r>
      <w:r>
        <w:rPr>
          <w:rFonts w:hint="eastAsia"/>
        </w:rPr>
        <w:t>її</w:t>
      </w:r>
      <w:r>
        <w:t></w:t>
      </w:r>
      <w:r>
        <w:rPr>
          <w:rFonts w:hint="eastAsia"/>
        </w:rPr>
        <w:t>форм</w:t>
      </w:r>
      <w:r>
        <w:t></w:t>
      </w:r>
      <w:r>
        <w:t></w:t>
      </w:r>
      <w:r>
        <w:rPr>
          <w:rFonts w:hint="eastAsia"/>
        </w:rPr>
        <w:t>Інгібування</w:t>
      </w:r>
    </w:p>
    <w:p w:rsidR="00895B90" w:rsidRDefault="00895B90" w:rsidP="00895B90">
      <w:r>
        <w:rPr>
          <w:rFonts w:hint="eastAsia"/>
        </w:rPr>
        <w:t>системи</w:t>
      </w:r>
      <w:r>
        <w:t></w:t>
      </w:r>
      <w:r>
        <w:rPr>
          <w:rFonts w:hint="eastAsia"/>
        </w:rPr>
        <w:t>ренін</w:t>
      </w:r>
      <w:r>
        <w:t></w:t>
      </w:r>
      <w:r>
        <w:rPr>
          <w:rFonts w:hint="eastAsia"/>
        </w:rPr>
        <w:t>ангіотензин</w:t>
      </w:r>
      <w:r>
        <w:t></w:t>
      </w:r>
      <w:r>
        <w:t></w:t>
      </w:r>
      <w:r>
        <w:rPr>
          <w:rFonts w:hint="eastAsia"/>
        </w:rPr>
        <w:t>яка</w:t>
      </w:r>
      <w:r>
        <w:t></w:t>
      </w:r>
      <w:r>
        <w:rPr>
          <w:rFonts w:hint="eastAsia"/>
        </w:rPr>
        <w:t>бере</w:t>
      </w:r>
      <w:r>
        <w:t></w:t>
      </w:r>
      <w:r>
        <w:rPr>
          <w:rFonts w:hint="eastAsia"/>
        </w:rPr>
        <w:t>участь</w:t>
      </w:r>
      <w:r>
        <w:t></w:t>
      </w:r>
      <w:r>
        <w:rPr>
          <w:rFonts w:hint="eastAsia"/>
        </w:rPr>
        <w:t>в</w:t>
      </w:r>
      <w:r>
        <w:t></w:t>
      </w:r>
      <w:r>
        <w:rPr>
          <w:rFonts w:hint="eastAsia"/>
        </w:rPr>
        <w:t>регуляції</w:t>
      </w:r>
      <w:r>
        <w:t></w:t>
      </w:r>
      <w:r>
        <w:rPr>
          <w:rFonts w:hint="eastAsia"/>
        </w:rPr>
        <w:t>кров</w:t>
      </w:r>
      <w:r>
        <w:t></w:t>
      </w:r>
      <w:r>
        <w:rPr>
          <w:rFonts w:hint="eastAsia"/>
        </w:rPr>
        <w:t>яного</w:t>
      </w:r>
      <w:r>
        <w:t></w:t>
      </w:r>
      <w:r>
        <w:rPr>
          <w:rFonts w:hint="eastAsia"/>
        </w:rPr>
        <w:t>тиску</w:t>
      </w:r>
      <w:r>
        <w:t></w:t>
      </w:r>
      <w:r>
        <w:rPr>
          <w:rFonts w:hint="eastAsia"/>
        </w:rPr>
        <w:t>і</w:t>
      </w:r>
      <w:r>
        <w:t></w:t>
      </w:r>
      <w:r>
        <w:rPr>
          <w:rFonts w:hint="eastAsia"/>
        </w:rPr>
        <w:t>балансу</w:t>
      </w:r>
    </w:p>
    <w:p w:rsidR="00895B90" w:rsidRDefault="00895B90" w:rsidP="00895B90">
      <w:r>
        <w:rPr>
          <w:rFonts w:hint="eastAsia"/>
        </w:rPr>
        <w:t>рідини</w:t>
      </w:r>
      <w:r>
        <w:t></w:t>
      </w:r>
      <w:r>
        <w:t></w:t>
      </w:r>
      <w:r>
        <w:rPr>
          <w:rFonts w:hint="eastAsia"/>
        </w:rPr>
        <w:t>з</w:t>
      </w:r>
      <w:r>
        <w:t></w:t>
      </w:r>
      <w:r>
        <w:rPr>
          <w:rFonts w:hint="eastAsia"/>
        </w:rPr>
        <w:t>використанням</w:t>
      </w:r>
      <w:r>
        <w:t></w:t>
      </w:r>
      <w:r>
        <w:rPr>
          <w:rFonts w:hint="eastAsia"/>
        </w:rPr>
        <w:t>інгібіторів</w:t>
      </w:r>
      <w:r>
        <w:t></w:t>
      </w:r>
      <w:r>
        <w:rPr>
          <w:rFonts w:hint="eastAsia"/>
        </w:rPr>
        <w:t>ангіотензин</w:t>
      </w:r>
      <w:r>
        <w:t></w:t>
      </w:r>
      <w:r>
        <w:rPr>
          <w:rFonts w:hint="eastAsia"/>
        </w:rPr>
        <w:t>конвертази</w:t>
      </w:r>
      <w:r>
        <w:t></w:t>
      </w:r>
      <w:r>
        <w:rPr>
          <w:rFonts w:hint="eastAsia"/>
        </w:rPr>
        <w:t>або</w:t>
      </w:r>
      <w:r>
        <w:t></w:t>
      </w:r>
      <w:r>
        <w:rPr>
          <w:rFonts w:hint="eastAsia"/>
        </w:rPr>
        <w:t>блокаторів</w:t>
      </w:r>
    </w:p>
    <w:p w:rsidR="00895B90" w:rsidRDefault="00895B90" w:rsidP="00895B90">
      <w:r>
        <w:rPr>
          <w:rFonts w:hint="eastAsia"/>
        </w:rPr>
        <w:t>рецепторів</w:t>
      </w:r>
      <w:r>
        <w:t></w:t>
      </w:r>
      <w:r>
        <w:rPr>
          <w:rFonts w:hint="eastAsia"/>
        </w:rPr>
        <w:t>ангіотензину</w:t>
      </w:r>
      <w:r>
        <w:t></w:t>
      </w:r>
      <w:r>
        <w:t></w:t>
      </w:r>
      <w:r>
        <w:rPr>
          <w:rFonts w:hint="eastAsia"/>
        </w:rPr>
        <w:t>зменшує</w:t>
      </w:r>
      <w:r>
        <w:t></w:t>
      </w:r>
      <w:r>
        <w:rPr>
          <w:rFonts w:hint="eastAsia"/>
        </w:rPr>
        <w:t>клубочкову</w:t>
      </w:r>
      <w:r>
        <w:t></w:t>
      </w:r>
      <w:r>
        <w:rPr>
          <w:rFonts w:hint="eastAsia"/>
        </w:rPr>
        <w:t>гіперфільтрацію</w:t>
      </w:r>
      <w:r>
        <w:t></w:t>
      </w:r>
      <w:r>
        <w:t></w:t>
      </w:r>
      <w:r>
        <w:rPr>
          <w:rFonts w:hint="eastAsia"/>
        </w:rPr>
        <w:t>альбумінурію</w:t>
      </w:r>
      <w:r>
        <w:t></w:t>
      </w:r>
      <w:r>
        <w:rPr>
          <w:rFonts w:hint="eastAsia"/>
        </w:rPr>
        <w:t>і</w:t>
      </w:r>
    </w:p>
    <w:p w:rsidR="00895B90" w:rsidRDefault="00895B90" w:rsidP="00895B90">
      <w:r>
        <w:rPr>
          <w:rFonts w:hint="eastAsia"/>
        </w:rPr>
        <w:t>знижує</w:t>
      </w:r>
      <w:r>
        <w:t></w:t>
      </w:r>
      <w:r>
        <w:rPr>
          <w:rFonts w:hint="eastAsia"/>
        </w:rPr>
        <w:t>функції</w:t>
      </w:r>
      <w:r>
        <w:t></w:t>
      </w:r>
      <w:r>
        <w:rPr>
          <w:rFonts w:hint="eastAsia"/>
        </w:rPr>
        <w:t>нирок</w:t>
      </w:r>
      <w:r>
        <w:t></w:t>
      </w:r>
      <w:r>
        <w:t></w:t>
      </w:r>
      <w:r>
        <w:rPr>
          <w:rFonts w:hint="eastAsia"/>
        </w:rPr>
        <w:t>Дані</w:t>
      </w:r>
      <w:r>
        <w:t></w:t>
      </w:r>
      <w:r>
        <w:rPr>
          <w:rFonts w:hint="eastAsia"/>
        </w:rPr>
        <w:t>агенти</w:t>
      </w:r>
      <w:r>
        <w:t></w:t>
      </w:r>
      <w:r>
        <w:rPr>
          <w:rFonts w:hint="eastAsia"/>
        </w:rPr>
        <w:t>стали</w:t>
      </w:r>
      <w:r>
        <w:t></w:t>
      </w:r>
      <w:r>
        <w:rPr>
          <w:rFonts w:hint="eastAsia"/>
        </w:rPr>
        <w:t>основою</w:t>
      </w:r>
      <w:r>
        <w:t></w:t>
      </w:r>
      <w:r>
        <w:rPr>
          <w:rFonts w:hint="eastAsia"/>
        </w:rPr>
        <w:t>терапії</w:t>
      </w:r>
      <w:r>
        <w:t></w:t>
      </w:r>
      <w:r>
        <w:rPr>
          <w:rFonts w:hint="eastAsia"/>
        </w:rPr>
        <w:t>ХХН</w:t>
      </w:r>
      <w:r>
        <w:t></w:t>
      </w:r>
      <w:r>
        <w:t></w:t>
      </w:r>
      <w:r>
        <w:rPr>
          <w:rFonts w:hint="eastAsia"/>
        </w:rPr>
        <w:t>Однак</w:t>
      </w:r>
      <w:r>
        <w:t></w:t>
      </w:r>
      <w:r>
        <w:rPr>
          <w:rFonts w:hint="eastAsia"/>
        </w:rPr>
        <w:t>такий</w:t>
      </w:r>
    </w:p>
    <w:p w:rsidR="00895B90" w:rsidRDefault="00895B90" w:rsidP="00895B90">
      <w:r>
        <w:rPr>
          <w:rFonts w:hint="eastAsia"/>
        </w:rPr>
        <w:t>підхід</w:t>
      </w:r>
      <w:r>
        <w:t></w:t>
      </w:r>
      <w:r>
        <w:rPr>
          <w:rFonts w:hint="eastAsia"/>
        </w:rPr>
        <w:t>лише</w:t>
      </w:r>
      <w:r>
        <w:t></w:t>
      </w:r>
      <w:r>
        <w:rPr>
          <w:rFonts w:hint="eastAsia"/>
        </w:rPr>
        <w:t>уповільнює</w:t>
      </w:r>
      <w:r>
        <w:t></w:t>
      </w:r>
      <w:r>
        <w:rPr>
          <w:rFonts w:hint="eastAsia"/>
        </w:rPr>
        <w:t>зниження</w:t>
      </w:r>
      <w:r>
        <w:t></w:t>
      </w:r>
      <w:r>
        <w:rPr>
          <w:rFonts w:hint="eastAsia"/>
        </w:rPr>
        <w:t>функції</w:t>
      </w:r>
      <w:r>
        <w:t></w:t>
      </w:r>
      <w:r>
        <w:rPr>
          <w:rFonts w:hint="eastAsia"/>
        </w:rPr>
        <w:t>нирок</w:t>
      </w:r>
      <w:r>
        <w:t></w:t>
      </w:r>
      <w:r>
        <w:rPr>
          <w:rFonts w:hint="eastAsia"/>
        </w:rPr>
        <w:t>і</w:t>
      </w:r>
      <w:r>
        <w:t></w:t>
      </w:r>
      <w:r>
        <w:rPr>
          <w:rFonts w:hint="eastAsia"/>
        </w:rPr>
        <w:t>не</w:t>
      </w:r>
      <w:r>
        <w:t></w:t>
      </w:r>
      <w:r>
        <w:rPr>
          <w:rFonts w:hint="eastAsia"/>
        </w:rPr>
        <w:t>лікує</w:t>
      </w:r>
      <w:r>
        <w:t></w:t>
      </w:r>
      <w:r>
        <w:rPr>
          <w:rFonts w:hint="eastAsia"/>
        </w:rPr>
        <w:t>ХХН</w:t>
      </w:r>
      <w:r>
        <w:t></w:t>
      </w:r>
      <w:r>
        <w:t></w:t>
      </w:r>
      <w:r>
        <w:rPr>
          <w:rFonts w:hint="eastAsia"/>
        </w:rPr>
        <w:t>Крім</w:t>
      </w:r>
      <w:r>
        <w:t></w:t>
      </w:r>
      <w:r>
        <w:rPr>
          <w:rFonts w:hint="eastAsia"/>
        </w:rPr>
        <w:t>того</w:t>
      </w:r>
      <w:r>
        <w:t></w:t>
      </w:r>
      <w:r>
        <w:t></w:t>
      </w:r>
      <w:r>
        <w:rPr>
          <w:rFonts w:hint="eastAsia"/>
        </w:rPr>
        <w:t>ці</w:t>
      </w:r>
    </w:p>
    <w:p w:rsidR="00895B90" w:rsidRDefault="00895B90" w:rsidP="00895B90">
      <w:r>
        <w:rPr>
          <w:rFonts w:hint="eastAsia"/>
        </w:rPr>
        <w:t>препарати</w:t>
      </w:r>
      <w:r>
        <w:t></w:t>
      </w:r>
      <w:r>
        <w:rPr>
          <w:rFonts w:hint="eastAsia"/>
        </w:rPr>
        <w:t>характеризуються</w:t>
      </w:r>
      <w:r>
        <w:t></w:t>
      </w:r>
      <w:r>
        <w:rPr>
          <w:rFonts w:hint="eastAsia"/>
        </w:rPr>
        <w:t>вираженою</w:t>
      </w:r>
      <w:r>
        <w:t></w:t>
      </w:r>
      <w:r>
        <w:rPr>
          <w:rFonts w:hint="eastAsia"/>
        </w:rPr>
        <w:t>нефротоксичністю</w:t>
      </w:r>
      <w:r>
        <w:t></w:t>
      </w:r>
      <w:r>
        <w:t></w:t>
      </w:r>
      <w:r>
        <w:rPr>
          <w:rFonts w:hint="eastAsia"/>
        </w:rPr>
        <w:t>що</w:t>
      </w:r>
      <w:r>
        <w:t></w:t>
      </w:r>
      <w:r>
        <w:rPr>
          <w:rFonts w:hint="eastAsia"/>
        </w:rPr>
        <w:t>пов</w:t>
      </w:r>
      <w:r>
        <w:t></w:t>
      </w:r>
      <w:r>
        <w:rPr>
          <w:rFonts w:hint="eastAsia"/>
        </w:rPr>
        <w:t>язано</w:t>
      </w:r>
      <w:r>
        <w:t></w:t>
      </w:r>
      <w:r>
        <w:rPr>
          <w:rFonts w:hint="eastAsia"/>
        </w:rPr>
        <w:t>зі</w:t>
      </w:r>
    </w:p>
    <w:p w:rsidR="00895B90" w:rsidRDefault="00895B90" w:rsidP="00895B90">
      <w:r>
        <w:rPr>
          <w:rFonts w:hint="eastAsia"/>
        </w:rPr>
        <w:t>значними</w:t>
      </w:r>
      <w:r>
        <w:t></w:t>
      </w:r>
      <w:r>
        <w:rPr>
          <w:rFonts w:hint="eastAsia"/>
        </w:rPr>
        <w:t>побічними</w:t>
      </w:r>
      <w:r>
        <w:t></w:t>
      </w:r>
      <w:r>
        <w:rPr>
          <w:rFonts w:hint="eastAsia"/>
        </w:rPr>
        <w:t>ефектами</w:t>
      </w:r>
      <w:r>
        <w:t></w:t>
      </w:r>
      <w:r>
        <w:t></w:t>
      </w:r>
      <w:r>
        <w:rPr>
          <w:rFonts w:hint="eastAsia"/>
        </w:rPr>
        <w:t>зокрема</w:t>
      </w:r>
      <w:r>
        <w:t></w:t>
      </w:r>
      <w:r>
        <w:rPr>
          <w:rFonts w:hint="eastAsia"/>
        </w:rPr>
        <w:t>підвищення</w:t>
      </w:r>
      <w:r>
        <w:t></w:t>
      </w:r>
      <w:r>
        <w:rPr>
          <w:rFonts w:hint="eastAsia"/>
        </w:rPr>
        <w:t>рівня</w:t>
      </w:r>
      <w:r>
        <w:t></w:t>
      </w:r>
      <w:r>
        <w:rPr>
          <w:rFonts w:hint="eastAsia"/>
        </w:rPr>
        <w:t>калію</w:t>
      </w:r>
      <w:r>
        <w:t></w:t>
      </w:r>
      <w:r>
        <w:rPr>
          <w:rFonts w:hint="eastAsia"/>
        </w:rPr>
        <w:t>в</w:t>
      </w:r>
      <w:r>
        <w:t></w:t>
      </w:r>
      <w:r>
        <w:rPr>
          <w:rFonts w:hint="eastAsia"/>
        </w:rPr>
        <w:t>сироватці</w:t>
      </w:r>
    </w:p>
    <w:p w:rsidR="00895B90" w:rsidRDefault="00895B90" w:rsidP="00895B90">
      <w:r>
        <w:rPr>
          <w:rFonts w:hint="eastAsia"/>
        </w:rPr>
        <w:t>крові</w:t>
      </w:r>
      <w:r>
        <w:t></w:t>
      </w:r>
      <w:r>
        <w:t></w:t>
      </w:r>
      <w:r>
        <w:rPr>
          <w:rFonts w:hint="eastAsia"/>
        </w:rPr>
        <w:t>Саме</w:t>
      </w:r>
      <w:r>
        <w:t></w:t>
      </w:r>
      <w:r>
        <w:rPr>
          <w:rFonts w:hint="eastAsia"/>
        </w:rPr>
        <w:t>побічні</w:t>
      </w:r>
      <w:r>
        <w:t></w:t>
      </w:r>
      <w:r>
        <w:rPr>
          <w:rFonts w:hint="eastAsia"/>
        </w:rPr>
        <w:t>ефекти</w:t>
      </w:r>
      <w:r>
        <w:t></w:t>
      </w:r>
      <w:r>
        <w:rPr>
          <w:rFonts w:hint="eastAsia"/>
        </w:rPr>
        <w:t>цих</w:t>
      </w:r>
      <w:r>
        <w:t></w:t>
      </w:r>
      <w:r>
        <w:rPr>
          <w:rFonts w:hint="eastAsia"/>
        </w:rPr>
        <w:t>препаратів</w:t>
      </w:r>
      <w:r>
        <w:t></w:t>
      </w:r>
      <w:r>
        <w:rPr>
          <w:rFonts w:hint="eastAsia"/>
        </w:rPr>
        <w:t>можуть</w:t>
      </w:r>
      <w:r>
        <w:t></w:t>
      </w:r>
      <w:r>
        <w:rPr>
          <w:rFonts w:hint="eastAsia"/>
        </w:rPr>
        <w:t>обмежити</w:t>
      </w:r>
      <w:r>
        <w:t></w:t>
      </w:r>
      <w:r>
        <w:rPr>
          <w:rFonts w:hint="eastAsia"/>
        </w:rPr>
        <w:t>їхнє</w:t>
      </w:r>
      <w:r>
        <w:t></w:t>
      </w:r>
      <w:r>
        <w:rPr>
          <w:rFonts w:hint="eastAsia"/>
        </w:rPr>
        <w:t>терапевтичне</w:t>
      </w:r>
    </w:p>
    <w:p w:rsidR="00895B90" w:rsidRDefault="00895B90" w:rsidP="00895B90">
      <w:r>
        <w:rPr>
          <w:rFonts w:hint="eastAsia"/>
        </w:rPr>
        <w:t>застосування</w:t>
      </w:r>
      <w:r>
        <w:t></w:t>
      </w:r>
      <w:r>
        <w:t></w:t>
      </w:r>
      <w:r>
        <w:rPr>
          <w:rFonts w:hint="eastAsia"/>
        </w:rPr>
        <w:t>Недостатня</w:t>
      </w:r>
      <w:r>
        <w:t></w:t>
      </w:r>
      <w:r>
        <w:rPr>
          <w:rFonts w:hint="eastAsia"/>
        </w:rPr>
        <w:t>ефективність</w:t>
      </w:r>
      <w:r>
        <w:t></w:t>
      </w:r>
      <w:r>
        <w:rPr>
          <w:rFonts w:hint="eastAsia"/>
        </w:rPr>
        <w:t>сучасних</w:t>
      </w:r>
      <w:r>
        <w:t></w:t>
      </w:r>
      <w:r>
        <w:rPr>
          <w:rFonts w:hint="eastAsia"/>
        </w:rPr>
        <w:t>схем</w:t>
      </w:r>
      <w:r>
        <w:t></w:t>
      </w:r>
      <w:r>
        <w:rPr>
          <w:rFonts w:hint="eastAsia"/>
        </w:rPr>
        <w:t>лікування</w:t>
      </w:r>
      <w:r>
        <w:t></w:t>
      </w:r>
      <w:r>
        <w:rPr>
          <w:rFonts w:hint="eastAsia"/>
        </w:rPr>
        <w:t>також</w:t>
      </w:r>
      <w:r>
        <w:t></w:t>
      </w:r>
      <w:r>
        <w:rPr>
          <w:rFonts w:hint="eastAsia"/>
        </w:rPr>
        <w:t>пов</w:t>
      </w:r>
      <w:r>
        <w:t></w:t>
      </w:r>
      <w:r>
        <w:rPr>
          <w:rFonts w:hint="eastAsia"/>
        </w:rPr>
        <w:t>язана</w:t>
      </w:r>
    </w:p>
    <w:p w:rsidR="00895B90" w:rsidRDefault="00895B90" w:rsidP="00895B90">
      <w:r>
        <w:rPr>
          <w:rFonts w:hint="eastAsia"/>
        </w:rPr>
        <w:t>з</w:t>
      </w:r>
      <w:r>
        <w:t></w:t>
      </w:r>
      <w:r>
        <w:rPr>
          <w:rFonts w:hint="eastAsia"/>
        </w:rPr>
        <w:t>тим</w:t>
      </w:r>
      <w:r>
        <w:t></w:t>
      </w:r>
      <w:r>
        <w:rPr>
          <w:rFonts w:hint="eastAsia"/>
        </w:rPr>
        <w:t>фактом</w:t>
      </w:r>
      <w:r>
        <w:t></w:t>
      </w:r>
      <w:r>
        <w:t></w:t>
      </w:r>
      <w:r>
        <w:rPr>
          <w:rFonts w:hint="eastAsia"/>
        </w:rPr>
        <w:t>що</w:t>
      </w:r>
      <w:r>
        <w:t></w:t>
      </w:r>
      <w:r>
        <w:rPr>
          <w:rFonts w:hint="eastAsia"/>
        </w:rPr>
        <w:t>ці</w:t>
      </w:r>
      <w:r>
        <w:t></w:t>
      </w:r>
      <w:r>
        <w:rPr>
          <w:rFonts w:hint="eastAsia"/>
        </w:rPr>
        <w:t>терапевтичні</w:t>
      </w:r>
      <w:r>
        <w:t></w:t>
      </w:r>
      <w:r>
        <w:rPr>
          <w:rFonts w:hint="eastAsia"/>
        </w:rPr>
        <w:t>підходи</w:t>
      </w:r>
      <w:r>
        <w:t></w:t>
      </w:r>
      <w:r>
        <w:rPr>
          <w:rFonts w:hint="eastAsia"/>
        </w:rPr>
        <w:t>зосердженні</w:t>
      </w:r>
      <w:r>
        <w:t></w:t>
      </w:r>
      <w:r>
        <w:rPr>
          <w:rFonts w:hint="eastAsia"/>
        </w:rPr>
        <w:t>не</w:t>
      </w:r>
      <w:r>
        <w:t></w:t>
      </w:r>
      <w:r>
        <w:rPr>
          <w:rFonts w:hint="eastAsia"/>
        </w:rPr>
        <w:t>на</w:t>
      </w:r>
      <w:r>
        <w:t></w:t>
      </w:r>
      <w:r>
        <w:rPr>
          <w:rFonts w:hint="eastAsia"/>
        </w:rPr>
        <w:t>важливих</w:t>
      </w:r>
    </w:p>
    <w:p w:rsidR="00895B90" w:rsidRDefault="00895B90" w:rsidP="00895B90">
      <w:r>
        <w:rPr>
          <w:rFonts w:hint="eastAsia"/>
        </w:rPr>
        <w:t>патофізіологічних</w:t>
      </w:r>
      <w:r>
        <w:t></w:t>
      </w:r>
      <w:r>
        <w:rPr>
          <w:rFonts w:hint="eastAsia"/>
        </w:rPr>
        <w:t>аспектах</w:t>
      </w:r>
      <w:r>
        <w:t></w:t>
      </w:r>
      <w:r>
        <w:rPr>
          <w:rFonts w:hint="eastAsia"/>
        </w:rPr>
        <w:t>ХХН</w:t>
      </w:r>
      <w:r>
        <w:t></w:t>
      </w:r>
      <w:r>
        <w:t></w:t>
      </w:r>
      <w:r>
        <w:rPr>
          <w:rFonts w:hint="eastAsia"/>
        </w:rPr>
        <w:t>а</w:t>
      </w:r>
      <w:r>
        <w:t></w:t>
      </w:r>
      <w:r>
        <w:rPr>
          <w:rFonts w:hint="eastAsia"/>
        </w:rPr>
        <w:t>лише</w:t>
      </w:r>
      <w:r>
        <w:t></w:t>
      </w:r>
      <w:r>
        <w:rPr>
          <w:rFonts w:hint="eastAsia"/>
        </w:rPr>
        <w:t>на</w:t>
      </w:r>
      <w:r>
        <w:t></w:t>
      </w:r>
      <w:r>
        <w:rPr>
          <w:rFonts w:hint="eastAsia"/>
        </w:rPr>
        <w:t>симптомах</w:t>
      </w:r>
      <w:r>
        <w:t></w:t>
      </w:r>
      <w:r>
        <w:t></w:t>
      </w:r>
      <w:r>
        <w:rPr>
          <w:rFonts w:hint="eastAsia"/>
        </w:rPr>
        <w:t>які</w:t>
      </w:r>
      <w:r>
        <w:t></w:t>
      </w:r>
      <w:r>
        <w:rPr>
          <w:rFonts w:hint="eastAsia"/>
        </w:rPr>
        <w:t>є</w:t>
      </w:r>
      <w:r>
        <w:t></w:t>
      </w:r>
      <w:r>
        <w:rPr>
          <w:rFonts w:hint="eastAsia"/>
        </w:rPr>
        <w:t>наслідком</w:t>
      </w:r>
      <w:r>
        <w:t></w:t>
      </w:r>
      <w:r>
        <w:rPr>
          <w:rFonts w:hint="eastAsia"/>
        </w:rPr>
        <w:t>цієї</w:t>
      </w:r>
    </w:p>
    <w:p w:rsidR="00895B90" w:rsidRDefault="00895B90" w:rsidP="00895B90">
      <w:r>
        <w:rPr>
          <w:rFonts w:hint="eastAsia"/>
        </w:rPr>
        <w:t>патології</w:t>
      </w:r>
      <w:r>
        <w:t></w:t>
      </w:r>
      <w:r>
        <w:t></w:t>
      </w:r>
      <w:r>
        <w:rPr>
          <w:rFonts w:hint="eastAsia"/>
        </w:rPr>
        <w:t>Фіброз</w:t>
      </w:r>
      <w:r>
        <w:t></w:t>
      </w:r>
      <w:r>
        <w:rPr>
          <w:rFonts w:hint="eastAsia"/>
        </w:rPr>
        <w:t>нирок</w:t>
      </w:r>
      <w:r>
        <w:t></w:t>
      </w:r>
      <w:r>
        <w:rPr>
          <w:rFonts w:hint="eastAsia"/>
        </w:rPr>
        <w:t>є</w:t>
      </w:r>
      <w:r>
        <w:t></w:t>
      </w:r>
      <w:r>
        <w:rPr>
          <w:rFonts w:hint="eastAsia"/>
        </w:rPr>
        <w:t>критичним</w:t>
      </w:r>
      <w:r>
        <w:t></w:t>
      </w:r>
      <w:r>
        <w:rPr>
          <w:rFonts w:hint="eastAsia"/>
        </w:rPr>
        <w:t>патофізіологічним</w:t>
      </w:r>
      <w:r>
        <w:t></w:t>
      </w:r>
      <w:r>
        <w:rPr>
          <w:rFonts w:hint="eastAsia"/>
        </w:rPr>
        <w:t>аспектом</w:t>
      </w:r>
      <w:r>
        <w:t></w:t>
      </w:r>
      <w:r>
        <w:rPr>
          <w:rFonts w:hint="eastAsia"/>
        </w:rPr>
        <w:t>ХХН</w:t>
      </w:r>
      <w:r>
        <w:t></w:t>
      </w:r>
      <w:r>
        <w:t></w:t>
      </w:r>
      <w:r>
        <w:rPr>
          <w:rFonts w:hint="eastAsia"/>
        </w:rPr>
        <w:t>Дійсно</w:t>
      </w:r>
      <w:r>
        <w:t></w:t>
      </w:r>
    </w:p>
    <w:p w:rsidR="00895B90" w:rsidRDefault="00895B90" w:rsidP="00895B90">
      <w:r>
        <w:rPr>
          <w:rFonts w:hint="eastAsia"/>
        </w:rPr>
        <w:t>інтерстиціальний</w:t>
      </w:r>
      <w:r>
        <w:t></w:t>
      </w:r>
      <w:r>
        <w:rPr>
          <w:rFonts w:hint="eastAsia"/>
        </w:rPr>
        <w:t>фіброз</w:t>
      </w:r>
      <w:r>
        <w:t></w:t>
      </w:r>
      <w:r>
        <w:rPr>
          <w:rFonts w:hint="eastAsia"/>
        </w:rPr>
        <w:t>наряду</w:t>
      </w:r>
      <w:r>
        <w:t></w:t>
      </w:r>
      <w:r>
        <w:rPr>
          <w:rFonts w:hint="eastAsia"/>
        </w:rPr>
        <w:t>із</w:t>
      </w:r>
      <w:r>
        <w:t></w:t>
      </w:r>
      <w:r>
        <w:rPr>
          <w:rFonts w:hint="eastAsia"/>
        </w:rPr>
        <w:t>запаленням</w:t>
      </w:r>
      <w:r>
        <w:t></w:t>
      </w:r>
      <w:r>
        <w:rPr>
          <w:rFonts w:hint="eastAsia"/>
        </w:rPr>
        <w:t>є</w:t>
      </w:r>
      <w:r>
        <w:t></w:t>
      </w:r>
      <w:r>
        <w:rPr>
          <w:rFonts w:hint="eastAsia"/>
        </w:rPr>
        <w:t>загальними</w:t>
      </w:r>
      <w:r>
        <w:t></w:t>
      </w:r>
      <w:r>
        <w:rPr>
          <w:rFonts w:hint="eastAsia"/>
        </w:rPr>
        <w:t>гістопатологічними</w:t>
      </w:r>
    </w:p>
    <w:p w:rsidR="00895B90" w:rsidRDefault="00895B90" w:rsidP="00895B90">
      <w:r>
        <w:rPr>
          <w:rFonts w:hint="eastAsia"/>
        </w:rPr>
        <w:t>ознаками</w:t>
      </w:r>
      <w:r>
        <w:t></w:t>
      </w:r>
      <w:r>
        <w:rPr>
          <w:rFonts w:hint="eastAsia"/>
        </w:rPr>
        <w:t>всіх</w:t>
      </w:r>
      <w:r>
        <w:t></w:t>
      </w:r>
      <w:r>
        <w:rPr>
          <w:rFonts w:hint="eastAsia"/>
        </w:rPr>
        <w:t>типів</w:t>
      </w:r>
      <w:r>
        <w:t></w:t>
      </w:r>
      <w:r>
        <w:rPr>
          <w:rFonts w:hint="eastAsia"/>
        </w:rPr>
        <w:t>ХХН</w:t>
      </w:r>
      <w:r>
        <w:t></w:t>
      </w:r>
      <w:r>
        <w:t></w:t>
      </w:r>
      <w:r>
        <w:rPr>
          <w:rFonts w:hint="eastAsia"/>
        </w:rPr>
        <w:t>Тубулоінтерстіціальний</w:t>
      </w:r>
      <w:r>
        <w:t></w:t>
      </w:r>
      <w:r>
        <w:rPr>
          <w:rFonts w:hint="eastAsia"/>
        </w:rPr>
        <w:t>і</w:t>
      </w:r>
      <w:r>
        <w:t></w:t>
      </w:r>
      <w:r>
        <w:rPr>
          <w:rFonts w:hint="eastAsia"/>
        </w:rPr>
        <w:t>гломерулярний</w:t>
      </w:r>
      <w:r>
        <w:t></w:t>
      </w:r>
      <w:r>
        <w:rPr>
          <w:rFonts w:hint="eastAsia"/>
        </w:rPr>
        <w:t>фіброз</w:t>
      </w:r>
    </w:p>
    <w:p w:rsidR="00895B90" w:rsidRDefault="00895B90" w:rsidP="00895B90">
      <w:r>
        <w:rPr>
          <w:rFonts w:hint="eastAsia"/>
        </w:rPr>
        <w:t>корелюють</w:t>
      </w:r>
      <w:r>
        <w:t></w:t>
      </w:r>
      <w:r>
        <w:rPr>
          <w:rFonts w:hint="eastAsia"/>
        </w:rPr>
        <w:t>з</w:t>
      </w:r>
      <w:r>
        <w:t></w:t>
      </w:r>
      <w:r>
        <w:rPr>
          <w:rFonts w:hint="eastAsia"/>
        </w:rPr>
        <w:t>функцією</w:t>
      </w:r>
      <w:r>
        <w:t></w:t>
      </w:r>
      <w:r>
        <w:rPr>
          <w:rFonts w:hint="eastAsia"/>
        </w:rPr>
        <w:t>нирок</w:t>
      </w:r>
      <w:r>
        <w:t></w:t>
      </w:r>
      <w:r>
        <w:rPr>
          <w:rFonts w:hint="eastAsia"/>
        </w:rPr>
        <w:t>і</w:t>
      </w:r>
      <w:r>
        <w:t></w:t>
      </w:r>
      <w:r>
        <w:rPr>
          <w:rFonts w:hint="eastAsia"/>
        </w:rPr>
        <w:t>являють</w:t>
      </w:r>
      <w:r>
        <w:t></w:t>
      </w:r>
      <w:r>
        <w:rPr>
          <w:rFonts w:hint="eastAsia"/>
        </w:rPr>
        <w:t>собою</w:t>
      </w:r>
      <w:r>
        <w:t></w:t>
      </w:r>
      <w:r>
        <w:rPr>
          <w:rFonts w:hint="eastAsia"/>
        </w:rPr>
        <w:t>загальний</w:t>
      </w:r>
      <w:r>
        <w:t></w:t>
      </w:r>
      <w:r>
        <w:rPr>
          <w:rFonts w:hint="eastAsia"/>
        </w:rPr>
        <w:t>складний</w:t>
      </w:r>
      <w:r>
        <w:t></w:t>
      </w:r>
      <w:r>
        <w:rPr>
          <w:rFonts w:hint="eastAsia"/>
        </w:rPr>
        <w:t>комплекс</w:t>
      </w:r>
    </w:p>
    <w:p w:rsidR="00895B90" w:rsidRDefault="00895B90" w:rsidP="00895B90">
      <w:r>
        <w:rPr>
          <w:rFonts w:hint="eastAsia"/>
        </w:rPr>
        <w:t>структурних</w:t>
      </w:r>
      <w:r>
        <w:t></w:t>
      </w:r>
      <w:r>
        <w:rPr>
          <w:rFonts w:hint="eastAsia"/>
        </w:rPr>
        <w:t>змін</w:t>
      </w:r>
      <w:r>
        <w:t></w:t>
      </w:r>
      <w:r>
        <w:rPr>
          <w:rFonts w:hint="eastAsia"/>
        </w:rPr>
        <w:t>в</w:t>
      </w:r>
      <w:r>
        <w:t></w:t>
      </w:r>
      <w:r>
        <w:rPr>
          <w:rFonts w:hint="eastAsia"/>
        </w:rPr>
        <w:t>нирках</w:t>
      </w:r>
      <w:r>
        <w:t></w:t>
      </w:r>
      <w:r>
        <w:t></w:t>
      </w:r>
      <w:r>
        <w:rPr>
          <w:rFonts w:hint="eastAsia"/>
        </w:rPr>
        <w:t>який</w:t>
      </w:r>
      <w:r>
        <w:t></w:t>
      </w:r>
      <w:r>
        <w:rPr>
          <w:rFonts w:hint="eastAsia"/>
        </w:rPr>
        <w:t>включає</w:t>
      </w:r>
      <w:r>
        <w:t></w:t>
      </w:r>
      <w:r>
        <w:rPr>
          <w:rFonts w:hint="eastAsia"/>
        </w:rPr>
        <w:t>ниркове</w:t>
      </w:r>
      <w:r>
        <w:t></w:t>
      </w:r>
      <w:r>
        <w:rPr>
          <w:rFonts w:hint="eastAsia"/>
        </w:rPr>
        <w:t>запалення</w:t>
      </w:r>
      <w:r>
        <w:t></w:t>
      </w:r>
      <w:r>
        <w:t></w:t>
      </w:r>
      <w:r>
        <w:rPr>
          <w:rFonts w:hint="eastAsia"/>
        </w:rPr>
        <w:t>продукування</w:t>
      </w:r>
    </w:p>
    <w:p w:rsidR="00895B90" w:rsidRDefault="00895B90" w:rsidP="00895B90">
      <w:r>
        <w:rPr>
          <w:rFonts w:hint="eastAsia"/>
        </w:rPr>
        <w:t>матриксу</w:t>
      </w:r>
      <w:r>
        <w:t></w:t>
      </w:r>
      <w:r>
        <w:rPr>
          <w:rFonts w:hint="eastAsia"/>
        </w:rPr>
        <w:t>і</w:t>
      </w:r>
      <w:r>
        <w:t></w:t>
      </w:r>
      <w:r>
        <w:rPr>
          <w:rFonts w:hint="eastAsia"/>
        </w:rPr>
        <w:t>колагену</w:t>
      </w:r>
      <w:r>
        <w:t></w:t>
      </w:r>
      <w:r>
        <w:t></w:t>
      </w:r>
      <w:r>
        <w:rPr>
          <w:rFonts w:hint="eastAsia"/>
        </w:rPr>
        <w:t>пошкодження</w:t>
      </w:r>
      <w:r>
        <w:t></w:t>
      </w:r>
      <w:r>
        <w:rPr>
          <w:rFonts w:hint="eastAsia"/>
        </w:rPr>
        <w:t>канальців</w:t>
      </w:r>
      <w:r>
        <w:t></w:t>
      </w:r>
      <w:r>
        <w:rPr>
          <w:rFonts w:hint="eastAsia"/>
        </w:rPr>
        <w:t>і</w:t>
      </w:r>
      <w:r>
        <w:t></w:t>
      </w:r>
      <w:r>
        <w:rPr>
          <w:rFonts w:hint="eastAsia"/>
        </w:rPr>
        <w:t>ниркових</w:t>
      </w:r>
      <w:r>
        <w:t></w:t>
      </w:r>
      <w:r>
        <w:rPr>
          <w:rFonts w:hint="eastAsia"/>
        </w:rPr>
        <w:t>судин</w:t>
      </w:r>
      <w:r>
        <w:t></w:t>
      </w:r>
    </w:p>
    <w:p w:rsidR="00895B90" w:rsidRDefault="00895B90" w:rsidP="00895B90">
      <w:r>
        <w:rPr>
          <w:rFonts w:hint="eastAsia"/>
        </w:rPr>
        <w:t>Тубулоінтерстиціальний</w:t>
      </w:r>
      <w:r>
        <w:t></w:t>
      </w:r>
      <w:r>
        <w:rPr>
          <w:rFonts w:hint="eastAsia"/>
        </w:rPr>
        <w:t>фіброз</w:t>
      </w:r>
      <w:r>
        <w:t></w:t>
      </w:r>
      <w:r>
        <w:rPr>
          <w:rFonts w:hint="eastAsia"/>
        </w:rPr>
        <w:t>є</w:t>
      </w:r>
      <w:r>
        <w:t></w:t>
      </w:r>
      <w:r>
        <w:rPr>
          <w:rFonts w:hint="eastAsia"/>
        </w:rPr>
        <w:t>поширеним</w:t>
      </w:r>
      <w:r>
        <w:t></w:t>
      </w:r>
      <w:r>
        <w:rPr>
          <w:rFonts w:hint="eastAsia"/>
        </w:rPr>
        <w:t>гістологічним</w:t>
      </w:r>
      <w:r>
        <w:t></w:t>
      </w:r>
      <w:r>
        <w:rPr>
          <w:rFonts w:hint="eastAsia"/>
        </w:rPr>
        <w:t>проявом</w:t>
      </w:r>
      <w:r>
        <w:t></w:t>
      </w:r>
      <w:r>
        <w:rPr>
          <w:rFonts w:hint="eastAsia"/>
        </w:rPr>
        <w:t>ХХН</w:t>
      </w:r>
      <w:r>
        <w:t></w:t>
      </w:r>
    </w:p>
    <w:p w:rsidR="00895B90" w:rsidRDefault="00895B90" w:rsidP="00895B90">
      <w:r>
        <w:rPr>
          <w:rFonts w:hint="eastAsia"/>
        </w:rPr>
        <w:t>практично</w:t>
      </w:r>
      <w:r>
        <w:t></w:t>
      </w:r>
      <w:r>
        <w:rPr>
          <w:rFonts w:hint="eastAsia"/>
        </w:rPr>
        <w:t>незалежно</w:t>
      </w:r>
      <w:r>
        <w:t></w:t>
      </w:r>
      <w:r>
        <w:rPr>
          <w:rFonts w:hint="eastAsia"/>
        </w:rPr>
        <w:t>від</w:t>
      </w:r>
      <w:r>
        <w:t></w:t>
      </w:r>
      <w:r>
        <w:rPr>
          <w:rFonts w:hint="eastAsia"/>
        </w:rPr>
        <w:t>етіології</w:t>
      </w:r>
      <w:r>
        <w:t></w:t>
      </w:r>
      <w:r>
        <w:rPr>
          <w:rFonts w:hint="eastAsia"/>
        </w:rPr>
        <w:t>захворювання</w:t>
      </w:r>
      <w:r>
        <w:t></w:t>
      </w:r>
      <w:r>
        <w:t></w:t>
      </w:r>
      <w:r>
        <w:rPr>
          <w:rFonts w:hint="eastAsia"/>
        </w:rPr>
        <w:t>Ступінь</w:t>
      </w:r>
      <w:r>
        <w:t></w:t>
      </w:r>
      <w:r>
        <w:rPr>
          <w:rFonts w:hint="eastAsia"/>
        </w:rPr>
        <w:t>фіброзу</w:t>
      </w:r>
      <w:r>
        <w:t></w:t>
      </w:r>
      <w:r>
        <w:rPr>
          <w:rFonts w:hint="eastAsia"/>
        </w:rPr>
        <w:t>нирок</w:t>
      </w:r>
      <w:r>
        <w:t></w:t>
      </w:r>
      <w:r>
        <w:rPr>
          <w:rFonts w:hint="eastAsia"/>
        </w:rPr>
        <w:t>є</w:t>
      </w:r>
      <w:r>
        <w:t></w:t>
      </w:r>
    </w:p>
    <w:p w:rsidR="00895B90" w:rsidRDefault="00895B90" w:rsidP="00895B90">
      <w:r>
        <w:t></w:t>
      </w:r>
      <w:r>
        <w:t></w:t>
      </w:r>
      <w:r>
        <w:t></w:t>
      </w:r>
    </w:p>
    <w:p w:rsidR="00895B90" w:rsidRDefault="00895B90" w:rsidP="00895B90">
      <w:r>
        <w:rPr>
          <w:rFonts w:hint="eastAsia"/>
        </w:rPr>
        <w:t>важливим</w:t>
      </w:r>
      <w:r>
        <w:t></w:t>
      </w:r>
      <w:r>
        <w:rPr>
          <w:rFonts w:hint="eastAsia"/>
        </w:rPr>
        <w:t>попередником</w:t>
      </w:r>
      <w:r>
        <w:t></w:t>
      </w:r>
      <w:r>
        <w:rPr>
          <w:rFonts w:hint="eastAsia"/>
        </w:rPr>
        <w:t>майбутнього</w:t>
      </w:r>
      <w:r>
        <w:t></w:t>
      </w:r>
      <w:r>
        <w:rPr>
          <w:rFonts w:hint="eastAsia"/>
        </w:rPr>
        <w:t>зниження</w:t>
      </w:r>
      <w:r>
        <w:t></w:t>
      </w:r>
      <w:r>
        <w:rPr>
          <w:rFonts w:hint="eastAsia"/>
        </w:rPr>
        <w:t>функції</w:t>
      </w:r>
      <w:r>
        <w:t></w:t>
      </w:r>
      <w:r>
        <w:rPr>
          <w:rFonts w:hint="eastAsia"/>
        </w:rPr>
        <w:t>нирок</w:t>
      </w:r>
      <w:r>
        <w:t></w:t>
      </w:r>
      <w:r>
        <w:rPr>
          <w:rFonts w:hint="eastAsia"/>
        </w:rPr>
        <w:t>з</w:t>
      </w:r>
      <w:r>
        <w:t></w:t>
      </w:r>
      <w:r>
        <w:rPr>
          <w:rFonts w:hint="eastAsia"/>
        </w:rPr>
        <w:t>наступною</w:t>
      </w:r>
    </w:p>
    <w:p w:rsidR="00895B90" w:rsidRDefault="00895B90" w:rsidP="00895B90">
      <w:r>
        <w:rPr>
          <w:rFonts w:hint="eastAsia"/>
        </w:rPr>
        <w:t>стадією</w:t>
      </w:r>
      <w:r>
        <w:t></w:t>
      </w:r>
      <w:r>
        <w:rPr>
          <w:rFonts w:hint="eastAsia"/>
        </w:rPr>
        <w:t>ниркової</w:t>
      </w:r>
      <w:r>
        <w:t></w:t>
      </w:r>
      <w:r>
        <w:rPr>
          <w:rFonts w:hint="eastAsia"/>
        </w:rPr>
        <w:t>недостатності</w:t>
      </w:r>
      <w:r>
        <w:t></w:t>
      </w:r>
      <w:r>
        <w:t></w:t>
      </w:r>
      <w:r>
        <w:rPr>
          <w:rFonts w:hint="eastAsia"/>
        </w:rPr>
        <w:t>За</w:t>
      </w:r>
      <w:r>
        <w:t></w:t>
      </w:r>
      <w:r>
        <w:rPr>
          <w:rFonts w:hint="eastAsia"/>
        </w:rPr>
        <w:t>механізмами</w:t>
      </w:r>
      <w:r>
        <w:t></w:t>
      </w:r>
      <w:r>
        <w:rPr>
          <w:rFonts w:hint="eastAsia"/>
        </w:rPr>
        <w:t>розвитку</w:t>
      </w:r>
      <w:r>
        <w:t></w:t>
      </w:r>
    </w:p>
    <w:p w:rsidR="00895B90" w:rsidRDefault="00895B90" w:rsidP="00895B90">
      <w:r>
        <w:rPr>
          <w:rFonts w:hint="eastAsia"/>
        </w:rPr>
        <w:t>тубулоінтерстиціальний</w:t>
      </w:r>
      <w:r>
        <w:t></w:t>
      </w:r>
      <w:r>
        <w:rPr>
          <w:rFonts w:hint="eastAsia"/>
        </w:rPr>
        <w:t>фіброз</w:t>
      </w:r>
      <w:r>
        <w:t></w:t>
      </w:r>
      <w:r>
        <w:rPr>
          <w:rFonts w:hint="eastAsia"/>
        </w:rPr>
        <w:t>має</w:t>
      </w:r>
      <w:r>
        <w:t></w:t>
      </w:r>
      <w:r>
        <w:rPr>
          <w:rFonts w:hint="eastAsia"/>
        </w:rPr>
        <w:t>схожість</w:t>
      </w:r>
      <w:r>
        <w:t></w:t>
      </w:r>
      <w:r>
        <w:rPr>
          <w:rFonts w:hint="eastAsia"/>
        </w:rPr>
        <w:t>з</w:t>
      </w:r>
      <w:r>
        <w:t></w:t>
      </w:r>
      <w:r>
        <w:rPr>
          <w:rFonts w:hint="eastAsia"/>
        </w:rPr>
        <w:t>іншими</w:t>
      </w:r>
      <w:r>
        <w:t></w:t>
      </w:r>
      <w:r>
        <w:rPr>
          <w:rFonts w:hint="eastAsia"/>
        </w:rPr>
        <w:t>фіброзними</w:t>
      </w:r>
      <w:r>
        <w:t></w:t>
      </w:r>
      <w:r>
        <w:rPr>
          <w:rFonts w:hint="eastAsia"/>
        </w:rPr>
        <w:t>станами</w:t>
      </w:r>
      <w:r>
        <w:t></w:t>
      </w:r>
    </w:p>
    <w:p w:rsidR="00895B90" w:rsidRDefault="00895B90" w:rsidP="00895B90">
      <w:r>
        <w:rPr>
          <w:rFonts w:hint="eastAsia"/>
        </w:rPr>
        <w:t>включаючи</w:t>
      </w:r>
      <w:r>
        <w:t></w:t>
      </w:r>
      <w:r>
        <w:rPr>
          <w:rFonts w:hint="eastAsia"/>
        </w:rPr>
        <w:t>фіброз</w:t>
      </w:r>
      <w:r>
        <w:t></w:t>
      </w:r>
      <w:r>
        <w:rPr>
          <w:rFonts w:hint="eastAsia"/>
        </w:rPr>
        <w:t>легенів</w:t>
      </w:r>
      <w:r>
        <w:t></w:t>
      </w:r>
      <w:r>
        <w:rPr>
          <w:rFonts w:hint="eastAsia"/>
        </w:rPr>
        <w:t>і</w:t>
      </w:r>
      <w:r>
        <w:t></w:t>
      </w:r>
      <w:r>
        <w:rPr>
          <w:rFonts w:hint="eastAsia"/>
        </w:rPr>
        <w:t>фіброз</w:t>
      </w:r>
      <w:r>
        <w:t></w:t>
      </w:r>
      <w:r>
        <w:rPr>
          <w:rFonts w:hint="eastAsia"/>
        </w:rPr>
        <w:t>печінки</w:t>
      </w:r>
      <w:r>
        <w:t></w:t>
      </w:r>
      <w:r>
        <w:t></w:t>
      </w:r>
      <w:r>
        <w:rPr>
          <w:rFonts w:hint="eastAsia"/>
        </w:rPr>
        <w:t>Загальні</w:t>
      </w:r>
      <w:r>
        <w:t></w:t>
      </w:r>
      <w:r>
        <w:rPr>
          <w:rFonts w:hint="eastAsia"/>
        </w:rPr>
        <w:t>механізми</w:t>
      </w:r>
      <w:r>
        <w:t></w:t>
      </w:r>
      <w:r>
        <w:t></w:t>
      </w:r>
      <w:r>
        <w:rPr>
          <w:rFonts w:hint="eastAsia"/>
        </w:rPr>
        <w:t>ідентифіковані</w:t>
      </w:r>
    </w:p>
    <w:p w:rsidR="00895B90" w:rsidRDefault="00895B90" w:rsidP="00895B90">
      <w:r>
        <w:rPr>
          <w:rFonts w:hint="eastAsia"/>
        </w:rPr>
        <w:t>при</w:t>
      </w:r>
      <w:r>
        <w:t></w:t>
      </w:r>
      <w:r>
        <w:rPr>
          <w:rFonts w:hint="eastAsia"/>
        </w:rPr>
        <w:t>фіброзі</w:t>
      </w:r>
      <w:r>
        <w:t></w:t>
      </w:r>
      <w:r>
        <w:t></w:t>
      </w:r>
      <w:r>
        <w:rPr>
          <w:rFonts w:hint="eastAsia"/>
        </w:rPr>
        <w:t>включають</w:t>
      </w:r>
      <w:r>
        <w:t></w:t>
      </w:r>
      <w:r>
        <w:rPr>
          <w:rFonts w:hint="eastAsia"/>
        </w:rPr>
        <w:t>ушкодження</w:t>
      </w:r>
      <w:r>
        <w:t></w:t>
      </w:r>
      <w:r>
        <w:rPr>
          <w:rFonts w:hint="eastAsia"/>
        </w:rPr>
        <w:t>епітелію</w:t>
      </w:r>
      <w:r>
        <w:t></w:t>
      </w:r>
      <w:r>
        <w:t></w:t>
      </w:r>
      <w:r>
        <w:rPr>
          <w:rFonts w:hint="eastAsia"/>
        </w:rPr>
        <w:t>активацію</w:t>
      </w:r>
      <w:r>
        <w:t></w:t>
      </w:r>
      <w:r>
        <w:rPr>
          <w:rFonts w:hint="eastAsia"/>
        </w:rPr>
        <w:t>фібробластів</w:t>
      </w:r>
      <w:r>
        <w:t></w:t>
      </w:r>
    </w:p>
    <w:p w:rsidR="00895B90" w:rsidRDefault="00895B90" w:rsidP="00895B90">
      <w:r>
        <w:rPr>
          <w:rFonts w:hint="eastAsia"/>
        </w:rPr>
        <w:t>відкладення</w:t>
      </w:r>
      <w:r>
        <w:t></w:t>
      </w:r>
      <w:r>
        <w:rPr>
          <w:rFonts w:hint="eastAsia"/>
        </w:rPr>
        <w:t>матриксу</w:t>
      </w:r>
      <w:r>
        <w:t></w:t>
      </w:r>
      <w:r>
        <w:rPr>
          <w:rFonts w:hint="eastAsia"/>
        </w:rPr>
        <w:t>і</w:t>
      </w:r>
      <w:r>
        <w:t></w:t>
      </w:r>
      <w:r>
        <w:rPr>
          <w:rFonts w:hint="eastAsia"/>
        </w:rPr>
        <w:t>запалення</w:t>
      </w:r>
      <w:r>
        <w:t></w:t>
      </w:r>
      <w:r>
        <w:t></w:t>
      </w:r>
      <w:r>
        <w:rPr>
          <w:rFonts w:hint="eastAsia"/>
        </w:rPr>
        <w:t>кожен</w:t>
      </w:r>
      <w:r>
        <w:t></w:t>
      </w:r>
      <w:r>
        <w:rPr>
          <w:rFonts w:hint="eastAsia"/>
        </w:rPr>
        <w:t>з</w:t>
      </w:r>
      <w:r>
        <w:t></w:t>
      </w:r>
      <w:r>
        <w:rPr>
          <w:rFonts w:hint="eastAsia"/>
        </w:rPr>
        <w:t>яких</w:t>
      </w:r>
      <w:r>
        <w:t></w:t>
      </w:r>
      <w:r>
        <w:rPr>
          <w:rFonts w:hint="eastAsia"/>
        </w:rPr>
        <w:t>становить</w:t>
      </w:r>
      <w:r>
        <w:t></w:t>
      </w:r>
      <w:r>
        <w:rPr>
          <w:rFonts w:hint="eastAsia"/>
        </w:rPr>
        <w:t>потенційну</w:t>
      </w:r>
    </w:p>
    <w:p w:rsidR="00895B90" w:rsidRDefault="00895B90" w:rsidP="00895B90">
      <w:r>
        <w:rPr>
          <w:rFonts w:hint="eastAsia"/>
        </w:rPr>
        <w:t>терапевтичну</w:t>
      </w:r>
      <w:r>
        <w:t></w:t>
      </w:r>
      <w:r>
        <w:rPr>
          <w:rFonts w:hint="eastAsia"/>
        </w:rPr>
        <w:t>мішень</w:t>
      </w:r>
      <w:r>
        <w:t></w:t>
      </w:r>
      <w:r>
        <w:t></w:t>
      </w:r>
      <w:r>
        <w:rPr>
          <w:rFonts w:hint="eastAsia"/>
        </w:rPr>
        <w:t>Важливо</w:t>
      </w:r>
      <w:r>
        <w:t></w:t>
      </w:r>
      <w:r>
        <w:rPr>
          <w:rFonts w:hint="eastAsia"/>
        </w:rPr>
        <w:t>відзначити</w:t>
      </w:r>
      <w:r>
        <w:t></w:t>
      </w:r>
      <w:r>
        <w:t></w:t>
      </w:r>
      <w:r>
        <w:rPr>
          <w:rFonts w:hint="eastAsia"/>
        </w:rPr>
        <w:t>що</w:t>
      </w:r>
      <w:r>
        <w:t></w:t>
      </w:r>
      <w:r>
        <w:rPr>
          <w:rFonts w:hint="eastAsia"/>
        </w:rPr>
        <w:t>в</w:t>
      </w:r>
      <w:r>
        <w:t></w:t>
      </w:r>
      <w:r>
        <w:rPr>
          <w:rFonts w:hint="eastAsia"/>
        </w:rPr>
        <w:t>даний</w:t>
      </w:r>
      <w:r>
        <w:t></w:t>
      </w:r>
      <w:r>
        <w:rPr>
          <w:rFonts w:hint="eastAsia"/>
        </w:rPr>
        <w:t>час</w:t>
      </w:r>
      <w:r>
        <w:t></w:t>
      </w:r>
      <w:r>
        <w:rPr>
          <w:rFonts w:hint="eastAsia"/>
        </w:rPr>
        <w:t>немає</w:t>
      </w:r>
      <w:r>
        <w:t></w:t>
      </w:r>
      <w:r>
        <w:rPr>
          <w:rFonts w:hint="eastAsia"/>
        </w:rPr>
        <w:t>терапевтичних</w:t>
      </w:r>
    </w:p>
    <w:p w:rsidR="00895B90" w:rsidRDefault="00895B90" w:rsidP="00895B90">
      <w:r>
        <w:rPr>
          <w:rFonts w:hint="eastAsia"/>
        </w:rPr>
        <w:t>підходів</w:t>
      </w:r>
      <w:r>
        <w:t></w:t>
      </w:r>
      <w:r>
        <w:rPr>
          <w:rFonts w:hint="eastAsia"/>
        </w:rPr>
        <w:t>для</w:t>
      </w:r>
      <w:r>
        <w:t></w:t>
      </w:r>
      <w:r>
        <w:rPr>
          <w:rFonts w:hint="eastAsia"/>
        </w:rPr>
        <w:t>лікування</w:t>
      </w:r>
      <w:r>
        <w:t></w:t>
      </w:r>
      <w:r>
        <w:rPr>
          <w:rFonts w:hint="eastAsia"/>
        </w:rPr>
        <w:t>фіброзу</w:t>
      </w:r>
      <w:r>
        <w:t></w:t>
      </w:r>
      <w:r>
        <w:rPr>
          <w:rFonts w:hint="eastAsia"/>
        </w:rPr>
        <w:t>і</w:t>
      </w:r>
      <w:r>
        <w:t></w:t>
      </w:r>
      <w:r>
        <w:rPr>
          <w:rFonts w:hint="eastAsia"/>
        </w:rPr>
        <w:t>особливо</w:t>
      </w:r>
      <w:r>
        <w:t></w:t>
      </w:r>
      <w:r>
        <w:rPr>
          <w:rFonts w:hint="eastAsia"/>
        </w:rPr>
        <w:t>фіброзу</w:t>
      </w:r>
      <w:r>
        <w:t></w:t>
      </w:r>
      <w:r>
        <w:rPr>
          <w:rFonts w:hint="eastAsia"/>
        </w:rPr>
        <w:t>нирок</w:t>
      </w:r>
      <w:r>
        <w:t></w:t>
      </w:r>
      <w:r>
        <w:t></w:t>
      </w:r>
      <w:r>
        <w:rPr>
          <w:rFonts w:hint="eastAsia"/>
        </w:rPr>
        <w:t>Таким</w:t>
      </w:r>
      <w:r>
        <w:t></w:t>
      </w:r>
      <w:r>
        <w:rPr>
          <w:rFonts w:hint="eastAsia"/>
        </w:rPr>
        <w:t>чином</w:t>
      </w:r>
      <w:r>
        <w:t></w:t>
      </w:r>
      <w:r>
        <w:t></w:t>
      </w:r>
      <w:r>
        <w:rPr>
          <w:rFonts w:hint="eastAsia"/>
        </w:rPr>
        <w:t>на</w:t>
      </w:r>
    </w:p>
    <w:p w:rsidR="00895B90" w:rsidRDefault="00895B90" w:rsidP="00895B90">
      <w:r>
        <w:rPr>
          <w:rFonts w:hint="eastAsia"/>
        </w:rPr>
        <w:t>сьогодні</w:t>
      </w:r>
      <w:r>
        <w:t></w:t>
      </w:r>
      <w:r>
        <w:rPr>
          <w:rFonts w:hint="eastAsia"/>
        </w:rPr>
        <w:t>існує</w:t>
      </w:r>
      <w:r>
        <w:t></w:t>
      </w:r>
      <w:r>
        <w:rPr>
          <w:rFonts w:hint="eastAsia"/>
        </w:rPr>
        <w:t>нагальна</w:t>
      </w:r>
      <w:r>
        <w:t></w:t>
      </w:r>
      <w:r>
        <w:rPr>
          <w:rFonts w:hint="eastAsia"/>
        </w:rPr>
        <w:t>потреба</w:t>
      </w:r>
      <w:r>
        <w:t></w:t>
      </w:r>
      <w:r>
        <w:rPr>
          <w:rFonts w:hint="eastAsia"/>
        </w:rPr>
        <w:t>в</w:t>
      </w:r>
      <w:r>
        <w:t></w:t>
      </w:r>
      <w:r>
        <w:rPr>
          <w:rFonts w:hint="eastAsia"/>
        </w:rPr>
        <w:t>розробці</w:t>
      </w:r>
      <w:r>
        <w:t></w:t>
      </w:r>
      <w:r>
        <w:rPr>
          <w:rFonts w:hint="eastAsia"/>
        </w:rPr>
        <w:t>та</w:t>
      </w:r>
      <w:r>
        <w:t></w:t>
      </w:r>
      <w:r>
        <w:rPr>
          <w:rFonts w:hint="eastAsia"/>
        </w:rPr>
        <w:t>апробації</w:t>
      </w:r>
      <w:r>
        <w:t></w:t>
      </w:r>
      <w:r>
        <w:rPr>
          <w:rFonts w:hint="eastAsia"/>
        </w:rPr>
        <w:t>нових</w:t>
      </w:r>
      <w:r>
        <w:t></w:t>
      </w:r>
      <w:r>
        <w:rPr>
          <w:rFonts w:hint="eastAsia"/>
        </w:rPr>
        <w:t>лікарських</w:t>
      </w:r>
      <w:r>
        <w:t></w:t>
      </w:r>
      <w:r>
        <w:rPr>
          <w:rFonts w:hint="eastAsia"/>
        </w:rPr>
        <w:t>засобів</w:t>
      </w:r>
    </w:p>
    <w:p w:rsidR="00895B90" w:rsidRDefault="00895B90" w:rsidP="00895B90">
      <w:r>
        <w:rPr>
          <w:rFonts w:hint="eastAsia"/>
        </w:rPr>
        <w:t>лікування</w:t>
      </w:r>
      <w:r>
        <w:t></w:t>
      </w:r>
      <w:r>
        <w:rPr>
          <w:rFonts w:hint="eastAsia"/>
        </w:rPr>
        <w:t>ниркового</w:t>
      </w:r>
      <w:r>
        <w:t></w:t>
      </w:r>
      <w:r>
        <w:rPr>
          <w:rFonts w:hint="eastAsia"/>
        </w:rPr>
        <w:t>фіброзу</w:t>
      </w:r>
      <w:r>
        <w:t></w:t>
      </w:r>
      <w:r>
        <w:t></w:t>
      </w:r>
      <w:r>
        <w:rPr>
          <w:rFonts w:hint="eastAsia"/>
        </w:rPr>
        <w:t>Запорукою</w:t>
      </w:r>
      <w:r>
        <w:t></w:t>
      </w:r>
      <w:r>
        <w:rPr>
          <w:rFonts w:hint="eastAsia"/>
        </w:rPr>
        <w:t>успішної</w:t>
      </w:r>
      <w:r>
        <w:t></w:t>
      </w:r>
      <w:r>
        <w:rPr>
          <w:rFonts w:hint="eastAsia"/>
        </w:rPr>
        <w:t>розробки</w:t>
      </w:r>
      <w:r>
        <w:t></w:t>
      </w:r>
      <w:r>
        <w:rPr>
          <w:rFonts w:hint="eastAsia"/>
        </w:rPr>
        <w:t>нових</w:t>
      </w:r>
      <w:r>
        <w:t></w:t>
      </w:r>
      <w:r>
        <w:rPr>
          <w:rFonts w:hint="eastAsia"/>
        </w:rPr>
        <w:t>та</w:t>
      </w:r>
    </w:p>
    <w:p w:rsidR="00895B90" w:rsidRDefault="00895B90" w:rsidP="00895B90">
      <w:r>
        <w:rPr>
          <w:rFonts w:hint="eastAsia"/>
        </w:rPr>
        <w:t>оптимізації</w:t>
      </w:r>
      <w:r>
        <w:t></w:t>
      </w:r>
      <w:r>
        <w:rPr>
          <w:rFonts w:hint="eastAsia"/>
        </w:rPr>
        <w:t>існуючих</w:t>
      </w:r>
      <w:r>
        <w:t></w:t>
      </w:r>
      <w:r>
        <w:rPr>
          <w:rFonts w:hint="eastAsia"/>
        </w:rPr>
        <w:t>стратегій</w:t>
      </w:r>
      <w:r>
        <w:t></w:t>
      </w:r>
      <w:r>
        <w:rPr>
          <w:rFonts w:hint="eastAsia"/>
        </w:rPr>
        <w:t>лікування</w:t>
      </w:r>
      <w:r>
        <w:t></w:t>
      </w:r>
      <w:r>
        <w:t></w:t>
      </w:r>
      <w:r>
        <w:rPr>
          <w:rFonts w:hint="eastAsia"/>
        </w:rPr>
        <w:t>спрямованих</w:t>
      </w:r>
      <w:r>
        <w:t></w:t>
      </w:r>
      <w:r>
        <w:rPr>
          <w:rFonts w:hint="eastAsia"/>
        </w:rPr>
        <w:t>на</w:t>
      </w:r>
      <w:r>
        <w:t></w:t>
      </w:r>
      <w:r>
        <w:rPr>
          <w:rFonts w:hint="eastAsia"/>
        </w:rPr>
        <w:t>запобігання</w:t>
      </w:r>
      <w:r>
        <w:t></w:t>
      </w:r>
      <w:r>
        <w:rPr>
          <w:rFonts w:hint="eastAsia"/>
        </w:rPr>
        <w:t>або</w:t>
      </w:r>
    </w:p>
    <w:p w:rsidR="00895B90" w:rsidRDefault="00895B90" w:rsidP="00895B90">
      <w:r>
        <w:rPr>
          <w:rFonts w:hint="eastAsia"/>
        </w:rPr>
        <w:t>уповільнення</w:t>
      </w:r>
      <w:r>
        <w:t></w:t>
      </w:r>
      <w:r>
        <w:rPr>
          <w:rFonts w:hint="eastAsia"/>
        </w:rPr>
        <w:t>прогресування</w:t>
      </w:r>
      <w:r>
        <w:t></w:t>
      </w:r>
      <w:r>
        <w:rPr>
          <w:rFonts w:hint="eastAsia"/>
        </w:rPr>
        <w:t>ниркового</w:t>
      </w:r>
      <w:r>
        <w:t></w:t>
      </w:r>
      <w:r>
        <w:rPr>
          <w:rFonts w:hint="eastAsia"/>
        </w:rPr>
        <w:t>фіброзу</w:t>
      </w:r>
      <w:r>
        <w:t></w:t>
      </w:r>
      <w:r>
        <w:rPr>
          <w:rFonts w:hint="eastAsia"/>
        </w:rPr>
        <w:t>є</w:t>
      </w:r>
      <w:r>
        <w:t></w:t>
      </w:r>
      <w:r>
        <w:rPr>
          <w:rFonts w:hint="eastAsia"/>
        </w:rPr>
        <w:t>розкриття</w:t>
      </w:r>
      <w:r>
        <w:t></w:t>
      </w:r>
      <w:r>
        <w:rPr>
          <w:rFonts w:hint="eastAsia"/>
        </w:rPr>
        <w:t>нових</w:t>
      </w:r>
      <w:r>
        <w:t></w:t>
      </w:r>
      <w:r>
        <w:rPr>
          <w:rFonts w:hint="eastAsia"/>
        </w:rPr>
        <w:t>мішеней</w:t>
      </w:r>
    </w:p>
    <w:p w:rsidR="00895B90" w:rsidRDefault="00895B90" w:rsidP="00895B90">
      <w:r>
        <w:rPr>
          <w:rFonts w:hint="eastAsia"/>
        </w:rPr>
        <w:t>впливу</w:t>
      </w:r>
      <w:r>
        <w:t></w:t>
      </w:r>
      <w:r>
        <w:rPr>
          <w:rFonts w:hint="eastAsia"/>
        </w:rPr>
        <w:t>в</w:t>
      </w:r>
      <w:r>
        <w:t></w:t>
      </w:r>
      <w:r>
        <w:rPr>
          <w:rFonts w:hint="eastAsia"/>
        </w:rPr>
        <w:t>молекулярному</w:t>
      </w:r>
      <w:r>
        <w:t></w:t>
      </w:r>
      <w:r>
        <w:rPr>
          <w:rFonts w:hint="eastAsia"/>
        </w:rPr>
        <w:t>каскаді</w:t>
      </w:r>
      <w:r>
        <w:t></w:t>
      </w:r>
      <w:r>
        <w:rPr>
          <w:rFonts w:hint="eastAsia"/>
        </w:rPr>
        <w:t>подій</w:t>
      </w:r>
      <w:r>
        <w:t></w:t>
      </w:r>
      <w:r>
        <w:rPr>
          <w:rFonts w:hint="eastAsia"/>
        </w:rPr>
        <w:t>розвитку</w:t>
      </w:r>
      <w:r>
        <w:t></w:t>
      </w:r>
      <w:r>
        <w:rPr>
          <w:rFonts w:hint="eastAsia"/>
        </w:rPr>
        <w:t>цього</w:t>
      </w:r>
      <w:r>
        <w:t></w:t>
      </w:r>
      <w:r>
        <w:rPr>
          <w:rFonts w:hint="eastAsia"/>
        </w:rPr>
        <w:t>патологічного</w:t>
      </w:r>
      <w:r>
        <w:t></w:t>
      </w:r>
      <w:r>
        <w:rPr>
          <w:rFonts w:hint="eastAsia"/>
        </w:rPr>
        <w:t>процесу</w:t>
      </w:r>
      <w:r>
        <w:t></w:t>
      </w:r>
    </w:p>
    <w:p w:rsidR="00895B90" w:rsidRDefault="00895B90" w:rsidP="00895B90">
      <w:r>
        <w:rPr>
          <w:rFonts w:hint="eastAsia"/>
        </w:rPr>
        <w:t>У</w:t>
      </w:r>
      <w:r>
        <w:t></w:t>
      </w:r>
      <w:r>
        <w:rPr>
          <w:rFonts w:hint="eastAsia"/>
        </w:rPr>
        <w:t>якості</w:t>
      </w:r>
      <w:r>
        <w:t></w:t>
      </w:r>
      <w:r>
        <w:rPr>
          <w:rFonts w:hint="eastAsia"/>
        </w:rPr>
        <w:t>перспективних</w:t>
      </w:r>
      <w:r>
        <w:t></w:t>
      </w:r>
      <w:r>
        <w:rPr>
          <w:rFonts w:hint="eastAsia"/>
        </w:rPr>
        <w:t>мішеней</w:t>
      </w:r>
      <w:r>
        <w:t></w:t>
      </w:r>
      <w:r>
        <w:rPr>
          <w:rFonts w:hint="eastAsia"/>
        </w:rPr>
        <w:t>розглядаються</w:t>
      </w:r>
      <w:r>
        <w:t></w:t>
      </w:r>
      <w:r>
        <w:rPr>
          <w:rFonts w:hint="eastAsia"/>
        </w:rPr>
        <w:t>рецептори</w:t>
      </w:r>
      <w:r>
        <w:t></w:t>
      </w:r>
      <w:r>
        <w:t></w:t>
      </w:r>
      <w:r>
        <w:t></w:t>
      </w:r>
      <w:r>
        <w:t></w:t>
      </w:r>
      <w:r>
        <w:t></w:t>
      </w:r>
      <w:r>
        <w:t></w:t>
      </w:r>
      <w:r>
        <w:rPr>
          <w:rFonts w:hint="eastAsia"/>
        </w:rPr>
        <w:t>γ</w:t>
      </w:r>
      <w:r>
        <w:t></w:t>
      </w:r>
      <w:r>
        <w:rPr>
          <w:rFonts w:hint="eastAsia"/>
        </w:rPr>
        <w:t>і</w:t>
      </w:r>
      <w:r>
        <w:t></w:t>
      </w:r>
      <w:r>
        <w:t></w:t>
      </w:r>
      <w:r>
        <w:t></w:t>
      </w:r>
      <w:r>
        <w:t></w:t>
      </w:r>
      <w:r>
        <w:t></w:t>
      </w:r>
    </w:p>
    <w:p w:rsidR="00895B90" w:rsidRDefault="00895B90" w:rsidP="00895B90">
      <w:r>
        <w:rPr>
          <w:rFonts w:hint="eastAsia"/>
        </w:rPr>
        <w:t>які</w:t>
      </w:r>
      <w:r>
        <w:t></w:t>
      </w:r>
      <w:r>
        <w:rPr>
          <w:rFonts w:hint="eastAsia"/>
        </w:rPr>
        <w:t>реалізують</w:t>
      </w:r>
      <w:r>
        <w:t></w:t>
      </w:r>
      <w:r>
        <w:rPr>
          <w:rFonts w:hint="eastAsia"/>
        </w:rPr>
        <w:t>плейотропні</w:t>
      </w:r>
      <w:r>
        <w:t></w:t>
      </w:r>
      <w:r>
        <w:rPr>
          <w:rFonts w:hint="eastAsia"/>
        </w:rPr>
        <w:t>біологічні</w:t>
      </w:r>
      <w:r>
        <w:t></w:t>
      </w:r>
      <w:r>
        <w:rPr>
          <w:rFonts w:hint="eastAsia"/>
        </w:rPr>
        <w:t>ефекти</w:t>
      </w:r>
      <w:r>
        <w:t></w:t>
      </w:r>
      <w:r>
        <w:t></w:t>
      </w:r>
      <w:r>
        <w:rPr>
          <w:rFonts w:hint="eastAsia"/>
        </w:rPr>
        <w:t>пов</w:t>
      </w:r>
      <w:r>
        <w:t></w:t>
      </w:r>
      <w:r>
        <w:rPr>
          <w:rFonts w:hint="eastAsia"/>
        </w:rPr>
        <w:t>язані</w:t>
      </w:r>
      <w:r>
        <w:t></w:t>
      </w:r>
      <w:r>
        <w:rPr>
          <w:rFonts w:hint="eastAsia"/>
        </w:rPr>
        <w:t>з</w:t>
      </w:r>
      <w:r>
        <w:t></w:t>
      </w:r>
      <w:r>
        <w:rPr>
          <w:rFonts w:hint="eastAsia"/>
        </w:rPr>
        <w:t>регулюванням</w:t>
      </w:r>
    </w:p>
    <w:p w:rsidR="00895B90" w:rsidRDefault="00895B90" w:rsidP="00895B90">
      <w:r>
        <w:rPr>
          <w:rFonts w:hint="eastAsia"/>
        </w:rPr>
        <w:t>аутофагії</w:t>
      </w:r>
      <w:r>
        <w:t></w:t>
      </w:r>
      <w:r>
        <w:t></w:t>
      </w:r>
      <w:r>
        <w:rPr>
          <w:rFonts w:hint="eastAsia"/>
        </w:rPr>
        <w:t>запалення</w:t>
      </w:r>
      <w:r>
        <w:t></w:t>
      </w:r>
      <w:r>
        <w:rPr>
          <w:rFonts w:hint="eastAsia"/>
        </w:rPr>
        <w:t>та</w:t>
      </w:r>
      <w:r>
        <w:t></w:t>
      </w:r>
      <w:r>
        <w:rPr>
          <w:rFonts w:hint="eastAsia"/>
        </w:rPr>
        <w:t>фіброзу</w:t>
      </w:r>
      <w:r>
        <w:t></w:t>
      </w:r>
      <w:r>
        <w:t></w:t>
      </w:r>
      <w:r>
        <w:rPr>
          <w:rFonts w:hint="eastAsia"/>
        </w:rPr>
        <w:t>Відомо</w:t>
      </w:r>
      <w:r>
        <w:t></w:t>
      </w:r>
      <w:r>
        <w:t></w:t>
      </w:r>
      <w:r>
        <w:rPr>
          <w:rFonts w:hint="eastAsia"/>
        </w:rPr>
        <w:t>що</w:t>
      </w:r>
      <w:r>
        <w:t></w:t>
      </w:r>
      <w:r>
        <w:rPr>
          <w:rFonts w:hint="eastAsia"/>
        </w:rPr>
        <w:t>агоністи</w:t>
      </w:r>
      <w:r>
        <w:t></w:t>
      </w:r>
      <w:r>
        <w:t></w:t>
      </w:r>
      <w:r>
        <w:t></w:t>
      </w:r>
      <w:r>
        <w:t></w:t>
      </w:r>
      <w:r>
        <w:t></w:t>
      </w:r>
      <w:r>
        <w:t></w:t>
      </w:r>
      <w:r>
        <w:rPr>
          <w:rFonts w:hint="eastAsia"/>
        </w:rPr>
        <w:t>γ</w:t>
      </w:r>
      <w:r>
        <w:t></w:t>
      </w:r>
      <w:r>
        <w:rPr>
          <w:rFonts w:hint="eastAsia"/>
        </w:rPr>
        <w:t>та</w:t>
      </w:r>
      <w:r>
        <w:t></w:t>
      </w:r>
      <w:r>
        <w:t></w:t>
      </w:r>
      <w:r>
        <w:t></w:t>
      </w:r>
      <w:r>
        <w:t></w:t>
      </w:r>
      <w:r>
        <w:t></w:t>
      </w:r>
      <w:r>
        <w:rPr>
          <w:rFonts w:hint="eastAsia"/>
        </w:rPr>
        <w:t>мають</w:t>
      </w:r>
    </w:p>
    <w:p w:rsidR="00895B90" w:rsidRDefault="00895B90" w:rsidP="00895B90">
      <w:r>
        <w:rPr>
          <w:rFonts w:hint="eastAsia"/>
        </w:rPr>
        <w:t>захистні</w:t>
      </w:r>
      <w:r>
        <w:t></w:t>
      </w:r>
      <w:r>
        <w:rPr>
          <w:rFonts w:hint="eastAsia"/>
        </w:rPr>
        <w:t>властивості</w:t>
      </w:r>
      <w:r>
        <w:t></w:t>
      </w:r>
      <w:r>
        <w:rPr>
          <w:rFonts w:hint="eastAsia"/>
        </w:rPr>
        <w:t>при</w:t>
      </w:r>
      <w:r>
        <w:t></w:t>
      </w:r>
      <w:r>
        <w:rPr>
          <w:rFonts w:hint="eastAsia"/>
        </w:rPr>
        <w:t>дисфукції</w:t>
      </w:r>
      <w:r>
        <w:t></w:t>
      </w:r>
      <w:r>
        <w:rPr>
          <w:rFonts w:hint="eastAsia"/>
        </w:rPr>
        <w:t>нирок</w:t>
      </w:r>
      <w:r>
        <w:t></w:t>
      </w:r>
      <w:r>
        <w:t></w:t>
      </w:r>
      <w:r>
        <w:rPr>
          <w:rFonts w:hint="eastAsia"/>
        </w:rPr>
        <w:t>Синтетичні</w:t>
      </w:r>
      <w:r>
        <w:t></w:t>
      </w:r>
      <w:r>
        <w:rPr>
          <w:rFonts w:hint="eastAsia"/>
        </w:rPr>
        <w:t>агоністи</w:t>
      </w:r>
      <w:r>
        <w:t></w:t>
      </w:r>
      <w:r>
        <w:t></w:t>
      </w:r>
      <w:r>
        <w:t></w:t>
      </w:r>
      <w:r>
        <w:t></w:t>
      </w:r>
      <w:r>
        <w:t></w:t>
      </w:r>
      <w:r>
        <w:t></w:t>
      </w:r>
      <w:r>
        <w:rPr>
          <w:rFonts w:hint="eastAsia"/>
        </w:rPr>
        <w:t>γ</w:t>
      </w:r>
      <w:r>
        <w:t></w:t>
      </w:r>
      <w:r>
        <w:t></w:t>
      </w:r>
      <w:r>
        <w:rPr>
          <w:rFonts w:hint="eastAsia"/>
        </w:rPr>
        <w:t>такі</w:t>
      </w:r>
      <w:r>
        <w:t></w:t>
      </w:r>
      <w:r>
        <w:rPr>
          <w:rFonts w:hint="eastAsia"/>
        </w:rPr>
        <w:t>як</w:t>
      </w:r>
    </w:p>
    <w:p w:rsidR="00895B90" w:rsidRDefault="00895B90" w:rsidP="00895B90">
      <w:r>
        <w:rPr>
          <w:rFonts w:hint="eastAsia"/>
        </w:rPr>
        <w:t>тіазолідиндіони</w:t>
      </w:r>
      <w:r>
        <w:t></w:t>
      </w:r>
      <w:r>
        <w:rPr>
          <w:rFonts w:hint="eastAsia"/>
        </w:rPr>
        <w:t>продемонструвати</w:t>
      </w:r>
      <w:r>
        <w:t></w:t>
      </w:r>
      <w:r>
        <w:rPr>
          <w:rFonts w:hint="eastAsia"/>
        </w:rPr>
        <w:t>захисний</w:t>
      </w:r>
      <w:r>
        <w:t></w:t>
      </w:r>
      <w:r>
        <w:rPr>
          <w:rFonts w:hint="eastAsia"/>
        </w:rPr>
        <w:t>ефект</w:t>
      </w:r>
      <w:r>
        <w:t></w:t>
      </w:r>
      <w:r>
        <w:rPr>
          <w:rFonts w:hint="eastAsia"/>
        </w:rPr>
        <w:t>при</w:t>
      </w:r>
      <w:r>
        <w:t></w:t>
      </w:r>
      <w:r>
        <w:rPr>
          <w:rFonts w:hint="eastAsia"/>
        </w:rPr>
        <w:t>різних</w:t>
      </w:r>
      <w:r>
        <w:t></w:t>
      </w:r>
      <w:r>
        <w:rPr>
          <w:rFonts w:hint="eastAsia"/>
        </w:rPr>
        <w:t>патологіях</w:t>
      </w:r>
      <w:r>
        <w:t></w:t>
      </w:r>
      <w:r>
        <w:rPr>
          <w:rFonts w:hint="eastAsia"/>
        </w:rPr>
        <w:t>нирок</w:t>
      </w:r>
      <w:r>
        <w:t></w:t>
      </w:r>
    </w:p>
    <w:p w:rsidR="00895B90" w:rsidRDefault="00895B90" w:rsidP="00895B90">
      <w:r>
        <w:rPr>
          <w:rFonts w:hint="eastAsia"/>
        </w:rPr>
        <w:t>включаючи</w:t>
      </w:r>
      <w:r>
        <w:t></w:t>
      </w:r>
      <w:r>
        <w:rPr>
          <w:rFonts w:hint="eastAsia"/>
        </w:rPr>
        <w:t>діабетичну</w:t>
      </w:r>
      <w:r>
        <w:t></w:t>
      </w:r>
      <w:r>
        <w:rPr>
          <w:rFonts w:hint="eastAsia"/>
        </w:rPr>
        <w:t>нефропатію</w:t>
      </w:r>
      <w:r>
        <w:t></w:t>
      </w:r>
      <w:r>
        <w:t></w:t>
      </w:r>
      <w:r>
        <w:rPr>
          <w:rFonts w:hint="eastAsia"/>
        </w:rPr>
        <w:t>нефректомію</w:t>
      </w:r>
      <w:r>
        <w:t></w:t>
      </w:r>
      <w:r>
        <w:rPr>
          <w:rFonts w:hint="eastAsia"/>
        </w:rPr>
        <w:t>та</w:t>
      </w:r>
      <w:r>
        <w:t></w:t>
      </w:r>
      <w:r>
        <w:rPr>
          <w:rFonts w:hint="eastAsia"/>
        </w:rPr>
        <w:t>ішемію</w:t>
      </w:r>
      <w:r>
        <w:t></w:t>
      </w:r>
      <w:r>
        <w:t></w:t>
      </w:r>
      <w:r>
        <w:rPr>
          <w:rFonts w:hint="eastAsia"/>
        </w:rPr>
        <w:t>Захисні</w:t>
      </w:r>
      <w:r>
        <w:t></w:t>
      </w:r>
      <w:r>
        <w:rPr>
          <w:rFonts w:hint="eastAsia"/>
        </w:rPr>
        <w:t>властивості</w:t>
      </w:r>
    </w:p>
    <w:p w:rsidR="00895B90" w:rsidRDefault="00895B90" w:rsidP="00895B90">
      <w:r>
        <w:rPr>
          <w:rFonts w:hint="eastAsia"/>
        </w:rPr>
        <w:t>тіазолідіондіонів</w:t>
      </w:r>
      <w:r>
        <w:t></w:t>
      </w:r>
      <w:r>
        <w:rPr>
          <w:rFonts w:hint="eastAsia"/>
        </w:rPr>
        <w:t>пов</w:t>
      </w:r>
      <w:r>
        <w:t></w:t>
      </w:r>
      <w:r>
        <w:rPr>
          <w:rFonts w:hint="eastAsia"/>
        </w:rPr>
        <w:t>язані</w:t>
      </w:r>
      <w:r>
        <w:t></w:t>
      </w:r>
      <w:r>
        <w:rPr>
          <w:rFonts w:hint="eastAsia"/>
        </w:rPr>
        <w:t>з</w:t>
      </w:r>
      <w:r>
        <w:t></w:t>
      </w:r>
      <w:r>
        <w:rPr>
          <w:rFonts w:hint="eastAsia"/>
        </w:rPr>
        <w:t>їх</w:t>
      </w:r>
      <w:r>
        <w:t></w:t>
      </w:r>
      <w:r>
        <w:rPr>
          <w:rFonts w:hint="eastAsia"/>
        </w:rPr>
        <w:t>протизапальною</w:t>
      </w:r>
      <w:r>
        <w:t></w:t>
      </w:r>
      <w:r>
        <w:t></w:t>
      </w:r>
      <w:r>
        <w:rPr>
          <w:rFonts w:hint="eastAsia"/>
        </w:rPr>
        <w:t>антиоксидантною</w:t>
      </w:r>
      <w:r>
        <w:t></w:t>
      </w:r>
      <w:r>
        <w:rPr>
          <w:rFonts w:hint="eastAsia"/>
        </w:rPr>
        <w:t>та</w:t>
      </w:r>
    </w:p>
    <w:p w:rsidR="00895B90" w:rsidRDefault="00895B90" w:rsidP="00895B90">
      <w:r>
        <w:rPr>
          <w:rFonts w:hint="eastAsia"/>
        </w:rPr>
        <w:t>антипроліферативною</w:t>
      </w:r>
      <w:r>
        <w:t></w:t>
      </w:r>
      <w:r>
        <w:rPr>
          <w:rFonts w:hint="eastAsia"/>
        </w:rPr>
        <w:t>дією</w:t>
      </w:r>
      <w:r>
        <w:t></w:t>
      </w:r>
      <w:r>
        <w:t></w:t>
      </w:r>
      <w:r>
        <w:rPr>
          <w:rFonts w:hint="eastAsia"/>
        </w:rPr>
        <w:t>Подібно</w:t>
      </w:r>
      <w:r>
        <w:t></w:t>
      </w:r>
      <w:r>
        <w:rPr>
          <w:rFonts w:hint="eastAsia"/>
        </w:rPr>
        <w:t>активації</w:t>
      </w:r>
      <w:r>
        <w:t></w:t>
      </w:r>
      <w:r>
        <w:t></w:t>
      </w:r>
      <w:r>
        <w:t></w:t>
      </w:r>
      <w:r>
        <w:t></w:t>
      </w:r>
      <w:r>
        <w:t></w:t>
      </w:r>
      <w:r>
        <w:t></w:t>
      </w:r>
      <w:r>
        <w:rPr>
          <w:rFonts w:hint="eastAsia"/>
        </w:rPr>
        <w:t>γ</w:t>
      </w:r>
      <w:r>
        <w:t></w:t>
      </w:r>
      <w:r>
        <w:t></w:t>
      </w:r>
      <w:r>
        <w:rPr>
          <w:rFonts w:hint="eastAsia"/>
        </w:rPr>
        <w:t>активація</w:t>
      </w:r>
      <w:r>
        <w:t></w:t>
      </w:r>
      <w:r>
        <w:rPr>
          <w:rFonts w:hint="eastAsia"/>
        </w:rPr>
        <w:t>рецептора</w:t>
      </w:r>
    </w:p>
    <w:p w:rsidR="00895B90" w:rsidRDefault="00895B90" w:rsidP="00895B90">
      <w:r>
        <w:t></w:t>
      </w:r>
      <w:r>
        <w:t></w:t>
      </w:r>
      <w:r>
        <w:t></w:t>
      </w:r>
      <w:r>
        <w:t></w:t>
      </w:r>
      <w:r>
        <w:rPr>
          <w:rFonts w:hint="eastAsia"/>
        </w:rPr>
        <w:t>запобігає</w:t>
      </w:r>
      <w:r>
        <w:t></w:t>
      </w:r>
      <w:r>
        <w:rPr>
          <w:rFonts w:hint="eastAsia"/>
        </w:rPr>
        <w:t>пошкодженню</w:t>
      </w:r>
      <w:r>
        <w:t></w:t>
      </w:r>
      <w:r>
        <w:rPr>
          <w:rFonts w:hint="eastAsia"/>
        </w:rPr>
        <w:t>гепатоцитів</w:t>
      </w:r>
      <w:r>
        <w:t></w:t>
      </w:r>
      <w:r>
        <w:rPr>
          <w:rFonts w:hint="eastAsia"/>
        </w:rPr>
        <w:t>і</w:t>
      </w:r>
      <w:r>
        <w:t></w:t>
      </w:r>
      <w:r>
        <w:rPr>
          <w:rFonts w:hint="eastAsia"/>
        </w:rPr>
        <w:t>знижує</w:t>
      </w:r>
      <w:r>
        <w:t></w:t>
      </w:r>
      <w:r>
        <w:rPr>
          <w:rFonts w:hint="eastAsia"/>
        </w:rPr>
        <w:t>рівень</w:t>
      </w:r>
      <w:r>
        <w:t></w:t>
      </w:r>
      <w:r>
        <w:rPr>
          <w:rFonts w:hint="eastAsia"/>
        </w:rPr>
        <w:t>накопичення</w:t>
      </w:r>
      <w:r>
        <w:t></w:t>
      </w:r>
      <w:r>
        <w:rPr>
          <w:rFonts w:hint="eastAsia"/>
        </w:rPr>
        <w:t>жиру</w:t>
      </w:r>
      <w:r>
        <w:t></w:t>
      </w:r>
      <w:r>
        <w:rPr>
          <w:rFonts w:hint="eastAsia"/>
        </w:rPr>
        <w:t>в</w:t>
      </w:r>
    </w:p>
    <w:p w:rsidR="00895B90" w:rsidRDefault="00895B90" w:rsidP="00895B90">
      <w:r>
        <w:rPr>
          <w:rFonts w:hint="eastAsia"/>
        </w:rPr>
        <w:t>печінці</w:t>
      </w:r>
      <w:r>
        <w:t></w:t>
      </w:r>
      <w:r>
        <w:t></w:t>
      </w:r>
      <w:r>
        <w:rPr>
          <w:rFonts w:hint="eastAsia"/>
        </w:rPr>
        <w:t>а</w:t>
      </w:r>
      <w:r>
        <w:t></w:t>
      </w:r>
      <w:r>
        <w:rPr>
          <w:rFonts w:hint="eastAsia"/>
        </w:rPr>
        <w:t>агоністи</w:t>
      </w:r>
      <w:r>
        <w:t></w:t>
      </w:r>
      <w:r>
        <w:t></w:t>
      </w:r>
      <w:r>
        <w:t></w:t>
      </w:r>
      <w:r>
        <w:t></w:t>
      </w:r>
      <w:r>
        <w:t></w:t>
      </w:r>
      <w:r>
        <w:rPr>
          <w:rFonts w:hint="eastAsia"/>
        </w:rPr>
        <w:t>виявляють</w:t>
      </w:r>
      <w:r>
        <w:t></w:t>
      </w:r>
      <w:r>
        <w:rPr>
          <w:rFonts w:hint="eastAsia"/>
        </w:rPr>
        <w:t>терапевтичну</w:t>
      </w:r>
      <w:r>
        <w:t></w:t>
      </w:r>
      <w:r>
        <w:rPr>
          <w:rFonts w:hint="eastAsia"/>
        </w:rPr>
        <w:t>ефективність</w:t>
      </w:r>
      <w:r>
        <w:t></w:t>
      </w:r>
      <w:r>
        <w:rPr>
          <w:rFonts w:hint="eastAsia"/>
        </w:rPr>
        <w:t>в</w:t>
      </w:r>
      <w:r>
        <w:t></w:t>
      </w:r>
      <w:r>
        <w:rPr>
          <w:rFonts w:hint="eastAsia"/>
        </w:rPr>
        <w:t>протидії</w:t>
      </w:r>
    </w:p>
    <w:p w:rsidR="00895B90" w:rsidRDefault="00895B90" w:rsidP="00895B90">
      <w:r>
        <w:rPr>
          <w:rFonts w:hint="eastAsia"/>
        </w:rPr>
        <w:t>стеатозу</w:t>
      </w:r>
      <w:r>
        <w:t></w:t>
      </w:r>
      <w:r>
        <w:t></w:t>
      </w:r>
      <w:r>
        <w:rPr>
          <w:rFonts w:hint="eastAsia"/>
        </w:rPr>
        <w:t>фіброзу</w:t>
      </w:r>
      <w:r>
        <w:t></w:t>
      </w:r>
      <w:r>
        <w:rPr>
          <w:rFonts w:hint="eastAsia"/>
        </w:rPr>
        <w:t>та</w:t>
      </w:r>
      <w:r>
        <w:t></w:t>
      </w:r>
      <w:r>
        <w:rPr>
          <w:rFonts w:hint="eastAsia"/>
        </w:rPr>
        <w:t>запаленню</w:t>
      </w:r>
      <w:r>
        <w:t></w:t>
      </w:r>
      <w:r>
        <w:rPr>
          <w:rFonts w:hint="eastAsia"/>
        </w:rPr>
        <w:t>при</w:t>
      </w:r>
      <w:r>
        <w:t></w:t>
      </w:r>
      <w:r>
        <w:rPr>
          <w:rFonts w:hint="eastAsia"/>
        </w:rPr>
        <w:t>патологіях</w:t>
      </w:r>
      <w:r>
        <w:t></w:t>
      </w:r>
      <w:r>
        <w:rPr>
          <w:rFonts w:hint="eastAsia"/>
        </w:rPr>
        <w:t>печінки</w:t>
      </w:r>
      <w:r>
        <w:t></w:t>
      </w:r>
    </w:p>
    <w:p w:rsidR="00895B90" w:rsidRDefault="00895B90" w:rsidP="00895B90">
      <w:r>
        <w:rPr>
          <w:rFonts w:hint="eastAsia"/>
        </w:rPr>
        <w:t>Ще</w:t>
      </w:r>
      <w:r>
        <w:t></w:t>
      </w:r>
      <w:r>
        <w:rPr>
          <w:rFonts w:hint="eastAsia"/>
        </w:rPr>
        <w:t>однією</w:t>
      </w:r>
      <w:r>
        <w:t></w:t>
      </w:r>
      <w:r>
        <w:rPr>
          <w:rFonts w:hint="eastAsia"/>
        </w:rPr>
        <w:t>із</w:t>
      </w:r>
      <w:r>
        <w:t></w:t>
      </w:r>
      <w:r>
        <w:rPr>
          <w:rFonts w:hint="eastAsia"/>
        </w:rPr>
        <w:t>терапевтичних</w:t>
      </w:r>
      <w:r>
        <w:t></w:t>
      </w:r>
      <w:r>
        <w:rPr>
          <w:rFonts w:hint="eastAsia"/>
        </w:rPr>
        <w:t>мішеней</w:t>
      </w:r>
      <w:r>
        <w:t></w:t>
      </w:r>
      <w:r>
        <w:t></w:t>
      </w:r>
      <w:r>
        <w:rPr>
          <w:rFonts w:hint="eastAsia"/>
        </w:rPr>
        <w:t>на</w:t>
      </w:r>
      <w:r>
        <w:t></w:t>
      </w:r>
      <w:r>
        <w:rPr>
          <w:rFonts w:hint="eastAsia"/>
        </w:rPr>
        <w:t>яку</w:t>
      </w:r>
      <w:r>
        <w:t></w:t>
      </w:r>
      <w:r>
        <w:rPr>
          <w:rFonts w:hint="eastAsia"/>
        </w:rPr>
        <w:t>ми</w:t>
      </w:r>
      <w:r>
        <w:t></w:t>
      </w:r>
      <w:r>
        <w:rPr>
          <w:rFonts w:hint="eastAsia"/>
        </w:rPr>
        <w:t>звернули</w:t>
      </w:r>
      <w:r>
        <w:t></w:t>
      </w:r>
      <w:r>
        <w:rPr>
          <w:rFonts w:hint="eastAsia"/>
        </w:rPr>
        <w:t>увагу</w:t>
      </w:r>
      <w:r>
        <w:t></w:t>
      </w:r>
      <w:r>
        <w:t></w:t>
      </w:r>
      <w:r>
        <w:rPr>
          <w:rFonts w:hint="eastAsia"/>
        </w:rPr>
        <w:t>став</w:t>
      </w:r>
    </w:p>
    <w:p w:rsidR="00895B90" w:rsidRDefault="00895B90" w:rsidP="00895B90">
      <w:r>
        <w:rPr>
          <w:rFonts w:hint="eastAsia"/>
        </w:rPr>
        <w:t>фермент</w:t>
      </w:r>
      <w:r>
        <w:t></w:t>
      </w:r>
      <w:r>
        <w:rPr>
          <w:rFonts w:hint="eastAsia"/>
        </w:rPr>
        <w:t>розчинної</w:t>
      </w:r>
      <w:r>
        <w:t></w:t>
      </w:r>
      <w:r>
        <w:rPr>
          <w:rFonts w:hint="eastAsia"/>
        </w:rPr>
        <w:t>епоксідгідролази</w:t>
      </w:r>
      <w:r>
        <w:t></w:t>
      </w:r>
      <w:r>
        <w:t></w:t>
      </w:r>
      <w:r>
        <w:t></w:t>
      </w:r>
      <w:r>
        <w:t></w:t>
      </w:r>
      <w:r>
        <w:t></w:t>
      </w:r>
      <w:r>
        <w:t></w:t>
      </w:r>
      <w:r>
        <w:t></w:t>
      </w:r>
      <w:r>
        <w:t></w:t>
      </w:r>
      <w:r>
        <w:rPr>
          <w:rFonts w:hint="eastAsia"/>
        </w:rPr>
        <w:t>Фермент</w:t>
      </w:r>
      <w:r>
        <w:t></w:t>
      </w:r>
      <w:r>
        <w:t></w:t>
      </w:r>
      <w:r>
        <w:t></w:t>
      </w:r>
      <w:r>
        <w:t></w:t>
      </w:r>
      <w:r>
        <w:t></w:t>
      </w:r>
      <w:r>
        <w:rPr>
          <w:rFonts w:hint="eastAsia"/>
        </w:rPr>
        <w:t>це</w:t>
      </w:r>
      <w:r>
        <w:t></w:t>
      </w:r>
      <w:r>
        <w:rPr>
          <w:rFonts w:hint="eastAsia"/>
        </w:rPr>
        <w:t>невід’ємний</w:t>
      </w:r>
    </w:p>
    <w:p w:rsidR="00895B90" w:rsidRDefault="00895B90" w:rsidP="00895B90">
      <w:r>
        <w:rPr>
          <w:rFonts w:hint="eastAsia"/>
        </w:rPr>
        <w:t>компонент</w:t>
      </w:r>
      <w:r>
        <w:t></w:t>
      </w:r>
      <w:r>
        <w:rPr>
          <w:rFonts w:hint="eastAsia"/>
        </w:rPr>
        <w:t>каскаду</w:t>
      </w:r>
      <w:r>
        <w:t></w:t>
      </w:r>
      <w:r>
        <w:t></w:t>
      </w:r>
      <w:r>
        <w:t></w:t>
      </w:r>
      <w:r>
        <w:t></w:t>
      </w:r>
      <w:r>
        <w:t></w:t>
      </w:r>
      <w:r>
        <w:t></w:t>
      </w:r>
      <w:r>
        <w:t></w:t>
      </w:r>
      <w:r>
        <w:t></w:t>
      </w:r>
      <w:r>
        <w:rPr>
          <w:rFonts w:hint="eastAsia"/>
        </w:rPr>
        <w:t>арахідонової</w:t>
      </w:r>
      <w:r>
        <w:t></w:t>
      </w:r>
      <w:r>
        <w:rPr>
          <w:rFonts w:hint="eastAsia"/>
        </w:rPr>
        <w:t>кислоти</w:t>
      </w:r>
      <w:r>
        <w:t></w:t>
      </w:r>
      <w:r>
        <w:t></w:t>
      </w:r>
      <w:r>
        <w:rPr>
          <w:rFonts w:hint="eastAsia"/>
        </w:rPr>
        <w:t>що</w:t>
      </w:r>
      <w:r>
        <w:t></w:t>
      </w:r>
      <w:r>
        <w:rPr>
          <w:rFonts w:hint="eastAsia"/>
        </w:rPr>
        <w:t>призводить</w:t>
      </w:r>
      <w:r>
        <w:t></w:t>
      </w:r>
      <w:r>
        <w:rPr>
          <w:rFonts w:hint="eastAsia"/>
        </w:rPr>
        <w:t>до</w:t>
      </w:r>
      <w:r>
        <w:t></w:t>
      </w:r>
      <w:r>
        <w:rPr>
          <w:rFonts w:hint="eastAsia"/>
        </w:rPr>
        <w:t>розпаду</w:t>
      </w:r>
    </w:p>
    <w:p w:rsidR="00895B90" w:rsidRDefault="00895B90" w:rsidP="00895B90">
      <w:r>
        <w:rPr>
          <w:rFonts w:hint="eastAsia"/>
        </w:rPr>
        <w:t>епоксиейкозатрієнової</w:t>
      </w:r>
      <w:r>
        <w:t></w:t>
      </w:r>
      <w:r>
        <w:rPr>
          <w:rFonts w:hint="eastAsia"/>
        </w:rPr>
        <w:t>кислоти</w:t>
      </w:r>
      <w:r>
        <w:t></w:t>
      </w:r>
      <w:r>
        <w:t></w:t>
      </w:r>
      <w:r>
        <w:t></w:t>
      </w:r>
      <w:r>
        <w:t></w:t>
      </w:r>
      <w:r>
        <w:t></w:t>
      </w:r>
      <w:r>
        <w:t></w:t>
      </w:r>
      <w:r>
        <w:t></w:t>
      </w:r>
      <w:r>
        <w:rPr>
          <w:rFonts w:hint="eastAsia"/>
        </w:rPr>
        <w:t>до</w:t>
      </w:r>
      <w:r>
        <w:t></w:t>
      </w:r>
      <w:r>
        <w:rPr>
          <w:rFonts w:hint="eastAsia"/>
        </w:rPr>
        <w:t>відповідних</w:t>
      </w:r>
      <w:r>
        <w:t></w:t>
      </w:r>
      <w:r>
        <w:rPr>
          <w:rFonts w:hint="eastAsia"/>
        </w:rPr>
        <w:t>діолів</w:t>
      </w:r>
      <w:r>
        <w:t></w:t>
      </w:r>
      <w:r>
        <w:t></w:t>
      </w:r>
      <w:r>
        <w:t></w:t>
      </w:r>
      <w:r>
        <w:t></w:t>
      </w:r>
      <w:r>
        <w:t></w:t>
      </w:r>
      <w:r>
        <w:t></w:t>
      </w:r>
      <w:r>
        <w:rPr>
          <w:rFonts w:hint="eastAsia"/>
        </w:rPr>
        <w:t>виконує</w:t>
      </w:r>
      <w:r>
        <w:t></w:t>
      </w:r>
      <w:r>
        <w:rPr>
          <w:rFonts w:hint="eastAsia"/>
        </w:rPr>
        <w:t>багато</w:t>
      </w:r>
    </w:p>
    <w:p w:rsidR="00895B90" w:rsidRDefault="00895B90" w:rsidP="00895B90">
      <w:r>
        <w:rPr>
          <w:rFonts w:hint="eastAsia"/>
        </w:rPr>
        <w:t>важливих</w:t>
      </w:r>
      <w:r>
        <w:t></w:t>
      </w:r>
      <w:r>
        <w:rPr>
          <w:rFonts w:hint="eastAsia"/>
        </w:rPr>
        <w:t>біологічних</w:t>
      </w:r>
      <w:r>
        <w:t></w:t>
      </w:r>
      <w:r>
        <w:rPr>
          <w:rFonts w:hint="eastAsia"/>
        </w:rPr>
        <w:t>функцій</w:t>
      </w:r>
      <w:r>
        <w:t></w:t>
      </w:r>
      <w:r>
        <w:rPr>
          <w:rFonts w:hint="eastAsia"/>
        </w:rPr>
        <w:t>і</w:t>
      </w:r>
      <w:r>
        <w:t></w:t>
      </w:r>
      <w:r>
        <w:rPr>
          <w:rFonts w:hint="eastAsia"/>
        </w:rPr>
        <w:t>результати</w:t>
      </w:r>
      <w:r>
        <w:t></w:t>
      </w:r>
      <w:r>
        <w:rPr>
          <w:rFonts w:hint="eastAsia"/>
        </w:rPr>
        <w:t>досліджень</w:t>
      </w:r>
      <w:r>
        <w:t></w:t>
      </w:r>
      <w:r>
        <w:rPr>
          <w:rFonts w:hint="eastAsia"/>
        </w:rPr>
        <w:t>ряду</w:t>
      </w:r>
      <w:r>
        <w:t></w:t>
      </w:r>
      <w:r>
        <w:rPr>
          <w:rFonts w:hint="eastAsia"/>
        </w:rPr>
        <w:t>авторів</w:t>
      </w:r>
      <w:r>
        <w:t></w:t>
      </w:r>
      <w:r>
        <w:rPr>
          <w:rFonts w:hint="eastAsia"/>
        </w:rPr>
        <w:t>показали</w:t>
      </w:r>
      <w:r>
        <w:t></w:t>
      </w:r>
    </w:p>
    <w:p w:rsidR="00895B90" w:rsidRDefault="00895B90" w:rsidP="00895B90">
      <w:r>
        <w:rPr>
          <w:rFonts w:hint="eastAsia"/>
        </w:rPr>
        <w:t>що</w:t>
      </w:r>
      <w:r>
        <w:t></w:t>
      </w:r>
      <w:r>
        <w:t></w:t>
      </w:r>
      <w:r>
        <w:t></w:t>
      </w:r>
      <w:r>
        <w:t></w:t>
      </w:r>
      <w:r>
        <w:t></w:t>
      </w:r>
      <w:r>
        <w:t></w:t>
      </w:r>
      <w:r>
        <w:rPr>
          <w:rFonts w:hint="eastAsia"/>
        </w:rPr>
        <w:t>можна</w:t>
      </w:r>
      <w:r>
        <w:t></w:t>
      </w:r>
      <w:r>
        <w:rPr>
          <w:rFonts w:hint="eastAsia"/>
        </w:rPr>
        <w:t>використовувати</w:t>
      </w:r>
      <w:r>
        <w:t></w:t>
      </w:r>
      <w:r>
        <w:rPr>
          <w:rFonts w:hint="eastAsia"/>
        </w:rPr>
        <w:t>для</w:t>
      </w:r>
      <w:r>
        <w:t></w:t>
      </w:r>
      <w:r>
        <w:rPr>
          <w:rFonts w:hint="eastAsia"/>
        </w:rPr>
        <w:t>терапії</w:t>
      </w:r>
      <w:r>
        <w:t></w:t>
      </w:r>
      <w:r>
        <w:rPr>
          <w:rFonts w:hint="eastAsia"/>
        </w:rPr>
        <w:t>захворювань</w:t>
      </w:r>
      <w:r>
        <w:t></w:t>
      </w:r>
      <w:r>
        <w:rPr>
          <w:rFonts w:hint="eastAsia"/>
        </w:rPr>
        <w:t>нирок</w:t>
      </w:r>
      <w:r>
        <w:t></w:t>
      </w:r>
      <w:r>
        <w:t></w:t>
      </w:r>
      <w:r>
        <w:rPr>
          <w:rFonts w:hint="eastAsia"/>
        </w:rPr>
        <w:t>Терапевтичні</w:t>
      </w:r>
      <w:r>
        <w:t></w:t>
      </w:r>
    </w:p>
    <w:p w:rsidR="00895B90" w:rsidRDefault="00895B90" w:rsidP="00895B90">
      <w:r>
        <w:t></w:t>
      </w:r>
      <w:r>
        <w:t></w:t>
      </w:r>
      <w:r>
        <w:t></w:t>
      </w:r>
    </w:p>
    <w:p w:rsidR="00895B90" w:rsidRDefault="00895B90" w:rsidP="00895B90">
      <w:r>
        <w:rPr>
          <w:rFonts w:hint="eastAsia"/>
        </w:rPr>
        <w:t>ефекти</w:t>
      </w:r>
      <w:r>
        <w:t></w:t>
      </w:r>
      <w:r>
        <w:t></w:t>
      </w:r>
      <w:r>
        <w:t></w:t>
      </w:r>
      <w:r>
        <w:t></w:t>
      </w:r>
      <w:r>
        <w:t></w:t>
      </w:r>
      <w:r>
        <w:rPr>
          <w:rFonts w:hint="eastAsia"/>
        </w:rPr>
        <w:t>можуть</w:t>
      </w:r>
      <w:r>
        <w:t></w:t>
      </w:r>
      <w:r>
        <w:rPr>
          <w:rFonts w:hint="eastAsia"/>
        </w:rPr>
        <w:t>бути</w:t>
      </w:r>
      <w:r>
        <w:t></w:t>
      </w:r>
      <w:r>
        <w:rPr>
          <w:rFonts w:hint="eastAsia"/>
        </w:rPr>
        <w:t>отримані</w:t>
      </w:r>
      <w:r>
        <w:t></w:t>
      </w:r>
      <w:r>
        <w:rPr>
          <w:rFonts w:hint="eastAsia"/>
        </w:rPr>
        <w:t>за</w:t>
      </w:r>
      <w:r>
        <w:t></w:t>
      </w:r>
      <w:r>
        <w:rPr>
          <w:rFonts w:hint="eastAsia"/>
        </w:rPr>
        <w:t>рахунок</w:t>
      </w:r>
      <w:r>
        <w:t></w:t>
      </w:r>
      <w:r>
        <w:rPr>
          <w:rFonts w:hint="eastAsia"/>
        </w:rPr>
        <w:t>збільшення</w:t>
      </w:r>
      <w:r>
        <w:t></w:t>
      </w:r>
      <w:r>
        <w:rPr>
          <w:rFonts w:hint="eastAsia"/>
        </w:rPr>
        <w:t>їхньої</w:t>
      </w:r>
      <w:r>
        <w:t></w:t>
      </w:r>
      <w:r>
        <w:rPr>
          <w:rFonts w:hint="eastAsia"/>
        </w:rPr>
        <w:t>біодоступності</w:t>
      </w:r>
      <w:r>
        <w:t></w:t>
      </w:r>
    </w:p>
    <w:p w:rsidR="00895B90" w:rsidRDefault="00895B90" w:rsidP="00895B90">
      <w:r>
        <w:rPr>
          <w:rFonts w:hint="eastAsia"/>
        </w:rPr>
        <w:t>і</w:t>
      </w:r>
      <w:r>
        <w:t></w:t>
      </w:r>
      <w:r>
        <w:rPr>
          <w:rFonts w:hint="eastAsia"/>
        </w:rPr>
        <w:t>є</w:t>
      </w:r>
      <w:r>
        <w:t></w:t>
      </w:r>
      <w:r>
        <w:rPr>
          <w:rFonts w:hint="eastAsia"/>
        </w:rPr>
        <w:t>два</w:t>
      </w:r>
      <w:r>
        <w:t></w:t>
      </w:r>
      <w:r>
        <w:rPr>
          <w:rFonts w:hint="eastAsia"/>
        </w:rPr>
        <w:t>різні</w:t>
      </w:r>
      <w:r>
        <w:t></w:t>
      </w:r>
      <w:r>
        <w:rPr>
          <w:rFonts w:hint="eastAsia"/>
        </w:rPr>
        <w:t>шляхи</w:t>
      </w:r>
      <w:r>
        <w:t></w:t>
      </w:r>
      <w:r>
        <w:rPr>
          <w:rFonts w:hint="eastAsia"/>
        </w:rPr>
        <w:t>зробити</w:t>
      </w:r>
      <w:r>
        <w:t></w:t>
      </w:r>
      <w:r>
        <w:rPr>
          <w:rFonts w:hint="eastAsia"/>
        </w:rPr>
        <w:t>це</w:t>
      </w:r>
      <w:r>
        <w:t></w:t>
      </w:r>
      <w:r>
        <w:t></w:t>
      </w:r>
      <w:r>
        <w:rPr>
          <w:rFonts w:hint="eastAsia"/>
        </w:rPr>
        <w:t>Один</w:t>
      </w:r>
      <w:r>
        <w:t></w:t>
      </w:r>
      <w:r>
        <w:rPr>
          <w:rFonts w:hint="eastAsia"/>
        </w:rPr>
        <w:t>з</w:t>
      </w:r>
      <w:r>
        <w:t></w:t>
      </w:r>
      <w:r>
        <w:rPr>
          <w:rFonts w:hint="eastAsia"/>
        </w:rPr>
        <w:t>них</w:t>
      </w:r>
      <w:r>
        <w:t></w:t>
      </w:r>
      <w:r>
        <w:t></w:t>
      </w:r>
      <w:r>
        <w:t></w:t>
      </w:r>
      <w:r>
        <w:rPr>
          <w:rFonts w:hint="eastAsia"/>
        </w:rPr>
        <w:t>це</w:t>
      </w:r>
      <w:r>
        <w:t></w:t>
      </w:r>
      <w:r>
        <w:rPr>
          <w:rFonts w:hint="eastAsia"/>
        </w:rPr>
        <w:t>використання</w:t>
      </w:r>
      <w:r>
        <w:t></w:t>
      </w:r>
      <w:r>
        <w:rPr>
          <w:rFonts w:hint="eastAsia"/>
        </w:rPr>
        <w:t>аналога</w:t>
      </w:r>
      <w:r>
        <w:t></w:t>
      </w:r>
      <w:r>
        <w:t></w:t>
      </w:r>
      <w:r>
        <w:t></w:t>
      </w:r>
      <w:r>
        <w:t></w:t>
      </w:r>
      <w:r>
        <w:t></w:t>
      </w:r>
      <w:r>
        <w:t></w:t>
      </w:r>
      <w:r>
        <w:rPr>
          <w:rFonts w:hint="eastAsia"/>
        </w:rPr>
        <w:t>а</w:t>
      </w:r>
    </w:p>
    <w:p w:rsidR="00895B90" w:rsidRDefault="00895B90" w:rsidP="00895B90">
      <w:r>
        <w:rPr>
          <w:rFonts w:hint="eastAsia"/>
        </w:rPr>
        <w:t>інший</w:t>
      </w:r>
      <w:r>
        <w:t></w:t>
      </w:r>
      <w:r>
        <w:t></w:t>
      </w:r>
      <w:r>
        <w:t></w:t>
      </w:r>
      <w:r>
        <w:rPr>
          <w:rFonts w:hint="eastAsia"/>
        </w:rPr>
        <w:t>інгібування</w:t>
      </w:r>
      <w:r>
        <w:t></w:t>
      </w:r>
      <w:r>
        <w:rPr>
          <w:rFonts w:hint="eastAsia"/>
        </w:rPr>
        <w:t>деградації</w:t>
      </w:r>
      <w:r>
        <w:t></w:t>
      </w:r>
      <w:r>
        <w:t></w:t>
      </w:r>
      <w:r>
        <w:t></w:t>
      </w:r>
      <w:r>
        <w:t></w:t>
      </w:r>
      <w:r>
        <w:t></w:t>
      </w:r>
      <w:r>
        <w:rPr>
          <w:rFonts w:hint="eastAsia"/>
        </w:rPr>
        <w:t>шляхом</w:t>
      </w:r>
      <w:r>
        <w:t></w:t>
      </w:r>
      <w:r>
        <w:rPr>
          <w:rFonts w:hint="eastAsia"/>
        </w:rPr>
        <w:t>пригнічення</w:t>
      </w:r>
      <w:r>
        <w:t></w:t>
      </w:r>
      <w:r>
        <w:rPr>
          <w:rFonts w:hint="eastAsia"/>
        </w:rPr>
        <w:t>ферменту</w:t>
      </w:r>
      <w:r>
        <w:t></w:t>
      </w:r>
      <w:r>
        <w:t></w:t>
      </w:r>
      <w:r>
        <w:t></w:t>
      </w:r>
      <w:r>
        <w:t></w:t>
      </w:r>
      <w:r>
        <w:t></w:t>
      </w:r>
    </w:p>
    <w:p w:rsidR="00895B90" w:rsidRDefault="00895B90" w:rsidP="00895B90">
      <w:r>
        <w:rPr>
          <w:rFonts w:hint="eastAsia"/>
        </w:rPr>
        <w:t>З</w:t>
      </w:r>
      <w:r>
        <w:t></w:t>
      </w:r>
      <w:r>
        <w:rPr>
          <w:rFonts w:hint="eastAsia"/>
        </w:rPr>
        <w:t>огляду</w:t>
      </w:r>
      <w:r>
        <w:t></w:t>
      </w:r>
      <w:r>
        <w:rPr>
          <w:rFonts w:hint="eastAsia"/>
        </w:rPr>
        <w:t>на</w:t>
      </w:r>
      <w:r>
        <w:t></w:t>
      </w:r>
      <w:r>
        <w:rPr>
          <w:rFonts w:hint="eastAsia"/>
        </w:rPr>
        <w:t>вищевказане</w:t>
      </w:r>
      <w:r>
        <w:t></w:t>
      </w:r>
      <w:r>
        <w:rPr>
          <w:rFonts w:hint="eastAsia"/>
        </w:rPr>
        <w:t>було</w:t>
      </w:r>
      <w:r>
        <w:t></w:t>
      </w:r>
      <w:r>
        <w:rPr>
          <w:rFonts w:hint="eastAsia"/>
        </w:rPr>
        <w:t>нами</w:t>
      </w:r>
      <w:r>
        <w:t></w:t>
      </w:r>
      <w:r>
        <w:rPr>
          <w:rFonts w:hint="eastAsia"/>
        </w:rPr>
        <w:t>розроблено</w:t>
      </w:r>
      <w:r>
        <w:t></w:t>
      </w:r>
      <w:r>
        <w:rPr>
          <w:rFonts w:hint="eastAsia"/>
        </w:rPr>
        <w:t>і</w:t>
      </w:r>
      <w:r>
        <w:t></w:t>
      </w:r>
      <w:r>
        <w:rPr>
          <w:rFonts w:hint="eastAsia"/>
        </w:rPr>
        <w:t>синтезовано</w:t>
      </w:r>
      <w:r>
        <w:t></w:t>
      </w:r>
      <w:r>
        <w:rPr>
          <w:rFonts w:hint="eastAsia"/>
        </w:rPr>
        <w:t>інгібітор</w:t>
      </w:r>
      <w:r>
        <w:t></w:t>
      </w:r>
      <w:r>
        <w:t></w:t>
      </w:r>
      <w:r>
        <w:t></w:t>
      </w:r>
      <w:r>
        <w:t></w:t>
      </w:r>
    </w:p>
    <w:p w:rsidR="00895B90" w:rsidRDefault="00895B90" w:rsidP="00895B90">
      <w:r>
        <w:rPr>
          <w:rFonts w:hint="eastAsia"/>
        </w:rPr>
        <w:t>в</w:t>
      </w:r>
      <w:r>
        <w:t></w:t>
      </w:r>
      <w:r>
        <w:rPr>
          <w:rFonts w:hint="eastAsia"/>
        </w:rPr>
        <w:t>якості</w:t>
      </w:r>
      <w:r>
        <w:t></w:t>
      </w:r>
      <w:r>
        <w:rPr>
          <w:rFonts w:hint="eastAsia"/>
        </w:rPr>
        <w:t>трапевтичного</w:t>
      </w:r>
      <w:r>
        <w:t></w:t>
      </w:r>
      <w:r>
        <w:rPr>
          <w:rFonts w:hint="eastAsia"/>
        </w:rPr>
        <w:t>агента</w:t>
      </w:r>
      <w:r>
        <w:t></w:t>
      </w:r>
      <w:r>
        <w:rPr>
          <w:rFonts w:hint="eastAsia"/>
        </w:rPr>
        <w:t>та</w:t>
      </w:r>
      <w:r>
        <w:t></w:t>
      </w:r>
      <w:r>
        <w:rPr>
          <w:rFonts w:hint="eastAsia"/>
        </w:rPr>
        <w:t>дві</w:t>
      </w:r>
      <w:r>
        <w:t></w:t>
      </w:r>
      <w:r>
        <w:rPr>
          <w:rFonts w:hint="eastAsia"/>
        </w:rPr>
        <w:t>нові</w:t>
      </w:r>
      <w:r>
        <w:t></w:t>
      </w:r>
      <w:r>
        <w:rPr>
          <w:rFonts w:hint="eastAsia"/>
        </w:rPr>
        <w:t>біфункціональні</w:t>
      </w:r>
      <w:r>
        <w:t></w:t>
      </w:r>
      <w:r>
        <w:rPr>
          <w:rFonts w:hint="eastAsia"/>
        </w:rPr>
        <w:t>молекули</w:t>
      </w:r>
      <w:r>
        <w:t></w:t>
      </w:r>
      <w:r>
        <w:rPr>
          <w:rFonts w:hint="eastAsia"/>
        </w:rPr>
        <w:t>подвійної</w:t>
      </w:r>
    </w:p>
    <w:p w:rsidR="00895B90" w:rsidRDefault="00895B90" w:rsidP="00895B90">
      <w:r>
        <w:rPr>
          <w:rFonts w:hint="eastAsia"/>
        </w:rPr>
        <w:t>дії</w:t>
      </w:r>
      <w:r>
        <w:t></w:t>
      </w:r>
      <w:r>
        <w:t></w:t>
      </w:r>
      <w:r>
        <w:t></w:t>
      </w:r>
      <w:r>
        <w:t></w:t>
      </w:r>
      <w:r>
        <w:t></w:t>
      </w:r>
      <w:r>
        <w:t></w:t>
      </w:r>
      <w:r>
        <w:t></w:t>
      </w:r>
      <w:r>
        <w:t></w:t>
      </w:r>
      <w:r>
        <w:t></w:t>
      </w:r>
      <w:r>
        <w:rPr>
          <w:rFonts w:hint="eastAsia"/>
        </w:rPr>
        <w:t>яка</w:t>
      </w:r>
      <w:r>
        <w:t></w:t>
      </w:r>
      <w:r>
        <w:rPr>
          <w:rFonts w:hint="eastAsia"/>
        </w:rPr>
        <w:t>одночасно</w:t>
      </w:r>
      <w:r>
        <w:t></w:t>
      </w:r>
      <w:r>
        <w:rPr>
          <w:rFonts w:hint="eastAsia"/>
        </w:rPr>
        <w:t>діє</w:t>
      </w:r>
      <w:r>
        <w:t></w:t>
      </w:r>
      <w:r>
        <w:rPr>
          <w:rFonts w:hint="eastAsia"/>
        </w:rPr>
        <w:t>як</w:t>
      </w:r>
      <w:r>
        <w:t></w:t>
      </w:r>
      <w:r>
        <w:rPr>
          <w:rFonts w:hint="eastAsia"/>
        </w:rPr>
        <w:t>агоніст</w:t>
      </w:r>
      <w:r>
        <w:t></w:t>
      </w:r>
      <w:r>
        <w:t></w:t>
      </w:r>
      <w:r>
        <w:t></w:t>
      </w:r>
      <w:r>
        <w:t></w:t>
      </w:r>
      <w:r>
        <w:t></w:t>
      </w:r>
      <w:r>
        <w:t></w:t>
      </w:r>
      <w:r>
        <w:rPr>
          <w:rFonts w:hint="eastAsia"/>
        </w:rPr>
        <w:t>γ</w:t>
      </w:r>
      <w:r>
        <w:t></w:t>
      </w:r>
      <w:r>
        <w:rPr>
          <w:rFonts w:hint="eastAsia"/>
        </w:rPr>
        <w:t>і</w:t>
      </w:r>
      <w:r>
        <w:t></w:t>
      </w:r>
      <w:r>
        <w:rPr>
          <w:rFonts w:hint="eastAsia"/>
        </w:rPr>
        <w:t>інгібітор</w:t>
      </w:r>
      <w:r>
        <w:t></w:t>
      </w:r>
      <w:r>
        <w:t></w:t>
      </w:r>
      <w:r>
        <w:t></w:t>
      </w:r>
      <w:r>
        <w:t></w:t>
      </w:r>
      <w:r>
        <w:t></w:t>
      </w:r>
      <w:r>
        <w:t></w:t>
      </w:r>
      <w:r>
        <w:rPr>
          <w:rFonts w:hint="eastAsia"/>
        </w:rPr>
        <w:t>інша</w:t>
      </w:r>
      <w:r>
        <w:t></w:t>
      </w:r>
      <w:r>
        <w:rPr>
          <w:rFonts w:hint="eastAsia"/>
        </w:rPr>
        <w:t>молекула</w:t>
      </w:r>
    </w:p>
    <w:p w:rsidR="00895B90" w:rsidRDefault="00895B90" w:rsidP="00895B90">
      <w:r>
        <w:t></w:t>
      </w:r>
      <w:r>
        <w:t></w:t>
      </w:r>
      <w:r>
        <w:t></w:t>
      </w:r>
      <w:r>
        <w:t></w:t>
      </w:r>
      <w:r>
        <w:t></w:t>
      </w:r>
      <w:r>
        <w:t></w:t>
      </w:r>
      <w:r>
        <w:t></w:t>
      </w:r>
      <w:r>
        <w:rPr>
          <w:rFonts w:hint="eastAsia"/>
        </w:rPr>
        <w:t>що</w:t>
      </w:r>
      <w:r>
        <w:t></w:t>
      </w:r>
      <w:r>
        <w:rPr>
          <w:rFonts w:hint="eastAsia"/>
        </w:rPr>
        <w:t>діє</w:t>
      </w:r>
      <w:r>
        <w:t></w:t>
      </w:r>
      <w:r>
        <w:t></w:t>
      </w:r>
      <w:r>
        <w:rPr>
          <w:rFonts w:hint="eastAsia"/>
        </w:rPr>
        <w:t>як</w:t>
      </w:r>
      <w:r>
        <w:t></w:t>
      </w:r>
      <w:r>
        <w:rPr>
          <w:rFonts w:hint="eastAsia"/>
        </w:rPr>
        <w:t>агоніст</w:t>
      </w:r>
      <w:r>
        <w:t></w:t>
      </w:r>
      <w:r>
        <w:t></w:t>
      </w:r>
      <w:r>
        <w:t></w:t>
      </w:r>
      <w:r>
        <w:t></w:t>
      </w:r>
      <w:r>
        <w:t></w:t>
      </w:r>
      <w:r>
        <w:rPr>
          <w:rFonts w:hint="eastAsia"/>
        </w:rPr>
        <w:t>і</w:t>
      </w:r>
      <w:r>
        <w:t></w:t>
      </w:r>
      <w:r>
        <w:rPr>
          <w:rFonts w:hint="eastAsia"/>
        </w:rPr>
        <w:t>інгібітор</w:t>
      </w:r>
      <w:r>
        <w:t></w:t>
      </w:r>
      <w:r>
        <w:t></w:t>
      </w:r>
      <w:r>
        <w:t></w:t>
      </w:r>
      <w:r>
        <w:t></w:t>
      </w:r>
      <w:r>
        <w:t></w:t>
      </w:r>
      <w:r>
        <w:t></w:t>
      </w:r>
      <w:r>
        <w:rPr>
          <w:rFonts w:hint="eastAsia"/>
        </w:rPr>
        <w:t>Важливою</w:t>
      </w:r>
      <w:r>
        <w:t></w:t>
      </w:r>
      <w:r>
        <w:rPr>
          <w:rFonts w:hint="eastAsia"/>
        </w:rPr>
        <w:t>ідеєю</w:t>
      </w:r>
      <w:r>
        <w:t></w:t>
      </w:r>
      <w:r>
        <w:t></w:t>
      </w:r>
      <w:r>
        <w:rPr>
          <w:rFonts w:hint="eastAsia"/>
        </w:rPr>
        <w:t>що</w:t>
      </w:r>
      <w:r>
        <w:t></w:t>
      </w:r>
      <w:r>
        <w:rPr>
          <w:rFonts w:hint="eastAsia"/>
        </w:rPr>
        <w:t>лежить</w:t>
      </w:r>
      <w:r>
        <w:t></w:t>
      </w:r>
      <w:r>
        <w:rPr>
          <w:rFonts w:hint="eastAsia"/>
        </w:rPr>
        <w:t>в</w:t>
      </w:r>
    </w:p>
    <w:p w:rsidR="00895B90" w:rsidRDefault="00895B90" w:rsidP="00895B90">
      <w:r>
        <w:rPr>
          <w:rFonts w:hint="eastAsia"/>
        </w:rPr>
        <w:t>основі</w:t>
      </w:r>
      <w:r>
        <w:t></w:t>
      </w:r>
      <w:r>
        <w:rPr>
          <w:rFonts w:hint="eastAsia"/>
        </w:rPr>
        <w:t>розробки</w:t>
      </w:r>
      <w:r>
        <w:t></w:t>
      </w:r>
      <w:r>
        <w:rPr>
          <w:rFonts w:hint="eastAsia"/>
        </w:rPr>
        <w:t>молекул</w:t>
      </w:r>
      <w:r>
        <w:t></w:t>
      </w:r>
      <w:r>
        <w:t></w:t>
      </w:r>
      <w:r>
        <w:t></w:t>
      </w:r>
      <w:r>
        <w:t></w:t>
      </w:r>
      <w:r>
        <w:t></w:t>
      </w:r>
      <w:r>
        <w:t></w:t>
      </w:r>
      <w:r>
        <w:t></w:t>
      </w:r>
      <w:r>
        <w:rPr>
          <w:rFonts w:hint="eastAsia"/>
        </w:rPr>
        <w:t>і</w:t>
      </w:r>
      <w:r>
        <w:t></w:t>
      </w:r>
      <w:r>
        <w:t></w:t>
      </w:r>
      <w:r>
        <w:t></w:t>
      </w:r>
      <w:r>
        <w:t></w:t>
      </w:r>
      <w:r>
        <w:t></w:t>
      </w:r>
      <w:r>
        <w:t></w:t>
      </w:r>
      <w:r>
        <w:t></w:t>
      </w:r>
      <w:r>
        <w:t></w:t>
      </w:r>
      <w:r>
        <w:rPr>
          <w:rFonts w:hint="eastAsia"/>
        </w:rPr>
        <w:t>є</w:t>
      </w:r>
      <w:r>
        <w:t></w:t>
      </w:r>
      <w:r>
        <w:rPr>
          <w:rFonts w:hint="eastAsia"/>
        </w:rPr>
        <w:t>поєднання</w:t>
      </w:r>
      <w:r>
        <w:t></w:t>
      </w:r>
      <w:r>
        <w:rPr>
          <w:rFonts w:hint="eastAsia"/>
        </w:rPr>
        <w:t>корисних</w:t>
      </w:r>
      <w:r>
        <w:t></w:t>
      </w:r>
      <w:r>
        <w:rPr>
          <w:rFonts w:hint="eastAsia"/>
        </w:rPr>
        <w:t>властивостей</w:t>
      </w:r>
    </w:p>
    <w:p w:rsidR="00895B90" w:rsidRDefault="00895B90" w:rsidP="00895B90">
      <w:r>
        <w:rPr>
          <w:rFonts w:hint="eastAsia"/>
        </w:rPr>
        <w:t>інгібітора</w:t>
      </w:r>
      <w:r>
        <w:t></w:t>
      </w:r>
      <w:r>
        <w:t></w:t>
      </w:r>
      <w:r>
        <w:t></w:t>
      </w:r>
      <w:r>
        <w:t></w:t>
      </w:r>
      <w:r>
        <w:t></w:t>
      </w:r>
      <w:r>
        <w:rPr>
          <w:rFonts w:hint="eastAsia"/>
        </w:rPr>
        <w:t>і</w:t>
      </w:r>
      <w:r>
        <w:t></w:t>
      </w:r>
      <w:r>
        <w:rPr>
          <w:rFonts w:hint="eastAsia"/>
        </w:rPr>
        <w:t>агоністів</w:t>
      </w:r>
      <w:r>
        <w:t></w:t>
      </w:r>
      <w:r>
        <w:t></w:t>
      </w:r>
      <w:r>
        <w:t></w:t>
      </w:r>
      <w:r>
        <w:t></w:t>
      </w:r>
      <w:r>
        <w:t></w:t>
      </w:r>
      <w:r>
        <w:t></w:t>
      </w:r>
      <w:r>
        <w:rPr>
          <w:rFonts w:hint="eastAsia"/>
        </w:rPr>
        <w:t>γ</w:t>
      </w:r>
      <w:r>
        <w:t></w:t>
      </w:r>
      <w:r>
        <w:rPr>
          <w:rFonts w:hint="eastAsia"/>
        </w:rPr>
        <w:t>та</w:t>
      </w:r>
      <w:r>
        <w:t></w:t>
      </w:r>
      <w:r>
        <w:t></w:t>
      </w:r>
      <w:r>
        <w:t></w:t>
      </w:r>
      <w:r>
        <w:t></w:t>
      </w:r>
      <w:r>
        <w:t></w:t>
      </w:r>
      <w:r>
        <w:rPr>
          <w:rFonts w:hint="eastAsia"/>
        </w:rPr>
        <w:t>на</w:t>
      </w:r>
      <w:r>
        <w:t></w:t>
      </w:r>
      <w:r>
        <w:rPr>
          <w:rFonts w:hint="eastAsia"/>
        </w:rPr>
        <w:t>фоні</w:t>
      </w:r>
      <w:r>
        <w:t></w:t>
      </w:r>
      <w:r>
        <w:rPr>
          <w:rFonts w:hint="eastAsia"/>
        </w:rPr>
        <w:t>зниження</w:t>
      </w:r>
      <w:r>
        <w:t></w:t>
      </w:r>
      <w:r>
        <w:rPr>
          <w:rFonts w:hint="eastAsia"/>
        </w:rPr>
        <w:t>побічних</w:t>
      </w:r>
      <w:r>
        <w:t></w:t>
      </w:r>
      <w:r>
        <w:rPr>
          <w:rFonts w:hint="eastAsia"/>
        </w:rPr>
        <w:t>ефектів</w:t>
      </w:r>
    </w:p>
    <w:p w:rsidR="00895B90" w:rsidRDefault="00895B90" w:rsidP="00895B90">
      <w:r>
        <w:rPr>
          <w:rFonts w:hint="eastAsia"/>
        </w:rPr>
        <w:t>останніх</w:t>
      </w:r>
      <w:r>
        <w:t></w:t>
      </w:r>
    </w:p>
    <w:p w:rsidR="00895B90" w:rsidRDefault="00895B90" w:rsidP="00895B90">
      <w:r>
        <w:rPr>
          <w:rFonts w:hint="eastAsia"/>
        </w:rPr>
        <w:t>У</w:t>
      </w:r>
      <w:r>
        <w:t></w:t>
      </w:r>
      <w:r>
        <w:rPr>
          <w:rFonts w:hint="eastAsia"/>
        </w:rPr>
        <w:t>даній</w:t>
      </w:r>
      <w:r>
        <w:t></w:t>
      </w:r>
      <w:r>
        <w:rPr>
          <w:rFonts w:hint="eastAsia"/>
        </w:rPr>
        <w:t>експериментальній</w:t>
      </w:r>
      <w:r>
        <w:t></w:t>
      </w:r>
      <w:r>
        <w:rPr>
          <w:rFonts w:hint="eastAsia"/>
        </w:rPr>
        <w:t>роботі</w:t>
      </w:r>
      <w:r>
        <w:t></w:t>
      </w:r>
      <w:r>
        <w:t></w:t>
      </w:r>
      <w:r>
        <w:rPr>
          <w:rFonts w:hint="eastAsia"/>
        </w:rPr>
        <w:t>ми</w:t>
      </w:r>
      <w:r>
        <w:t></w:t>
      </w:r>
      <w:r>
        <w:rPr>
          <w:rFonts w:hint="eastAsia"/>
        </w:rPr>
        <w:t>вивчили</w:t>
      </w:r>
      <w:r>
        <w:t></w:t>
      </w:r>
      <w:r>
        <w:rPr>
          <w:rFonts w:hint="eastAsia"/>
        </w:rPr>
        <w:t>терапевтичну</w:t>
      </w:r>
      <w:r>
        <w:t></w:t>
      </w:r>
      <w:r>
        <w:rPr>
          <w:rFonts w:hint="eastAsia"/>
        </w:rPr>
        <w:t>ефективність</w:t>
      </w:r>
    </w:p>
    <w:p w:rsidR="00895B90" w:rsidRDefault="00895B90" w:rsidP="00895B90">
      <w:r>
        <w:rPr>
          <w:rFonts w:hint="eastAsia"/>
        </w:rPr>
        <w:t>різних</w:t>
      </w:r>
      <w:r>
        <w:t></w:t>
      </w:r>
      <w:r>
        <w:rPr>
          <w:rFonts w:hint="eastAsia"/>
        </w:rPr>
        <w:t>мішеней</w:t>
      </w:r>
      <w:r>
        <w:t></w:t>
      </w:r>
      <w:r>
        <w:t></w:t>
      </w:r>
      <w:r>
        <w:rPr>
          <w:rFonts w:hint="eastAsia"/>
        </w:rPr>
        <w:t>дія</w:t>
      </w:r>
      <w:r>
        <w:t></w:t>
      </w:r>
      <w:r>
        <w:rPr>
          <w:rFonts w:hint="eastAsia"/>
        </w:rPr>
        <w:t>на</w:t>
      </w:r>
      <w:r>
        <w:t></w:t>
      </w:r>
      <w:r>
        <w:rPr>
          <w:rFonts w:hint="eastAsia"/>
        </w:rPr>
        <w:t>які</w:t>
      </w:r>
      <w:r>
        <w:t></w:t>
      </w:r>
      <w:r>
        <w:rPr>
          <w:rFonts w:hint="eastAsia"/>
        </w:rPr>
        <w:t>призводить</w:t>
      </w:r>
      <w:r>
        <w:t></w:t>
      </w:r>
      <w:r>
        <w:rPr>
          <w:rFonts w:hint="eastAsia"/>
        </w:rPr>
        <w:t>до</w:t>
      </w:r>
      <w:r>
        <w:t></w:t>
      </w:r>
      <w:r>
        <w:rPr>
          <w:rFonts w:hint="eastAsia"/>
        </w:rPr>
        <w:t>затримки</w:t>
      </w:r>
      <w:r>
        <w:t></w:t>
      </w:r>
      <w:r>
        <w:rPr>
          <w:rFonts w:hint="eastAsia"/>
        </w:rPr>
        <w:t>та</w:t>
      </w:r>
      <w:r>
        <w:t></w:t>
      </w:r>
      <w:r>
        <w:rPr>
          <w:rFonts w:hint="eastAsia"/>
        </w:rPr>
        <w:t>або</w:t>
      </w:r>
      <w:r>
        <w:t></w:t>
      </w:r>
      <w:r>
        <w:rPr>
          <w:rFonts w:hint="eastAsia"/>
        </w:rPr>
        <w:t>уповільнення</w:t>
      </w:r>
      <w:r>
        <w:t></w:t>
      </w:r>
      <w:r>
        <w:rPr>
          <w:rFonts w:hint="eastAsia"/>
        </w:rPr>
        <w:t>фіброзу</w:t>
      </w:r>
    </w:p>
    <w:p w:rsidR="00895B90" w:rsidRDefault="00895B90" w:rsidP="00895B90">
      <w:r>
        <w:rPr>
          <w:rFonts w:hint="eastAsia"/>
        </w:rPr>
        <w:t>нирок</w:t>
      </w:r>
      <w:r>
        <w:t></w:t>
      </w:r>
    </w:p>
    <w:p w:rsidR="00895B90" w:rsidRDefault="00895B90" w:rsidP="00895B90">
      <w:r>
        <w:rPr>
          <w:rFonts w:hint="eastAsia"/>
        </w:rPr>
        <w:t>Для</w:t>
      </w:r>
      <w:r>
        <w:t></w:t>
      </w:r>
      <w:r>
        <w:rPr>
          <w:rFonts w:hint="eastAsia"/>
        </w:rPr>
        <w:t>проведення</w:t>
      </w:r>
      <w:r>
        <w:t></w:t>
      </w:r>
      <w:r>
        <w:rPr>
          <w:rFonts w:hint="eastAsia"/>
        </w:rPr>
        <w:t>подальших</w:t>
      </w:r>
      <w:r>
        <w:t></w:t>
      </w:r>
      <w:r>
        <w:rPr>
          <w:rFonts w:hint="eastAsia"/>
        </w:rPr>
        <w:t>досліджень</w:t>
      </w:r>
      <w:r>
        <w:t></w:t>
      </w:r>
      <w:r>
        <w:rPr>
          <w:rFonts w:hint="eastAsia"/>
        </w:rPr>
        <w:t>активності</w:t>
      </w:r>
      <w:r>
        <w:t></w:t>
      </w:r>
      <w:r>
        <w:rPr>
          <w:rFonts w:hint="eastAsia"/>
        </w:rPr>
        <w:t>досліджуваних</w:t>
      </w:r>
      <w:r>
        <w:t></w:t>
      </w:r>
      <w:r>
        <w:rPr>
          <w:rFonts w:hint="eastAsia"/>
        </w:rPr>
        <w:t>речовин</w:t>
      </w:r>
    </w:p>
    <w:p w:rsidR="00895B90" w:rsidRDefault="00895B90" w:rsidP="00895B90">
      <w:r>
        <w:rPr>
          <w:rFonts w:hint="eastAsia"/>
        </w:rPr>
        <w:t>необхідно</w:t>
      </w:r>
      <w:r>
        <w:t></w:t>
      </w:r>
      <w:r>
        <w:rPr>
          <w:rFonts w:hint="eastAsia"/>
        </w:rPr>
        <w:t>було</w:t>
      </w:r>
      <w:r>
        <w:t></w:t>
      </w:r>
      <w:r>
        <w:rPr>
          <w:rFonts w:hint="eastAsia"/>
        </w:rPr>
        <w:t>підібрати</w:t>
      </w:r>
      <w:r>
        <w:t></w:t>
      </w:r>
      <w:r>
        <w:rPr>
          <w:rFonts w:hint="eastAsia"/>
        </w:rPr>
        <w:t>зручну</w:t>
      </w:r>
      <w:r>
        <w:t></w:t>
      </w:r>
      <w:r>
        <w:rPr>
          <w:rFonts w:hint="eastAsia"/>
        </w:rPr>
        <w:t>модельну</w:t>
      </w:r>
      <w:r>
        <w:t></w:t>
      </w:r>
      <w:r>
        <w:rPr>
          <w:rFonts w:hint="eastAsia"/>
        </w:rPr>
        <w:t>систему</w:t>
      </w:r>
      <w:r>
        <w:t></w:t>
      </w:r>
      <w:r>
        <w:t></w:t>
      </w:r>
      <w:r>
        <w:rPr>
          <w:rFonts w:hint="eastAsia"/>
        </w:rPr>
        <w:t>яка</w:t>
      </w:r>
      <w:r>
        <w:t></w:t>
      </w:r>
      <w:r>
        <w:rPr>
          <w:rFonts w:hint="eastAsia"/>
        </w:rPr>
        <w:t>б</w:t>
      </w:r>
      <w:r>
        <w:t></w:t>
      </w:r>
      <w:r>
        <w:rPr>
          <w:rFonts w:hint="eastAsia"/>
        </w:rPr>
        <w:t>відповідала</w:t>
      </w:r>
      <w:r>
        <w:t></w:t>
      </w:r>
      <w:r>
        <w:rPr>
          <w:rFonts w:hint="eastAsia"/>
        </w:rPr>
        <w:t>клінічним</w:t>
      </w:r>
    </w:p>
    <w:p w:rsidR="00895B90" w:rsidRDefault="00895B90" w:rsidP="00895B90">
      <w:r>
        <w:rPr>
          <w:rFonts w:hint="eastAsia"/>
        </w:rPr>
        <w:t>умовам</w:t>
      </w:r>
      <w:r>
        <w:t></w:t>
      </w:r>
      <w:r>
        <w:rPr>
          <w:rFonts w:hint="eastAsia"/>
        </w:rPr>
        <w:t>майбутнього</w:t>
      </w:r>
      <w:r>
        <w:t></w:t>
      </w:r>
      <w:r>
        <w:rPr>
          <w:rFonts w:hint="eastAsia"/>
        </w:rPr>
        <w:t>застосування</w:t>
      </w:r>
      <w:r>
        <w:t></w:t>
      </w:r>
      <w:r>
        <w:rPr>
          <w:rFonts w:hint="eastAsia"/>
        </w:rPr>
        <w:t>сполук</w:t>
      </w:r>
      <w:r>
        <w:t></w:t>
      </w:r>
      <w:r>
        <w:t></w:t>
      </w:r>
      <w:r>
        <w:rPr>
          <w:rFonts w:hint="eastAsia"/>
        </w:rPr>
        <w:t>Ми</w:t>
      </w:r>
      <w:r>
        <w:t></w:t>
      </w:r>
      <w:r>
        <w:rPr>
          <w:rFonts w:hint="eastAsia"/>
        </w:rPr>
        <w:t>зупинили</w:t>
      </w:r>
      <w:r>
        <w:t></w:t>
      </w:r>
      <w:r>
        <w:rPr>
          <w:rFonts w:hint="eastAsia"/>
        </w:rPr>
        <w:t>свій</w:t>
      </w:r>
      <w:r>
        <w:t></w:t>
      </w:r>
      <w:r>
        <w:rPr>
          <w:rFonts w:hint="eastAsia"/>
        </w:rPr>
        <w:t>вибір</w:t>
      </w:r>
      <w:r>
        <w:t></w:t>
      </w:r>
      <w:r>
        <w:rPr>
          <w:rFonts w:hint="eastAsia"/>
        </w:rPr>
        <w:t>на</w:t>
      </w:r>
      <w:r>
        <w:t></w:t>
      </w:r>
      <w:r>
        <w:rPr>
          <w:rFonts w:hint="eastAsia"/>
        </w:rPr>
        <w:t>мишах</w:t>
      </w:r>
      <w:r>
        <w:t></w:t>
      </w:r>
      <w:r>
        <w:rPr>
          <w:rFonts w:hint="eastAsia"/>
        </w:rPr>
        <w:t>з</w:t>
      </w:r>
    </w:p>
    <w:p w:rsidR="00895B90" w:rsidRDefault="00895B90" w:rsidP="00895B90">
      <w:r>
        <w:rPr>
          <w:rFonts w:hint="eastAsia"/>
        </w:rPr>
        <w:t>односторонньою</w:t>
      </w:r>
      <w:r>
        <w:t></w:t>
      </w:r>
      <w:r>
        <w:rPr>
          <w:rFonts w:hint="eastAsia"/>
        </w:rPr>
        <w:t>обструкцією</w:t>
      </w:r>
      <w:r>
        <w:t></w:t>
      </w:r>
      <w:r>
        <w:rPr>
          <w:rFonts w:hint="eastAsia"/>
        </w:rPr>
        <w:t>сечоводу</w:t>
      </w:r>
      <w:r>
        <w:t></w:t>
      </w:r>
      <w:r>
        <w:t></w:t>
      </w:r>
      <w:r>
        <w:rPr>
          <w:rFonts w:hint="eastAsia"/>
        </w:rPr>
        <w:t>ООС</w:t>
      </w:r>
      <w:r>
        <w:t></w:t>
      </w:r>
      <w:r>
        <w:t></w:t>
      </w:r>
    </w:p>
    <w:p w:rsidR="00895B90" w:rsidRDefault="00895B90" w:rsidP="00895B90">
      <w:r>
        <w:rPr>
          <w:rFonts w:hint="eastAsia"/>
        </w:rPr>
        <w:t>Модель</w:t>
      </w:r>
      <w:r>
        <w:t></w:t>
      </w:r>
      <w:r>
        <w:rPr>
          <w:rFonts w:hint="eastAsia"/>
        </w:rPr>
        <w:t>ООС</w:t>
      </w:r>
      <w:r>
        <w:t></w:t>
      </w:r>
      <w:r>
        <w:rPr>
          <w:rFonts w:hint="eastAsia"/>
        </w:rPr>
        <w:t>слугувала</w:t>
      </w:r>
      <w:r>
        <w:t></w:t>
      </w:r>
      <w:r>
        <w:rPr>
          <w:rFonts w:hint="eastAsia"/>
        </w:rPr>
        <w:t>для</w:t>
      </w:r>
      <w:r>
        <w:t></w:t>
      </w:r>
      <w:r>
        <w:rPr>
          <w:rFonts w:hint="eastAsia"/>
        </w:rPr>
        <w:t>перевірки</w:t>
      </w:r>
      <w:r>
        <w:t></w:t>
      </w:r>
      <w:r>
        <w:rPr>
          <w:rFonts w:hint="eastAsia"/>
        </w:rPr>
        <w:t>нашої</w:t>
      </w:r>
      <w:r>
        <w:t></w:t>
      </w:r>
      <w:r>
        <w:rPr>
          <w:rFonts w:hint="eastAsia"/>
        </w:rPr>
        <w:t>гіпотези</w:t>
      </w:r>
      <w:r>
        <w:t></w:t>
      </w:r>
      <w:r>
        <w:rPr>
          <w:rFonts w:hint="eastAsia"/>
        </w:rPr>
        <w:t>щодо</w:t>
      </w:r>
    </w:p>
    <w:p w:rsidR="00895B90" w:rsidRDefault="00895B90" w:rsidP="00895B90">
      <w:r>
        <w:rPr>
          <w:rFonts w:hint="eastAsia"/>
        </w:rPr>
        <w:t>антифіброзного</w:t>
      </w:r>
      <w:r>
        <w:t></w:t>
      </w:r>
      <w:r>
        <w:rPr>
          <w:rFonts w:hint="eastAsia"/>
        </w:rPr>
        <w:t>потенціалу</w:t>
      </w:r>
      <w:r>
        <w:t></w:t>
      </w:r>
      <w:r>
        <w:rPr>
          <w:rFonts w:hint="eastAsia"/>
        </w:rPr>
        <w:t>інгібітора</w:t>
      </w:r>
      <w:r>
        <w:t></w:t>
      </w:r>
      <w:r>
        <w:t></w:t>
      </w:r>
      <w:r>
        <w:t></w:t>
      </w:r>
      <w:r>
        <w:t></w:t>
      </w:r>
      <w:r>
        <w:t></w:t>
      </w:r>
      <w:r>
        <w:t></w:t>
      </w:r>
      <w:r>
        <w:rPr>
          <w:rFonts w:hint="eastAsia"/>
        </w:rPr>
        <w:t>агоністів</w:t>
      </w:r>
      <w:r>
        <w:t></w:t>
      </w:r>
      <w:r>
        <w:t></w:t>
      </w:r>
      <w:r>
        <w:t></w:t>
      </w:r>
      <w:r>
        <w:t></w:t>
      </w:r>
      <w:r>
        <w:t></w:t>
      </w:r>
      <w:r>
        <w:t></w:t>
      </w:r>
      <w:r>
        <w:rPr>
          <w:rFonts w:hint="eastAsia"/>
        </w:rPr>
        <w:t>γ</w:t>
      </w:r>
      <w:r>
        <w:t></w:t>
      </w:r>
      <w:r>
        <w:rPr>
          <w:rFonts w:hint="eastAsia"/>
        </w:rPr>
        <w:t>і</w:t>
      </w:r>
      <w:r>
        <w:t></w:t>
      </w:r>
      <w:r>
        <w:t></w:t>
      </w:r>
      <w:r>
        <w:t></w:t>
      </w:r>
      <w:r>
        <w:t></w:t>
      </w:r>
      <w:r>
        <w:t></w:t>
      </w:r>
      <w:r>
        <w:t></w:t>
      </w:r>
      <w:r>
        <w:rPr>
          <w:rFonts w:hint="eastAsia"/>
        </w:rPr>
        <w:t>їх</w:t>
      </w:r>
      <w:r>
        <w:t></w:t>
      </w:r>
      <w:r>
        <w:rPr>
          <w:rFonts w:hint="eastAsia"/>
        </w:rPr>
        <w:t>комбінації</w:t>
      </w:r>
      <w:r>
        <w:t></w:t>
      </w:r>
    </w:p>
    <w:p w:rsidR="00895B90" w:rsidRDefault="00895B90" w:rsidP="00895B90">
      <w:r>
        <w:rPr>
          <w:rFonts w:hint="eastAsia"/>
        </w:rPr>
        <w:t>а</w:t>
      </w:r>
      <w:r>
        <w:t></w:t>
      </w:r>
      <w:r>
        <w:rPr>
          <w:rFonts w:hint="eastAsia"/>
        </w:rPr>
        <w:t>також</w:t>
      </w:r>
      <w:r>
        <w:t></w:t>
      </w:r>
      <w:r>
        <w:rPr>
          <w:rFonts w:hint="eastAsia"/>
        </w:rPr>
        <w:t>новосинтизованих</w:t>
      </w:r>
      <w:r>
        <w:t></w:t>
      </w:r>
      <w:r>
        <w:rPr>
          <w:rFonts w:hint="eastAsia"/>
        </w:rPr>
        <w:t>молекул</w:t>
      </w:r>
      <w:r>
        <w:t></w:t>
      </w:r>
      <w:r>
        <w:t></w:t>
      </w:r>
      <w:r>
        <w:t></w:t>
      </w:r>
      <w:r>
        <w:t></w:t>
      </w:r>
      <w:r>
        <w:t></w:t>
      </w:r>
      <w:r>
        <w:t></w:t>
      </w:r>
      <w:r>
        <w:t></w:t>
      </w:r>
      <w:r>
        <w:rPr>
          <w:rFonts w:hint="eastAsia"/>
        </w:rPr>
        <w:t>і</w:t>
      </w:r>
      <w:r>
        <w:t></w:t>
      </w:r>
      <w:r>
        <w:t></w:t>
      </w:r>
      <w:r>
        <w:t></w:t>
      </w:r>
      <w:r>
        <w:t></w:t>
      </w:r>
      <w:r>
        <w:t></w:t>
      </w:r>
      <w:r>
        <w:t></w:t>
      </w:r>
      <w:r>
        <w:t></w:t>
      </w:r>
    </w:p>
    <w:p w:rsidR="00895B90" w:rsidRDefault="00895B90" w:rsidP="00895B90">
      <w:r>
        <w:rPr>
          <w:rFonts w:hint="eastAsia"/>
        </w:rPr>
        <w:t>Для</w:t>
      </w:r>
      <w:r>
        <w:t></w:t>
      </w:r>
      <w:r>
        <w:rPr>
          <w:rFonts w:hint="eastAsia"/>
        </w:rPr>
        <w:t>дослідження</w:t>
      </w:r>
      <w:r>
        <w:t></w:t>
      </w:r>
      <w:r>
        <w:rPr>
          <w:rFonts w:hint="eastAsia"/>
        </w:rPr>
        <w:t>показників</w:t>
      </w:r>
      <w:r>
        <w:t></w:t>
      </w:r>
      <w:r>
        <w:rPr>
          <w:rFonts w:hint="eastAsia"/>
        </w:rPr>
        <w:t>запального</w:t>
      </w:r>
      <w:r>
        <w:t></w:t>
      </w:r>
      <w:r>
        <w:rPr>
          <w:rFonts w:hint="eastAsia"/>
        </w:rPr>
        <w:t>та</w:t>
      </w:r>
      <w:r>
        <w:t></w:t>
      </w:r>
      <w:r>
        <w:rPr>
          <w:rFonts w:hint="eastAsia"/>
        </w:rPr>
        <w:t>фібротичного</w:t>
      </w:r>
      <w:r>
        <w:t></w:t>
      </w:r>
      <w:r>
        <w:rPr>
          <w:rFonts w:hint="eastAsia"/>
        </w:rPr>
        <w:t>процесів</w:t>
      </w:r>
      <w:r>
        <w:t></w:t>
      </w:r>
      <w:r>
        <w:rPr>
          <w:rFonts w:hint="eastAsia"/>
        </w:rPr>
        <w:t>у</w:t>
      </w:r>
    </w:p>
    <w:p w:rsidR="00895B90" w:rsidRDefault="00895B90" w:rsidP="00895B90">
      <w:r>
        <w:rPr>
          <w:rFonts w:hint="eastAsia"/>
        </w:rPr>
        <w:t>нирках</w:t>
      </w:r>
      <w:r>
        <w:t></w:t>
      </w:r>
      <w:r>
        <w:t></w:t>
      </w:r>
      <w:r>
        <w:rPr>
          <w:rFonts w:hint="eastAsia"/>
        </w:rPr>
        <w:t>ми</w:t>
      </w:r>
      <w:r>
        <w:t></w:t>
      </w:r>
      <w:r>
        <w:rPr>
          <w:rFonts w:hint="eastAsia"/>
        </w:rPr>
        <w:t>використовували</w:t>
      </w:r>
      <w:r>
        <w:t></w:t>
      </w:r>
      <w:r>
        <w:rPr>
          <w:rFonts w:hint="eastAsia"/>
        </w:rPr>
        <w:t>модель</w:t>
      </w:r>
      <w:r>
        <w:t></w:t>
      </w:r>
      <w:r>
        <w:t></w:t>
      </w:r>
      <w:r>
        <w:rPr>
          <w:rFonts w:hint="eastAsia"/>
        </w:rPr>
        <w:t>ОС</w:t>
      </w:r>
      <w:r>
        <w:t></w:t>
      </w:r>
      <w:r>
        <w:rPr>
          <w:rFonts w:hint="eastAsia"/>
        </w:rPr>
        <w:t>на</w:t>
      </w:r>
      <w:r>
        <w:t></w:t>
      </w:r>
      <w:r>
        <w:rPr>
          <w:rFonts w:hint="eastAsia"/>
        </w:rPr>
        <w:t>мишах</w:t>
      </w:r>
      <w:r>
        <w:t></w:t>
      </w:r>
      <w:r>
        <w:t></w:t>
      </w:r>
      <w:r>
        <w:rPr>
          <w:rFonts w:hint="eastAsia"/>
        </w:rPr>
        <w:t>яка</w:t>
      </w:r>
      <w:r>
        <w:t></w:t>
      </w:r>
      <w:r>
        <w:rPr>
          <w:rFonts w:hint="eastAsia"/>
        </w:rPr>
        <w:t>демонструє</w:t>
      </w:r>
      <w:r>
        <w:t></w:t>
      </w:r>
      <w:r>
        <w:rPr>
          <w:rFonts w:hint="eastAsia"/>
        </w:rPr>
        <w:t>і</w:t>
      </w:r>
      <w:r>
        <w:t></w:t>
      </w:r>
      <w:r>
        <w:rPr>
          <w:rFonts w:hint="eastAsia"/>
        </w:rPr>
        <w:t>проявляє</w:t>
      </w:r>
    </w:p>
    <w:p w:rsidR="00895B90" w:rsidRDefault="00895B90" w:rsidP="00895B90">
      <w:r>
        <w:rPr>
          <w:rFonts w:hint="eastAsia"/>
        </w:rPr>
        <w:t>клінічні</w:t>
      </w:r>
      <w:r>
        <w:t></w:t>
      </w:r>
      <w:r>
        <w:rPr>
          <w:rFonts w:hint="eastAsia"/>
        </w:rPr>
        <w:t>особливості</w:t>
      </w:r>
      <w:r>
        <w:t></w:t>
      </w:r>
      <w:r>
        <w:rPr>
          <w:rFonts w:hint="eastAsia"/>
        </w:rPr>
        <w:t>ниркового</w:t>
      </w:r>
      <w:r>
        <w:t></w:t>
      </w:r>
      <w:r>
        <w:rPr>
          <w:rFonts w:hint="eastAsia"/>
        </w:rPr>
        <w:t>фіброзу</w:t>
      </w:r>
      <w:r>
        <w:t></w:t>
      </w:r>
      <w:r>
        <w:t></w:t>
      </w:r>
      <w:r>
        <w:rPr>
          <w:rFonts w:hint="eastAsia"/>
        </w:rPr>
        <w:t>що</w:t>
      </w:r>
      <w:r>
        <w:t></w:t>
      </w:r>
      <w:r>
        <w:rPr>
          <w:rFonts w:hint="eastAsia"/>
        </w:rPr>
        <w:t>звичайно</w:t>
      </w:r>
      <w:r>
        <w:t></w:t>
      </w:r>
      <w:r>
        <w:rPr>
          <w:rFonts w:hint="eastAsia"/>
        </w:rPr>
        <w:t>спостерігаються</w:t>
      </w:r>
      <w:r>
        <w:t></w:t>
      </w:r>
      <w:r>
        <w:rPr>
          <w:rFonts w:hint="eastAsia"/>
        </w:rPr>
        <w:t>у</w:t>
      </w:r>
    </w:p>
    <w:p w:rsidR="00895B90" w:rsidRDefault="00895B90" w:rsidP="00895B90">
      <w:r>
        <w:rPr>
          <w:rFonts w:hint="eastAsia"/>
        </w:rPr>
        <w:t>пацієнтів</w:t>
      </w:r>
      <w:r>
        <w:t></w:t>
      </w:r>
      <w:r>
        <w:rPr>
          <w:rFonts w:hint="eastAsia"/>
        </w:rPr>
        <w:t>з</w:t>
      </w:r>
      <w:r>
        <w:t></w:t>
      </w:r>
      <w:r>
        <w:rPr>
          <w:rFonts w:hint="eastAsia"/>
        </w:rPr>
        <w:t>ХХН</w:t>
      </w:r>
      <w:r>
        <w:t></w:t>
      </w:r>
    </w:p>
    <w:p w:rsidR="00895B90" w:rsidRDefault="00895B90" w:rsidP="00895B90">
      <w:r>
        <w:rPr>
          <w:rFonts w:hint="eastAsia"/>
        </w:rPr>
        <w:t>З</w:t>
      </w:r>
      <w:r>
        <w:t></w:t>
      </w:r>
      <w:r>
        <w:rPr>
          <w:rFonts w:hint="eastAsia"/>
        </w:rPr>
        <w:t>метою</w:t>
      </w:r>
      <w:r>
        <w:t></w:t>
      </w:r>
      <w:r>
        <w:rPr>
          <w:rFonts w:hint="eastAsia"/>
        </w:rPr>
        <w:t>апробації</w:t>
      </w:r>
      <w:r>
        <w:t></w:t>
      </w:r>
      <w:r>
        <w:rPr>
          <w:rFonts w:hint="eastAsia"/>
        </w:rPr>
        <w:t>моделі</w:t>
      </w:r>
      <w:r>
        <w:t></w:t>
      </w:r>
      <w:r>
        <w:t></w:t>
      </w:r>
      <w:r>
        <w:rPr>
          <w:rFonts w:hint="eastAsia"/>
        </w:rPr>
        <w:t>а</w:t>
      </w:r>
      <w:r>
        <w:t></w:t>
      </w:r>
      <w:r>
        <w:rPr>
          <w:rFonts w:hint="eastAsia"/>
        </w:rPr>
        <w:t>також</w:t>
      </w:r>
      <w:r>
        <w:t></w:t>
      </w:r>
      <w:r>
        <w:rPr>
          <w:rFonts w:hint="eastAsia"/>
        </w:rPr>
        <w:t>розрахунку</w:t>
      </w:r>
      <w:r>
        <w:t></w:t>
      </w:r>
      <w:r>
        <w:rPr>
          <w:rFonts w:hint="eastAsia"/>
        </w:rPr>
        <w:t>відповідного</w:t>
      </w:r>
      <w:r>
        <w:t></w:t>
      </w:r>
      <w:r>
        <w:rPr>
          <w:rFonts w:hint="eastAsia"/>
        </w:rPr>
        <w:t>часу</w:t>
      </w:r>
      <w:r>
        <w:t></w:t>
      </w:r>
      <w:r>
        <w:rPr>
          <w:rFonts w:hint="eastAsia"/>
        </w:rPr>
        <w:t>після</w:t>
      </w:r>
    </w:p>
    <w:p w:rsidR="00895B90" w:rsidRDefault="00895B90" w:rsidP="00895B90">
      <w:r>
        <w:rPr>
          <w:rFonts w:hint="eastAsia"/>
        </w:rPr>
        <w:t>проведення</w:t>
      </w:r>
      <w:r>
        <w:t></w:t>
      </w:r>
      <w:r>
        <w:rPr>
          <w:rFonts w:hint="eastAsia"/>
        </w:rPr>
        <w:t>операції</w:t>
      </w:r>
      <w:r>
        <w:t></w:t>
      </w:r>
      <w:r>
        <w:rPr>
          <w:rFonts w:hint="eastAsia"/>
        </w:rPr>
        <w:t>О</w:t>
      </w:r>
      <w:r>
        <w:t></w:t>
      </w:r>
      <w:r>
        <w:rPr>
          <w:rFonts w:hint="eastAsia"/>
        </w:rPr>
        <w:t>С</w:t>
      </w:r>
      <w:r>
        <w:t></w:t>
      </w:r>
      <w:r>
        <w:rPr>
          <w:rFonts w:hint="eastAsia"/>
        </w:rPr>
        <w:t>було</w:t>
      </w:r>
      <w:r>
        <w:t></w:t>
      </w:r>
      <w:r>
        <w:rPr>
          <w:rFonts w:hint="eastAsia"/>
        </w:rPr>
        <w:t>проведено</w:t>
      </w:r>
      <w:r>
        <w:t></w:t>
      </w:r>
      <w:r>
        <w:rPr>
          <w:rFonts w:hint="eastAsia"/>
        </w:rPr>
        <w:t>дослідження</w:t>
      </w:r>
      <w:r>
        <w:t></w:t>
      </w:r>
      <w:r>
        <w:rPr>
          <w:rFonts w:hint="eastAsia"/>
        </w:rPr>
        <w:t>щодо</w:t>
      </w:r>
      <w:r>
        <w:t></w:t>
      </w:r>
      <w:r>
        <w:rPr>
          <w:rFonts w:hint="eastAsia"/>
        </w:rPr>
        <w:t>визначення</w:t>
      </w:r>
    </w:p>
    <w:p w:rsidR="00895B90" w:rsidRDefault="00895B90" w:rsidP="00895B90">
      <w:r>
        <w:rPr>
          <w:rFonts w:hint="eastAsia"/>
        </w:rPr>
        <w:t>патофізіологічного</w:t>
      </w:r>
      <w:r>
        <w:t></w:t>
      </w:r>
      <w:r>
        <w:rPr>
          <w:rFonts w:hint="eastAsia"/>
        </w:rPr>
        <w:t>вікна</w:t>
      </w:r>
      <w:r>
        <w:t></w:t>
      </w:r>
      <w:r>
        <w:t></w:t>
      </w:r>
      <w:r>
        <w:rPr>
          <w:rFonts w:hint="eastAsia"/>
        </w:rPr>
        <w:t>з</w:t>
      </w:r>
      <w:r>
        <w:t></w:t>
      </w:r>
      <w:r>
        <w:rPr>
          <w:rFonts w:hint="eastAsia"/>
        </w:rPr>
        <w:t>початку</w:t>
      </w:r>
      <w:r>
        <w:t></w:t>
      </w:r>
      <w:r>
        <w:rPr>
          <w:rFonts w:hint="eastAsia"/>
        </w:rPr>
        <w:t>розвитку</w:t>
      </w:r>
      <w:r>
        <w:t></w:t>
      </w:r>
      <w:r>
        <w:rPr>
          <w:rFonts w:hint="eastAsia"/>
        </w:rPr>
        <w:t>ниркового</w:t>
      </w:r>
      <w:r>
        <w:t></w:t>
      </w:r>
      <w:r>
        <w:rPr>
          <w:rFonts w:hint="eastAsia"/>
        </w:rPr>
        <w:t>фіброзу</w:t>
      </w:r>
      <w:r>
        <w:t></w:t>
      </w:r>
      <w:r>
        <w:rPr>
          <w:rFonts w:hint="eastAsia"/>
        </w:rPr>
        <w:t>у</w:t>
      </w:r>
      <w:r>
        <w:t></w:t>
      </w:r>
      <w:r>
        <w:rPr>
          <w:rFonts w:hint="eastAsia"/>
        </w:rPr>
        <w:t>тканинах</w:t>
      </w:r>
    </w:p>
    <w:p w:rsidR="00895B90" w:rsidRDefault="00895B90" w:rsidP="00895B90">
      <w:r>
        <w:rPr>
          <w:rFonts w:hint="eastAsia"/>
        </w:rPr>
        <w:t>нирок</w:t>
      </w:r>
      <w:r>
        <w:t></w:t>
      </w:r>
      <w:r>
        <w:rPr>
          <w:rFonts w:hint="eastAsia"/>
        </w:rPr>
        <w:t>мишей</w:t>
      </w:r>
      <w:r>
        <w:t></w:t>
      </w:r>
      <w:r>
        <w:t></w:t>
      </w:r>
      <w:r>
        <w:rPr>
          <w:rFonts w:hint="eastAsia"/>
        </w:rPr>
        <w:t>Показано</w:t>
      </w:r>
      <w:r>
        <w:t></w:t>
      </w:r>
      <w:r>
        <w:t></w:t>
      </w:r>
      <w:r>
        <w:rPr>
          <w:rFonts w:hint="eastAsia"/>
        </w:rPr>
        <w:t>що</w:t>
      </w:r>
      <w:r>
        <w:t></w:t>
      </w:r>
      <w:r>
        <w:rPr>
          <w:rFonts w:hint="eastAsia"/>
        </w:rPr>
        <w:t>через</w:t>
      </w:r>
      <w:r>
        <w:t></w:t>
      </w:r>
      <w:r>
        <w:t></w:t>
      </w:r>
      <w:r>
        <w:t></w:t>
      </w:r>
      <w:r>
        <w:rPr>
          <w:rFonts w:hint="eastAsia"/>
        </w:rPr>
        <w:t>дні</w:t>
      </w:r>
      <w:r>
        <w:t></w:t>
      </w:r>
      <w:r>
        <w:rPr>
          <w:rFonts w:hint="eastAsia"/>
        </w:rPr>
        <w:t>після</w:t>
      </w:r>
      <w:r>
        <w:t></w:t>
      </w:r>
      <w:r>
        <w:rPr>
          <w:rFonts w:hint="eastAsia"/>
        </w:rPr>
        <w:t>операції</w:t>
      </w:r>
      <w:r>
        <w:t></w:t>
      </w:r>
      <w:r>
        <w:rPr>
          <w:rFonts w:hint="eastAsia"/>
        </w:rPr>
        <w:t>ООС</w:t>
      </w:r>
      <w:r>
        <w:t></w:t>
      </w:r>
      <w:r>
        <w:t></w:t>
      </w:r>
      <w:r>
        <w:rPr>
          <w:rFonts w:hint="eastAsia"/>
        </w:rPr>
        <w:t>у</w:t>
      </w:r>
      <w:r>
        <w:t></w:t>
      </w:r>
      <w:r>
        <w:rPr>
          <w:rFonts w:hint="eastAsia"/>
        </w:rPr>
        <w:t>нирках</w:t>
      </w:r>
    </w:p>
    <w:p w:rsidR="00895B90" w:rsidRDefault="00895B90" w:rsidP="00895B90">
      <w:r>
        <w:rPr>
          <w:rFonts w:hint="eastAsia"/>
        </w:rPr>
        <w:t>розвивається</w:t>
      </w:r>
      <w:r>
        <w:t></w:t>
      </w:r>
      <w:r>
        <w:rPr>
          <w:rFonts w:hint="eastAsia"/>
        </w:rPr>
        <w:t>фіброз</w:t>
      </w:r>
      <w:r>
        <w:t></w:t>
      </w:r>
      <w:r>
        <w:t></w:t>
      </w:r>
      <w:r>
        <w:rPr>
          <w:rFonts w:hint="eastAsia"/>
        </w:rPr>
        <w:t>про</w:t>
      </w:r>
      <w:r>
        <w:t></w:t>
      </w:r>
      <w:r>
        <w:rPr>
          <w:rFonts w:hint="eastAsia"/>
        </w:rPr>
        <w:t>що</w:t>
      </w:r>
      <w:r>
        <w:t></w:t>
      </w:r>
      <w:r>
        <w:rPr>
          <w:rFonts w:hint="eastAsia"/>
        </w:rPr>
        <w:t>свідчать</w:t>
      </w:r>
      <w:r>
        <w:t></w:t>
      </w:r>
      <w:r>
        <w:rPr>
          <w:rFonts w:hint="eastAsia"/>
        </w:rPr>
        <w:t>підвищена</w:t>
      </w:r>
      <w:r>
        <w:t></w:t>
      </w:r>
      <w:r>
        <w:rPr>
          <w:rFonts w:hint="eastAsia"/>
        </w:rPr>
        <w:t>експресія</w:t>
      </w:r>
      <w:r>
        <w:t></w:t>
      </w:r>
      <w:r>
        <w:rPr>
          <w:rFonts w:hint="eastAsia"/>
        </w:rPr>
        <w:t>фіброзних</w:t>
      </w:r>
      <w:r>
        <w:t></w:t>
      </w:r>
      <w:r>
        <w:rPr>
          <w:rFonts w:hint="eastAsia"/>
        </w:rPr>
        <w:t>маркерів</w:t>
      </w:r>
      <w:r>
        <w:t></w:t>
      </w:r>
      <w:r>
        <w:rPr>
          <w:rFonts w:hint="eastAsia"/>
        </w:rPr>
        <w:t>та</w:t>
      </w:r>
    </w:p>
    <w:p w:rsidR="00895B90" w:rsidRDefault="00895B90" w:rsidP="00895B90">
      <w:r>
        <w:rPr>
          <w:rFonts w:hint="eastAsia"/>
        </w:rPr>
        <w:t>структурні</w:t>
      </w:r>
      <w:r>
        <w:t></w:t>
      </w:r>
      <w:r>
        <w:rPr>
          <w:rFonts w:hint="eastAsia"/>
        </w:rPr>
        <w:t>зміни</w:t>
      </w:r>
      <w:r>
        <w:t></w:t>
      </w:r>
      <w:r>
        <w:rPr>
          <w:rFonts w:hint="eastAsia"/>
        </w:rPr>
        <w:t>у</w:t>
      </w:r>
      <w:r>
        <w:t></w:t>
      </w:r>
      <w:r>
        <w:rPr>
          <w:rFonts w:hint="eastAsia"/>
        </w:rPr>
        <w:t>тканинах</w:t>
      </w:r>
      <w:r>
        <w:t></w:t>
      </w:r>
      <w:r>
        <w:rPr>
          <w:rFonts w:hint="eastAsia"/>
        </w:rPr>
        <w:t>нирок</w:t>
      </w:r>
      <w:r>
        <w:t></w:t>
      </w:r>
      <w:r>
        <w:rPr>
          <w:rFonts w:hint="eastAsia"/>
        </w:rPr>
        <w:t>мишей</w:t>
      </w:r>
      <w:r>
        <w:t></w:t>
      </w:r>
      <w:r>
        <w:t></w:t>
      </w:r>
      <w:r>
        <w:rPr>
          <w:rFonts w:hint="eastAsia"/>
        </w:rPr>
        <w:t>Було</w:t>
      </w:r>
      <w:r>
        <w:t></w:t>
      </w:r>
      <w:r>
        <w:rPr>
          <w:rFonts w:hint="eastAsia"/>
        </w:rPr>
        <w:t>проведено</w:t>
      </w:r>
      <w:r>
        <w:t></w:t>
      </w:r>
      <w:r>
        <w:rPr>
          <w:rFonts w:hint="eastAsia"/>
        </w:rPr>
        <w:t>також</w:t>
      </w:r>
      <w:r>
        <w:t></w:t>
      </w:r>
      <w:r>
        <w:rPr>
          <w:rFonts w:hint="eastAsia"/>
        </w:rPr>
        <w:t>дослідження</w:t>
      </w:r>
      <w:r>
        <w:t></w:t>
      </w:r>
    </w:p>
    <w:p w:rsidR="00895B90" w:rsidRDefault="00895B90" w:rsidP="00895B90">
      <w:r>
        <w:t></w:t>
      </w:r>
      <w:r>
        <w:t></w:t>
      </w:r>
      <w:r>
        <w:t></w:t>
      </w:r>
    </w:p>
    <w:p w:rsidR="00895B90" w:rsidRDefault="00895B90" w:rsidP="00895B90">
      <w:r>
        <w:rPr>
          <w:rFonts w:hint="eastAsia"/>
        </w:rPr>
        <w:t>фіброзних</w:t>
      </w:r>
      <w:r>
        <w:t></w:t>
      </w:r>
      <w:r>
        <w:rPr>
          <w:rFonts w:hint="eastAsia"/>
        </w:rPr>
        <w:t>маркерів</w:t>
      </w:r>
      <w:r>
        <w:t></w:t>
      </w:r>
      <w:r>
        <w:t></w:t>
      </w:r>
      <w:r>
        <w:rPr>
          <w:rFonts w:hint="eastAsia"/>
        </w:rPr>
        <w:t>асоційованих</w:t>
      </w:r>
      <w:r>
        <w:t></w:t>
      </w:r>
      <w:r>
        <w:rPr>
          <w:rFonts w:hint="eastAsia"/>
        </w:rPr>
        <w:t>з</w:t>
      </w:r>
      <w:r>
        <w:t></w:t>
      </w:r>
      <w:r>
        <w:rPr>
          <w:rFonts w:hint="eastAsia"/>
        </w:rPr>
        <w:t>формуванням</w:t>
      </w:r>
      <w:r>
        <w:t></w:t>
      </w:r>
      <w:r>
        <w:rPr>
          <w:rFonts w:hint="eastAsia"/>
        </w:rPr>
        <w:t>ЕЦМ</w:t>
      </w:r>
      <w:r>
        <w:t></w:t>
      </w:r>
      <w:r>
        <w:t></w:t>
      </w:r>
      <w:r>
        <w:rPr>
          <w:rFonts w:hint="eastAsia"/>
        </w:rPr>
        <w:t>що</w:t>
      </w:r>
      <w:r>
        <w:t></w:t>
      </w:r>
      <w:r>
        <w:rPr>
          <w:rFonts w:hint="eastAsia"/>
        </w:rPr>
        <w:t>є</w:t>
      </w:r>
      <w:r>
        <w:t></w:t>
      </w:r>
      <w:r>
        <w:rPr>
          <w:rFonts w:hint="eastAsia"/>
        </w:rPr>
        <w:t>критичним</w:t>
      </w:r>
      <w:r>
        <w:t></w:t>
      </w:r>
      <w:r>
        <w:rPr>
          <w:rFonts w:hint="eastAsia"/>
        </w:rPr>
        <w:t>в</w:t>
      </w:r>
    </w:p>
    <w:p w:rsidR="00895B90" w:rsidRDefault="00895B90" w:rsidP="00895B90">
      <w:r>
        <w:rPr>
          <w:rFonts w:hint="eastAsia"/>
        </w:rPr>
        <w:t>розвитку</w:t>
      </w:r>
      <w:r>
        <w:t></w:t>
      </w:r>
      <w:r>
        <w:rPr>
          <w:rFonts w:hint="eastAsia"/>
        </w:rPr>
        <w:t>ниркового</w:t>
      </w:r>
      <w:r>
        <w:t></w:t>
      </w:r>
      <w:r>
        <w:rPr>
          <w:rFonts w:hint="eastAsia"/>
        </w:rPr>
        <w:t>фіброзу</w:t>
      </w:r>
      <w:r>
        <w:t></w:t>
      </w:r>
      <w:r>
        <w:t></w:t>
      </w:r>
      <w:r>
        <w:rPr>
          <w:rFonts w:hint="eastAsia"/>
        </w:rPr>
        <w:t>Накопичення</w:t>
      </w:r>
      <w:r>
        <w:t></w:t>
      </w:r>
      <w:r>
        <w:t></w:t>
      </w:r>
      <w:r>
        <w:rPr>
          <w:rFonts w:hint="eastAsia"/>
        </w:rPr>
        <w:t>Ц</w:t>
      </w:r>
      <w:r>
        <w:t></w:t>
      </w:r>
      <w:r>
        <w:t></w:t>
      </w:r>
      <w:r>
        <w:rPr>
          <w:rFonts w:hint="eastAsia"/>
        </w:rPr>
        <w:t>призводить</w:t>
      </w:r>
      <w:r>
        <w:t></w:t>
      </w:r>
      <w:r>
        <w:rPr>
          <w:rFonts w:hint="eastAsia"/>
        </w:rPr>
        <w:t>до</w:t>
      </w:r>
      <w:r>
        <w:t></w:t>
      </w:r>
      <w:r>
        <w:rPr>
          <w:rFonts w:hint="eastAsia"/>
        </w:rPr>
        <w:t>пошкодження</w:t>
      </w:r>
    </w:p>
    <w:p w:rsidR="00895B90" w:rsidRDefault="00895B90" w:rsidP="00895B90">
      <w:r>
        <w:rPr>
          <w:rFonts w:hint="eastAsia"/>
        </w:rPr>
        <w:t>тубулярних</w:t>
      </w:r>
      <w:r>
        <w:t></w:t>
      </w:r>
      <w:r>
        <w:rPr>
          <w:rFonts w:hint="eastAsia"/>
        </w:rPr>
        <w:t>і</w:t>
      </w:r>
      <w:r>
        <w:t></w:t>
      </w:r>
      <w:r>
        <w:rPr>
          <w:rFonts w:hint="eastAsia"/>
        </w:rPr>
        <w:t>епітеліальних</w:t>
      </w:r>
      <w:r>
        <w:t></w:t>
      </w:r>
      <w:r>
        <w:rPr>
          <w:rFonts w:hint="eastAsia"/>
        </w:rPr>
        <w:t>клітин</w:t>
      </w:r>
      <w:r>
        <w:t></w:t>
      </w:r>
      <w:r>
        <w:t></w:t>
      </w:r>
      <w:r>
        <w:rPr>
          <w:rFonts w:hint="eastAsia"/>
        </w:rPr>
        <w:t>а</w:t>
      </w:r>
      <w:r>
        <w:t></w:t>
      </w:r>
      <w:r>
        <w:rPr>
          <w:rFonts w:hint="eastAsia"/>
        </w:rPr>
        <w:t>це</w:t>
      </w:r>
      <w:r>
        <w:t></w:t>
      </w:r>
      <w:r>
        <w:rPr>
          <w:rFonts w:hint="eastAsia"/>
        </w:rPr>
        <w:t>зумовлює</w:t>
      </w:r>
      <w:r>
        <w:t></w:t>
      </w:r>
      <w:r>
        <w:rPr>
          <w:rFonts w:hint="eastAsia"/>
        </w:rPr>
        <w:t>потовщення</w:t>
      </w:r>
      <w:r>
        <w:t></w:t>
      </w:r>
      <w:r>
        <w:rPr>
          <w:rFonts w:hint="eastAsia"/>
        </w:rPr>
        <w:t>базальної</w:t>
      </w:r>
    </w:p>
    <w:p w:rsidR="00895B90" w:rsidRDefault="00895B90" w:rsidP="00895B90">
      <w:r>
        <w:rPr>
          <w:rFonts w:hint="eastAsia"/>
        </w:rPr>
        <w:t>мембрани</w:t>
      </w:r>
      <w:r>
        <w:t></w:t>
      </w:r>
      <w:r>
        <w:rPr>
          <w:rFonts w:hint="eastAsia"/>
        </w:rPr>
        <w:t>канальців</w:t>
      </w:r>
      <w:r>
        <w:t></w:t>
      </w:r>
      <w:r>
        <w:rPr>
          <w:rFonts w:hint="eastAsia"/>
        </w:rPr>
        <w:t>і</w:t>
      </w:r>
      <w:r>
        <w:t></w:t>
      </w:r>
      <w:r>
        <w:rPr>
          <w:rFonts w:hint="eastAsia"/>
        </w:rPr>
        <w:t>втрату</w:t>
      </w:r>
      <w:r>
        <w:t></w:t>
      </w:r>
      <w:r>
        <w:rPr>
          <w:rFonts w:hint="eastAsia"/>
        </w:rPr>
        <w:t>судин</w:t>
      </w:r>
      <w:r>
        <w:t></w:t>
      </w:r>
      <w:r>
        <w:t></w:t>
      </w:r>
      <w:r>
        <w:rPr>
          <w:rFonts w:hint="eastAsia"/>
        </w:rPr>
        <w:t>Атрофія</w:t>
      </w:r>
      <w:r>
        <w:t></w:t>
      </w:r>
      <w:r>
        <w:rPr>
          <w:rFonts w:hint="eastAsia"/>
        </w:rPr>
        <w:t>канальців</w:t>
      </w:r>
      <w:r>
        <w:t></w:t>
      </w:r>
      <w:r>
        <w:rPr>
          <w:rFonts w:hint="eastAsia"/>
        </w:rPr>
        <w:t>і</w:t>
      </w:r>
      <w:r>
        <w:t></w:t>
      </w:r>
      <w:r>
        <w:rPr>
          <w:rFonts w:hint="eastAsia"/>
        </w:rPr>
        <w:t>судин</w:t>
      </w:r>
      <w:r>
        <w:t></w:t>
      </w:r>
      <w:r>
        <w:rPr>
          <w:rFonts w:hint="eastAsia"/>
        </w:rPr>
        <w:t>невід’ємно</w:t>
      </w:r>
    </w:p>
    <w:p w:rsidR="00895B90" w:rsidRDefault="00895B90" w:rsidP="00895B90">
      <w:r>
        <w:rPr>
          <w:rFonts w:hint="eastAsia"/>
        </w:rPr>
        <w:t>пов</w:t>
      </w:r>
      <w:r>
        <w:t></w:t>
      </w:r>
      <w:r>
        <w:rPr>
          <w:rFonts w:hint="eastAsia"/>
        </w:rPr>
        <w:t>язана</w:t>
      </w:r>
      <w:r>
        <w:t></w:t>
      </w:r>
      <w:r>
        <w:rPr>
          <w:rFonts w:hint="eastAsia"/>
        </w:rPr>
        <w:t>з</w:t>
      </w:r>
      <w:r>
        <w:t></w:t>
      </w:r>
      <w:r>
        <w:rPr>
          <w:rFonts w:hint="eastAsia"/>
        </w:rPr>
        <w:t>розвитком</w:t>
      </w:r>
      <w:r>
        <w:t></w:t>
      </w:r>
      <w:r>
        <w:rPr>
          <w:rFonts w:hint="eastAsia"/>
        </w:rPr>
        <w:t>інтерстиціального</w:t>
      </w:r>
      <w:r>
        <w:t></w:t>
      </w:r>
      <w:r>
        <w:rPr>
          <w:rFonts w:hint="eastAsia"/>
        </w:rPr>
        <w:t>фіброзу</w:t>
      </w:r>
      <w:r>
        <w:t></w:t>
      </w:r>
      <w:r>
        <w:rPr>
          <w:rFonts w:hint="eastAsia"/>
        </w:rPr>
        <w:t>і</w:t>
      </w:r>
      <w:r>
        <w:t></w:t>
      </w:r>
      <w:r>
        <w:rPr>
          <w:rFonts w:hint="eastAsia"/>
        </w:rPr>
        <w:t>загальним</w:t>
      </w:r>
      <w:r>
        <w:t></w:t>
      </w:r>
      <w:r>
        <w:rPr>
          <w:rFonts w:hint="eastAsia"/>
        </w:rPr>
        <w:t>порушенням</w:t>
      </w:r>
    </w:p>
    <w:p w:rsidR="00895B90" w:rsidRDefault="00895B90" w:rsidP="00895B90">
      <w:r>
        <w:rPr>
          <w:rFonts w:hint="eastAsia"/>
        </w:rPr>
        <w:t>функції</w:t>
      </w:r>
      <w:r>
        <w:t></w:t>
      </w:r>
      <w:r>
        <w:rPr>
          <w:rFonts w:hint="eastAsia"/>
        </w:rPr>
        <w:t>нирок</w:t>
      </w:r>
      <w:r>
        <w:t></w:t>
      </w:r>
    </w:p>
    <w:p w:rsidR="00895B90" w:rsidRDefault="00895B90" w:rsidP="00895B90">
      <w:r>
        <w:rPr>
          <w:rFonts w:hint="eastAsia"/>
        </w:rPr>
        <w:t>В</w:t>
      </w:r>
      <w:r>
        <w:t></w:t>
      </w:r>
      <w:r>
        <w:rPr>
          <w:rFonts w:hint="eastAsia"/>
        </w:rPr>
        <w:t>ході</w:t>
      </w:r>
      <w:r>
        <w:t></w:t>
      </w:r>
      <w:r>
        <w:rPr>
          <w:rFonts w:hint="eastAsia"/>
        </w:rPr>
        <w:t>перевірки</w:t>
      </w:r>
      <w:r>
        <w:t></w:t>
      </w:r>
      <w:r>
        <w:rPr>
          <w:rFonts w:hint="eastAsia"/>
        </w:rPr>
        <w:t>моделі</w:t>
      </w:r>
      <w:r>
        <w:t></w:t>
      </w:r>
      <w:r>
        <w:rPr>
          <w:rFonts w:hint="eastAsia"/>
        </w:rPr>
        <w:t>ООС</w:t>
      </w:r>
      <w:r>
        <w:t></w:t>
      </w:r>
      <w:r>
        <w:t></w:t>
      </w:r>
      <w:r>
        <w:rPr>
          <w:rFonts w:hint="eastAsia"/>
        </w:rPr>
        <w:t>у</w:t>
      </w:r>
      <w:r>
        <w:t></w:t>
      </w:r>
      <w:r>
        <w:rPr>
          <w:rFonts w:hint="eastAsia"/>
        </w:rPr>
        <w:t>мишей</w:t>
      </w:r>
      <w:r>
        <w:t></w:t>
      </w:r>
      <w:r>
        <w:rPr>
          <w:rFonts w:hint="eastAsia"/>
        </w:rPr>
        <w:t>було</w:t>
      </w:r>
      <w:r>
        <w:t></w:t>
      </w:r>
      <w:r>
        <w:rPr>
          <w:rFonts w:hint="eastAsia"/>
        </w:rPr>
        <w:t>виявлено</w:t>
      </w:r>
      <w:r>
        <w:t></w:t>
      </w:r>
      <w:r>
        <w:rPr>
          <w:rFonts w:hint="eastAsia"/>
        </w:rPr>
        <w:t>не</w:t>
      </w:r>
      <w:r>
        <w:t></w:t>
      </w:r>
      <w:r>
        <w:rPr>
          <w:rFonts w:hint="eastAsia"/>
        </w:rPr>
        <w:t>тільки</w:t>
      </w:r>
      <w:r>
        <w:t></w:t>
      </w:r>
      <w:r>
        <w:rPr>
          <w:rFonts w:hint="eastAsia"/>
        </w:rPr>
        <w:t>фібротичні</w:t>
      </w:r>
    </w:p>
    <w:p w:rsidR="00895B90" w:rsidRDefault="00895B90" w:rsidP="00895B90">
      <w:r>
        <w:rPr>
          <w:rFonts w:hint="eastAsia"/>
        </w:rPr>
        <w:t>зміни</w:t>
      </w:r>
      <w:r>
        <w:t></w:t>
      </w:r>
      <w:r>
        <w:rPr>
          <w:rFonts w:hint="eastAsia"/>
        </w:rPr>
        <w:t>у</w:t>
      </w:r>
      <w:r>
        <w:t></w:t>
      </w:r>
      <w:r>
        <w:rPr>
          <w:rFonts w:hint="eastAsia"/>
        </w:rPr>
        <w:t>тканинах</w:t>
      </w:r>
      <w:r>
        <w:t></w:t>
      </w:r>
      <w:r>
        <w:rPr>
          <w:rFonts w:hint="eastAsia"/>
        </w:rPr>
        <w:t>нирок</w:t>
      </w:r>
      <w:r>
        <w:t></w:t>
      </w:r>
      <w:r>
        <w:t></w:t>
      </w:r>
      <w:r>
        <w:rPr>
          <w:rFonts w:hint="eastAsia"/>
        </w:rPr>
        <w:t>а</w:t>
      </w:r>
      <w:r>
        <w:t></w:t>
      </w:r>
      <w:r>
        <w:rPr>
          <w:rFonts w:hint="eastAsia"/>
        </w:rPr>
        <w:t>й</w:t>
      </w:r>
      <w:r>
        <w:t></w:t>
      </w:r>
      <w:r>
        <w:rPr>
          <w:rFonts w:hint="eastAsia"/>
        </w:rPr>
        <w:t>сильний</w:t>
      </w:r>
      <w:r>
        <w:t></w:t>
      </w:r>
      <w:r>
        <w:rPr>
          <w:rFonts w:hint="eastAsia"/>
        </w:rPr>
        <w:t>запальний</w:t>
      </w:r>
      <w:r>
        <w:t></w:t>
      </w:r>
      <w:r>
        <w:rPr>
          <w:rFonts w:hint="eastAsia"/>
        </w:rPr>
        <w:t>процес</w:t>
      </w:r>
      <w:r>
        <w:t></w:t>
      </w:r>
      <w:r>
        <w:t></w:t>
      </w:r>
      <w:r>
        <w:rPr>
          <w:rFonts w:hint="eastAsia"/>
        </w:rPr>
        <w:t>Рівні</w:t>
      </w:r>
      <w:r>
        <w:t></w:t>
      </w:r>
      <w:r>
        <w:rPr>
          <w:rFonts w:hint="eastAsia"/>
        </w:rPr>
        <w:t>ниркових</w:t>
      </w:r>
    </w:p>
    <w:p w:rsidR="00895B90" w:rsidRDefault="00895B90" w:rsidP="00895B90">
      <w:r>
        <w:rPr>
          <w:rFonts w:hint="eastAsia"/>
        </w:rPr>
        <w:t>епітеліальних</w:t>
      </w:r>
      <w:r>
        <w:t></w:t>
      </w:r>
      <w:r>
        <w:rPr>
          <w:rFonts w:hint="eastAsia"/>
        </w:rPr>
        <w:t>цитокінів</w:t>
      </w:r>
      <w:r>
        <w:t></w:t>
      </w:r>
      <w:r>
        <w:rPr>
          <w:rFonts w:hint="eastAsia"/>
        </w:rPr>
        <w:t>були</w:t>
      </w:r>
      <w:r>
        <w:t></w:t>
      </w:r>
      <w:r>
        <w:rPr>
          <w:rFonts w:hint="eastAsia"/>
        </w:rPr>
        <w:t>значно</w:t>
      </w:r>
      <w:r>
        <w:t></w:t>
      </w:r>
      <w:r>
        <w:rPr>
          <w:rFonts w:hint="eastAsia"/>
        </w:rPr>
        <w:t>вищими</w:t>
      </w:r>
      <w:r>
        <w:t></w:t>
      </w:r>
      <w:r>
        <w:t></w:t>
      </w:r>
      <w:r>
        <w:rPr>
          <w:rFonts w:hint="eastAsia"/>
        </w:rPr>
        <w:t>порівняно</w:t>
      </w:r>
      <w:r>
        <w:t></w:t>
      </w:r>
      <w:r>
        <w:rPr>
          <w:rFonts w:hint="eastAsia"/>
        </w:rPr>
        <w:t>з</w:t>
      </w:r>
      <w:r>
        <w:t></w:t>
      </w:r>
      <w:r>
        <w:rPr>
          <w:rFonts w:hint="eastAsia"/>
        </w:rPr>
        <w:t>показниками</w:t>
      </w:r>
    </w:p>
    <w:p w:rsidR="00895B90" w:rsidRDefault="00895B90" w:rsidP="00895B90">
      <w:r>
        <w:rPr>
          <w:rFonts w:hint="eastAsia"/>
        </w:rPr>
        <w:t>фізіологічної</w:t>
      </w:r>
      <w:r>
        <w:t></w:t>
      </w:r>
      <w:r>
        <w:rPr>
          <w:rFonts w:hint="eastAsia"/>
        </w:rPr>
        <w:t>норми</w:t>
      </w:r>
      <w:r>
        <w:t></w:t>
      </w:r>
      <w:r>
        <w:t></w:t>
      </w:r>
      <w:r>
        <w:rPr>
          <w:rFonts w:hint="eastAsia"/>
        </w:rPr>
        <w:t>Відомо</w:t>
      </w:r>
      <w:r>
        <w:t></w:t>
      </w:r>
      <w:r>
        <w:t></w:t>
      </w:r>
      <w:r>
        <w:rPr>
          <w:rFonts w:hint="eastAsia"/>
        </w:rPr>
        <w:t>що</w:t>
      </w:r>
      <w:r>
        <w:t></w:t>
      </w:r>
      <w:r>
        <w:rPr>
          <w:rFonts w:hint="eastAsia"/>
        </w:rPr>
        <w:t>рівень</w:t>
      </w:r>
      <w:r>
        <w:t></w:t>
      </w:r>
      <w:r>
        <w:rPr>
          <w:rFonts w:hint="eastAsia"/>
        </w:rPr>
        <w:t>маркерів</w:t>
      </w:r>
      <w:r>
        <w:t></w:t>
      </w:r>
      <w:r>
        <w:rPr>
          <w:rFonts w:hint="eastAsia"/>
        </w:rPr>
        <w:t>запалення</w:t>
      </w:r>
      <w:r>
        <w:t></w:t>
      </w:r>
      <w:r>
        <w:rPr>
          <w:rFonts w:hint="eastAsia"/>
        </w:rPr>
        <w:t>прогресивно</w:t>
      </w:r>
    </w:p>
    <w:p w:rsidR="00895B90" w:rsidRDefault="00895B90" w:rsidP="00895B90">
      <w:r>
        <w:rPr>
          <w:rFonts w:hint="eastAsia"/>
        </w:rPr>
        <w:t>підвищується</w:t>
      </w:r>
      <w:r>
        <w:t></w:t>
      </w:r>
      <w:r>
        <w:rPr>
          <w:rFonts w:hint="eastAsia"/>
        </w:rPr>
        <w:t>зі</w:t>
      </w:r>
      <w:r>
        <w:t></w:t>
      </w:r>
      <w:r>
        <w:rPr>
          <w:rFonts w:hint="eastAsia"/>
        </w:rPr>
        <w:t>збільшенням</w:t>
      </w:r>
      <w:r>
        <w:t></w:t>
      </w:r>
      <w:r>
        <w:rPr>
          <w:rFonts w:hint="eastAsia"/>
        </w:rPr>
        <w:t>часу</w:t>
      </w:r>
      <w:r>
        <w:t></w:t>
      </w:r>
      <w:r>
        <w:rPr>
          <w:rFonts w:hint="eastAsia"/>
        </w:rPr>
        <w:t>після</w:t>
      </w:r>
      <w:r>
        <w:t></w:t>
      </w:r>
      <w:r>
        <w:rPr>
          <w:rFonts w:hint="eastAsia"/>
        </w:rPr>
        <w:t>ООС</w:t>
      </w:r>
      <w:r>
        <w:t></w:t>
      </w:r>
      <w:r>
        <w:t></w:t>
      </w:r>
      <w:r>
        <w:rPr>
          <w:rFonts w:hint="eastAsia"/>
        </w:rPr>
        <w:t>тобто</w:t>
      </w:r>
      <w:r>
        <w:t></w:t>
      </w:r>
      <w:r>
        <w:rPr>
          <w:rFonts w:hint="eastAsia"/>
        </w:rPr>
        <w:t>з</w:t>
      </w:r>
      <w:r>
        <w:t></w:t>
      </w:r>
      <w:r>
        <w:rPr>
          <w:rFonts w:hint="eastAsia"/>
        </w:rPr>
        <w:t>прогресуванням</w:t>
      </w:r>
    </w:p>
    <w:p w:rsidR="00895B90" w:rsidRDefault="00895B90" w:rsidP="00895B90">
      <w:r>
        <w:rPr>
          <w:rFonts w:hint="eastAsia"/>
        </w:rPr>
        <w:t>захворювання</w:t>
      </w:r>
      <w:r>
        <w:t></w:t>
      </w:r>
    </w:p>
    <w:p w:rsidR="00895B90" w:rsidRDefault="00895B90" w:rsidP="00895B90">
      <w:r>
        <w:rPr>
          <w:rFonts w:hint="eastAsia"/>
        </w:rPr>
        <w:t>За</w:t>
      </w:r>
      <w:r>
        <w:t></w:t>
      </w:r>
      <w:r>
        <w:rPr>
          <w:rFonts w:hint="eastAsia"/>
        </w:rPr>
        <w:t>результатами</w:t>
      </w:r>
      <w:r>
        <w:t></w:t>
      </w:r>
      <w:r>
        <w:rPr>
          <w:rFonts w:hint="eastAsia"/>
        </w:rPr>
        <w:t>досліджень</w:t>
      </w:r>
      <w:r>
        <w:t></w:t>
      </w:r>
      <w:r>
        <w:rPr>
          <w:rFonts w:hint="eastAsia"/>
        </w:rPr>
        <w:t>було</w:t>
      </w:r>
      <w:r>
        <w:t></w:t>
      </w:r>
      <w:r>
        <w:rPr>
          <w:rFonts w:hint="eastAsia"/>
        </w:rPr>
        <w:t>розроблено</w:t>
      </w:r>
      <w:r>
        <w:t></w:t>
      </w:r>
      <w:r>
        <w:rPr>
          <w:rFonts w:hint="eastAsia"/>
        </w:rPr>
        <w:t>схему</w:t>
      </w:r>
      <w:r>
        <w:t></w:t>
      </w:r>
      <w:r>
        <w:rPr>
          <w:rFonts w:hint="eastAsia"/>
        </w:rPr>
        <w:t>введення</w:t>
      </w:r>
    </w:p>
    <w:p w:rsidR="00895B90" w:rsidRDefault="00895B90" w:rsidP="00895B90">
      <w:r>
        <w:rPr>
          <w:rFonts w:hint="eastAsia"/>
        </w:rPr>
        <w:t>експериментальних</w:t>
      </w:r>
      <w:r>
        <w:t></w:t>
      </w:r>
      <w:r>
        <w:rPr>
          <w:rFonts w:hint="eastAsia"/>
        </w:rPr>
        <w:t>сполук</w:t>
      </w:r>
      <w:r>
        <w:t></w:t>
      </w:r>
      <w:r>
        <w:t></w:t>
      </w:r>
      <w:r>
        <w:rPr>
          <w:rFonts w:hint="eastAsia"/>
        </w:rPr>
        <w:t>які</w:t>
      </w:r>
      <w:r>
        <w:t></w:t>
      </w:r>
      <w:r>
        <w:rPr>
          <w:rFonts w:hint="eastAsia"/>
        </w:rPr>
        <w:t>досліджуються</w:t>
      </w:r>
      <w:r>
        <w:t></w:t>
      </w:r>
      <w:r>
        <w:rPr>
          <w:rFonts w:hint="eastAsia"/>
        </w:rPr>
        <w:t>на</w:t>
      </w:r>
      <w:r>
        <w:t></w:t>
      </w:r>
      <w:r>
        <w:rPr>
          <w:rFonts w:hint="eastAsia"/>
        </w:rPr>
        <w:t>предмет</w:t>
      </w:r>
      <w:r>
        <w:t></w:t>
      </w:r>
      <w:r>
        <w:rPr>
          <w:rFonts w:hint="eastAsia"/>
        </w:rPr>
        <w:t>антифіброзних</w:t>
      </w:r>
      <w:r>
        <w:t></w:t>
      </w:r>
      <w:r>
        <w:rPr>
          <w:rFonts w:hint="eastAsia"/>
        </w:rPr>
        <w:t>та</w:t>
      </w:r>
    </w:p>
    <w:p w:rsidR="00895B90" w:rsidRDefault="00895B90" w:rsidP="00895B90">
      <w:r>
        <w:rPr>
          <w:rFonts w:hint="eastAsia"/>
        </w:rPr>
        <w:t>прозапальних</w:t>
      </w:r>
      <w:r>
        <w:t></w:t>
      </w:r>
      <w:r>
        <w:rPr>
          <w:rFonts w:hint="eastAsia"/>
        </w:rPr>
        <w:t>ефектів</w:t>
      </w:r>
      <w:r>
        <w:t></w:t>
      </w:r>
      <w:r>
        <w:t></w:t>
      </w:r>
      <w:r>
        <w:rPr>
          <w:rFonts w:hint="eastAsia"/>
        </w:rPr>
        <w:t>За</w:t>
      </w:r>
      <w:r>
        <w:t></w:t>
      </w:r>
      <w:r>
        <w:rPr>
          <w:rFonts w:hint="eastAsia"/>
        </w:rPr>
        <w:t>загальними</w:t>
      </w:r>
      <w:r>
        <w:t></w:t>
      </w:r>
      <w:r>
        <w:rPr>
          <w:rFonts w:hint="eastAsia"/>
        </w:rPr>
        <w:t>біохімічними</w:t>
      </w:r>
      <w:r>
        <w:t></w:t>
      </w:r>
      <w:r>
        <w:rPr>
          <w:rFonts w:hint="eastAsia"/>
        </w:rPr>
        <w:t>показниками</w:t>
      </w:r>
    </w:p>
    <w:p w:rsidR="00895B90" w:rsidRDefault="00895B90" w:rsidP="00895B90">
      <w:r>
        <w:rPr>
          <w:rFonts w:hint="eastAsia"/>
        </w:rPr>
        <w:t>експериментальних</w:t>
      </w:r>
      <w:r>
        <w:t></w:t>
      </w:r>
      <w:r>
        <w:rPr>
          <w:rFonts w:hint="eastAsia"/>
        </w:rPr>
        <w:t>тварин</w:t>
      </w:r>
      <w:r>
        <w:t></w:t>
      </w:r>
      <w:r>
        <w:t></w:t>
      </w:r>
      <w:r>
        <w:rPr>
          <w:rFonts w:hint="eastAsia"/>
        </w:rPr>
        <w:t>оптимальний</w:t>
      </w:r>
      <w:r>
        <w:t></w:t>
      </w:r>
      <w:r>
        <w:rPr>
          <w:rFonts w:hint="eastAsia"/>
        </w:rPr>
        <w:t>час</w:t>
      </w:r>
      <w:r>
        <w:t></w:t>
      </w:r>
      <w:r>
        <w:rPr>
          <w:rFonts w:hint="eastAsia"/>
        </w:rPr>
        <w:t>для</w:t>
      </w:r>
      <w:r>
        <w:t></w:t>
      </w:r>
      <w:r>
        <w:rPr>
          <w:rFonts w:hint="eastAsia"/>
        </w:rPr>
        <w:t>початку</w:t>
      </w:r>
      <w:r>
        <w:t></w:t>
      </w:r>
      <w:r>
        <w:rPr>
          <w:rFonts w:hint="eastAsia"/>
        </w:rPr>
        <w:t>терапії</w:t>
      </w:r>
      <w:r>
        <w:t></w:t>
      </w:r>
      <w:r>
        <w:rPr>
          <w:rFonts w:hint="eastAsia"/>
        </w:rPr>
        <w:t>становив</w:t>
      </w:r>
      <w:r>
        <w:t></w:t>
      </w:r>
      <w:r>
        <w:t></w:t>
      </w:r>
    </w:p>
    <w:p w:rsidR="00895B90" w:rsidRDefault="00895B90" w:rsidP="00895B90">
      <w:r>
        <w:rPr>
          <w:rFonts w:hint="eastAsia"/>
        </w:rPr>
        <w:t>доби</w:t>
      </w:r>
      <w:r>
        <w:t></w:t>
      </w:r>
      <w:r>
        <w:rPr>
          <w:rFonts w:hint="eastAsia"/>
        </w:rPr>
        <w:t>після</w:t>
      </w:r>
      <w:r>
        <w:t></w:t>
      </w:r>
      <w:r>
        <w:rPr>
          <w:rFonts w:hint="eastAsia"/>
        </w:rPr>
        <w:t>проведення</w:t>
      </w:r>
      <w:r>
        <w:t></w:t>
      </w:r>
      <w:r>
        <w:t></w:t>
      </w:r>
      <w:r>
        <w:rPr>
          <w:rFonts w:hint="eastAsia"/>
        </w:rPr>
        <w:t>ОС</w:t>
      </w:r>
      <w:r>
        <w:t></w:t>
      </w:r>
    </w:p>
    <w:p w:rsidR="00895B90" w:rsidRDefault="00895B90" w:rsidP="00895B90">
      <w:r>
        <w:rPr>
          <w:rFonts w:hint="eastAsia"/>
        </w:rPr>
        <w:t>Рзультати</w:t>
      </w:r>
      <w:r>
        <w:t></w:t>
      </w:r>
      <w:r>
        <w:rPr>
          <w:rFonts w:hint="eastAsia"/>
        </w:rPr>
        <w:t>наших</w:t>
      </w:r>
      <w:r>
        <w:t></w:t>
      </w:r>
      <w:r>
        <w:rPr>
          <w:rFonts w:hint="eastAsia"/>
        </w:rPr>
        <w:t>нещодавніх</w:t>
      </w:r>
      <w:r>
        <w:t></w:t>
      </w:r>
      <w:r>
        <w:rPr>
          <w:rFonts w:hint="eastAsia"/>
        </w:rPr>
        <w:t>досліджень</w:t>
      </w:r>
      <w:r>
        <w:t></w:t>
      </w:r>
      <w:r>
        <w:rPr>
          <w:rFonts w:hint="eastAsia"/>
        </w:rPr>
        <w:t>показали</w:t>
      </w:r>
      <w:r>
        <w:t></w:t>
      </w:r>
      <w:r>
        <w:t></w:t>
      </w:r>
      <w:r>
        <w:rPr>
          <w:rFonts w:hint="eastAsia"/>
        </w:rPr>
        <w:t>що</w:t>
      </w:r>
      <w:r>
        <w:t></w:t>
      </w:r>
      <w:r>
        <w:rPr>
          <w:rFonts w:hint="eastAsia"/>
        </w:rPr>
        <w:t>інгібітор</w:t>
      </w:r>
      <w:r>
        <w:t></w:t>
      </w:r>
      <w:r>
        <w:t></w:t>
      </w:r>
      <w:r>
        <w:t></w:t>
      </w:r>
      <w:r>
        <w:t></w:t>
      </w:r>
    </w:p>
    <w:p w:rsidR="00895B90" w:rsidRDefault="00895B90" w:rsidP="00895B90">
      <w:r>
        <w:rPr>
          <w:rFonts w:hint="eastAsia"/>
        </w:rPr>
        <w:t>проявляє</w:t>
      </w:r>
      <w:r>
        <w:t></w:t>
      </w:r>
      <w:r>
        <w:rPr>
          <w:rFonts w:hint="eastAsia"/>
        </w:rPr>
        <w:t>сильну</w:t>
      </w:r>
      <w:r>
        <w:t></w:t>
      </w:r>
      <w:r>
        <w:rPr>
          <w:rFonts w:hint="eastAsia"/>
        </w:rPr>
        <w:t>антифіброзну</w:t>
      </w:r>
      <w:r>
        <w:t></w:t>
      </w:r>
      <w:r>
        <w:rPr>
          <w:rFonts w:hint="eastAsia"/>
        </w:rPr>
        <w:t>дію</w:t>
      </w:r>
      <w:r>
        <w:t></w:t>
      </w:r>
      <w:r>
        <w:rPr>
          <w:rFonts w:hint="eastAsia"/>
        </w:rPr>
        <w:t>на</w:t>
      </w:r>
      <w:r>
        <w:t></w:t>
      </w:r>
      <w:r>
        <w:rPr>
          <w:rFonts w:hint="eastAsia"/>
        </w:rPr>
        <w:t>ряді</w:t>
      </w:r>
      <w:r>
        <w:t></w:t>
      </w:r>
      <w:r>
        <w:rPr>
          <w:rFonts w:hint="eastAsia"/>
        </w:rPr>
        <w:t>моделей</w:t>
      </w:r>
      <w:r>
        <w:t></w:t>
      </w:r>
      <w:r>
        <w:rPr>
          <w:rFonts w:hint="eastAsia"/>
        </w:rPr>
        <w:t>захворювань</w:t>
      </w:r>
      <w:r>
        <w:t></w:t>
      </w:r>
      <w:r>
        <w:rPr>
          <w:rFonts w:hint="eastAsia"/>
        </w:rPr>
        <w:t>нирок</w:t>
      </w:r>
      <w:r>
        <w:t></w:t>
      </w:r>
      <w:r>
        <w:t></w:t>
      </w:r>
      <w:r>
        <w:rPr>
          <w:rFonts w:hint="eastAsia"/>
        </w:rPr>
        <w:t>а</w:t>
      </w:r>
      <w:r>
        <w:t></w:t>
      </w:r>
      <w:r>
        <w:rPr>
          <w:rFonts w:hint="eastAsia"/>
        </w:rPr>
        <w:t>також</w:t>
      </w:r>
    </w:p>
    <w:p w:rsidR="00895B90" w:rsidRDefault="00895B90" w:rsidP="00895B90">
      <w:r>
        <w:rPr>
          <w:rFonts w:hint="eastAsia"/>
        </w:rPr>
        <w:t>на</w:t>
      </w:r>
      <w:r>
        <w:t></w:t>
      </w:r>
      <w:r>
        <w:rPr>
          <w:rFonts w:hint="eastAsia"/>
        </w:rPr>
        <w:t>моделі</w:t>
      </w:r>
      <w:r>
        <w:t></w:t>
      </w:r>
      <w:r>
        <w:t></w:t>
      </w:r>
      <w:r>
        <w:rPr>
          <w:rFonts w:hint="eastAsia"/>
        </w:rPr>
        <w:t>ОС</w:t>
      </w:r>
      <w:r>
        <w:t></w:t>
      </w:r>
      <w:r>
        <w:rPr>
          <w:rFonts w:hint="eastAsia"/>
        </w:rPr>
        <w:t>ниркового</w:t>
      </w:r>
      <w:r>
        <w:t></w:t>
      </w:r>
      <w:r>
        <w:rPr>
          <w:rFonts w:hint="eastAsia"/>
        </w:rPr>
        <w:t>фіброзу</w:t>
      </w:r>
      <w:r>
        <w:t></w:t>
      </w:r>
      <w:r>
        <w:t></w:t>
      </w:r>
      <w:r>
        <w:rPr>
          <w:rFonts w:hint="eastAsia"/>
        </w:rPr>
        <w:t>Властивість</w:t>
      </w:r>
      <w:r>
        <w:t></w:t>
      </w:r>
      <w:r>
        <w:rPr>
          <w:rFonts w:hint="eastAsia"/>
        </w:rPr>
        <w:t>агоніста</w:t>
      </w:r>
      <w:r>
        <w:t></w:t>
      </w:r>
      <w:r>
        <w:t></w:t>
      </w:r>
      <w:r>
        <w:t></w:t>
      </w:r>
      <w:r>
        <w:t></w:t>
      </w:r>
      <w:r>
        <w:t></w:t>
      </w:r>
      <w:r>
        <w:t></w:t>
      </w:r>
      <w:r>
        <w:rPr>
          <w:rFonts w:hint="eastAsia"/>
        </w:rPr>
        <w:t>γ</w:t>
      </w:r>
      <w:r>
        <w:t></w:t>
      </w:r>
      <w:r>
        <w:t></w:t>
      </w:r>
      <w:r>
        <w:rPr>
          <w:rFonts w:hint="eastAsia"/>
        </w:rPr>
        <w:t>що</w:t>
      </w:r>
      <w:r>
        <w:t></w:t>
      </w:r>
      <w:r>
        <w:rPr>
          <w:rFonts w:hint="eastAsia"/>
        </w:rPr>
        <w:t>у</w:t>
      </w:r>
      <w:r>
        <w:t></w:t>
      </w:r>
      <w:r>
        <w:rPr>
          <w:rFonts w:hint="eastAsia"/>
        </w:rPr>
        <w:t>нашому</w:t>
      </w:r>
    </w:p>
    <w:p w:rsidR="00895B90" w:rsidRDefault="00895B90" w:rsidP="00895B90">
      <w:r>
        <w:rPr>
          <w:rFonts w:hint="eastAsia"/>
        </w:rPr>
        <w:t>дослідженні</w:t>
      </w:r>
      <w:r>
        <w:t></w:t>
      </w:r>
      <w:r>
        <w:rPr>
          <w:rFonts w:hint="eastAsia"/>
        </w:rPr>
        <w:t>пов</w:t>
      </w:r>
      <w:r>
        <w:t></w:t>
      </w:r>
      <w:r>
        <w:rPr>
          <w:rFonts w:hint="eastAsia"/>
        </w:rPr>
        <w:t>язана</w:t>
      </w:r>
      <w:r>
        <w:t></w:t>
      </w:r>
      <w:r>
        <w:rPr>
          <w:rFonts w:hint="eastAsia"/>
        </w:rPr>
        <w:t>з</w:t>
      </w:r>
      <w:r>
        <w:t></w:t>
      </w:r>
      <w:r>
        <w:rPr>
          <w:rFonts w:hint="eastAsia"/>
        </w:rPr>
        <w:t>першим</w:t>
      </w:r>
      <w:r>
        <w:t></w:t>
      </w:r>
      <w:r>
        <w:rPr>
          <w:rFonts w:hint="eastAsia"/>
        </w:rPr>
        <w:t>ф</w:t>
      </w:r>
      <w:r>
        <w:t></w:t>
      </w:r>
      <w:r>
        <w:rPr>
          <w:rFonts w:hint="eastAsia"/>
        </w:rPr>
        <w:t>хімічним</w:t>
      </w:r>
      <w:r>
        <w:t></w:t>
      </w:r>
      <w:r>
        <w:rPr>
          <w:rFonts w:hint="eastAsia"/>
        </w:rPr>
        <w:t>фрагментом</w:t>
      </w:r>
      <w:r>
        <w:t></w:t>
      </w:r>
      <w:r>
        <w:t></w:t>
      </w:r>
      <w:r>
        <w:t></w:t>
      </w:r>
      <w:r>
        <w:t></w:t>
      </w:r>
      <w:r>
        <w:t></w:t>
      </w:r>
      <w:r>
        <w:t></w:t>
      </w:r>
      <w:r>
        <w:t></w:t>
      </w:r>
      <w:r>
        <w:t></w:t>
      </w:r>
      <w:r>
        <w:rPr>
          <w:rFonts w:hint="eastAsia"/>
        </w:rPr>
        <w:t>надає</w:t>
      </w:r>
      <w:r>
        <w:t></w:t>
      </w:r>
      <w:r>
        <w:rPr>
          <w:rFonts w:hint="eastAsia"/>
        </w:rPr>
        <w:t>молекулі</w:t>
      </w:r>
    </w:p>
    <w:p w:rsidR="00895B90" w:rsidRDefault="00895B90" w:rsidP="00895B90">
      <w:r>
        <w:rPr>
          <w:rFonts w:hint="eastAsia"/>
        </w:rPr>
        <w:t>численні</w:t>
      </w:r>
      <w:r>
        <w:t></w:t>
      </w:r>
      <w:r>
        <w:rPr>
          <w:rFonts w:hint="eastAsia"/>
        </w:rPr>
        <w:t>терапевтичні</w:t>
      </w:r>
      <w:r>
        <w:t></w:t>
      </w:r>
      <w:r>
        <w:rPr>
          <w:rFonts w:hint="eastAsia"/>
        </w:rPr>
        <w:t>переваги</w:t>
      </w:r>
      <w:r>
        <w:t></w:t>
      </w:r>
      <w:r>
        <w:rPr>
          <w:rFonts w:hint="eastAsia"/>
        </w:rPr>
        <w:t>у</w:t>
      </w:r>
      <w:r>
        <w:t></w:t>
      </w:r>
      <w:r>
        <w:rPr>
          <w:rFonts w:hint="eastAsia"/>
        </w:rPr>
        <w:t>профілактиці</w:t>
      </w:r>
      <w:r>
        <w:t></w:t>
      </w:r>
      <w:r>
        <w:rPr>
          <w:rFonts w:hint="eastAsia"/>
        </w:rPr>
        <w:t>і</w:t>
      </w:r>
      <w:r>
        <w:t></w:t>
      </w:r>
      <w:r>
        <w:rPr>
          <w:rFonts w:hint="eastAsia"/>
        </w:rPr>
        <w:t>уповільненні</w:t>
      </w:r>
      <w:r>
        <w:t></w:t>
      </w:r>
      <w:r>
        <w:rPr>
          <w:rFonts w:hint="eastAsia"/>
        </w:rPr>
        <w:t>розвитку</w:t>
      </w:r>
      <w:r>
        <w:t></w:t>
      </w:r>
      <w:r>
        <w:rPr>
          <w:rFonts w:hint="eastAsia"/>
        </w:rPr>
        <w:t>фіброзу</w:t>
      </w:r>
    </w:p>
    <w:p w:rsidR="00895B90" w:rsidRDefault="00895B90" w:rsidP="00895B90">
      <w:r>
        <w:rPr>
          <w:rFonts w:hint="eastAsia"/>
        </w:rPr>
        <w:t>нирок</w:t>
      </w:r>
      <w:r>
        <w:t></w:t>
      </w:r>
      <w:r>
        <w:t></w:t>
      </w:r>
      <w:r>
        <w:rPr>
          <w:rFonts w:hint="eastAsia"/>
        </w:rPr>
        <w:t>Ще</w:t>
      </w:r>
      <w:r>
        <w:t></w:t>
      </w:r>
      <w:r>
        <w:rPr>
          <w:rFonts w:hint="eastAsia"/>
        </w:rPr>
        <w:t>одією</w:t>
      </w:r>
      <w:r>
        <w:t></w:t>
      </w:r>
      <w:r>
        <w:rPr>
          <w:rFonts w:hint="eastAsia"/>
        </w:rPr>
        <w:t>перевагою</w:t>
      </w:r>
      <w:r>
        <w:t></w:t>
      </w:r>
      <w:r>
        <w:t></w:t>
      </w:r>
      <w:r>
        <w:rPr>
          <w:rFonts w:hint="eastAsia"/>
        </w:rPr>
        <w:t>що</w:t>
      </w:r>
      <w:r>
        <w:t></w:t>
      </w:r>
      <w:r>
        <w:rPr>
          <w:rFonts w:hint="eastAsia"/>
        </w:rPr>
        <w:t>лежить</w:t>
      </w:r>
      <w:r>
        <w:t></w:t>
      </w:r>
      <w:r>
        <w:rPr>
          <w:rFonts w:hint="eastAsia"/>
        </w:rPr>
        <w:t>в</w:t>
      </w:r>
      <w:r>
        <w:t></w:t>
      </w:r>
      <w:r>
        <w:rPr>
          <w:rFonts w:hint="eastAsia"/>
        </w:rPr>
        <w:t>основі</w:t>
      </w:r>
      <w:r>
        <w:t></w:t>
      </w:r>
      <w:r>
        <w:rPr>
          <w:rFonts w:hint="eastAsia"/>
        </w:rPr>
        <w:t>розробки</w:t>
      </w:r>
      <w:r>
        <w:t></w:t>
      </w:r>
      <w:r>
        <w:t></w:t>
      </w:r>
      <w:r>
        <w:t></w:t>
      </w:r>
      <w:r>
        <w:t></w:t>
      </w:r>
      <w:r>
        <w:t></w:t>
      </w:r>
      <w:r>
        <w:t></w:t>
      </w:r>
      <w:r>
        <w:t></w:t>
      </w:r>
      <w:r>
        <w:t></w:t>
      </w:r>
      <w:r>
        <w:rPr>
          <w:rFonts w:hint="eastAsia"/>
        </w:rPr>
        <w:t>було</w:t>
      </w:r>
      <w:r>
        <w:t></w:t>
      </w:r>
      <w:r>
        <w:rPr>
          <w:rFonts w:hint="eastAsia"/>
        </w:rPr>
        <w:t>зниження</w:t>
      </w:r>
    </w:p>
    <w:p w:rsidR="00895B90" w:rsidRDefault="00895B90" w:rsidP="00895B90">
      <w:r>
        <w:rPr>
          <w:rFonts w:hint="eastAsia"/>
        </w:rPr>
        <w:t>виражених</w:t>
      </w:r>
      <w:r>
        <w:t></w:t>
      </w:r>
      <w:r>
        <w:rPr>
          <w:rFonts w:hint="eastAsia"/>
        </w:rPr>
        <w:t>побічних</w:t>
      </w:r>
      <w:r>
        <w:t></w:t>
      </w:r>
      <w:r>
        <w:rPr>
          <w:rFonts w:hint="eastAsia"/>
        </w:rPr>
        <w:t>ефектів</w:t>
      </w:r>
      <w:r>
        <w:t></w:t>
      </w:r>
      <w:r>
        <w:rPr>
          <w:rFonts w:hint="eastAsia"/>
        </w:rPr>
        <w:t>агоніста</w:t>
      </w:r>
      <w:r>
        <w:t></w:t>
      </w:r>
      <w:r>
        <w:t></w:t>
      </w:r>
      <w:r>
        <w:t></w:t>
      </w:r>
      <w:r>
        <w:t></w:t>
      </w:r>
      <w:r>
        <w:t></w:t>
      </w:r>
      <w:r>
        <w:t></w:t>
      </w:r>
      <w:r>
        <w:rPr>
          <w:rFonts w:hint="eastAsia"/>
        </w:rPr>
        <w:t>γ</w:t>
      </w:r>
      <w:r>
        <w:t></w:t>
      </w:r>
      <w:r>
        <w:t></w:t>
      </w:r>
      <w:r>
        <w:rPr>
          <w:rFonts w:hint="eastAsia"/>
        </w:rPr>
        <w:t>Побічні</w:t>
      </w:r>
      <w:r>
        <w:t></w:t>
      </w:r>
      <w:r>
        <w:rPr>
          <w:rFonts w:hint="eastAsia"/>
        </w:rPr>
        <w:t>ефекти</w:t>
      </w:r>
      <w:r>
        <w:t></w:t>
      </w:r>
      <w:r>
        <w:rPr>
          <w:rFonts w:hint="eastAsia"/>
        </w:rPr>
        <w:t>цього</w:t>
      </w:r>
      <w:r>
        <w:t></w:t>
      </w:r>
      <w:r>
        <w:rPr>
          <w:rFonts w:hint="eastAsia"/>
        </w:rPr>
        <w:t>препарату</w:t>
      </w:r>
      <w:r>
        <w:t></w:t>
      </w:r>
    </w:p>
    <w:p w:rsidR="00895B90" w:rsidRDefault="00895B90" w:rsidP="00895B90">
      <w:r>
        <w:rPr>
          <w:rFonts w:hint="eastAsia"/>
        </w:rPr>
        <w:t>а</w:t>
      </w:r>
      <w:r>
        <w:t></w:t>
      </w:r>
      <w:r>
        <w:rPr>
          <w:rFonts w:hint="eastAsia"/>
        </w:rPr>
        <w:t>саме</w:t>
      </w:r>
      <w:r>
        <w:t></w:t>
      </w:r>
      <w:r>
        <w:rPr>
          <w:rFonts w:hint="eastAsia"/>
        </w:rPr>
        <w:t>кардіотоксичність</w:t>
      </w:r>
      <w:r>
        <w:t></w:t>
      </w:r>
      <w:r>
        <w:t></w:t>
      </w:r>
      <w:r>
        <w:rPr>
          <w:rFonts w:hint="eastAsia"/>
        </w:rPr>
        <w:t>надмірне</w:t>
      </w:r>
      <w:r>
        <w:t></w:t>
      </w:r>
      <w:r>
        <w:rPr>
          <w:rFonts w:hint="eastAsia"/>
        </w:rPr>
        <w:t>збільшення</w:t>
      </w:r>
      <w:r>
        <w:t></w:t>
      </w:r>
      <w:r>
        <w:rPr>
          <w:rFonts w:hint="eastAsia"/>
        </w:rPr>
        <w:t>ваги</w:t>
      </w:r>
      <w:r>
        <w:t></w:t>
      </w:r>
      <w:r>
        <w:t></w:t>
      </w:r>
      <w:r>
        <w:rPr>
          <w:rFonts w:hint="eastAsia"/>
        </w:rPr>
        <w:t>затримка</w:t>
      </w:r>
      <w:r>
        <w:t></w:t>
      </w:r>
      <w:r>
        <w:rPr>
          <w:rFonts w:hint="eastAsia"/>
        </w:rPr>
        <w:t>рідини</w:t>
      </w:r>
      <w:r>
        <w:t></w:t>
      </w:r>
      <w:r>
        <w:rPr>
          <w:rFonts w:hint="eastAsia"/>
        </w:rPr>
        <w:t>і</w:t>
      </w:r>
    </w:p>
    <w:p w:rsidR="00895B90" w:rsidRDefault="00895B90" w:rsidP="00895B90">
      <w:r>
        <w:rPr>
          <w:rFonts w:hint="eastAsia"/>
        </w:rPr>
        <w:t>підвищення</w:t>
      </w:r>
      <w:r>
        <w:t></w:t>
      </w:r>
      <w:r>
        <w:rPr>
          <w:rFonts w:hint="eastAsia"/>
        </w:rPr>
        <w:t>ризику</w:t>
      </w:r>
      <w:r>
        <w:t></w:t>
      </w:r>
      <w:r>
        <w:rPr>
          <w:rFonts w:hint="eastAsia"/>
        </w:rPr>
        <w:t>остеопорозу</w:t>
      </w:r>
      <w:r>
        <w:t></w:t>
      </w:r>
      <w:r>
        <w:t></w:t>
      </w:r>
      <w:r>
        <w:rPr>
          <w:rFonts w:hint="eastAsia"/>
        </w:rPr>
        <w:t>обмежували</w:t>
      </w:r>
      <w:r>
        <w:t></w:t>
      </w:r>
      <w:r>
        <w:rPr>
          <w:rFonts w:hint="eastAsia"/>
        </w:rPr>
        <w:t>і</w:t>
      </w:r>
      <w:r>
        <w:t></w:t>
      </w:r>
      <w:r>
        <w:rPr>
          <w:rFonts w:hint="eastAsia"/>
        </w:rPr>
        <w:t>в</w:t>
      </w:r>
      <w:r>
        <w:t></w:t>
      </w:r>
      <w:r>
        <w:rPr>
          <w:rFonts w:hint="eastAsia"/>
        </w:rPr>
        <w:t>деяких</w:t>
      </w:r>
      <w:r>
        <w:t></w:t>
      </w:r>
      <w:r>
        <w:rPr>
          <w:rFonts w:hint="eastAsia"/>
        </w:rPr>
        <w:t>випадках</w:t>
      </w:r>
      <w:r>
        <w:t></w:t>
      </w:r>
      <w:r>
        <w:rPr>
          <w:rFonts w:hint="eastAsia"/>
        </w:rPr>
        <w:t>призупинили</w:t>
      </w:r>
    </w:p>
    <w:p w:rsidR="00895B90" w:rsidRDefault="00895B90" w:rsidP="00895B90">
      <w:r>
        <w:rPr>
          <w:rFonts w:hint="eastAsia"/>
        </w:rPr>
        <w:t>його</w:t>
      </w:r>
      <w:r>
        <w:t></w:t>
      </w:r>
      <w:r>
        <w:rPr>
          <w:rFonts w:hint="eastAsia"/>
        </w:rPr>
        <w:t>клінічне</w:t>
      </w:r>
      <w:r>
        <w:t></w:t>
      </w:r>
      <w:r>
        <w:rPr>
          <w:rFonts w:hint="eastAsia"/>
        </w:rPr>
        <w:t>застосування</w:t>
      </w:r>
      <w:r>
        <w:t></w:t>
      </w:r>
      <w:r>
        <w:t></w:t>
      </w:r>
      <w:r>
        <w:rPr>
          <w:rFonts w:hint="eastAsia"/>
        </w:rPr>
        <w:t>Інгібітор</w:t>
      </w:r>
      <w:r>
        <w:t></w:t>
      </w:r>
      <w:r>
        <w:t></w:t>
      </w:r>
      <w:r>
        <w:t></w:t>
      </w:r>
      <w:r>
        <w:t></w:t>
      </w:r>
      <w:r>
        <w:t></w:t>
      </w:r>
      <w:r>
        <w:rPr>
          <w:rFonts w:hint="eastAsia"/>
        </w:rPr>
        <w:t>збільшує</w:t>
      </w:r>
      <w:r>
        <w:t></w:t>
      </w:r>
      <w:r>
        <w:rPr>
          <w:rFonts w:hint="eastAsia"/>
        </w:rPr>
        <w:t>біодоступність</w:t>
      </w:r>
      <w:r>
        <w:t></w:t>
      </w:r>
      <w:r>
        <w:t></w:t>
      </w:r>
      <w:r>
        <w:t></w:t>
      </w:r>
      <w:r>
        <w:t></w:t>
      </w:r>
      <w:r>
        <w:t></w:t>
      </w:r>
      <w:r>
        <w:t></w:t>
      </w:r>
      <w:r>
        <w:rPr>
          <w:rFonts w:hint="eastAsia"/>
        </w:rPr>
        <w:t>який</w:t>
      </w:r>
    </w:p>
    <w:p w:rsidR="00895B90" w:rsidRDefault="00895B90" w:rsidP="00895B90">
      <w:r>
        <w:rPr>
          <w:rFonts w:hint="eastAsia"/>
        </w:rPr>
        <w:t>здатний</w:t>
      </w:r>
      <w:r>
        <w:t></w:t>
      </w:r>
      <w:r>
        <w:rPr>
          <w:rFonts w:hint="eastAsia"/>
        </w:rPr>
        <w:t>пригнічувати</w:t>
      </w:r>
      <w:r>
        <w:t></w:t>
      </w:r>
      <w:r>
        <w:rPr>
          <w:rFonts w:hint="eastAsia"/>
        </w:rPr>
        <w:t>затримку</w:t>
      </w:r>
      <w:r>
        <w:t></w:t>
      </w:r>
      <w:r>
        <w:rPr>
          <w:rFonts w:hint="eastAsia"/>
        </w:rPr>
        <w:t>натрію</w:t>
      </w:r>
      <w:r>
        <w:t></w:t>
      </w:r>
      <w:r>
        <w:rPr>
          <w:rFonts w:hint="eastAsia"/>
        </w:rPr>
        <w:t>і</w:t>
      </w:r>
      <w:r>
        <w:t></w:t>
      </w:r>
      <w:r>
        <w:rPr>
          <w:rFonts w:hint="eastAsia"/>
        </w:rPr>
        <w:t>рідини</w:t>
      </w:r>
      <w:r>
        <w:t></w:t>
      </w:r>
      <w:r>
        <w:t></w:t>
      </w:r>
      <w:r>
        <w:rPr>
          <w:rFonts w:hint="eastAsia"/>
        </w:rPr>
        <w:t>а</w:t>
      </w:r>
      <w:r>
        <w:t></w:t>
      </w:r>
      <w:r>
        <w:rPr>
          <w:rFonts w:hint="eastAsia"/>
        </w:rPr>
        <w:t>отже</w:t>
      </w:r>
      <w:r>
        <w:t></w:t>
      </w:r>
      <w:r>
        <w:t></w:t>
      </w:r>
      <w:r>
        <w:rPr>
          <w:rFonts w:hint="eastAsia"/>
        </w:rPr>
        <w:t>комбінуючи</w:t>
      </w:r>
      <w:r>
        <w:t></w:t>
      </w:r>
      <w:r>
        <w:rPr>
          <w:rFonts w:hint="eastAsia"/>
        </w:rPr>
        <w:t>інгібітор</w:t>
      </w:r>
    </w:p>
    <w:p w:rsidR="00895B90" w:rsidRDefault="00895B90" w:rsidP="00895B90">
      <w:r>
        <w:t></w:t>
      </w:r>
      <w:r>
        <w:t></w:t>
      </w:r>
      <w:r>
        <w:t></w:t>
      </w:r>
      <w:r>
        <w:t></w:t>
      </w:r>
      <w:r>
        <w:rPr>
          <w:rFonts w:hint="eastAsia"/>
        </w:rPr>
        <w:t>з</w:t>
      </w:r>
      <w:r>
        <w:t></w:t>
      </w:r>
      <w:r>
        <w:rPr>
          <w:rFonts w:hint="eastAsia"/>
        </w:rPr>
        <w:t>агоністом</w:t>
      </w:r>
      <w:r>
        <w:t></w:t>
      </w:r>
      <w:r>
        <w:t></w:t>
      </w:r>
      <w:r>
        <w:t></w:t>
      </w:r>
      <w:r>
        <w:t></w:t>
      </w:r>
      <w:r>
        <w:t></w:t>
      </w:r>
      <w:r>
        <w:t></w:t>
      </w:r>
      <w:r>
        <w:rPr>
          <w:rFonts w:hint="eastAsia"/>
        </w:rPr>
        <w:t>γ</w:t>
      </w:r>
      <w:r>
        <w:t></w:t>
      </w:r>
      <w:r>
        <w:t></w:t>
      </w:r>
      <w:r>
        <w:rPr>
          <w:rFonts w:hint="eastAsia"/>
        </w:rPr>
        <w:t>ми</w:t>
      </w:r>
      <w:r>
        <w:t></w:t>
      </w:r>
      <w:r>
        <w:rPr>
          <w:rFonts w:hint="eastAsia"/>
        </w:rPr>
        <w:t>змогли</w:t>
      </w:r>
      <w:r>
        <w:t></w:t>
      </w:r>
      <w:r>
        <w:rPr>
          <w:rFonts w:hint="eastAsia"/>
        </w:rPr>
        <w:t>знизити</w:t>
      </w:r>
      <w:r>
        <w:t></w:t>
      </w:r>
      <w:r>
        <w:rPr>
          <w:rFonts w:hint="eastAsia"/>
        </w:rPr>
        <w:t>побічні</w:t>
      </w:r>
      <w:r>
        <w:t></w:t>
      </w:r>
      <w:r>
        <w:rPr>
          <w:rFonts w:hint="eastAsia"/>
        </w:rPr>
        <w:t>ефекти</w:t>
      </w:r>
      <w:r>
        <w:t></w:t>
      </w:r>
      <w:r>
        <w:rPr>
          <w:rFonts w:hint="eastAsia"/>
        </w:rPr>
        <w:t>агоніста</w:t>
      </w:r>
      <w:r>
        <w:t></w:t>
      </w:r>
      <w:r>
        <w:t></w:t>
      </w:r>
      <w:r>
        <w:t></w:t>
      </w:r>
      <w:r>
        <w:t></w:t>
      </w:r>
      <w:r>
        <w:t></w:t>
      </w:r>
      <w:r>
        <w:t></w:t>
      </w:r>
      <w:r>
        <w:rPr>
          <w:rFonts w:hint="eastAsia"/>
        </w:rPr>
        <w:t>γ</w:t>
      </w:r>
      <w:r>
        <w:t></w:t>
      </w:r>
      <w:r>
        <w:rPr>
          <w:rFonts w:hint="eastAsia"/>
        </w:rPr>
        <w:t>і</w:t>
      </w:r>
    </w:p>
    <w:p w:rsidR="00895B90" w:rsidRDefault="00895B90" w:rsidP="00895B90">
      <w:r>
        <w:rPr>
          <w:rFonts w:hint="eastAsia"/>
        </w:rPr>
        <w:t>посилити</w:t>
      </w:r>
      <w:r>
        <w:t></w:t>
      </w:r>
      <w:r>
        <w:rPr>
          <w:rFonts w:hint="eastAsia"/>
        </w:rPr>
        <w:t>позитивну</w:t>
      </w:r>
      <w:r>
        <w:t></w:t>
      </w:r>
      <w:r>
        <w:rPr>
          <w:rFonts w:hint="eastAsia"/>
        </w:rPr>
        <w:t>дію</w:t>
      </w:r>
      <w:r>
        <w:t></w:t>
      </w:r>
      <w:r>
        <w:rPr>
          <w:rFonts w:hint="eastAsia"/>
        </w:rPr>
        <w:t>обох</w:t>
      </w:r>
      <w:r>
        <w:t></w:t>
      </w:r>
      <w:r>
        <w:rPr>
          <w:rFonts w:hint="eastAsia"/>
        </w:rPr>
        <w:t>препаратів</w:t>
      </w:r>
      <w:r>
        <w:t></w:t>
      </w:r>
      <w:r>
        <w:rPr>
          <w:rFonts w:hint="eastAsia"/>
        </w:rPr>
        <w:t>на</w:t>
      </w:r>
      <w:r>
        <w:t></w:t>
      </w:r>
      <w:r>
        <w:rPr>
          <w:rFonts w:hint="eastAsia"/>
        </w:rPr>
        <w:t>нирки</w:t>
      </w:r>
      <w:r>
        <w:t></w:t>
      </w:r>
    </w:p>
    <w:p w:rsidR="00895B90" w:rsidRDefault="00895B90" w:rsidP="00895B90">
      <w:r>
        <w:t></w:t>
      </w:r>
      <w:r>
        <w:t></w:t>
      </w:r>
      <w:r>
        <w:t></w:t>
      </w:r>
    </w:p>
    <w:p w:rsidR="00895B90" w:rsidRDefault="00895B90" w:rsidP="00895B90">
      <w:r>
        <w:rPr>
          <w:rFonts w:hint="eastAsia"/>
        </w:rPr>
        <w:t>В</w:t>
      </w:r>
      <w:r>
        <w:t></w:t>
      </w:r>
      <w:r>
        <w:rPr>
          <w:rFonts w:hint="eastAsia"/>
        </w:rPr>
        <w:t>ході</w:t>
      </w:r>
      <w:r>
        <w:t></w:t>
      </w:r>
      <w:r>
        <w:rPr>
          <w:rFonts w:hint="eastAsia"/>
        </w:rPr>
        <w:t>роботи</w:t>
      </w:r>
      <w:r>
        <w:t></w:t>
      </w:r>
      <w:r>
        <w:rPr>
          <w:rFonts w:hint="eastAsia"/>
        </w:rPr>
        <w:t>було</w:t>
      </w:r>
      <w:r>
        <w:t></w:t>
      </w:r>
      <w:r>
        <w:rPr>
          <w:rFonts w:hint="eastAsia"/>
        </w:rPr>
        <w:t>проведено</w:t>
      </w:r>
      <w:r>
        <w:t></w:t>
      </w:r>
      <w:r>
        <w:rPr>
          <w:rFonts w:hint="eastAsia"/>
        </w:rPr>
        <w:t>дослідження</w:t>
      </w:r>
      <w:r>
        <w:t></w:t>
      </w:r>
      <w:r>
        <w:rPr>
          <w:rFonts w:hint="eastAsia"/>
        </w:rPr>
        <w:t>цитотоксичності</w:t>
      </w:r>
      <w:r>
        <w:t></w:t>
      </w:r>
      <w:r>
        <w:rPr>
          <w:rFonts w:hint="eastAsia"/>
        </w:rPr>
        <w:t>молекули</w:t>
      </w:r>
    </w:p>
    <w:p w:rsidR="00895B90" w:rsidRDefault="00895B90" w:rsidP="00895B90">
      <w:r>
        <w:t></w:t>
      </w:r>
      <w:r>
        <w:t></w:t>
      </w:r>
      <w:r>
        <w:t></w:t>
      </w:r>
      <w:r>
        <w:t></w:t>
      </w:r>
      <w:r>
        <w:t></w:t>
      </w:r>
      <w:r>
        <w:t></w:t>
      </w:r>
      <w:r>
        <w:t></w:t>
      </w:r>
      <w:r>
        <w:t></w:t>
      </w:r>
      <w:r>
        <w:t></w:t>
      </w:r>
      <w:r>
        <w:t></w:t>
      </w:r>
      <w:r>
        <w:t></w:t>
      </w:r>
      <w:r>
        <w:t></w:t>
      </w:r>
      <w:r>
        <w:t></w:t>
      </w:r>
      <w:r>
        <w:t></w:t>
      </w:r>
      <w:r>
        <w:t></w:t>
      </w:r>
      <w:r>
        <w:rPr>
          <w:rFonts w:hint="eastAsia"/>
        </w:rPr>
        <w:t>в</w:t>
      </w:r>
      <w:r>
        <w:t></w:t>
      </w:r>
      <w:r>
        <w:rPr>
          <w:rFonts w:hint="eastAsia"/>
        </w:rPr>
        <w:t>клітинах</w:t>
      </w:r>
      <w:r>
        <w:t></w:t>
      </w:r>
      <w:r>
        <w:t></w:t>
      </w:r>
      <w:r>
        <w:t></w:t>
      </w:r>
      <w:r>
        <w:t></w:t>
      </w:r>
      <w:r>
        <w:t></w:t>
      </w:r>
      <w:r>
        <w:t></w:t>
      </w:r>
      <w:r>
        <w:rPr>
          <w:rFonts w:hint="eastAsia"/>
        </w:rPr>
        <w:t>і</w:t>
      </w:r>
      <w:r>
        <w:t></w:t>
      </w:r>
      <w:r>
        <w:t></w:t>
      </w:r>
      <w:r>
        <w:t></w:t>
      </w:r>
      <w:r>
        <w:t></w:t>
      </w:r>
      <w:r>
        <w:t></w:t>
      </w:r>
      <w:r>
        <w:t></w:t>
      </w:r>
      <w:r>
        <w:t></w:t>
      </w:r>
      <w:r>
        <w:rPr>
          <w:rFonts w:hint="eastAsia"/>
        </w:rPr>
        <w:t>і</w:t>
      </w:r>
      <w:r>
        <w:t></w:t>
      </w:r>
      <w:r>
        <w:t></w:t>
      </w:r>
      <w:r>
        <w:t></w:t>
      </w:r>
      <w:r>
        <w:t></w:t>
      </w:r>
      <w:r>
        <w:t></w:t>
      </w:r>
      <w:r>
        <w:t></w:t>
      </w:r>
      <w:r>
        <w:t></w:t>
      </w:r>
      <w:r>
        <w:t></w:t>
      </w:r>
      <w:r>
        <w:t></w:t>
      </w:r>
      <w:r>
        <w:rPr>
          <w:rFonts w:hint="eastAsia"/>
        </w:rPr>
        <w:t>на</w:t>
      </w:r>
      <w:r>
        <w:t></w:t>
      </w:r>
      <w:r>
        <w:rPr>
          <w:rFonts w:hint="eastAsia"/>
        </w:rPr>
        <w:t>мишах</w:t>
      </w:r>
      <w:r>
        <w:t></w:t>
      </w:r>
      <w:r>
        <w:t></w:t>
      </w:r>
      <w:r>
        <w:rPr>
          <w:rFonts w:hint="eastAsia"/>
        </w:rPr>
        <w:t>Виявлено</w:t>
      </w:r>
      <w:r>
        <w:t></w:t>
      </w:r>
      <w:r>
        <w:t></w:t>
      </w:r>
      <w:r>
        <w:rPr>
          <w:rFonts w:hint="eastAsia"/>
        </w:rPr>
        <w:t>що</w:t>
      </w:r>
      <w:r>
        <w:t></w:t>
      </w:r>
      <w:r>
        <w:rPr>
          <w:rFonts w:hint="eastAsia"/>
        </w:rPr>
        <w:t>введення</w:t>
      </w:r>
    </w:p>
    <w:p w:rsidR="00895B90" w:rsidRDefault="00895B90" w:rsidP="00895B90">
      <w:r>
        <w:t></w:t>
      </w:r>
      <w:r>
        <w:t></w:t>
      </w:r>
      <w:r>
        <w:t></w:t>
      </w:r>
      <w:r>
        <w:t></w:t>
      </w:r>
      <w:r>
        <w:t></w:t>
      </w:r>
      <w:r>
        <w:t></w:t>
      </w:r>
      <w:r>
        <w:rPr>
          <w:rFonts w:hint="eastAsia"/>
        </w:rPr>
        <w:t>ніяк</w:t>
      </w:r>
      <w:r>
        <w:t></w:t>
      </w:r>
      <w:r>
        <w:rPr>
          <w:rFonts w:hint="eastAsia"/>
        </w:rPr>
        <w:t>не</w:t>
      </w:r>
      <w:r>
        <w:t></w:t>
      </w:r>
      <w:r>
        <w:rPr>
          <w:rFonts w:hint="eastAsia"/>
        </w:rPr>
        <w:t>впливає</w:t>
      </w:r>
      <w:r>
        <w:t></w:t>
      </w:r>
      <w:r>
        <w:rPr>
          <w:rFonts w:hint="eastAsia"/>
        </w:rPr>
        <w:t>на</w:t>
      </w:r>
      <w:r>
        <w:t></w:t>
      </w:r>
      <w:r>
        <w:rPr>
          <w:rFonts w:hint="eastAsia"/>
        </w:rPr>
        <w:t>життєздатність</w:t>
      </w:r>
      <w:r>
        <w:t></w:t>
      </w:r>
      <w:r>
        <w:rPr>
          <w:rFonts w:hint="eastAsia"/>
        </w:rPr>
        <w:t>клітин</w:t>
      </w:r>
      <w:r>
        <w:t></w:t>
      </w:r>
      <w:r>
        <w:t></w:t>
      </w:r>
      <w:r>
        <w:rPr>
          <w:rFonts w:hint="eastAsia"/>
        </w:rPr>
        <w:t>Не</w:t>
      </w:r>
      <w:r>
        <w:t></w:t>
      </w:r>
      <w:r>
        <w:rPr>
          <w:rFonts w:hint="eastAsia"/>
        </w:rPr>
        <w:t>було</w:t>
      </w:r>
      <w:r>
        <w:t></w:t>
      </w:r>
      <w:r>
        <w:rPr>
          <w:rFonts w:hint="eastAsia"/>
        </w:rPr>
        <w:t>виявлено</w:t>
      </w:r>
      <w:r>
        <w:t></w:t>
      </w:r>
      <w:r>
        <w:rPr>
          <w:rFonts w:hint="eastAsia"/>
        </w:rPr>
        <w:t>жодних</w:t>
      </w:r>
    </w:p>
    <w:p w:rsidR="00895B90" w:rsidRDefault="00895B90" w:rsidP="00895B90">
      <w:r>
        <w:rPr>
          <w:rFonts w:hint="eastAsia"/>
        </w:rPr>
        <w:t>побічних</w:t>
      </w:r>
      <w:r>
        <w:t></w:t>
      </w:r>
      <w:r>
        <w:rPr>
          <w:rFonts w:hint="eastAsia"/>
        </w:rPr>
        <w:t>впливів</w:t>
      </w:r>
      <w:r>
        <w:t></w:t>
      </w:r>
      <w:r>
        <w:rPr>
          <w:rFonts w:hint="eastAsia"/>
        </w:rPr>
        <w:t>на</w:t>
      </w:r>
      <w:r>
        <w:t></w:t>
      </w:r>
      <w:r>
        <w:rPr>
          <w:rFonts w:hint="eastAsia"/>
        </w:rPr>
        <w:t>фізичні</w:t>
      </w:r>
      <w:r>
        <w:t></w:t>
      </w:r>
      <w:r>
        <w:rPr>
          <w:rFonts w:hint="eastAsia"/>
        </w:rPr>
        <w:t>і</w:t>
      </w:r>
      <w:r>
        <w:t></w:t>
      </w:r>
      <w:r>
        <w:rPr>
          <w:rFonts w:hint="eastAsia"/>
        </w:rPr>
        <w:t>поведінкові</w:t>
      </w:r>
      <w:r>
        <w:t></w:t>
      </w:r>
      <w:r>
        <w:rPr>
          <w:rFonts w:hint="eastAsia"/>
        </w:rPr>
        <w:t>характеристики</w:t>
      </w:r>
      <w:r>
        <w:t></w:t>
      </w:r>
      <w:r>
        <w:rPr>
          <w:rFonts w:hint="eastAsia"/>
        </w:rPr>
        <w:t>мишей</w:t>
      </w:r>
      <w:r>
        <w:t></w:t>
      </w:r>
      <w:r>
        <w:t></w:t>
      </w:r>
      <w:r>
        <w:rPr>
          <w:rFonts w:hint="eastAsia"/>
        </w:rPr>
        <w:t>а</w:t>
      </w:r>
      <w:r>
        <w:t></w:t>
      </w:r>
      <w:r>
        <w:rPr>
          <w:rFonts w:hint="eastAsia"/>
        </w:rPr>
        <w:t>також</w:t>
      </w:r>
    </w:p>
    <w:p w:rsidR="00895B90" w:rsidRDefault="00895B90" w:rsidP="00895B90">
      <w:r>
        <w:rPr>
          <w:rFonts w:hint="eastAsia"/>
        </w:rPr>
        <w:t>жодних</w:t>
      </w:r>
      <w:r>
        <w:t></w:t>
      </w:r>
      <w:r>
        <w:rPr>
          <w:rFonts w:hint="eastAsia"/>
        </w:rPr>
        <w:t>морфологічних</w:t>
      </w:r>
      <w:r>
        <w:t></w:t>
      </w:r>
      <w:r>
        <w:rPr>
          <w:rFonts w:hint="eastAsia"/>
        </w:rPr>
        <w:t>змін</w:t>
      </w:r>
      <w:r>
        <w:t></w:t>
      </w:r>
      <w:r>
        <w:rPr>
          <w:rFonts w:hint="eastAsia"/>
        </w:rPr>
        <w:t>у</w:t>
      </w:r>
      <w:r>
        <w:t></w:t>
      </w:r>
      <w:r>
        <w:rPr>
          <w:rFonts w:hint="eastAsia"/>
        </w:rPr>
        <w:t>печінці</w:t>
      </w:r>
      <w:r>
        <w:t></w:t>
      </w:r>
      <w:r>
        <w:t></w:t>
      </w:r>
      <w:r>
        <w:rPr>
          <w:rFonts w:hint="eastAsia"/>
        </w:rPr>
        <w:t>нирках</w:t>
      </w:r>
      <w:r>
        <w:t></w:t>
      </w:r>
      <w:r>
        <w:rPr>
          <w:rFonts w:hint="eastAsia"/>
        </w:rPr>
        <w:t>та</w:t>
      </w:r>
      <w:r>
        <w:t></w:t>
      </w:r>
      <w:r>
        <w:rPr>
          <w:rFonts w:hint="eastAsia"/>
        </w:rPr>
        <w:t>інших</w:t>
      </w:r>
      <w:r>
        <w:t></w:t>
      </w:r>
      <w:r>
        <w:rPr>
          <w:rFonts w:hint="eastAsia"/>
        </w:rPr>
        <w:t>органах</w:t>
      </w:r>
      <w:r>
        <w:t></w:t>
      </w:r>
      <w:r>
        <w:rPr>
          <w:rFonts w:hint="eastAsia"/>
        </w:rPr>
        <w:t>дослідження</w:t>
      </w:r>
      <w:r>
        <w:t></w:t>
      </w:r>
    </w:p>
    <w:p w:rsidR="00895B90" w:rsidRDefault="00895B90" w:rsidP="00895B90">
      <w:r>
        <w:rPr>
          <w:rFonts w:hint="eastAsia"/>
        </w:rPr>
        <w:t>Зважаючи</w:t>
      </w:r>
      <w:r>
        <w:t></w:t>
      </w:r>
      <w:r>
        <w:rPr>
          <w:rFonts w:hint="eastAsia"/>
        </w:rPr>
        <w:t>на</w:t>
      </w:r>
      <w:r>
        <w:t></w:t>
      </w:r>
      <w:r>
        <w:rPr>
          <w:rFonts w:hint="eastAsia"/>
        </w:rPr>
        <w:t>відсутність</w:t>
      </w:r>
      <w:r>
        <w:t></w:t>
      </w:r>
      <w:r>
        <w:rPr>
          <w:rFonts w:hint="eastAsia"/>
        </w:rPr>
        <w:t>цитотоксичного</w:t>
      </w:r>
      <w:r>
        <w:t></w:t>
      </w:r>
      <w:r>
        <w:rPr>
          <w:rFonts w:hint="eastAsia"/>
        </w:rPr>
        <w:t>впливу</w:t>
      </w:r>
      <w:r>
        <w:t></w:t>
      </w:r>
      <w:r>
        <w:rPr>
          <w:rFonts w:hint="eastAsia"/>
        </w:rPr>
        <w:t>наша</w:t>
      </w:r>
      <w:r>
        <w:t></w:t>
      </w:r>
      <w:r>
        <w:rPr>
          <w:rFonts w:hint="eastAsia"/>
        </w:rPr>
        <w:t>біфукціональна</w:t>
      </w:r>
      <w:r>
        <w:t></w:t>
      </w:r>
      <w:r>
        <w:rPr>
          <w:rFonts w:hint="eastAsia"/>
        </w:rPr>
        <w:t>молекула</w:t>
      </w:r>
    </w:p>
    <w:p w:rsidR="00895B90" w:rsidRDefault="00895B90" w:rsidP="00895B90">
      <w:r>
        <w:rPr>
          <w:rFonts w:hint="eastAsia"/>
        </w:rPr>
        <w:t>була</w:t>
      </w:r>
      <w:r>
        <w:t></w:t>
      </w:r>
      <w:r>
        <w:rPr>
          <w:rFonts w:hint="eastAsia"/>
        </w:rPr>
        <w:t>рекомендована</w:t>
      </w:r>
      <w:r>
        <w:t></w:t>
      </w:r>
      <w:r>
        <w:rPr>
          <w:rFonts w:hint="eastAsia"/>
        </w:rPr>
        <w:t>до</w:t>
      </w:r>
      <w:r>
        <w:t></w:t>
      </w:r>
      <w:r>
        <w:rPr>
          <w:rFonts w:hint="eastAsia"/>
        </w:rPr>
        <w:t>досліджень</w:t>
      </w:r>
      <w:r>
        <w:t></w:t>
      </w:r>
      <w:r>
        <w:rPr>
          <w:rFonts w:hint="eastAsia"/>
        </w:rPr>
        <w:t>на</w:t>
      </w:r>
      <w:r>
        <w:t></w:t>
      </w:r>
      <w:r>
        <w:rPr>
          <w:rFonts w:hint="eastAsia"/>
        </w:rPr>
        <w:t>наступних</w:t>
      </w:r>
      <w:r>
        <w:t></w:t>
      </w:r>
      <w:r>
        <w:rPr>
          <w:rFonts w:hint="eastAsia"/>
        </w:rPr>
        <w:t>стадіях</w:t>
      </w:r>
      <w:r>
        <w:t></w:t>
      </w:r>
      <w:r>
        <w:rPr>
          <w:rFonts w:hint="eastAsia"/>
        </w:rPr>
        <w:t>доклінічних</w:t>
      </w:r>
    </w:p>
    <w:p w:rsidR="00895B90" w:rsidRDefault="00895B90" w:rsidP="00895B90">
      <w:r>
        <w:rPr>
          <w:rFonts w:hint="eastAsia"/>
        </w:rPr>
        <w:t>випробувань</w:t>
      </w:r>
      <w:r>
        <w:t></w:t>
      </w:r>
    </w:p>
    <w:p w:rsidR="00895B90" w:rsidRDefault="00895B90" w:rsidP="00895B90">
      <w:r>
        <w:rPr>
          <w:rFonts w:hint="eastAsia"/>
        </w:rPr>
        <w:t>На</w:t>
      </w:r>
      <w:r>
        <w:t></w:t>
      </w:r>
      <w:r>
        <w:rPr>
          <w:rFonts w:hint="eastAsia"/>
        </w:rPr>
        <w:t>наступній</w:t>
      </w:r>
      <w:r>
        <w:t></w:t>
      </w:r>
      <w:r>
        <w:rPr>
          <w:rFonts w:hint="eastAsia"/>
        </w:rPr>
        <w:t>стадії</w:t>
      </w:r>
      <w:r>
        <w:t></w:t>
      </w:r>
      <w:r>
        <w:rPr>
          <w:rFonts w:hint="eastAsia"/>
        </w:rPr>
        <w:t>досліджень</w:t>
      </w:r>
      <w:r>
        <w:t></w:t>
      </w:r>
      <w:r>
        <w:rPr>
          <w:rFonts w:hint="eastAsia"/>
        </w:rPr>
        <w:t>проводили</w:t>
      </w:r>
      <w:r>
        <w:t></w:t>
      </w:r>
      <w:r>
        <w:rPr>
          <w:rFonts w:hint="eastAsia"/>
        </w:rPr>
        <w:t>вичення</w:t>
      </w:r>
      <w:r>
        <w:t></w:t>
      </w:r>
      <w:r>
        <w:rPr>
          <w:rFonts w:hint="eastAsia"/>
        </w:rPr>
        <w:t>впливу</w:t>
      </w:r>
      <w:r>
        <w:t></w:t>
      </w:r>
      <w:r>
        <w:rPr>
          <w:rFonts w:hint="eastAsia"/>
        </w:rPr>
        <w:t>О</w:t>
      </w:r>
      <w:r>
        <w:t></w:t>
      </w:r>
      <w:r>
        <w:rPr>
          <w:rFonts w:hint="eastAsia"/>
        </w:rPr>
        <w:t>С</w:t>
      </w:r>
      <w:r>
        <w:t></w:t>
      </w:r>
      <w:r>
        <w:rPr>
          <w:rFonts w:hint="eastAsia"/>
        </w:rPr>
        <w:t>у</w:t>
      </w:r>
      <w:r>
        <w:t></w:t>
      </w:r>
      <w:r>
        <w:rPr>
          <w:rFonts w:hint="eastAsia"/>
        </w:rPr>
        <w:t>мишей</w:t>
      </w:r>
      <w:r>
        <w:t></w:t>
      </w:r>
    </w:p>
    <w:p w:rsidR="00895B90" w:rsidRDefault="00895B90" w:rsidP="00895B90">
      <w:r>
        <w:rPr>
          <w:rFonts w:hint="eastAsia"/>
        </w:rPr>
        <w:t>що</w:t>
      </w:r>
      <w:r>
        <w:t></w:t>
      </w:r>
      <w:r>
        <w:rPr>
          <w:rFonts w:hint="eastAsia"/>
        </w:rPr>
        <w:t>супроводжувалося</w:t>
      </w:r>
      <w:r>
        <w:t></w:t>
      </w:r>
      <w:r>
        <w:rPr>
          <w:rFonts w:hint="eastAsia"/>
        </w:rPr>
        <w:t>підвищеним</w:t>
      </w:r>
      <w:r>
        <w:t></w:t>
      </w:r>
      <w:r>
        <w:rPr>
          <w:rFonts w:hint="eastAsia"/>
        </w:rPr>
        <w:t>рівнем</w:t>
      </w:r>
      <w:r>
        <w:t></w:t>
      </w:r>
      <w:r>
        <w:rPr>
          <w:rFonts w:hint="eastAsia"/>
        </w:rPr>
        <w:t>експресієї</w:t>
      </w:r>
      <w:r>
        <w:t></w:t>
      </w:r>
      <w:r>
        <w:rPr>
          <w:rFonts w:hint="eastAsia"/>
        </w:rPr>
        <w:t>генів</w:t>
      </w:r>
      <w:r>
        <w:t></w:t>
      </w:r>
      <w:r>
        <w:rPr>
          <w:rFonts w:hint="eastAsia"/>
        </w:rPr>
        <w:t>профібротичних</w:t>
      </w:r>
    </w:p>
    <w:p w:rsidR="00895B90" w:rsidRDefault="00895B90" w:rsidP="00895B90">
      <w:r>
        <w:rPr>
          <w:rFonts w:hint="eastAsia"/>
        </w:rPr>
        <w:t>запальних</w:t>
      </w:r>
      <w:r>
        <w:t></w:t>
      </w:r>
      <w:r>
        <w:rPr>
          <w:rFonts w:hint="eastAsia"/>
        </w:rPr>
        <w:t>цитокінів</w:t>
      </w:r>
      <w:r>
        <w:t></w:t>
      </w:r>
      <w:r>
        <w:t></w:t>
      </w:r>
      <w:r>
        <w:rPr>
          <w:rFonts w:hint="eastAsia"/>
        </w:rPr>
        <w:t>підвищеним</w:t>
      </w:r>
      <w:r>
        <w:t></w:t>
      </w:r>
      <w:r>
        <w:rPr>
          <w:rFonts w:hint="eastAsia"/>
        </w:rPr>
        <w:t>рівнем</w:t>
      </w:r>
      <w:r>
        <w:t></w:t>
      </w:r>
      <w:r>
        <w:rPr>
          <w:rFonts w:hint="eastAsia"/>
        </w:rPr>
        <w:t>хемокінов</w:t>
      </w:r>
      <w:r>
        <w:t></w:t>
      </w:r>
      <w:r>
        <w:rPr>
          <w:rFonts w:hint="eastAsia"/>
        </w:rPr>
        <w:t>і</w:t>
      </w:r>
      <w:r>
        <w:t></w:t>
      </w:r>
      <w:r>
        <w:rPr>
          <w:rFonts w:hint="eastAsia"/>
        </w:rPr>
        <w:t>підвищеною</w:t>
      </w:r>
      <w:r>
        <w:t></w:t>
      </w:r>
      <w:r>
        <w:rPr>
          <w:rFonts w:hint="eastAsia"/>
        </w:rPr>
        <w:t>інфільтрацією</w:t>
      </w:r>
    </w:p>
    <w:p w:rsidR="00895B90" w:rsidRDefault="00895B90" w:rsidP="00895B90">
      <w:r>
        <w:rPr>
          <w:rFonts w:hint="eastAsia"/>
        </w:rPr>
        <w:t>запальних</w:t>
      </w:r>
      <w:r>
        <w:t></w:t>
      </w:r>
      <w:r>
        <w:rPr>
          <w:rFonts w:hint="eastAsia"/>
        </w:rPr>
        <w:t>клітин</w:t>
      </w:r>
      <w:r>
        <w:t></w:t>
      </w:r>
      <w:r>
        <w:rPr>
          <w:rFonts w:hint="eastAsia"/>
        </w:rPr>
        <w:t>в</w:t>
      </w:r>
      <w:r>
        <w:t></w:t>
      </w:r>
      <w:r>
        <w:rPr>
          <w:rFonts w:hint="eastAsia"/>
        </w:rPr>
        <w:t>нирках</w:t>
      </w:r>
      <w:r>
        <w:t></w:t>
      </w:r>
      <w:r>
        <w:t></w:t>
      </w:r>
      <w:r>
        <w:rPr>
          <w:rFonts w:hint="eastAsia"/>
        </w:rPr>
        <w:t>Виявили</w:t>
      </w:r>
      <w:r>
        <w:t></w:t>
      </w:r>
      <w:r>
        <w:t></w:t>
      </w:r>
      <w:r>
        <w:rPr>
          <w:rFonts w:hint="eastAsia"/>
        </w:rPr>
        <w:t>що</w:t>
      </w:r>
      <w:r>
        <w:t></w:t>
      </w:r>
      <w:r>
        <w:rPr>
          <w:rFonts w:hint="eastAsia"/>
        </w:rPr>
        <w:t>у</w:t>
      </w:r>
      <w:r>
        <w:t></w:t>
      </w:r>
      <w:r>
        <w:rPr>
          <w:rFonts w:hint="eastAsia"/>
        </w:rPr>
        <w:t>мишей</w:t>
      </w:r>
      <w:r>
        <w:t></w:t>
      </w:r>
      <w:r>
        <w:rPr>
          <w:rFonts w:hint="eastAsia"/>
        </w:rPr>
        <w:t>О</w:t>
      </w:r>
      <w:r>
        <w:t></w:t>
      </w:r>
      <w:r>
        <w:rPr>
          <w:rFonts w:hint="eastAsia"/>
        </w:rPr>
        <w:t>С</w:t>
      </w:r>
      <w:r>
        <w:t></w:t>
      </w:r>
      <w:r>
        <w:rPr>
          <w:rFonts w:hint="eastAsia"/>
        </w:rPr>
        <w:t>розвинулося</w:t>
      </w:r>
      <w:r>
        <w:t></w:t>
      </w:r>
      <w:r>
        <w:rPr>
          <w:rFonts w:hint="eastAsia"/>
        </w:rPr>
        <w:t>запалення</w:t>
      </w:r>
      <w:r>
        <w:t></w:t>
      </w:r>
      <w:r>
        <w:rPr>
          <w:rFonts w:hint="eastAsia"/>
        </w:rPr>
        <w:t>в</w:t>
      </w:r>
    </w:p>
    <w:p w:rsidR="00895B90" w:rsidRDefault="00895B90" w:rsidP="00895B90">
      <w:r>
        <w:rPr>
          <w:rFonts w:hint="eastAsia"/>
        </w:rPr>
        <w:t>нирках</w:t>
      </w:r>
      <w:r>
        <w:t></w:t>
      </w:r>
      <w:r>
        <w:t></w:t>
      </w:r>
      <w:r>
        <w:rPr>
          <w:rFonts w:hint="eastAsia"/>
        </w:rPr>
        <w:t>що</w:t>
      </w:r>
      <w:r>
        <w:t></w:t>
      </w:r>
      <w:r>
        <w:rPr>
          <w:rFonts w:hint="eastAsia"/>
        </w:rPr>
        <w:t>виражалося</w:t>
      </w:r>
      <w:r>
        <w:t></w:t>
      </w:r>
      <w:r>
        <w:rPr>
          <w:rFonts w:hint="eastAsia"/>
        </w:rPr>
        <w:t>вищим</w:t>
      </w:r>
      <w:r>
        <w:t></w:t>
      </w:r>
      <w:r>
        <w:rPr>
          <w:rFonts w:hint="eastAsia"/>
        </w:rPr>
        <w:t>рівнем</w:t>
      </w:r>
      <w:r>
        <w:t></w:t>
      </w:r>
      <w:r>
        <w:rPr>
          <w:rFonts w:hint="eastAsia"/>
        </w:rPr>
        <w:t>експресії</w:t>
      </w:r>
      <w:r>
        <w:t></w:t>
      </w:r>
      <w:r>
        <w:rPr>
          <w:rFonts w:hint="eastAsia"/>
        </w:rPr>
        <w:t>генів</w:t>
      </w:r>
      <w:r>
        <w:t></w:t>
      </w:r>
      <w:r>
        <w:rPr>
          <w:rFonts w:hint="eastAsia"/>
        </w:rPr>
        <w:t>запальних</w:t>
      </w:r>
      <w:r>
        <w:t></w:t>
      </w:r>
      <w:r>
        <w:rPr>
          <w:rFonts w:hint="eastAsia"/>
        </w:rPr>
        <w:t>цитокінів</w:t>
      </w:r>
      <w:r>
        <w:t></w:t>
      </w:r>
      <w:r>
        <w:rPr>
          <w:rFonts w:hint="eastAsia"/>
        </w:rPr>
        <w:t>в</w:t>
      </w:r>
    </w:p>
    <w:p w:rsidR="00895B90" w:rsidRDefault="00895B90" w:rsidP="00895B90">
      <w:r>
        <w:rPr>
          <w:rFonts w:hint="eastAsia"/>
        </w:rPr>
        <w:t>порівнянні</w:t>
      </w:r>
      <w:r>
        <w:t></w:t>
      </w:r>
      <w:r>
        <w:rPr>
          <w:rFonts w:hint="eastAsia"/>
        </w:rPr>
        <w:t>з</w:t>
      </w:r>
      <w:r>
        <w:t></w:t>
      </w:r>
      <w:r>
        <w:rPr>
          <w:rFonts w:hint="eastAsia"/>
        </w:rPr>
        <w:t>контрольною</w:t>
      </w:r>
      <w:r>
        <w:t></w:t>
      </w:r>
      <w:r>
        <w:rPr>
          <w:rFonts w:hint="eastAsia"/>
        </w:rPr>
        <w:t>групою</w:t>
      </w:r>
      <w:r>
        <w:t></w:t>
      </w:r>
    </w:p>
    <w:p w:rsidR="00895B90" w:rsidRDefault="00895B90" w:rsidP="00895B90">
      <w:r>
        <w:rPr>
          <w:rFonts w:hint="eastAsia"/>
        </w:rPr>
        <w:t>За</w:t>
      </w:r>
      <w:r>
        <w:t></w:t>
      </w:r>
      <w:r>
        <w:rPr>
          <w:rFonts w:hint="eastAsia"/>
        </w:rPr>
        <w:t>введення</w:t>
      </w:r>
      <w:r>
        <w:t></w:t>
      </w:r>
      <w:r>
        <w:rPr>
          <w:rFonts w:hint="eastAsia"/>
        </w:rPr>
        <w:t>інгібітора</w:t>
      </w:r>
      <w:r>
        <w:t></w:t>
      </w:r>
      <w:r>
        <w:t></w:t>
      </w:r>
      <w:r>
        <w:t></w:t>
      </w:r>
      <w:r>
        <w:t></w:t>
      </w:r>
      <w:r>
        <w:t></w:t>
      </w:r>
      <w:r>
        <w:t></w:t>
      </w:r>
      <w:r>
        <w:rPr>
          <w:rFonts w:hint="eastAsia"/>
        </w:rPr>
        <w:t>агоніста</w:t>
      </w:r>
      <w:r>
        <w:t></w:t>
      </w:r>
      <w:r>
        <w:t></w:t>
      </w:r>
      <w:r>
        <w:t></w:t>
      </w:r>
      <w:r>
        <w:t></w:t>
      </w:r>
      <w:r>
        <w:t></w:t>
      </w:r>
      <w:r>
        <w:t></w:t>
      </w:r>
      <w:r>
        <w:t></w:t>
      </w:r>
      <w:r>
        <w:t></w:t>
      </w:r>
      <w:r>
        <w:t></w:t>
      </w:r>
      <w:r>
        <w:rPr>
          <w:rFonts w:hint="eastAsia"/>
        </w:rPr>
        <w:t>та</w:t>
      </w:r>
      <w:r>
        <w:t></w:t>
      </w:r>
      <w:r>
        <w:rPr>
          <w:rFonts w:hint="eastAsia"/>
        </w:rPr>
        <w:t>їх</w:t>
      </w:r>
      <w:r>
        <w:t></w:t>
      </w:r>
      <w:r>
        <w:rPr>
          <w:rFonts w:hint="eastAsia"/>
        </w:rPr>
        <w:t>комбінації</w:t>
      </w:r>
      <w:r>
        <w:t></w:t>
      </w:r>
      <w:r>
        <w:t></w:t>
      </w:r>
      <w:r>
        <w:rPr>
          <w:rFonts w:hint="eastAsia"/>
        </w:rPr>
        <w:t>а</w:t>
      </w:r>
      <w:r>
        <w:t></w:t>
      </w:r>
      <w:r>
        <w:rPr>
          <w:rFonts w:hint="eastAsia"/>
        </w:rPr>
        <w:t>також</w:t>
      </w:r>
    </w:p>
    <w:p w:rsidR="00895B90" w:rsidRDefault="00895B90" w:rsidP="00895B90">
      <w:r>
        <w:rPr>
          <w:rFonts w:hint="eastAsia"/>
        </w:rPr>
        <w:t>біфукціональної</w:t>
      </w:r>
      <w:r>
        <w:t></w:t>
      </w:r>
      <w:r>
        <w:rPr>
          <w:rFonts w:hint="eastAsia"/>
        </w:rPr>
        <w:t>молекули</w:t>
      </w:r>
      <w:r>
        <w:t></w:t>
      </w:r>
      <w:r>
        <w:t></w:t>
      </w:r>
      <w:r>
        <w:t></w:t>
      </w:r>
      <w:r>
        <w:t></w:t>
      </w:r>
      <w:r>
        <w:t></w:t>
      </w:r>
      <w:r>
        <w:t></w:t>
      </w:r>
      <w:r>
        <w:t></w:t>
      </w:r>
      <w:r>
        <w:rPr>
          <w:rFonts w:hint="eastAsia"/>
        </w:rPr>
        <w:t>рівень</w:t>
      </w:r>
      <w:r>
        <w:t></w:t>
      </w:r>
      <w:r>
        <w:rPr>
          <w:rFonts w:hint="eastAsia"/>
        </w:rPr>
        <w:t>ушкодження</w:t>
      </w:r>
      <w:r>
        <w:t></w:t>
      </w:r>
      <w:r>
        <w:rPr>
          <w:rFonts w:hint="eastAsia"/>
        </w:rPr>
        <w:t>ниркових</w:t>
      </w:r>
      <w:r>
        <w:t></w:t>
      </w:r>
      <w:r>
        <w:rPr>
          <w:rFonts w:hint="eastAsia"/>
        </w:rPr>
        <w:t>тканин</w:t>
      </w:r>
    </w:p>
    <w:p w:rsidR="00895B90" w:rsidRDefault="00895B90" w:rsidP="00895B90">
      <w:r>
        <w:rPr>
          <w:rFonts w:hint="eastAsia"/>
        </w:rPr>
        <w:t>знижувався</w:t>
      </w:r>
      <w:r>
        <w:t></w:t>
      </w:r>
      <w:r>
        <w:rPr>
          <w:rFonts w:hint="eastAsia"/>
        </w:rPr>
        <w:t>завдяки</w:t>
      </w:r>
      <w:r>
        <w:t></w:t>
      </w:r>
      <w:r>
        <w:rPr>
          <w:rFonts w:hint="eastAsia"/>
        </w:rPr>
        <w:t>зменшенню</w:t>
      </w:r>
      <w:r>
        <w:t></w:t>
      </w:r>
      <w:r>
        <w:rPr>
          <w:rFonts w:hint="eastAsia"/>
        </w:rPr>
        <w:t>інфільтрації</w:t>
      </w:r>
      <w:r>
        <w:t></w:t>
      </w:r>
      <w:r>
        <w:rPr>
          <w:rFonts w:hint="eastAsia"/>
        </w:rPr>
        <w:t>імунних</w:t>
      </w:r>
      <w:r>
        <w:t></w:t>
      </w:r>
      <w:r>
        <w:rPr>
          <w:rFonts w:hint="eastAsia"/>
        </w:rPr>
        <w:t>клітин</w:t>
      </w:r>
      <w:r>
        <w:t></w:t>
      </w:r>
      <w:r>
        <w:rPr>
          <w:rFonts w:hint="eastAsia"/>
        </w:rPr>
        <w:t>у</w:t>
      </w:r>
      <w:r>
        <w:t></w:t>
      </w:r>
      <w:r>
        <w:rPr>
          <w:rFonts w:hint="eastAsia"/>
        </w:rPr>
        <w:t>нирках</w:t>
      </w:r>
      <w:r>
        <w:t></w:t>
      </w:r>
      <w:r>
        <w:t></w:t>
      </w:r>
      <w:r>
        <w:rPr>
          <w:rFonts w:hint="eastAsia"/>
        </w:rPr>
        <w:t>Виявлено</w:t>
      </w:r>
      <w:r>
        <w:t></w:t>
      </w:r>
    </w:p>
    <w:p w:rsidR="00895B90" w:rsidRDefault="00895B90" w:rsidP="00895B90">
      <w:r>
        <w:rPr>
          <w:rFonts w:hint="eastAsia"/>
        </w:rPr>
        <w:t>що</w:t>
      </w:r>
      <w:r>
        <w:t></w:t>
      </w:r>
      <w:r>
        <w:rPr>
          <w:rFonts w:hint="eastAsia"/>
        </w:rPr>
        <w:t>ступінь</w:t>
      </w:r>
      <w:r>
        <w:t></w:t>
      </w:r>
      <w:r>
        <w:rPr>
          <w:rFonts w:hint="eastAsia"/>
        </w:rPr>
        <w:t>інфільтрації</w:t>
      </w:r>
      <w:r>
        <w:t></w:t>
      </w:r>
      <w:r>
        <w:rPr>
          <w:rFonts w:hint="eastAsia"/>
        </w:rPr>
        <w:t>макрофагів</w:t>
      </w:r>
      <w:r>
        <w:t></w:t>
      </w:r>
      <w:r>
        <w:rPr>
          <w:rFonts w:hint="eastAsia"/>
        </w:rPr>
        <w:t>корелюв</w:t>
      </w:r>
      <w:r>
        <w:t></w:t>
      </w:r>
      <w:r>
        <w:rPr>
          <w:rFonts w:hint="eastAsia"/>
        </w:rPr>
        <w:t>з</w:t>
      </w:r>
      <w:r>
        <w:t></w:t>
      </w:r>
      <w:r>
        <w:rPr>
          <w:rFonts w:hint="eastAsia"/>
        </w:rPr>
        <w:t>рівнем</w:t>
      </w:r>
      <w:r>
        <w:t></w:t>
      </w:r>
      <w:r>
        <w:rPr>
          <w:rFonts w:hint="eastAsia"/>
        </w:rPr>
        <w:t>експресії</w:t>
      </w:r>
      <w:r>
        <w:t></w:t>
      </w:r>
      <w:r>
        <w:rPr>
          <w:rFonts w:hint="eastAsia"/>
        </w:rPr>
        <w:t>відповідних</w:t>
      </w:r>
      <w:r>
        <w:t></w:t>
      </w:r>
      <w:r>
        <w:rPr>
          <w:rFonts w:hint="eastAsia"/>
        </w:rPr>
        <w:t>генів</w:t>
      </w:r>
    </w:p>
    <w:p w:rsidR="00895B90" w:rsidRDefault="00895B90" w:rsidP="00895B90">
      <w:r>
        <w:rPr>
          <w:rFonts w:hint="eastAsia"/>
        </w:rPr>
        <w:t>і</w:t>
      </w:r>
      <w:r>
        <w:t></w:t>
      </w:r>
      <w:r>
        <w:rPr>
          <w:rFonts w:hint="eastAsia"/>
        </w:rPr>
        <w:t>рівнем</w:t>
      </w:r>
      <w:r>
        <w:t></w:t>
      </w:r>
      <w:r>
        <w:rPr>
          <w:rFonts w:hint="eastAsia"/>
        </w:rPr>
        <w:t>профібротичних</w:t>
      </w:r>
      <w:r>
        <w:t></w:t>
      </w:r>
      <w:r>
        <w:rPr>
          <w:rFonts w:hint="eastAsia"/>
        </w:rPr>
        <w:t>цитокінів</w:t>
      </w:r>
      <w:r>
        <w:t></w:t>
      </w:r>
      <w:r>
        <w:rPr>
          <w:rFonts w:hint="eastAsia"/>
        </w:rPr>
        <w:t>у</w:t>
      </w:r>
      <w:r>
        <w:t></w:t>
      </w:r>
      <w:r>
        <w:t></w:t>
      </w:r>
      <w:r>
        <w:t></w:t>
      </w:r>
      <w:r>
        <w:t></w:t>
      </w:r>
      <w:r>
        <w:t></w:t>
      </w:r>
      <w:r>
        <w:t></w:t>
      </w:r>
      <w:r>
        <w:rPr>
          <w:rFonts w:hint="eastAsia"/>
        </w:rPr>
        <w:t>α</w:t>
      </w:r>
      <w:r>
        <w:t></w:t>
      </w:r>
      <w:r>
        <w:t></w:t>
      </w:r>
      <w:r>
        <w:t></w:t>
      </w:r>
      <w:r>
        <w:t></w:t>
      </w:r>
      <w:r>
        <w:t></w:t>
      </w:r>
      <w:r>
        <w:t></w:t>
      </w:r>
      <w:r>
        <w:t></w:t>
      </w:r>
      <w:r>
        <w:rPr>
          <w:rFonts w:hint="eastAsia"/>
        </w:rPr>
        <w:t>і</w:t>
      </w:r>
      <w:r>
        <w:t></w:t>
      </w:r>
      <w:r>
        <w:t></w:t>
      </w:r>
      <w:r>
        <w:t></w:t>
      </w:r>
      <w:r>
        <w:t></w:t>
      </w:r>
      <w:r>
        <w:t></w:t>
      </w:r>
      <w:r>
        <w:rPr>
          <w:rFonts w:hint="eastAsia"/>
        </w:rPr>
        <w:t>β</w:t>
      </w:r>
      <w:r>
        <w:t></w:t>
      </w:r>
      <w:r>
        <w:rPr>
          <w:rFonts w:hint="eastAsia"/>
        </w:rPr>
        <w:t>у</w:t>
      </w:r>
      <w:r>
        <w:t></w:t>
      </w:r>
      <w:r>
        <w:rPr>
          <w:rFonts w:hint="eastAsia"/>
        </w:rPr>
        <w:t>тканинах</w:t>
      </w:r>
      <w:r>
        <w:t></w:t>
      </w:r>
      <w:r>
        <w:rPr>
          <w:rFonts w:hint="eastAsia"/>
        </w:rPr>
        <w:t>нирок</w:t>
      </w:r>
      <w:r>
        <w:t></w:t>
      </w:r>
      <w:r>
        <w:rPr>
          <w:rFonts w:hint="eastAsia"/>
        </w:rPr>
        <w:t>мишей</w:t>
      </w:r>
    </w:p>
    <w:p w:rsidR="00895B90" w:rsidRDefault="00895B90" w:rsidP="00895B90">
      <w:r>
        <w:rPr>
          <w:rFonts w:hint="eastAsia"/>
        </w:rPr>
        <w:t>О</w:t>
      </w:r>
      <w:r>
        <w:t></w:t>
      </w:r>
      <w:r>
        <w:rPr>
          <w:rFonts w:hint="eastAsia"/>
        </w:rPr>
        <w:t>С</w:t>
      </w:r>
      <w:r>
        <w:t></w:t>
      </w:r>
      <w:r>
        <w:t></w:t>
      </w:r>
      <w:r>
        <w:rPr>
          <w:rFonts w:hint="eastAsia"/>
        </w:rPr>
        <w:t>За</w:t>
      </w:r>
      <w:r>
        <w:t></w:t>
      </w:r>
      <w:r>
        <w:rPr>
          <w:rFonts w:hint="eastAsia"/>
        </w:rPr>
        <w:t>результатами</w:t>
      </w:r>
      <w:r>
        <w:t></w:t>
      </w:r>
      <w:r>
        <w:rPr>
          <w:rFonts w:hint="eastAsia"/>
        </w:rPr>
        <w:t>дослідження</w:t>
      </w:r>
      <w:r>
        <w:t></w:t>
      </w:r>
      <w:r>
        <w:t></w:t>
      </w:r>
      <w:r>
        <w:rPr>
          <w:rFonts w:hint="eastAsia"/>
        </w:rPr>
        <w:t>біфункціональна</w:t>
      </w:r>
      <w:r>
        <w:t></w:t>
      </w:r>
      <w:r>
        <w:rPr>
          <w:rFonts w:hint="eastAsia"/>
        </w:rPr>
        <w:t>молекула</w:t>
      </w:r>
      <w:r>
        <w:t></w:t>
      </w:r>
      <w:r>
        <w:t></w:t>
      </w:r>
      <w:r>
        <w:t></w:t>
      </w:r>
      <w:r>
        <w:t></w:t>
      </w:r>
      <w:r>
        <w:t></w:t>
      </w:r>
      <w:r>
        <w:t></w:t>
      </w:r>
      <w:r>
        <w:t></w:t>
      </w:r>
      <w:r>
        <w:rPr>
          <w:rFonts w:hint="eastAsia"/>
        </w:rPr>
        <w:t>була</w:t>
      </w:r>
    </w:p>
    <w:p w:rsidR="00895B90" w:rsidRDefault="00895B90" w:rsidP="00895B90">
      <w:r>
        <w:rPr>
          <w:rFonts w:hint="eastAsia"/>
        </w:rPr>
        <w:t>найбільш</w:t>
      </w:r>
      <w:r>
        <w:t></w:t>
      </w:r>
      <w:r>
        <w:rPr>
          <w:rFonts w:hint="eastAsia"/>
        </w:rPr>
        <w:t>ефективною</w:t>
      </w:r>
      <w:r>
        <w:t></w:t>
      </w:r>
      <w:r>
        <w:rPr>
          <w:rFonts w:hint="eastAsia"/>
        </w:rPr>
        <w:t>у</w:t>
      </w:r>
      <w:r>
        <w:t></w:t>
      </w:r>
      <w:r>
        <w:rPr>
          <w:rFonts w:hint="eastAsia"/>
        </w:rPr>
        <w:t>зниженні</w:t>
      </w:r>
      <w:r>
        <w:t></w:t>
      </w:r>
      <w:r>
        <w:rPr>
          <w:rFonts w:hint="eastAsia"/>
        </w:rPr>
        <w:t>рівня</w:t>
      </w:r>
      <w:r>
        <w:t></w:t>
      </w:r>
      <w:r>
        <w:rPr>
          <w:rFonts w:hint="eastAsia"/>
        </w:rPr>
        <w:t>експресії</w:t>
      </w:r>
      <w:r>
        <w:t></w:t>
      </w:r>
      <w:r>
        <w:rPr>
          <w:rFonts w:hint="eastAsia"/>
        </w:rPr>
        <w:t>генів</w:t>
      </w:r>
      <w:r>
        <w:t></w:t>
      </w:r>
      <w:r>
        <w:t></w:t>
      </w:r>
      <w:r>
        <w:rPr>
          <w:rFonts w:hint="eastAsia"/>
        </w:rPr>
        <w:t>зниженні</w:t>
      </w:r>
      <w:r>
        <w:t></w:t>
      </w:r>
      <w:r>
        <w:rPr>
          <w:rFonts w:hint="eastAsia"/>
        </w:rPr>
        <w:t>рівня</w:t>
      </w:r>
      <w:r>
        <w:t></w:t>
      </w:r>
      <w:r>
        <w:rPr>
          <w:rFonts w:hint="eastAsia"/>
        </w:rPr>
        <w:t>цитокінів</w:t>
      </w:r>
    </w:p>
    <w:p w:rsidR="00895B90" w:rsidRDefault="00895B90" w:rsidP="00895B90">
      <w:r>
        <w:rPr>
          <w:rFonts w:hint="eastAsia"/>
        </w:rPr>
        <w:t>та</w:t>
      </w:r>
      <w:r>
        <w:t></w:t>
      </w:r>
      <w:r>
        <w:rPr>
          <w:rFonts w:hint="eastAsia"/>
        </w:rPr>
        <w:t>інфільтрації</w:t>
      </w:r>
      <w:r>
        <w:t></w:t>
      </w:r>
      <w:r>
        <w:rPr>
          <w:rFonts w:hint="eastAsia"/>
        </w:rPr>
        <w:t>імунних</w:t>
      </w:r>
      <w:r>
        <w:t></w:t>
      </w:r>
      <w:r>
        <w:rPr>
          <w:rFonts w:hint="eastAsia"/>
        </w:rPr>
        <w:t>клітин</w:t>
      </w:r>
      <w:r>
        <w:t></w:t>
      </w:r>
      <w:r>
        <w:rPr>
          <w:rFonts w:hint="eastAsia"/>
        </w:rPr>
        <w:t>у</w:t>
      </w:r>
      <w:r>
        <w:t></w:t>
      </w:r>
      <w:r>
        <w:rPr>
          <w:rFonts w:hint="eastAsia"/>
        </w:rPr>
        <w:t>тканинах</w:t>
      </w:r>
      <w:r>
        <w:t></w:t>
      </w:r>
      <w:r>
        <w:rPr>
          <w:rFonts w:hint="eastAsia"/>
        </w:rPr>
        <w:t>нирки</w:t>
      </w:r>
      <w:r>
        <w:t></w:t>
      </w:r>
      <w:r>
        <w:rPr>
          <w:rFonts w:hint="eastAsia"/>
        </w:rPr>
        <w:t>мишей</w:t>
      </w:r>
      <w:r>
        <w:t></w:t>
      </w:r>
      <w:r>
        <w:rPr>
          <w:rFonts w:hint="eastAsia"/>
        </w:rPr>
        <w:t>з</w:t>
      </w:r>
      <w:r>
        <w:t></w:t>
      </w:r>
      <w:r>
        <w:rPr>
          <w:rFonts w:hint="eastAsia"/>
        </w:rPr>
        <w:t>моделлю</w:t>
      </w:r>
      <w:r>
        <w:t></w:t>
      </w:r>
      <w:r>
        <w:t></w:t>
      </w:r>
      <w:r>
        <w:rPr>
          <w:rFonts w:hint="eastAsia"/>
        </w:rPr>
        <w:t>ОС</w:t>
      </w:r>
      <w:r>
        <w:t></w:t>
      </w:r>
    </w:p>
    <w:p w:rsidR="00895B90" w:rsidRDefault="00895B90" w:rsidP="00895B90">
      <w:r>
        <w:rPr>
          <w:rFonts w:hint="eastAsia"/>
        </w:rPr>
        <w:t>Патологічний</w:t>
      </w:r>
      <w:r>
        <w:t></w:t>
      </w:r>
      <w:r>
        <w:rPr>
          <w:rFonts w:hint="eastAsia"/>
        </w:rPr>
        <w:t>фіброз</w:t>
      </w:r>
      <w:r>
        <w:t></w:t>
      </w:r>
      <w:r>
        <w:rPr>
          <w:rFonts w:hint="eastAsia"/>
        </w:rPr>
        <w:t>визначається</w:t>
      </w:r>
      <w:r>
        <w:t></w:t>
      </w:r>
      <w:r>
        <w:t></w:t>
      </w:r>
      <w:r>
        <w:rPr>
          <w:rFonts w:hint="eastAsia"/>
        </w:rPr>
        <w:t>як</w:t>
      </w:r>
      <w:r>
        <w:t></w:t>
      </w:r>
      <w:r>
        <w:rPr>
          <w:rFonts w:hint="eastAsia"/>
        </w:rPr>
        <w:t>надмірне</w:t>
      </w:r>
      <w:r>
        <w:t></w:t>
      </w:r>
      <w:r>
        <w:rPr>
          <w:rFonts w:hint="eastAsia"/>
        </w:rPr>
        <w:t>відкладення</w:t>
      </w:r>
      <w:r>
        <w:t></w:t>
      </w:r>
      <w:r>
        <w:t></w:t>
      </w:r>
      <w:r>
        <w:rPr>
          <w:rFonts w:hint="eastAsia"/>
        </w:rPr>
        <w:t>Ц</w:t>
      </w:r>
      <w:r>
        <w:t></w:t>
      </w:r>
      <w:r>
        <w:t></w:t>
      </w:r>
      <w:r>
        <w:t></w:t>
      </w:r>
      <w:r>
        <w:rPr>
          <w:rFonts w:hint="eastAsia"/>
        </w:rPr>
        <w:t>яке</w:t>
      </w:r>
    </w:p>
    <w:p w:rsidR="00895B90" w:rsidRDefault="00895B90" w:rsidP="00895B90">
      <w:r>
        <w:rPr>
          <w:rFonts w:hint="eastAsia"/>
        </w:rPr>
        <w:t>змінює</w:t>
      </w:r>
      <w:r>
        <w:t></w:t>
      </w:r>
      <w:r>
        <w:rPr>
          <w:rFonts w:hint="eastAsia"/>
        </w:rPr>
        <w:t>структуру</w:t>
      </w:r>
      <w:r>
        <w:t></w:t>
      </w:r>
      <w:r>
        <w:rPr>
          <w:rFonts w:hint="eastAsia"/>
        </w:rPr>
        <w:t>нормальної</w:t>
      </w:r>
      <w:r>
        <w:t></w:t>
      </w:r>
      <w:r>
        <w:rPr>
          <w:rFonts w:hint="eastAsia"/>
        </w:rPr>
        <w:t>тканини</w:t>
      </w:r>
      <w:r>
        <w:t></w:t>
      </w:r>
      <w:r>
        <w:t></w:t>
      </w:r>
      <w:r>
        <w:rPr>
          <w:rFonts w:hint="eastAsia"/>
        </w:rPr>
        <w:t>порушуючи</w:t>
      </w:r>
      <w:r>
        <w:t></w:t>
      </w:r>
      <w:r>
        <w:rPr>
          <w:rFonts w:hint="eastAsia"/>
        </w:rPr>
        <w:t>тим</w:t>
      </w:r>
      <w:r>
        <w:t></w:t>
      </w:r>
      <w:r>
        <w:rPr>
          <w:rFonts w:hint="eastAsia"/>
        </w:rPr>
        <w:t>самим</w:t>
      </w:r>
      <w:r>
        <w:t></w:t>
      </w:r>
      <w:r>
        <w:rPr>
          <w:rFonts w:hint="eastAsia"/>
        </w:rPr>
        <w:t>функцію</w:t>
      </w:r>
      <w:r>
        <w:t></w:t>
      </w:r>
      <w:r>
        <w:rPr>
          <w:rFonts w:hint="eastAsia"/>
        </w:rPr>
        <w:t>нирок</w:t>
      </w:r>
      <w:r>
        <w:t></w:t>
      </w:r>
    </w:p>
    <w:p w:rsidR="00895B90" w:rsidRDefault="00895B90" w:rsidP="00895B90">
      <w:r>
        <w:rPr>
          <w:rFonts w:hint="eastAsia"/>
        </w:rPr>
        <w:t>При</w:t>
      </w:r>
      <w:r>
        <w:t></w:t>
      </w:r>
      <w:r>
        <w:rPr>
          <w:rFonts w:hint="eastAsia"/>
        </w:rPr>
        <w:t>інтерстиціальному</w:t>
      </w:r>
      <w:r>
        <w:t></w:t>
      </w:r>
      <w:r>
        <w:rPr>
          <w:rFonts w:hint="eastAsia"/>
        </w:rPr>
        <w:t>фіброзі</w:t>
      </w:r>
      <w:r>
        <w:t></w:t>
      </w:r>
      <w:r>
        <w:rPr>
          <w:rFonts w:hint="eastAsia"/>
        </w:rPr>
        <w:t>відбувається</w:t>
      </w:r>
      <w:r>
        <w:t></w:t>
      </w:r>
      <w:r>
        <w:rPr>
          <w:rFonts w:hint="eastAsia"/>
        </w:rPr>
        <w:t>накопичення</w:t>
      </w:r>
      <w:r>
        <w:t></w:t>
      </w:r>
      <w:r>
        <w:rPr>
          <w:rFonts w:hint="eastAsia"/>
        </w:rPr>
        <w:t>колагену</w:t>
      </w:r>
      <w:r>
        <w:t></w:t>
      </w:r>
    </w:p>
    <w:p w:rsidR="00895B90" w:rsidRDefault="00895B90" w:rsidP="00895B90">
      <w:r>
        <w:rPr>
          <w:rFonts w:hint="eastAsia"/>
        </w:rPr>
        <w:t>фібронектину</w:t>
      </w:r>
      <w:r>
        <w:t></w:t>
      </w:r>
      <w:r>
        <w:rPr>
          <w:rFonts w:hint="eastAsia"/>
        </w:rPr>
        <w:t>і</w:t>
      </w:r>
      <w:r>
        <w:t></w:t>
      </w:r>
      <w:r>
        <w:rPr>
          <w:rFonts w:hint="eastAsia"/>
        </w:rPr>
        <w:t>α</w:t>
      </w:r>
      <w:r>
        <w:t></w:t>
      </w:r>
      <w:r>
        <w:t></w:t>
      </w:r>
      <w:r>
        <w:t></w:t>
      </w:r>
      <w:r>
        <w:t></w:t>
      </w:r>
      <w:r>
        <w:t></w:t>
      </w:r>
      <w:r>
        <w:t></w:t>
      </w:r>
      <w:r>
        <w:rPr>
          <w:rFonts w:hint="eastAsia"/>
        </w:rPr>
        <w:t>це</w:t>
      </w:r>
      <w:r>
        <w:t></w:t>
      </w:r>
      <w:r>
        <w:rPr>
          <w:rFonts w:hint="eastAsia"/>
        </w:rPr>
        <w:t>слугує</w:t>
      </w:r>
      <w:r>
        <w:t></w:t>
      </w:r>
      <w:r>
        <w:rPr>
          <w:rFonts w:hint="eastAsia"/>
        </w:rPr>
        <w:t>пошкодженням</w:t>
      </w:r>
      <w:r>
        <w:t></w:t>
      </w:r>
      <w:r>
        <w:rPr>
          <w:rFonts w:hint="eastAsia"/>
        </w:rPr>
        <w:t>канальців</w:t>
      </w:r>
      <w:r>
        <w:t></w:t>
      </w:r>
      <w:r>
        <w:rPr>
          <w:rFonts w:hint="eastAsia"/>
        </w:rPr>
        <w:t>і</w:t>
      </w:r>
      <w:r>
        <w:t></w:t>
      </w:r>
      <w:r>
        <w:rPr>
          <w:rFonts w:hint="eastAsia"/>
        </w:rPr>
        <w:t>судин</w:t>
      </w:r>
      <w:r>
        <w:t></w:t>
      </w:r>
      <w:r>
        <w:t></w:t>
      </w:r>
      <w:r>
        <w:rPr>
          <w:rFonts w:hint="eastAsia"/>
        </w:rPr>
        <w:t>Важливим</w:t>
      </w:r>
    </w:p>
    <w:p w:rsidR="00895B90" w:rsidRDefault="00895B90" w:rsidP="00895B90">
      <w:r>
        <w:rPr>
          <w:rFonts w:hint="eastAsia"/>
        </w:rPr>
        <w:t>фактором</w:t>
      </w:r>
      <w:r>
        <w:t></w:t>
      </w:r>
      <w:r>
        <w:rPr>
          <w:rFonts w:hint="eastAsia"/>
        </w:rPr>
        <w:t>ХХН</w:t>
      </w:r>
      <w:r>
        <w:t></w:t>
      </w:r>
      <w:r>
        <w:rPr>
          <w:rFonts w:hint="eastAsia"/>
        </w:rPr>
        <w:t>є</w:t>
      </w:r>
      <w:r>
        <w:t></w:t>
      </w:r>
      <w:r>
        <w:rPr>
          <w:rFonts w:hint="eastAsia"/>
        </w:rPr>
        <w:t>пошкодження</w:t>
      </w:r>
      <w:r>
        <w:t></w:t>
      </w:r>
      <w:r>
        <w:rPr>
          <w:rFonts w:hint="eastAsia"/>
        </w:rPr>
        <w:t>канальців</w:t>
      </w:r>
      <w:r>
        <w:t></w:t>
      </w:r>
      <w:r>
        <w:t></w:t>
      </w:r>
      <w:r>
        <w:rPr>
          <w:rFonts w:hint="eastAsia"/>
        </w:rPr>
        <w:t>зокрема</w:t>
      </w:r>
      <w:r>
        <w:t></w:t>
      </w:r>
      <w:r>
        <w:t></w:t>
      </w:r>
      <w:r>
        <w:rPr>
          <w:rFonts w:hint="eastAsia"/>
        </w:rPr>
        <w:t>пошкодження</w:t>
      </w:r>
      <w:r>
        <w:t></w:t>
      </w:r>
      <w:r>
        <w:rPr>
          <w:rFonts w:hint="eastAsia"/>
        </w:rPr>
        <w:t>епітелію</w:t>
      </w:r>
    </w:p>
    <w:p w:rsidR="00895B90" w:rsidRDefault="00895B90" w:rsidP="00895B90">
      <w:r>
        <w:rPr>
          <w:rFonts w:hint="eastAsia"/>
        </w:rPr>
        <w:t>канальців</w:t>
      </w:r>
      <w:r>
        <w:t></w:t>
      </w:r>
      <w:r>
        <w:t></w:t>
      </w:r>
      <w:r>
        <w:rPr>
          <w:rFonts w:hint="eastAsia"/>
        </w:rPr>
        <w:t>яке</w:t>
      </w:r>
      <w:r>
        <w:t></w:t>
      </w:r>
      <w:r>
        <w:rPr>
          <w:rFonts w:hint="eastAsia"/>
        </w:rPr>
        <w:t>часто</w:t>
      </w:r>
      <w:r>
        <w:t></w:t>
      </w:r>
      <w:r>
        <w:rPr>
          <w:rFonts w:hint="eastAsia"/>
        </w:rPr>
        <w:t>зустрічається</w:t>
      </w:r>
      <w:r>
        <w:t></w:t>
      </w:r>
      <w:r>
        <w:rPr>
          <w:rFonts w:hint="eastAsia"/>
        </w:rPr>
        <w:t>при</w:t>
      </w:r>
      <w:r>
        <w:t></w:t>
      </w:r>
      <w:r>
        <w:rPr>
          <w:rFonts w:hint="eastAsia"/>
        </w:rPr>
        <w:t>фіброзі</w:t>
      </w:r>
      <w:r>
        <w:t></w:t>
      </w:r>
      <w:r>
        <w:rPr>
          <w:rFonts w:hint="eastAsia"/>
        </w:rPr>
        <w:t>нирок</w:t>
      </w:r>
      <w:r>
        <w:t></w:t>
      </w:r>
    </w:p>
    <w:p w:rsidR="00895B90" w:rsidRDefault="00895B90" w:rsidP="00895B90">
      <w:r>
        <w:rPr>
          <w:rFonts w:hint="eastAsia"/>
        </w:rPr>
        <w:t>Результати</w:t>
      </w:r>
      <w:r>
        <w:t></w:t>
      </w:r>
      <w:r>
        <w:rPr>
          <w:rFonts w:hint="eastAsia"/>
        </w:rPr>
        <w:t>наших</w:t>
      </w:r>
      <w:r>
        <w:t></w:t>
      </w:r>
      <w:r>
        <w:rPr>
          <w:rFonts w:hint="eastAsia"/>
        </w:rPr>
        <w:t>досліджень</w:t>
      </w:r>
      <w:r>
        <w:t></w:t>
      </w:r>
      <w:r>
        <w:rPr>
          <w:rFonts w:hint="eastAsia"/>
        </w:rPr>
        <w:t>показали</w:t>
      </w:r>
      <w:r>
        <w:t></w:t>
      </w:r>
      <w:r>
        <w:t></w:t>
      </w:r>
      <w:r>
        <w:rPr>
          <w:rFonts w:hint="eastAsia"/>
        </w:rPr>
        <w:t>що</w:t>
      </w:r>
      <w:r>
        <w:t></w:t>
      </w:r>
      <w:r>
        <w:rPr>
          <w:rFonts w:hint="eastAsia"/>
        </w:rPr>
        <w:t>антифіброзний</w:t>
      </w:r>
      <w:r>
        <w:t></w:t>
      </w:r>
      <w:r>
        <w:rPr>
          <w:rFonts w:hint="eastAsia"/>
        </w:rPr>
        <w:t>та</w:t>
      </w:r>
    </w:p>
    <w:p w:rsidR="00895B90" w:rsidRDefault="00895B90" w:rsidP="00895B90">
      <w:r>
        <w:rPr>
          <w:rFonts w:hint="eastAsia"/>
        </w:rPr>
        <w:t>протизапальний</w:t>
      </w:r>
      <w:r>
        <w:t></w:t>
      </w:r>
      <w:r>
        <w:rPr>
          <w:rFonts w:hint="eastAsia"/>
        </w:rPr>
        <w:t>ефекти</w:t>
      </w:r>
      <w:r>
        <w:t></w:t>
      </w:r>
      <w:r>
        <w:rPr>
          <w:rFonts w:hint="eastAsia"/>
        </w:rPr>
        <w:t>досліджуваних</w:t>
      </w:r>
      <w:r>
        <w:t></w:t>
      </w:r>
      <w:r>
        <w:rPr>
          <w:rFonts w:hint="eastAsia"/>
        </w:rPr>
        <w:t>речовин</w:t>
      </w:r>
      <w:r>
        <w:t></w:t>
      </w:r>
      <w:r>
        <w:rPr>
          <w:rFonts w:hint="eastAsia"/>
        </w:rPr>
        <w:t>можуть</w:t>
      </w:r>
      <w:r>
        <w:t></w:t>
      </w:r>
      <w:r>
        <w:rPr>
          <w:rFonts w:hint="eastAsia"/>
        </w:rPr>
        <w:t>бути</w:t>
      </w:r>
      <w:r>
        <w:t></w:t>
      </w:r>
      <w:r>
        <w:rPr>
          <w:rFonts w:hint="eastAsia"/>
        </w:rPr>
        <w:t>обумовлені</w:t>
      </w:r>
      <w:r>
        <w:t></w:t>
      </w:r>
    </w:p>
    <w:p w:rsidR="00895B90" w:rsidRDefault="00895B90" w:rsidP="00895B90">
      <w:r>
        <w:t></w:t>
      </w:r>
      <w:r>
        <w:t></w:t>
      </w:r>
      <w:r>
        <w:t></w:t>
      </w:r>
    </w:p>
    <w:p w:rsidR="00895B90" w:rsidRDefault="00895B90" w:rsidP="00895B90">
      <w:r>
        <w:rPr>
          <w:rFonts w:hint="eastAsia"/>
        </w:rPr>
        <w:t>зниженням</w:t>
      </w:r>
      <w:r>
        <w:t></w:t>
      </w:r>
      <w:r>
        <w:rPr>
          <w:rFonts w:hint="eastAsia"/>
        </w:rPr>
        <w:t>накопичення</w:t>
      </w:r>
      <w:r>
        <w:t></w:t>
      </w:r>
      <w:r>
        <w:rPr>
          <w:rFonts w:hint="eastAsia"/>
        </w:rPr>
        <w:t>колагену</w:t>
      </w:r>
      <w:r>
        <w:t></w:t>
      </w:r>
      <w:r>
        <w:rPr>
          <w:rFonts w:hint="eastAsia"/>
        </w:rPr>
        <w:t>та</w:t>
      </w:r>
      <w:r>
        <w:t></w:t>
      </w:r>
      <w:r>
        <w:rPr>
          <w:rFonts w:hint="eastAsia"/>
        </w:rPr>
        <w:t>α</w:t>
      </w:r>
      <w:r>
        <w:t></w:t>
      </w:r>
      <w:r>
        <w:t></w:t>
      </w:r>
      <w:r>
        <w:t></w:t>
      </w:r>
      <w:r>
        <w:t></w:t>
      </w:r>
      <w:r>
        <w:t></w:t>
      </w:r>
      <w:r>
        <w:t></w:t>
      </w:r>
      <w:r>
        <w:rPr>
          <w:rFonts w:hint="eastAsia"/>
        </w:rPr>
        <w:t>а</w:t>
      </w:r>
      <w:r>
        <w:t></w:t>
      </w:r>
      <w:r>
        <w:rPr>
          <w:rFonts w:hint="eastAsia"/>
        </w:rPr>
        <w:t>також</w:t>
      </w:r>
      <w:r>
        <w:t></w:t>
      </w:r>
      <w:r>
        <w:rPr>
          <w:rFonts w:hint="eastAsia"/>
        </w:rPr>
        <w:t>пригніченням</w:t>
      </w:r>
      <w:r>
        <w:t></w:t>
      </w:r>
      <w:r>
        <w:rPr>
          <w:rFonts w:hint="eastAsia"/>
        </w:rPr>
        <w:t>рівня</w:t>
      </w:r>
    </w:p>
    <w:p w:rsidR="00895B90" w:rsidRDefault="00895B90" w:rsidP="00895B90">
      <w:r>
        <w:rPr>
          <w:rFonts w:hint="eastAsia"/>
        </w:rPr>
        <w:t>експресії</w:t>
      </w:r>
      <w:r>
        <w:t></w:t>
      </w:r>
      <w:r>
        <w:rPr>
          <w:rFonts w:hint="eastAsia"/>
        </w:rPr>
        <w:t>профібротичних</w:t>
      </w:r>
      <w:r>
        <w:t></w:t>
      </w:r>
      <w:r>
        <w:rPr>
          <w:rFonts w:hint="eastAsia"/>
        </w:rPr>
        <w:t>білків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ниркових</w:t>
      </w:r>
      <w:r>
        <w:t></w:t>
      </w:r>
      <w:r>
        <w:rPr>
          <w:rFonts w:hint="eastAsia"/>
        </w:rPr>
        <w:t>тканинах</w:t>
      </w:r>
    </w:p>
    <w:p w:rsidR="00895B90" w:rsidRDefault="00895B90" w:rsidP="00895B90">
      <w:r>
        <w:rPr>
          <w:rFonts w:hint="eastAsia"/>
        </w:rPr>
        <w:t>мишей</w:t>
      </w:r>
      <w:r>
        <w:t></w:t>
      </w:r>
      <w:r>
        <w:rPr>
          <w:rFonts w:hint="eastAsia"/>
        </w:rPr>
        <w:t>групи</w:t>
      </w:r>
      <w:r>
        <w:t></w:t>
      </w:r>
      <w:r>
        <w:rPr>
          <w:rFonts w:hint="eastAsia"/>
        </w:rPr>
        <w:t>ООС</w:t>
      </w:r>
      <w:r>
        <w:t></w:t>
      </w:r>
      <w:r>
        <w:t></w:t>
      </w:r>
      <w:r>
        <w:rPr>
          <w:rFonts w:hint="eastAsia"/>
        </w:rPr>
        <w:t>Крім</w:t>
      </w:r>
      <w:r>
        <w:t></w:t>
      </w:r>
      <w:r>
        <w:rPr>
          <w:rFonts w:hint="eastAsia"/>
        </w:rPr>
        <w:t>того</w:t>
      </w:r>
      <w:r>
        <w:t></w:t>
      </w:r>
      <w:r>
        <w:t></w:t>
      </w:r>
      <w:r>
        <w:rPr>
          <w:rFonts w:hint="eastAsia"/>
        </w:rPr>
        <w:t>показники</w:t>
      </w:r>
      <w:r>
        <w:t></w:t>
      </w:r>
      <w:r>
        <w:rPr>
          <w:rFonts w:hint="eastAsia"/>
        </w:rPr>
        <w:t>рівнів</w:t>
      </w:r>
      <w:r>
        <w:t></w:t>
      </w:r>
      <w:r>
        <w:rPr>
          <w:rFonts w:hint="eastAsia"/>
        </w:rPr>
        <w:t>експресії</w:t>
      </w:r>
      <w:r>
        <w:t></w:t>
      </w:r>
      <w:r>
        <w:rPr>
          <w:rFonts w:hint="eastAsia"/>
        </w:rPr>
        <w:t>регуляторних</w:t>
      </w:r>
      <w:r>
        <w:t></w:t>
      </w:r>
      <w:r>
        <w:rPr>
          <w:rFonts w:hint="eastAsia"/>
        </w:rPr>
        <w:t>генів</w:t>
      </w:r>
    </w:p>
    <w:p w:rsidR="00895B90" w:rsidRDefault="00895B90" w:rsidP="00895B90">
      <w:r>
        <w:rPr>
          <w:rFonts w:hint="eastAsia"/>
        </w:rPr>
        <w:t>фіброзу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rPr>
          <w:rFonts w:hint="eastAsia"/>
        </w:rPr>
        <w:t>які</w:t>
      </w:r>
      <w:r>
        <w:t></w:t>
      </w:r>
      <w:r>
        <w:rPr>
          <w:rFonts w:hint="eastAsia"/>
        </w:rPr>
        <w:t>регулюють</w:t>
      </w:r>
      <w:r>
        <w:t></w:t>
      </w:r>
      <w:r>
        <w:rPr>
          <w:rFonts w:hint="eastAsia"/>
        </w:rPr>
        <w:t>експресію</w:t>
      </w:r>
      <w:r>
        <w:t></w:t>
      </w:r>
      <w:r>
        <w:rPr>
          <w:rFonts w:hint="eastAsia"/>
        </w:rPr>
        <w:t>білків</w:t>
      </w:r>
      <w:r>
        <w:t></w:t>
      </w:r>
      <w:r>
        <w:rPr>
          <w:rFonts w:hint="eastAsia"/>
        </w:rPr>
        <w:t>ЕЦМ</w:t>
      </w:r>
      <w:r>
        <w:t></w:t>
      </w:r>
      <w:r>
        <w:t></w:t>
      </w:r>
      <w:r>
        <w:rPr>
          <w:rFonts w:hint="eastAsia"/>
        </w:rPr>
        <w:t>бути</w:t>
      </w:r>
    </w:p>
    <w:p w:rsidR="00895B90" w:rsidRDefault="00895B90" w:rsidP="00895B90">
      <w:r>
        <w:rPr>
          <w:rFonts w:hint="eastAsia"/>
        </w:rPr>
        <w:t>підвищені</w:t>
      </w:r>
      <w:r>
        <w:t></w:t>
      </w:r>
      <w:r>
        <w:rPr>
          <w:rFonts w:hint="eastAsia"/>
        </w:rPr>
        <w:t>в</w:t>
      </w:r>
      <w:r>
        <w:t></w:t>
      </w:r>
      <w:r>
        <w:rPr>
          <w:rFonts w:hint="eastAsia"/>
        </w:rPr>
        <w:t>рази</w:t>
      </w:r>
      <w:r>
        <w:t></w:t>
      </w:r>
      <w:r>
        <w:rPr>
          <w:rFonts w:hint="eastAsia"/>
        </w:rPr>
        <w:t>в</w:t>
      </w:r>
      <w:r>
        <w:t></w:t>
      </w:r>
      <w:r>
        <w:rPr>
          <w:rFonts w:hint="eastAsia"/>
        </w:rPr>
        <w:t>групі</w:t>
      </w:r>
      <w:r>
        <w:t></w:t>
      </w:r>
      <w:r>
        <w:rPr>
          <w:rFonts w:hint="eastAsia"/>
        </w:rPr>
        <w:t>тварин</w:t>
      </w:r>
      <w:r>
        <w:t></w:t>
      </w:r>
      <w:r>
        <w:rPr>
          <w:rFonts w:hint="eastAsia"/>
        </w:rPr>
        <w:t>з</w:t>
      </w:r>
      <w:r>
        <w:t></w:t>
      </w:r>
      <w:r>
        <w:rPr>
          <w:rFonts w:hint="eastAsia"/>
        </w:rPr>
        <w:t>ООС</w:t>
      </w:r>
      <w:r>
        <w:t></w:t>
      </w:r>
      <w:r>
        <w:t></w:t>
      </w:r>
      <w:r>
        <w:rPr>
          <w:rFonts w:hint="eastAsia"/>
        </w:rPr>
        <w:t>Відмічено</w:t>
      </w:r>
      <w:r>
        <w:t></w:t>
      </w:r>
      <w:r>
        <w:t></w:t>
      </w:r>
      <w:r>
        <w:rPr>
          <w:rFonts w:hint="eastAsia"/>
        </w:rPr>
        <w:t>що</w:t>
      </w:r>
      <w:r>
        <w:t></w:t>
      </w:r>
      <w:r>
        <w:rPr>
          <w:rFonts w:hint="eastAsia"/>
        </w:rPr>
        <w:t>за</w:t>
      </w:r>
      <w:r>
        <w:t></w:t>
      </w:r>
      <w:r>
        <w:rPr>
          <w:rFonts w:hint="eastAsia"/>
        </w:rPr>
        <w:t>введення</w:t>
      </w:r>
      <w:r>
        <w:t></w:t>
      </w:r>
      <w:r>
        <w:t></w:t>
      </w:r>
      <w:r>
        <w:t></w:t>
      </w:r>
      <w:r>
        <w:t></w:t>
      </w:r>
      <w:r>
        <w:t></w:t>
      </w:r>
      <w:r>
        <w:t></w:t>
      </w:r>
      <w:r>
        <w:t></w:t>
      </w:r>
    </w:p>
    <w:p w:rsidR="00895B90" w:rsidRDefault="00895B90" w:rsidP="00895B90">
      <w:r>
        <w:rPr>
          <w:rFonts w:hint="eastAsia"/>
        </w:rPr>
        <w:t>порівняно</w:t>
      </w:r>
      <w:r>
        <w:t></w:t>
      </w:r>
      <w:r>
        <w:rPr>
          <w:rFonts w:hint="eastAsia"/>
        </w:rPr>
        <w:t>з</w:t>
      </w:r>
      <w:r>
        <w:t></w:t>
      </w:r>
      <w:r>
        <w:rPr>
          <w:rFonts w:hint="eastAsia"/>
        </w:rPr>
        <w:t>іншими</w:t>
      </w:r>
      <w:r>
        <w:t></w:t>
      </w:r>
      <w:r>
        <w:rPr>
          <w:rFonts w:hint="eastAsia"/>
        </w:rPr>
        <w:t>сполуками</w:t>
      </w:r>
      <w:r>
        <w:t></w:t>
      </w:r>
      <w:r>
        <w:t></w:t>
      </w:r>
      <w:r>
        <w:rPr>
          <w:rFonts w:hint="eastAsia"/>
        </w:rPr>
        <w:t>рівень</w:t>
      </w:r>
      <w:r>
        <w:t></w:t>
      </w:r>
      <w:r>
        <w:rPr>
          <w:rFonts w:hint="eastAsia"/>
        </w:rPr>
        <w:t>експресії</w:t>
      </w:r>
      <w:r>
        <w:t></w:t>
      </w:r>
      <w:r>
        <w:rPr>
          <w:rFonts w:hint="eastAsia"/>
        </w:rPr>
        <w:t>цих</w:t>
      </w:r>
      <w:r>
        <w:t></w:t>
      </w:r>
      <w:r>
        <w:rPr>
          <w:rFonts w:hint="eastAsia"/>
        </w:rPr>
        <w:t>генів</w:t>
      </w:r>
      <w:r>
        <w:t></w:t>
      </w:r>
      <w:r>
        <w:rPr>
          <w:rFonts w:hint="eastAsia"/>
        </w:rPr>
        <w:t>достовірно</w:t>
      </w:r>
      <w:r>
        <w:t></w:t>
      </w:r>
      <w:r>
        <w:rPr>
          <w:rFonts w:hint="eastAsia"/>
        </w:rPr>
        <w:t>сягав</w:t>
      </w:r>
    </w:p>
    <w:p w:rsidR="00895B90" w:rsidRDefault="00895B90" w:rsidP="00895B90">
      <w:r>
        <w:rPr>
          <w:rFonts w:hint="eastAsia"/>
        </w:rPr>
        <w:t>контрольного</w:t>
      </w:r>
      <w:r>
        <w:t></w:t>
      </w:r>
      <w:r>
        <w:rPr>
          <w:rFonts w:hint="eastAsia"/>
        </w:rPr>
        <w:t>рівня</w:t>
      </w:r>
      <w:r>
        <w:t></w:t>
      </w:r>
    </w:p>
    <w:p w:rsidR="00895B90" w:rsidRDefault="00895B90" w:rsidP="00895B90">
      <w:r>
        <w:rPr>
          <w:rFonts w:hint="eastAsia"/>
        </w:rPr>
        <w:t>Експериментально</w:t>
      </w:r>
      <w:r>
        <w:t></w:t>
      </w:r>
      <w:r>
        <w:rPr>
          <w:rFonts w:hint="eastAsia"/>
        </w:rPr>
        <w:t>було</w:t>
      </w:r>
      <w:r>
        <w:t></w:t>
      </w:r>
      <w:r>
        <w:rPr>
          <w:rFonts w:hint="eastAsia"/>
        </w:rPr>
        <w:t>підтверджено</w:t>
      </w:r>
      <w:r>
        <w:t></w:t>
      </w:r>
      <w:r>
        <w:t></w:t>
      </w:r>
      <w:r>
        <w:rPr>
          <w:rFonts w:hint="eastAsia"/>
        </w:rPr>
        <w:t>що</w:t>
      </w:r>
      <w:r>
        <w:t></w:t>
      </w:r>
      <w:r>
        <w:rPr>
          <w:rFonts w:hint="eastAsia"/>
        </w:rPr>
        <w:t>рівень</w:t>
      </w:r>
      <w:r>
        <w:t></w:t>
      </w:r>
      <w:r>
        <w:rPr>
          <w:rFonts w:hint="eastAsia"/>
        </w:rPr>
        <w:t>експресії</w:t>
      </w:r>
      <w:r>
        <w:t></w:t>
      </w:r>
      <w:r>
        <w:rPr>
          <w:rFonts w:hint="eastAsia"/>
        </w:rPr>
        <w:t>маркерів</w:t>
      </w:r>
    </w:p>
    <w:p w:rsidR="00895B90" w:rsidRDefault="00895B90" w:rsidP="00895B90">
      <w:r>
        <w:rPr>
          <w:rFonts w:hint="eastAsia"/>
        </w:rPr>
        <w:t>ушкодження</w:t>
      </w:r>
      <w:r>
        <w:t></w:t>
      </w:r>
      <w:r>
        <w:rPr>
          <w:rFonts w:hint="eastAsia"/>
        </w:rPr>
        <w:t>ниркових</w:t>
      </w:r>
      <w:r>
        <w:t></w:t>
      </w:r>
      <w:r>
        <w:rPr>
          <w:rFonts w:hint="eastAsia"/>
        </w:rPr>
        <w:t>канальців</w:t>
      </w:r>
      <w:r>
        <w:t></w:t>
      </w:r>
      <w:r>
        <w:t></w:t>
      </w:r>
      <w:r>
        <w:t></w:t>
      </w:r>
      <w:r>
        <w:t></w:t>
      </w:r>
      <w:r>
        <w:t></w:t>
      </w:r>
      <w:r>
        <w:t></w:t>
      </w:r>
      <w:r>
        <w:rPr>
          <w:rFonts w:hint="eastAsia"/>
        </w:rPr>
        <w:t>і</w:t>
      </w:r>
      <w:r>
        <w:t></w:t>
      </w:r>
      <w:r>
        <w:t></w:t>
      </w:r>
      <w:r>
        <w:t></w:t>
      </w:r>
      <w:r>
        <w:t></w:t>
      </w:r>
      <w:r>
        <w:t></w:t>
      </w:r>
      <w:r>
        <w:t></w:t>
      </w:r>
      <w:r>
        <w:t></w:t>
      </w:r>
      <w:r>
        <w:t></w:t>
      </w:r>
      <w:r>
        <w:rPr>
          <w:rFonts w:hint="eastAsia"/>
        </w:rPr>
        <w:t>та</w:t>
      </w:r>
      <w:r>
        <w:t></w:t>
      </w:r>
      <w:r>
        <w:rPr>
          <w:rFonts w:hint="eastAsia"/>
        </w:rPr>
        <w:t>судин</w:t>
      </w:r>
      <w:r>
        <w:t></w:t>
      </w:r>
      <w:r>
        <w:t></w:t>
      </w:r>
      <w:r>
        <w:t></w:t>
      </w:r>
      <w:r>
        <w:t></w:t>
      </w:r>
      <w:r>
        <w:t></w:t>
      </w:r>
      <w:r>
        <w:t></w:t>
      </w:r>
      <w:r>
        <w:t></w:t>
      </w:r>
      <w:r>
        <w:rPr>
          <w:rFonts w:hint="eastAsia"/>
        </w:rPr>
        <w:t>і</w:t>
      </w:r>
      <w:r>
        <w:t></w:t>
      </w:r>
      <w:r>
        <w:t></w:t>
      </w:r>
      <w:r>
        <w:t></w:t>
      </w:r>
      <w:r>
        <w:t></w:t>
      </w:r>
      <w:r>
        <w:t></w:t>
      </w:r>
      <w:r>
        <w:t></w:t>
      </w:r>
      <w:r>
        <w:t></w:t>
      </w:r>
      <w:r>
        <w:rPr>
          <w:rFonts w:hint="eastAsia"/>
        </w:rPr>
        <w:t>у</w:t>
      </w:r>
    </w:p>
    <w:p w:rsidR="00895B90" w:rsidRDefault="00895B90" w:rsidP="00895B90">
      <w:r>
        <w:rPr>
          <w:rFonts w:hint="eastAsia"/>
        </w:rPr>
        <w:t>ниркових</w:t>
      </w:r>
      <w:r>
        <w:t></w:t>
      </w:r>
      <w:r>
        <w:rPr>
          <w:rFonts w:hint="eastAsia"/>
        </w:rPr>
        <w:t>тканинах</w:t>
      </w:r>
      <w:r>
        <w:t></w:t>
      </w:r>
      <w:r>
        <w:rPr>
          <w:rFonts w:hint="eastAsia"/>
        </w:rPr>
        <w:t>мишей</w:t>
      </w:r>
      <w:r>
        <w:t></w:t>
      </w:r>
      <w:r>
        <w:rPr>
          <w:rFonts w:hint="eastAsia"/>
        </w:rPr>
        <w:t>групи</w:t>
      </w:r>
      <w:r>
        <w:t></w:t>
      </w:r>
      <w:r>
        <w:rPr>
          <w:rFonts w:hint="eastAsia"/>
        </w:rPr>
        <w:t>ООС</w:t>
      </w:r>
      <w:r>
        <w:t></w:t>
      </w:r>
      <w:r>
        <w:t></w:t>
      </w:r>
      <w:r>
        <w:rPr>
          <w:rFonts w:hint="eastAsia"/>
        </w:rPr>
        <w:t>знижувався</w:t>
      </w:r>
      <w:r>
        <w:t></w:t>
      </w:r>
      <w:r>
        <w:rPr>
          <w:rFonts w:hint="eastAsia"/>
        </w:rPr>
        <w:t>за</w:t>
      </w:r>
      <w:r>
        <w:t></w:t>
      </w:r>
      <w:r>
        <w:rPr>
          <w:rFonts w:hint="eastAsia"/>
        </w:rPr>
        <w:t>введення</w:t>
      </w:r>
      <w:r>
        <w:t></w:t>
      </w:r>
      <w:r>
        <w:rPr>
          <w:rFonts w:hint="eastAsia"/>
        </w:rPr>
        <w:t>досліджуваних</w:t>
      </w:r>
    </w:p>
    <w:p w:rsidR="00895B90" w:rsidRDefault="00895B90" w:rsidP="00895B90">
      <w:r>
        <w:rPr>
          <w:rFonts w:hint="eastAsia"/>
        </w:rPr>
        <w:t>сполук</w:t>
      </w:r>
      <w:r>
        <w:t></w:t>
      </w:r>
      <w:r>
        <w:rPr>
          <w:rFonts w:hint="eastAsia"/>
        </w:rPr>
        <w:t>як</w:t>
      </w:r>
      <w:r>
        <w:t></w:t>
      </w:r>
      <w:r>
        <w:rPr>
          <w:rFonts w:hint="eastAsia"/>
        </w:rPr>
        <w:t>окремо</w:t>
      </w:r>
      <w:r>
        <w:t></w:t>
      </w:r>
      <w:r>
        <w:t></w:t>
      </w:r>
      <w:r>
        <w:rPr>
          <w:rFonts w:hint="eastAsia"/>
        </w:rPr>
        <w:t>так</w:t>
      </w:r>
      <w:r>
        <w:t></w:t>
      </w:r>
      <w:r>
        <w:rPr>
          <w:rFonts w:hint="eastAsia"/>
        </w:rPr>
        <w:t>у</w:t>
      </w:r>
      <w:r>
        <w:t></w:t>
      </w:r>
      <w:r>
        <w:rPr>
          <w:rFonts w:hint="eastAsia"/>
        </w:rPr>
        <w:t>різній</w:t>
      </w:r>
      <w:r>
        <w:t></w:t>
      </w:r>
      <w:r>
        <w:rPr>
          <w:rFonts w:hint="eastAsia"/>
        </w:rPr>
        <w:t>їхній</w:t>
      </w:r>
      <w:r>
        <w:t></w:t>
      </w:r>
      <w:r>
        <w:rPr>
          <w:rFonts w:hint="eastAsia"/>
        </w:rPr>
        <w:t>комбінації</w:t>
      </w:r>
      <w:r>
        <w:t></w:t>
      </w:r>
    </w:p>
    <w:p w:rsidR="00895B90" w:rsidRDefault="00895B90" w:rsidP="00895B90">
      <w:r>
        <w:rPr>
          <w:rFonts w:hint="eastAsia"/>
        </w:rPr>
        <w:t>В</w:t>
      </w:r>
      <w:r>
        <w:t></w:t>
      </w:r>
      <w:r>
        <w:rPr>
          <w:rFonts w:hint="eastAsia"/>
        </w:rPr>
        <w:t>ході</w:t>
      </w:r>
      <w:r>
        <w:t></w:t>
      </w:r>
      <w:r>
        <w:rPr>
          <w:rFonts w:hint="eastAsia"/>
        </w:rPr>
        <w:t>цього</w:t>
      </w:r>
      <w:r>
        <w:t></w:t>
      </w:r>
      <w:r>
        <w:rPr>
          <w:rFonts w:hint="eastAsia"/>
        </w:rPr>
        <w:t>дослідження</w:t>
      </w:r>
      <w:r>
        <w:t></w:t>
      </w:r>
      <w:r>
        <w:rPr>
          <w:rFonts w:hint="eastAsia"/>
        </w:rPr>
        <w:t>було</w:t>
      </w:r>
      <w:r>
        <w:t></w:t>
      </w:r>
      <w:r>
        <w:rPr>
          <w:rFonts w:hint="eastAsia"/>
        </w:rPr>
        <w:t>виявлено</w:t>
      </w:r>
      <w:r>
        <w:t></w:t>
      </w:r>
      <w:r>
        <w:t></w:t>
      </w:r>
      <w:r>
        <w:rPr>
          <w:rFonts w:hint="eastAsia"/>
        </w:rPr>
        <w:t>що</w:t>
      </w:r>
      <w:r>
        <w:t></w:t>
      </w:r>
      <w:r>
        <w:rPr>
          <w:rFonts w:hint="eastAsia"/>
        </w:rPr>
        <w:t>у</w:t>
      </w:r>
      <w:r>
        <w:t></w:t>
      </w:r>
      <w:r>
        <w:rPr>
          <w:rFonts w:hint="eastAsia"/>
        </w:rPr>
        <w:t>мишей</w:t>
      </w:r>
      <w:r>
        <w:t></w:t>
      </w:r>
      <w:r>
        <w:rPr>
          <w:rFonts w:hint="eastAsia"/>
        </w:rPr>
        <w:t>з</w:t>
      </w:r>
      <w:r>
        <w:t></w:t>
      </w:r>
      <w:r>
        <w:rPr>
          <w:rFonts w:hint="eastAsia"/>
        </w:rPr>
        <w:t>патологією</w:t>
      </w:r>
      <w:r>
        <w:t></w:t>
      </w:r>
      <w:r>
        <w:rPr>
          <w:rFonts w:hint="eastAsia"/>
        </w:rPr>
        <w:t>нирок</w:t>
      </w:r>
    </w:p>
    <w:p w:rsidR="00895B90" w:rsidRDefault="00895B90" w:rsidP="00895B90">
      <w:r>
        <w:rPr>
          <w:rFonts w:hint="eastAsia"/>
        </w:rPr>
        <w:t>на</w:t>
      </w:r>
      <w:r>
        <w:t></w:t>
      </w:r>
      <w:r>
        <w:rPr>
          <w:rFonts w:hint="eastAsia"/>
        </w:rPr>
        <w:t>фоні</w:t>
      </w:r>
      <w:r>
        <w:t></w:t>
      </w:r>
      <w:r>
        <w:rPr>
          <w:rFonts w:hint="eastAsia"/>
        </w:rPr>
        <w:t>сильного</w:t>
      </w:r>
      <w:r>
        <w:t></w:t>
      </w:r>
      <w:r>
        <w:rPr>
          <w:rFonts w:hint="eastAsia"/>
        </w:rPr>
        <w:t>запального</w:t>
      </w:r>
      <w:r>
        <w:t></w:t>
      </w:r>
      <w:r>
        <w:rPr>
          <w:rFonts w:hint="eastAsia"/>
        </w:rPr>
        <w:t>процесу</w:t>
      </w:r>
      <w:r>
        <w:t></w:t>
      </w:r>
      <w:r>
        <w:rPr>
          <w:rFonts w:hint="eastAsia"/>
        </w:rPr>
        <w:t>розвивались</w:t>
      </w:r>
      <w:r>
        <w:t></w:t>
      </w:r>
      <w:r>
        <w:rPr>
          <w:rFonts w:hint="eastAsia"/>
        </w:rPr>
        <w:t>ознаки</w:t>
      </w:r>
      <w:r>
        <w:t></w:t>
      </w:r>
      <w:r>
        <w:rPr>
          <w:rFonts w:hint="eastAsia"/>
        </w:rPr>
        <w:t>окислювального</w:t>
      </w:r>
    </w:p>
    <w:p w:rsidR="00895B90" w:rsidRDefault="00895B90" w:rsidP="00895B90">
      <w:r>
        <w:rPr>
          <w:rFonts w:hint="eastAsia"/>
        </w:rPr>
        <w:t>стресу</w:t>
      </w:r>
      <w:r>
        <w:t></w:t>
      </w:r>
      <w:r>
        <w:rPr>
          <w:rFonts w:hint="eastAsia"/>
        </w:rPr>
        <w:t>в</w:t>
      </w:r>
      <w:r>
        <w:t></w:t>
      </w:r>
      <w:r>
        <w:rPr>
          <w:rFonts w:hint="eastAsia"/>
        </w:rPr>
        <w:t>пошкоджених</w:t>
      </w:r>
      <w:r>
        <w:t></w:t>
      </w:r>
      <w:r>
        <w:rPr>
          <w:rFonts w:hint="eastAsia"/>
        </w:rPr>
        <w:t>нирках</w:t>
      </w:r>
      <w:r>
        <w:t></w:t>
      </w:r>
      <w:r>
        <w:t></w:t>
      </w:r>
      <w:r>
        <w:rPr>
          <w:rFonts w:hint="eastAsia"/>
        </w:rPr>
        <w:t>При</w:t>
      </w:r>
      <w:r>
        <w:t></w:t>
      </w:r>
      <w:r>
        <w:rPr>
          <w:rFonts w:hint="eastAsia"/>
        </w:rPr>
        <w:t>застосуванні</w:t>
      </w:r>
      <w:r>
        <w:t></w:t>
      </w:r>
      <w:r>
        <w:rPr>
          <w:rFonts w:hint="eastAsia"/>
        </w:rPr>
        <w:t>інгібітора</w:t>
      </w:r>
      <w:r>
        <w:t></w:t>
      </w:r>
      <w:r>
        <w:rPr>
          <w:rFonts w:hint="eastAsia"/>
        </w:rPr>
        <w:t>агоніста</w:t>
      </w:r>
      <w:r>
        <w:t></w:t>
      </w:r>
      <w:r>
        <w:t></w:t>
      </w:r>
      <w:r>
        <w:t></w:t>
      </w:r>
      <w:r>
        <w:t></w:t>
      </w:r>
      <w:r>
        <w:t></w:t>
      </w:r>
      <w:r>
        <w:t></w:t>
      </w:r>
      <w:r>
        <w:rPr>
          <w:rFonts w:hint="eastAsia"/>
        </w:rPr>
        <w:t>γ</w:t>
      </w:r>
      <w:r>
        <w:t></w:t>
      </w:r>
      <w:r>
        <w:rPr>
          <w:rFonts w:hint="eastAsia"/>
        </w:rPr>
        <w:t>та</w:t>
      </w:r>
    </w:p>
    <w:p w:rsidR="00895B90" w:rsidRDefault="00895B90" w:rsidP="00895B90">
      <w:r>
        <w:rPr>
          <w:rFonts w:hint="eastAsia"/>
        </w:rPr>
        <w:t>інгібітора</w:t>
      </w:r>
      <w:r>
        <w:t></w:t>
      </w:r>
      <w:r>
        <w:t></w:t>
      </w:r>
      <w:r>
        <w:t></w:t>
      </w:r>
      <w:r>
        <w:t></w:t>
      </w:r>
      <w:r>
        <w:t></w:t>
      </w:r>
      <w:r>
        <w:rPr>
          <w:rFonts w:hint="eastAsia"/>
        </w:rPr>
        <w:t>окремо</w:t>
      </w:r>
      <w:r>
        <w:t></w:t>
      </w:r>
      <w:r>
        <w:t></w:t>
      </w:r>
      <w:r>
        <w:rPr>
          <w:rFonts w:hint="eastAsia"/>
        </w:rPr>
        <w:t>спостерігали</w:t>
      </w:r>
      <w:r>
        <w:t></w:t>
      </w:r>
      <w:r>
        <w:rPr>
          <w:rFonts w:hint="eastAsia"/>
        </w:rPr>
        <w:t>зниження</w:t>
      </w:r>
      <w:r>
        <w:t></w:t>
      </w:r>
      <w:r>
        <w:rPr>
          <w:rFonts w:hint="eastAsia"/>
        </w:rPr>
        <w:t>рівня</w:t>
      </w:r>
      <w:r>
        <w:t></w:t>
      </w:r>
      <w:r>
        <w:rPr>
          <w:rFonts w:hint="eastAsia"/>
        </w:rPr>
        <w:t>експресії</w:t>
      </w:r>
      <w:r>
        <w:t></w:t>
      </w:r>
      <w:r>
        <w:rPr>
          <w:rFonts w:hint="eastAsia"/>
        </w:rPr>
        <w:t>генів</w:t>
      </w:r>
      <w:r>
        <w:t></w:t>
      </w:r>
      <w:r>
        <w:rPr>
          <w:rFonts w:hint="eastAsia"/>
        </w:rPr>
        <w:t>окисного</w:t>
      </w:r>
    </w:p>
    <w:p w:rsidR="00895B90" w:rsidRDefault="00895B90" w:rsidP="00895B90">
      <w:r>
        <w:rPr>
          <w:rFonts w:hint="eastAsia"/>
        </w:rPr>
        <w:t>стресу</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ниркових</w:t>
      </w:r>
      <w:r>
        <w:t></w:t>
      </w:r>
      <w:r>
        <w:rPr>
          <w:rFonts w:hint="eastAsia"/>
        </w:rPr>
        <w:t>тканинах</w:t>
      </w:r>
      <w:r>
        <w:t></w:t>
      </w:r>
      <w:r>
        <w:rPr>
          <w:rFonts w:hint="eastAsia"/>
        </w:rPr>
        <w:t>мишей</w:t>
      </w:r>
      <w:r>
        <w:t></w:t>
      </w:r>
      <w:r>
        <w:rPr>
          <w:rFonts w:hint="eastAsia"/>
        </w:rPr>
        <w:t>групи</w:t>
      </w:r>
      <w:r>
        <w:t></w:t>
      </w:r>
      <w:r>
        <w:rPr>
          <w:rFonts w:hint="eastAsia"/>
        </w:rPr>
        <w:t>ООС</w:t>
      </w:r>
      <w:r>
        <w:t></w:t>
      </w:r>
      <w:r>
        <w:t></w:t>
      </w:r>
      <w:r>
        <w:rPr>
          <w:rFonts w:hint="eastAsia"/>
        </w:rPr>
        <w:t>Однак</w:t>
      </w:r>
    </w:p>
    <w:p w:rsidR="00895B90" w:rsidRDefault="00895B90" w:rsidP="00895B90">
      <w:r>
        <w:rPr>
          <w:rFonts w:hint="eastAsia"/>
        </w:rPr>
        <w:t>комбінація</w:t>
      </w:r>
      <w:r>
        <w:t></w:t>
      </w:r>
      <w:r>
        <w:rPr>
          <w:rFonts w:hint="eastAsia"/>
        </w:rPr>
        <w:t>інгібітора</w:t>
      </w:r>
      <w:r>
        <w:t></w:t>
      </w:r>
      <w:r>
        <w:t></w:t>
      </w:r>
      <w:r>
        <w:t></w:t>
      </w:r>
      <w:r>
        <w:t></w:t>
      </w:r>
      <w:r>
        <w:t></w:t>
      </w:r>
      <w:r>
        <w:rPr>
          <w:rFonts w:hint="eastAsia"/>
        </w:rPr>
        <w:t>і</w:t>
      </w:r>
      <w:r>
        <w:t></w:t>
      </w:r>
      <w:r>
        <w:rPr>
          <w:rFonts w:hint="eastAsia"/>
        </w:rPr>
        <w:t>агоніста</w:t>
      </w:r>
      <w:r>
        <w:t></w:t>
      </w:r>
      <w:r>
        <w:t></w:t>
      </w:r>
      <w:r>
        <w:t></w:t>
      </w:r>
      <w:r>
        <w:t></w:t>
      </w:r>
      <w:r>
        <w:t></w:t>
      </w:r>
      <w:r>
        <w:t></w:t>
      </w:r>
      <w:r>
        <w:rPr>
          <w:rFonts w:hint="eastAsia"/>
        </w:rPr>
        <w:t>γ</w:t>
      </w:r>
      <w:r>
        <w:t></w:t>
      </w:r>
      <w:r>
        <w:rPr>
          <w:rFonts w:hint="eastAsia"/>
        </w:rPr>
        <w:t>і</w:t>
      </w:r>
      <w:r>
        <w:t></w:t>
      </w:r>
      <w:r>
        <w:rPr>
          <w:rFonts w:hint="eastAsia"/>
        </w:rPr>
        <w:t>молекула</w:t>
      </w:r>
      <w:r>
        <w:t></w:t>
      </w:r>
      <w:r>
        <w:t></w:t>
      </w:r>
      <w:r>
        <w:t></w:t>
      </w:r>
      <w:r>
        <w:t></w:t>
      </w:r>
      <w:r>
        <w:t></w:t>
      </w:r>
      <w:r>
        <w:t></w:t>
      </w:r>
      <w:r>
        <w:t></w:t>
      </w:r>
      <w:r>
        <w:rPr>
          <w:rFonts w:hint="eastAsia"/>
        </w:rPr>
        <w:t>при</w:t>
      </w:r>
      <w:r>
        <w:t></w:t>
      </w:r>
      <w:r>
        <w:rPr>
          <w:rFonts w:hint="eastAsia"/>
        </w:rPr>
        <w:t>введенні</w:t>
      </w:r>
    </w:p>
    <w:p w:rsidR="00895B90" w:rsidRDefault="00895B90" w:rsidP="00895B90">
      <w:r>
        <w:rPr>
          <w:rFonts w:hint="eastAsia"/>
        </w:rPr>
        <w:t>піддослідним</w:t>
      </w:r>
      <w:r>
        <w:t></w:t>
      </w:r>
      <w:r>
        <w:rPr>
          <w:rFonts w:hint="eastAsia"/>
        </w:rPr>
        <w:t>тваринам</w:t>
      </w:r>
      <w:r>
        <w:t></w:t>
      </w:r>
      <w:r>
        <w:rPr>
          <w:rFonts w:hint="eastAsia"/>
        </w:rPr>
        <w:t>продемонстрували</w:t>
      </w:r>
      <w:r>
        <w:t></w:t>
      </w:r>
      <w:r>
        <w:rPr>
          <w:rFonts w:hint="eastAsia"/>
        </w:rPr>
        <w:t>кращий</w:t>
      </w:r>
      <w:r>
        <w:t></w:t>
      </w:r>
      <w:r>
        <w:rPr>
          <w:rFonts w:hint="eastAsia"/>
        </w:rPr>
        <w:t>антиоксидантний</w:t>
      </w:r>
      <w:r>
        <w:t></w:t>
      </w:r>
      <w:r>
        <w:rPr>
          <w:rFonts w:hint="eastAsia"/>
        </w:rPr>
        <w:t>ефект</w:t>
      </w:r>
      <w:r>
        <w:t></w:t>
      </w:r>
      <w:r>
        <w:rPr>
          <w:rFonts w:hint="eastAsia"/>
        </w:rPr>
        <w:t>–</w:t>
      </w:r>
    </w:p>
    <w:p w:rsidR="00895B90" w:rsidRDefault="00895B90" w:rsidP="00895B90">
      <w:r>
        <w:rPr>
          <w:rFonts w:hint="eastAsia"/>
        </w:rPr>
        <w:t>знижуючи</w:t>
      </w:r>
      <w:r>
        <w:t></w:t>
      </w:r>
      <w:r>
        <w:rPr>
          <w:rFonts w:hint="eastAsia"/>
        </w:rPr>
        <w:t>рівні</w:t>
      </w:r>
      <w:r>
        <w:t></w:t>
      </w:r>
      <w:r>
        <w:rPr>
          <w:rFonts w:hint="eastAsia"/>
        </w:rPr>
        <w:t>експресії</w:t>
      </w:r>
      <w:r>
        <w:t></w:t>
      </w:r>
      <w:r>
        <w:rPr>
          <w:rFonts w:hint="eastAsia"/>
        </w:rPr>
        <w:t>генів</w:t>
      </w:r>
      <w:r>
        <w:t></w:t>
      </w:r>
      <w:r>
        <w:rPr>
          <w:rFonts w:hint="eastAsia"/>
        </w:rPr>
        <w:t>маркерів</w:t>
      </w:r>
      <w:r>
        <w:t></w:t>
      </w:r>
      <w:r>
        <w:rPr>
          <w:rFonts w:hint="eastAsia"/>
        </w:rPr>
        <w:t>окисного</w:t>
      </w:r>
      <w:r>
        <w:t></w:t>
      </w:r>
      <w:r>
        <w:rPr>
          <w:rFonts w:hint="eastAsia"/>
        </w:rPr>
        <w:t>стресу</w:t>
      </w:r>
      <w:r>
        <w:t></w:t>
      </w:r>
      <w:r>
        <w:rPr>
          <w:rFonts w:hint="eastAsia"/>
        </w:rPr>
        <w:t>майже</w:t>
      </w:r>
      <w:r>
        <w:t></w:t>
      </w:r>
      <w:r>
        <w:rPr>
          <w:rFonts w:hint="eastAsia"/>
        </w:rPr>
        <w:t>до</w:t>
      </w:r>
      <w:r>
        <w:t></w:t>
      </w:r>
      <w:r>
        <w:rPr>
          <w:rFonts w:hint="eastAsia"/>
        </w:rPr>
        <w:t>контольного</w:t>
      </w:r>
    </w:p>
    <w:p w:rsidR="00895B90" w:rsidRDefault="00895B90" w:rsidP="00895B90">
      <w:r>
        <w:rPr>
          <w:rFonts w:hint="eastAsia"/>
        </w:rPr>
        <w:t>рівня</w:t>
      </w:r>
      <w:r>
        <w:t></w:t>
      </w:r>
    </w:p>
    <w:p w:rsidR="00895B90" w:rsidRDefault="00895B90" w:rsidP="00895B90">
      <w:r>
        <w:rPr>
          <w:rFonts w:hint="eastAsia"/>
        </w:rPr>
        <w:t>Досліджено</w:t>
      </w:r>
      <w:r>
        <w:t></w:t>
      </w:r>
      <w:r>
        <w:rPr>
          <w:rFonts w:hint="eastAsia"/>
        </w:rPr>
        <w:t>терапевтичну</w:t>
      </w:r>
      <w:r>
        <w:t></w:t>
      </w:r>
      <w:r>
        <w:rPr>
          <w:rFonts w:hint="eastAsia"/>
        </w:rPr>
        <w:t>ефективність</w:t>
      </w:r>
      <w:r>
        <w:t></w:t>
      </w:r>
      <w:r>
        <w:rPr>
          <w:rFonts w:hint="eastAsia"/>
        </w:rPr>
        <w:t>інгібітора</w:t>
      </w:r>
      <w:r>
        <w:t></w:t>
      </w:r>
      <w:r>
        <w:t></w:t>
      </w:r>
      <w:r>
        <w:t></w:t>
      </w:r>
      <w:r>
        <w:t></w:t>
      </w:r>
      <w:r>
        <w:t></w:t>
      </w:r>
      <w:r>
        <w:t></w:t>
      </w:r>
      <w:r>
        <w:rPr>
          <w:rFonts w:hint="eastAsia"/>
        </w:rPr>
        <w:t>агоніста</w:t>
      </w:r>
      <w:r>
        <w:t></w:t>
      </w:r>
      <w:r>
        <w:t></w:t>
      </w:r>
      <w:r>
        <w:t></w:t>
      </w:r>
      <w:r>
        <w:t></w:t>
      </w:r>
      <w:r>
        <w:t></w:t>
      </w:r>
      <w:r>
        <w:t></w:t>
      </w:r>
      <w:r>
        <w:rPr>
          <w:rFonts w:hint="eastAsia"/>
        </w:rPr>
        <w:t>γ</w:t>
      </w:r>
      <w:r>
        <w:t></w:t>
      </w:r>
    </w:p>
    <w:p w:rsidR="00895B90" w:rsidRDefault="00895B90" w:rsidP="00895B90">
      <w:r>
        <w:rPr>
          <w:rFonts w:hint="eastAsia"/>
        </w:rPr>
        <w:t>їхньої</w:t>
      </w:r>
      <w:r>
        <w:t></w:t>
      </w:r>
      <w:r>
        <w:rPr>
          <w:rFonts w:hint="eastAsia"/>
        </w:rPr>
        <w:t>комбінації</w:t>
      </w:r>
      <w:r>
        <w:t></w:t>
      </w:r>
      <w:r>
        <w:rPr>
          <w:rFonts w:hint="eastAsia"/>
        </w:rPr>
        <w:t>і</w:t>
      </w:r>
      <w:r>
        <w:t></w:t>
      </w:r>
      <w:r>
        <w:t></w:t>
      </w:r>
      <w:r>
        <w:t></w:t>
      </w:r>
      <w:r>
        <w:t></w:t>
      </w:r>
      <w:r>
        <w:t></w:t>
      </w:r>
      <w:r>
        <w:t></w:t>
      </w:r>
      <w:r>
        <w:t></w:t>
      </w:r>
      <w:r>
        <w:rPr>
          <w:rFonts w:hint="eastAsia"/>
        </w:rPr>
        <w:t>у</w:t>
      </w:r>
      <w:r>
        <w:t></w:t>
      </w:r>
      <w:r>
        <w:rPr>
          <w:rFonts w:hint="eastAsia"/>
        </w:rPr>
        <w:t>здатності</w:t>
      </w:r>
      <w:r>
        <w:t></w:t>
      </w:r>
      <w:r>
        <w:rPr>
          <w:rFonts w:hint="eastAsia"/>
        </w:rPr>
        <w:t>зменшувати</w:t>
      </w:r>
      <w:r>
        <w:t></w:t>
      </w:r>
      <w:r>
        <w:rPr>
          <w:rFonts w:hint="eastAsia"/>
        </w:rPr>
        <w:t>множинні</w:t>
      </w:r>
      <w:r>
        <w:t></w:t>
      </w:r>
      <w:r>
        <w:rPr>
          <w:rFonts w:hint="eastAsia"/>
        </w:rPr>
        <w:t>патофізіологічні</w:t>
      </w:r>
    </w:p>
    <w:p w:rsidR="00895B90" w:rsidRDefault="00895B90" w:rsidP="00895B90">
      <w:r>
        <w:rPr>
          <w:rFonts w:hint="eastAsia"/>
        </w:rPr>
        <w:t>події</w:t>
      </w:r>
      <w:r>
        <w:t></w:t>
      </w:r>
      <w:r>
        <w:t></w:t>
      </w:r>
      <w:r>
        <w:rPr>
          <w:rFonts w:hint="eastAsia"/>
        </w:rPr>
        <w:t>які</w:t>
      </w:r>
      <w:r>
        <w:t></w:t>
      </w:r>
      <w:r>
        <w:rPr>
          <w:rFonts w:hint="eastAsia"/>
        </w:rPr>
        <w:t>критично</w:t>
      </w:r>
      <w:r>
        <w:t></w:t>
      </w:r>
      <w:r>
        <w:rPr>
          <w:rFonts w:hint="eastAsia"/>
        </w:rPr>
        <w:t>пов’язані</w:t>
      </w:r>
      <w:r>
        <w:t></w:t>
      </w:r>
      <w:r>
        <w:rPr>
          <w:rFonts w:hint="eastAsia"/>
        </w:rPr>
        <w:t>з</w:t>
      </w:r>
      <w:r>
        <w:t></w:t>
      </w:r>
      <w:r>
        <w:rPr>
          <w:rFonts w:hint="eastAsia"/>
        </w:rPr>
        <w:t>фіброзом</w:t>
      </w:r>
      <w:r>
        <w:t></w:t>
      </w:r>
      <w:r>
        <w:rPr>
          <w:rFonts w:hint="eastAsia"/>
        </w:rPr>
        <w:t>ирок</w:t>
      </w:r>
      <w:r>
        <w:t></w:t>
      </w:r>
      <w:r>
        <w:t></w:t>
      </w:r>
      <w:r>
        <w:rPr>
          <w:rFonts w:hint="eastAsia"/>
        </w:rPr>
        <w:t>Показано</w:t>
      </w:r>
      <w:r>
        <w:t></w:t>
      </w:r>
      <w:r>
        <w:t></w:t>
      </w:r>
      <w:r>
        <w:rPr>
          <w:rFonts w:hint="eastAsia"/>
        </w:rPr>
        <w:t>що</w:t>
      </w:r>
      <w:r>
        <w:t></w:t>
      </w:r>
      <w:r>
        <w:rPr>
          <w:rFonts w:hint="eastAsia"/>
        </w:rPr>
        <w:t>біфункціональна</w:t>
      </w:r>
    </w:p>
    <w:p w:rsidR="00895B90" w:rsidRDefault="00895B90" w:rsidP="00895B90">
      <w:r>
        <w:rPr>
          <w:rFonts w:hint="eastAsia"/>
        </w:rPr>
        <w:t>молекула</w:t>
      </w:r>
      <w:r>
        <w:t></w:t>
      </w:r>
      <w:r>
        <w:t></w:t>
      </w:r>
      <w:r>
        <w:t></w:t>
      </w:r>
      <w:r>
        <w:t></w:t>
      </w:r>
      <w:r>
        <w:t></w:t>
      </w:r>
      <w:r>
        <w:t></w:t>
      </w:r>
      <w:r>
        <w:t></w:t>
      </w:r>
      <w:r>
        <w:rPr>
          <w:rFonts w:hint="eastAsia"/>
        </w:rPr>
        <w:t>мала</w:t>
      </w:r>
      <w:r>
        <w:t></w:t>
      </w:r>
      <w:r>
        <w:rPr>
          <w:rFonts w:hint="eastAsia"/>
        </w:rPr>
        <w:t>максимально</w:t>
      </w:r>
      <w:r>
        <w:t></w:t>
      </w:r>
      <w:r>
        <w:rPr>
          <w:rFonts w:hint="eastAsia"/>
        </w:rPr>
        <w:t>виражений</w:t>
      </w:r>
      <w:r>
        <w:t></w:t>
      </w:r>
      <w:r>
        <w:rPr>
          <w:rFonts w:hint="eastAsia"/>
        </w:rPr>
        <w:t>антифіброзний</w:t>
      </w:r>
      <w:r>
        <w:t></w:t>
      </w:r>
      <w:r>
        <w:rPr>
          <w:rFonts w:hint="eastAsia"/>
        </w:rPr>
        <w:t>потенціал</w:t>
      </w:r>
      <w:r>
        <w:t></w:t>
      </w:r>
      <w:r>
        <w:t></w:t>
      </w:r>
      <w:r>
        <w:rPr>
          <w:rFonts w:hint="eastAsia"/>
        </w:rPr>
        <w:t>на</w:t>
      </w:r>
      <w:r>
        <w:t></w:t>
      </w:r>
      <w:r>
        <w:rPr>
          <w:rFonts w:hint="eastAsia"/>
        </w:rPr>
        <w:t>що</w:t>
      </w:r>
    </w:p>
    <w:p w:rsidR="00895B90" w:rsidRDefault="00895B90" w:rsidP="00895B90">
      <w:r>
        <w:rPr>
          <w:rFonts w:hint="eastAsia"/>
        </w:rPr>
        <w:t>вказує</w:t>
      </w:r>
      <w:r>
        <w:t></w:t>
      </w:r>
      <w:r>
        <w:rPr>
          <w:rFonts w:hint="eastAsia"/>
        </w:rPr>
        <w:t>достовірне</w:t>
      </w:r>
      <w:r>
        <w:t></w:t>
      </w:r>
      <w:r>
        <w:rPr>
          <w:rFonts w:hint="eastAsia"/>
        </w:rPr>
        <w:t>зниження</w:t>
      </w:r>
      <w:r>
        <w:t></w:t>
      </w:r>
      <w:r>
        <w:rPr>
          <w:rFonts w:hint="eastAsia"/>
        </w:rPr>
        <w:t>рівня</w:t>
      </w:r>
      <w:r>
        <w:t></w:t>
      </w:r>
      <w:r>
        <w:rPr>
          <w:rFonts w:hint="eastAsia"/>
        </w:rPr>
        <w:t>експресії</w:t>
      </w:r>
      <w:r>
        <w:t></w:t>
      </w:r>
      <w:r>
        <w:rPr>
          <w:rFonts w:hint="eastAsia"/>
        </w:rPr>
        <w:t>генів</w:t>
      </w:r>
      <w:r>
        <w:t></w:t>
      </w:r>
      <w:r>
        <w:rPr>
          <w:rFonts w:hint="eastAsia"/>
        </w:rPr>
        <w:t>запалення</w:t>
      </w:r>
      <w:r>
        <w:t></w:t>
      </w:r>
      <w:r>
        <w:rPr>
          <w:rFonts w:hint="eastAsia"/>
        </w:rPr>
        <w:t>та</w:t>
      </w:r>
      <w:r>
        <w:t></w:t>
      </w:r>
      <w:r>
        <w:rPr>
          <w:rFonts w:hint="eastAsia"/>
        </w:rPr>
        <w:t>фіброзу</w:t>
      </w:r>
      <w:r>
        <w:t></w:t>
      </w:r>
      <w:r>
        <w:rPr>
          <w:rFonts w:hint="eastAsia"/>
        </w:rPr>
        <w:t>до</w:t>
      </w:r>
    </w:p>
    <w:p w:rsidR="00895B90" w:rsidRDefault="00895B90" w:rsidP="00895B90">
      <w:r>
        <w:rPr>
          <w:rFonts w:hint="eastAsia"/>
        </w:rPr>
        <w:t>контрольного</w:t>
      </w:r>
      <w:r>
        <w:t></w:t>
      </w:r>
      <w:r>
        <w:rPr>
          <w:rFonts w:hint="eastAsia"/>
        </w:rPr>
        <w:t>рівня</w:t>
      </w:r>
      <w:r>
        <w:t></w:t>
      </w:r>
      <w:r>
        <w:t></w:t>
      </w:r>
      <w:r>
        <w:rPr>
          <w:rFonts w:hint="eastAsia"/>
        </w:rPr>
        <w:t>Отримані</w:t>
      </w:r>
      <w:r>
        <w:t></w:t>
      </w:r>
      <w:r>
        <w:rPr>
          <w:rFonts w:hint="eastAsia"/>
        </w:rPr>
        <w:t>дані</w:t>
      </w:r>
      <w:r>
        <w:t></w:t>
      </w:r>
      <w:r>
        <w:rPr>
          <w:rFonts w:hint="eastAsia"/>
        </w:rPr>
        <w:t>також</w:t>
      </w:r>
      <w:r>
        <w:t></w:t>
      </w:r>
      <w:r>
        <w:rPr>
          <w:rFonts w:hint="eastAsia"/>
        </w:rPr>
        <w:t>показують</w:t>
      </w:r>
      <w:r>
        <w:t></w:t>
      </w:r>
      <w:r>
        <w:t></w:t>
      </w:r>
      <w:r>
        <w:rPr>
          <w:rFonts w:hint="eastAsia"/>
        </w:rPr>
        <w:t>що</w:t>
      </w:r>
      <w:r>
        <w:t></w:t>
      </w:r>
      <w:r>
        <w:rPr>
          <w:rFonts w:hint="eastAsia"/>
        </w:rPr>
        <w:t>антифіброзні</w:t>
      </w:r>
      <w:r>
        <w:t></w:t>
      </w:r>
      <w:r>
        <w:rPr>
          <w:rFonts w:hint="eastAsia"/>
        </w:rPr>
        <w:t>дії</w:t>
      </w:r>
      <w:r>
        <w:t></w:t>
      </w:r>
      <w:r>
        <w:rPr>
          <w:rFonts w:hint="eastAsia"/>
        </w:rPr>
        <w:t>для</w:t>
      </w:r>
    </w:p>
    <w:p w:rsidR="00895B90" w:rsidRDefault="00895B90" w:rsidP="00895B90">
      <w:r>
        <w:t></w:t>
      </w:r>
      <w:r>
        <w:t></w:t>
      </w:r>
      <w:r>
        <w:t></w:t>
      </w:r>
      <w:r>
        <w:t></w:t>
      </w:r>
      <w:r>
        <w:t></w:t>
      </w:r>
      <w:r>
        <w:t></w:t>
      </w:r>
      <w:r>
        <w:rPr>
          <w:rFonts w:hint="eastAsia"/>
        </w:rPr>
        <w:t>є</w:t>
      </w:r>
      <w:r>
        <w:t></w:t>
      </w:r>
      <w:r>
        <w:rPr>
          <w:rFonts w:hint="eastAsia"/>
        </w:rPr>
        <w:t>результатом</w:t>
      </w:r>
      <w:r>
        <w:t></w:t>
      </w:r>
      <w:r>
        <w:rPr>
          <w:rFonts w:hint="eastAsia"/>
        </w:rPr>
        <w:t>комплементарних</w:t>
      </w:r>
      <w:r>
        <w:t></w:t>
      </w:r>
      <w:r>
        <w:rPr>
          <w:rFonts w:hint="eastAsia"/>
        </w:rPr>
        <w:t>і</w:t>
      </w:r>
      <w:r>
        <w:t></w:t>
      </w:r>
      <w:r>
        <w:rPr>
          <w:rFonts w:hint="eastAsia"/>
        </w:rPr>
        <w:t>синергетичних</w:t>
      </w:r>
      <w:r>
        <w:t></w:t>
      </w:r>
      <w:r>
        <w:rPr>
          <w:rFonts w:hint="eastAsia"/>
        </w:rPr>
        <w:t>дій</w:t>
      </w:r>
      <w:r>
        <w:t></w:t>
      </w:r>
      <w:r>
        <w:rPr>
          <w:rFonts w:hint="eastAsia"/>
        </w:rPr>
        <w:t>між</w:t>
      </w:r>
      <w:r>
        <w:t></w:t>
      </w:r>
      <w:r>
        <w:rPr>
          <w:rFonts w:hint="eastAsia"/>
        </w:rPr>
        <w:t>інгібуванням</w:t>
      </w:r>
    </w:p>
    <w:p w:rsidR="00895B90" w:rsidRDefault="00895B90" w:rsidP="00895B90">
      <w:r>
        <w:t></w:t>
      </w:r>
      <w:r>
        <w:t></w:t>
      </w:r>
      <w:r>
        <w:t></w:t>
      </w:r>
      <w:r>
        <w:t></w:t>
      </w:r>
      <w:r>
        <w:rPr>
          <w:rFonts w:hint="eastAsia"/>
        </w:rPr>
        <w:t>і</w:t>
      </w:r>
      <w:r>
        <w:t></w:t>
      </w:r>
      <w:r>
        <w:rPr>
          <w:rFonts w:hint="eastAsia"/>
        </w:rPr>
        <w:t>активацією</w:t>
      </w:r>
      <w:r>
        <w:t></w:t>
      </w:r>
      <w:r>
        <w:t></w:t>
      </w:r>
      <w:r>
        <w:t></w:t>
      </w:r>
      <w:r>
        <w:t></w:t>
      </w:r>
      <w:r>
        <w:t></w:t>
      </w:r>
      <w:r>
        <w:t></w:t>
      </w:r>
      <w:r>
        <w:rPr>
          <w:rFonts w:hint="eastAsia"/>
        </w:rPr>
        <w:t>γ</w:t>
      </w:r>
      <w:r>
        <w:t></w:t>
      </w:r>
    </w:p>
    <w:p w:rsidR="00895B90" w:rsidRDefault="00895B90" w:rsidP="00895B90">
      <w:r>
        <w:rPr>
          <w:rFonts w:hint="eastAsia"/>
        </w:rPr>
        <w:t>Комбінація</w:t>
      </w:r>
      <w:r>
        <w:t></w:t>
      </w:r>
      <w:r>
        <w:rPr>
          <w:rFonts w:hint="eastAsia"/>
        </w:rPr>
        <w:t>агоніста</w:t>
      </w:r>
      <w:r>
        <w:t></w:t>
      </w:r>
      <w:r>
        <w:t></w:t>
      </w:r>
      <w:r>
        <w:t></w:t>
      </w:r>
      <w:r>
        <w:t></w:t>
      </w:r>
      <w:r>
        <w:t></w:t>
      </w:r>
      <w:r>
        <w:rPr>
          <w:rFonts w:hint="eastAsia"/>
        </w:rPr>
        <w:t>і</w:t>
      </w:r>
      <w:r>
        <w:t></w:t>
      </w:r>
      <w:r>
        <w:rPr>
          <w:rFonts w:hint="eastAsia"/>
        </w:rPr>
        <w:t>інгібітора</w:t>
      </w:r>
      <w:r>
        <w:t></w:t>
      </w:r>
      <w:r>
        <w:t></w:t>
      </w:r>
      <w:r>
        <w:t></w:t>
      </w:r>
      <w:r>
        <w:t></w:t>
      </w:r>
      <w:r>
        <w:t></w:t>
      </w:r>
      <w:r>
        <w:rPr>
          <w:rFonts w:hint="eastAsia"/>
        </w:rPr>
        <w:t>виявилася</w:t>
      </w:r>
      <w:r>
        <w:t></w:t>
      </w:r>
      <w:r>
        <w:rPr>
          <w:rFonts w:hint="eastAsia"/>
        </w:rPr>
        <w:t>дуже</w:t>
      </w:r>
      <w:r>
        <w:t></w:t>
      </w:r>
      <w:r>
        <w:rPr>
          <w:rFonts w:hint="eastAsia"/>
        </w:rPr>
        <w:t>селективною</w:t>
      </w:r>
      <w:r>
        <w:t></w:t>
      </w:r>
      <w:r>
        <w:rPr>
          <w:rFonts w:hint="eastAsia"/>
        </w:rPr>
        <w:t>і</w:t>
      </w:r>
    </w:p>
    <w:p w:rsidR="00895B90" w:rsidRDefault="00895B90" w:rsidP="00895B90">
      <w:r>
        <w:rPr>
          <w:rFonts w:hint="eastAsia"/>
        </w:rPr>
        <w:t>нетоксичною</w:t>
      </w:r>
      <w:r>
        <w:t></w:t>
      </w:r>
      <w:r>
        <w:t></w:t>
      </w:r>
      <w:r>
        <w:rPr>
          <w:rFonts w:hint="eastAsia"/>
        </w:rPr>
        <w:t>Важливо</w:t>
      </w:r>
      <w:r>
        <w:t></w:t>
      </w:r>
      <w:r>
        <w:rPr>
          <w:rFonts w:hint="eastAsia"/>
        </w:rPr>
        <w:t>відзначити</w:t>
      </w:r>
      <w:r>
        <w:t></w:t>
      </w:r>
      <w:r>
        <w:t></w:t>
      </w:r>
      <w:r>
        <w:rPr>
          <w:rFonts w:hint="eastAsia"/>
        </w:rPr>
        <w:t>що</w:t>
      </w:r>
      <w:r>
        <w:t></w:t>
      </w:r>
      <w:r>
        <w:rPr>
          <w:rFonts w:hint="eastAsia"/>
        </w:rPr>
        <w:t>і</w:t>
      </w:r>
      <w:r>
        <w:t></w:t>
      </w:r>
      <w:r>
        <w:rPr>
          <w:rFonts w:hint="eastAsia"/>
        </w:rPr>
        <w:t>агоніст</w:t>
      </w:r>
      <w:r>
        <w:t></w:t>
      </w:r>
      <w:r>
        <w:t></w:t>
      </w:r>
      <w:r>
        <w:t></w:t>
      </w:r>
      <w:r>
        <w:t></w:t>
      </w:r>
      <w:r>
        <w:t></w:t>
      </w:r>
      <w:r>
        <w:t></w:t>
      </w:r>
      <w:r>
        <w:rPr>
          <w:rFonts w:hint="eastAsia"/>
        </w:rPr>
        <w:t>і</w:t>
      </w:r>
      <w:r>
        <w:t></w:t>
      </w:r>
      <w:r>
        <w:rPr>
          <w:rFonts w:hint="eastAsia"/>
        </w:rPr>
        <w:t>інгібітор</w:t>
      </w:r>
      <w:r>
        <w:t></w:t>
      </w:r>
      <w:r>
        <w:t></w:t>
      </w:r>
      <w:r>
        <w:t></w:t>
      </w:r>
      <w:r>
        <w:t></w:t>
      </w:r>
      <w:r>
        <w:t></w:t>
      </w:r>
      <w:r>
        <w:rPr>
          <w:rFonts w:hint="eastAsia"/>
        </w:rPr>
        <w:t>проявляють</w:t>
      </w:r>
      <w:r>
        <w:t></w:t>
      </w:r>
    </w:p>
    <w:p w:rsidR="00895B90" w:rsidRDefault="00895B90" w:rsidP="00895B90">
      <w:r>
        <w:t></w:t>
      </w:r>
      <w:r>
        <w:t></w:t>
      </w:r>
      <w:r>
        <w:t></w:t>
      </w:r>
    </w:p>
    <w:p w:rsidR="00895B90" w:rsidRDefault="00895B90" w:rsidP="00895B90">
      <w:r>
        <w:rPr>
          <w:rFonts w:hint="eastAsia"/>
        </w:rPr>
        <w:t>антифіброзну</w:t>
      </w:r>
      <w:r>
        <w:t></w:t>
      </w:r>
      <w:r>
        <w:rPr>
          <w:rFonts w:hint="eastAsia"/>
        </w:rPr>
        <w:t>дію</w:t>
      </w:r>
      <w:r>
        <w:t></w:t>
      </w:r>
      <w:r>
        <w:rPr>
          <w:rFonts w:hint="eastAsia"/>
        </w:rPr>
        <w:t>в</w:t>
      </w:r>
      <w:r>
        <w:t></w:t>
      </w:r>
      <w:r>
        <w:rPr>
          <w:rFonts w:hint="eastAsia"/>
        </w:rPr>
        <w:t>багатьох</w:t>
      </w:r>
      <w:r>
        <w:t></w:t>
      </w:r>
      <w:r>
        <w:rPr>
          <w:rFonts w:hint="eastAsia"/>
        </w:rPr>
        <w:t>органах</w:t>
      </w:r>
      <w:r>
        <w:t></w:t>
      </w:r>
      <w:r>
        <w:t></w:t>
      </w:r>
      <w:r>
        <w:rPr>
          <w:rFonts w:hint="eastAsia"/>
        </w:rPr>
        <w:t>включаючи</w:t>
      </w:r>
      <w:r>
        <w:t></w:t>
      </w:r>
      <w:r>
        <w:rPr>
          <w:rFonts w:hint="eastAsia"/>
        </w:rPr>
        <w:t>печінку</w:t>
      </w:r>
      <w:r>
        <w:t></w:t>
      </w:r>
      <w:r>
        <w:t></w:t>
      </w:r>
      <w:r>
        <w:rPr>
          <w:rFonts w:hint="eastAsia"/>
        </w:rPr>
        <w:t>серце</w:t>
      </w:r>
      <w:r>
        <w:t></w:t>
      </w:r>
      <w:r>
        <w:rPr>
          <w:rFonts w:hint="eastAsia"/>
        </w:rPr>
        <w:t>і</w:t>
      </w:r>
      <w:r>
        <w:t></w:t>
      </w:r>
      <w:r>
        <w:rPr>
          <w:rFonts w:hint="eastAsia"/>
        </w:rPr>
        <w:t>нирки</w:t>
      </w:r>
      <w:r>
        <w:t></w:t>
      </w:r>
      <w:r>
        <w:t></w:t>
      </w:r>
      <w:r>
        <w:rPr>
          <w:rFonts w:hint="eastAsia"/>
        </w:rPr>
        <w:t>Згідно</w:t>
      </w:r>
    </w:p>
    <w:p w:rsidR="00895B90" w:rsidRDefault="00895B90" w:rsidP="00895B90">
      <w:r>
        <w:rPr>
          <w:rFonts w:hint="eastAsia"/>
        </w:rPr>
        <w:t>з</w:t>
      </w:r>
      <w:r>
        <w:t></w:t>
      </w:r>
      <w:r>
        <w:rPr>
          <w:rFonts w:hint="eastAsia"/>
        </w:rPr>
        <w:t>цим</w:t>
      </w:r>
      <w:r>
        <w:t></w:t>
      </w:r>
      <w:r>
        <w:t></w:t>
      </w:r>
      <w:r>
        <w:rPr>
          <w:rFonts w:hint="eastAsia"/>
        </w:rPr>
        <w:t>синтезована</w:t>
      </w:r>
      <w:r>
        <w:t></w:t>
      </w:r>
      <w:r>
        <w:rPr>
          <w:rFonts w:hint="eastAsia"/>
        </w:rPr>
        <w:t>на</w:t>
      </w:r>
      <w:r>
        <w:t></w:t>
      </w:r>
      <w:r>
        <w:rPr>
          <w:rFonts w:hint="eastAsia"/>
        </w:rPr>
        <w:t>їхній</w:t>
      </w:r>
      <w:r>
        <w:t></w:t>
      </w:r>
      <w:r>
        <w:rPr>
          <w:rFonts w:hint="eastAsia"/>
        </w:rPr>
        <w:t>основі</w:t>
      </w:r>
      <w:r>
        <w:t></w:t>
      </w:r>
      <w:r>
        <w:rPr>
          <w:rFonts w:hint="eastAsia"/>
        </w:rPr>
        <w:t>нова</w:t>
      </w:r>
      <w:r>
        <w:t></w:t>
      </w:r>
      <w:r>
        <w:rPr>
          <w:rFonts w:hint="eastAsia"/>
        </w:rPr>
        <w:t>біофункціональна</w:t>
      </w:r>
      <w:r>
        <w:t></w:t>
      </w:r>
      <w:r>
        <w:rPr>
          <w:rFonts w:hint="eastAsia"/>
        </w:rPr>
        <w:t>молекула</w:t>
      </w:r>
      <w:r>
        <w:t></w:t>
      </w:r>
      <w:r>
        <w:t></w:t>
      </w:r>
      <w:r>
        <w:t></w:t>
      </w:r>
      <w:r>
        <w:t></w:t>
      </w:r>
      <w:r>
        <w:t></w:t>
      </w:r>
      <w:r>
        <w:t></w:t>
      </w:r>
      <w:r>
        <w:t></w:t>
      </w:r>
      <w:r>
        <w:rPr>
          <w:rFonts w:hint="eastAsia"/>
        </w:rPr>
        <w:t>була</w:t>
      </w:r>
    </w:p>
    <w:p w:rsidR="00895B90" w:rsidRDefault="00895B90" w:rsidP="00895B90">
      <w:r>
        <w:rPr>
          <w:rFonts w:hint="eastAsia"/>
        </w:rPr>
        <w:t>перевірена</w:t>
      </w:r>
      <w:r>
        <w:t></w:t>
      </w:r>
      <w:r>
        <w:rPr>
          <w:rFonts w:hint="eastAsia"/>
        </w:rPr>
        <w:t>на</w:t>
      </w:r>
      <w:r>
        <w:t></w:t>
      </w:r>
      <w:r>
        <w:rPr>
          <w:rFonts w:hint="eastAsia"/>
        </w:rPr>
        <w:t>її</w:t>
      </w:r>
      <w:r>
        <w:t></w:t>
      </w:r>
      <w:r>
        <w:rPr>
          <w:rFonts w:hint="eastAsia"/>
        </w:rPr>
        <w:t>терапевтичний</w:t>
      </w:r>
      <w:r>
        <w:t></w:t>
      </w:r>
      <w:r>
        <w:rPr>
          <w:rFonts w:hint="eastAsia"/>
        </w:rPr>
        <w:t>потенціал</w:t>
      </w:r>
      <w:r>
        <w:t></w:t>
      </w:r>
      <w:r>
        <w:rPr>
          <w:rFonts w:hint="eastAsia"/>
        </w:rPr>
        <w:t>у</w:t>
      </w:r>
      <w:r>
        <w:t></w:t>
      </w:r>
      <w:r>
        <w:rPr>
          <w:rFonts w:hint="eastAsia"/>
        </w:rPr>
        <w:t>боротьбі</w:t>
      </w:r>
      <w:r>
        <w:t></w:t>
      </w:r>
      <w:r>
        <w:rPr>
          <w:rFonts w:hint="eastAsia"/>
        </w:rPr>
        <w:t>з</w:t>
      </w:r>
      <w:r>
        <w:t></w:t>
      </w:r>
      <w:r>
        <w:rPr>
          <w:rFonts w:hint="eastAsia"/>
        </w:rPr>
        <w:t>фіброзом</w:t>
      </w:r>
      <w:r>
        <w:t></w:t>
      </w:r>
      <w:r>
        <w:rPr>
          <w:rFonts w:hint="eastAsia"/>
        </w:rPr>
        <w:t>та</w:t>
      </w:r>
      <w:r>
        <w:t></w:t>
      </w:r>
      <w:r>
        <w:rPr>
          <w:rFonts w:hint="eastAsia"/>
        </w:rPr>
        <w:t>запаленням</w:t>
      </w:r>
    </w:p>
    <w:p w:rsidR="00895B90" w:rsidRDefault="00895B90" w:rsidP="00895B90">
      <w:r>
        <w:rPr>
          <w:rFonts w:hint="eastAsia"/>
        </w:rPr>
        <w:t>нирок</w:t>
      </w:r>
      <w:r>
        <w:t></w:t>
      </w:r>
      <w:r>
        <w:t></w:t>
      </w:r>
      <w:r>
        <w:rPr>
          <w:rFonts w:hint="eastAsia"/>
        </w:rPr>
        <w:t>За</w:t>
      </w:r>
      <w:r>
        <w:t></w:t>
      </w:r>
      <w:r>
        <w:rPr>
          <w:rFonts w:hint="eastAsia"/>
        </w:rPr>
        <w:t>умов</w:t>
      </w:r>
      <w:r>
        <w:t></w:t>
      </w:r>
      <w:r>
        <w:rPr>
          <w:rFonts w:hint="eastAsia"/>
        </w:rPr>
        <w:t>введення</w:t>
      </w:r>
      <w:r>
        <w:t></w:t>
      </w:r>
      <w:r>
        <w:t></w:t>
      </w:r>
      <w:r>
        <w:t></w:t>
      </w:r>
      <w:r>
        <w:t></w:t>
      </w:r>
      <w:r>
        <w:t></w:t>
      </w:r>
      <w:r>
        <w:t></w:t>
      </w:r>
      <w:r>
        <w:t></w:t>
      </w:r>
      <w:r>
        <w:rPr>
          <w:rFonts w:hint="eastAsia"/>
        </w:rPr>
        <w:t>не</w:t>
      </w:r>
      <w:r>
        <w:t></w:t>
      </w:r>
      <w:r>
        <w:rPr>
          <w:rFonts w:hint="eastAsia"/>
        </w:rPr>
        <w:t>було</w:t>
      </w:r>
      <w:r>
        <w:t></w:t>
      </w:r>
      <w:r>
        <w:rPr>
          <w:rFonts w:hint="eastAsia"/>
        </w:rPr>
        <w:t>виявлено</w:t>
      </w:r>
      <w:r>
        <w:t></w:t>
      </w:r>
      <w:r>
        <w:rPr>
          <w:rFonts w:hint="eastAsia"/>
        </w:rPr>
        <w:t>жодних</w:t>
      </w:r>
      <w:r>
        <w:t></w:t>
      </w:r>
      <w:r>
        <w:rPr>
          <w:rFonts w:hint="eastAsia"/>
        </w:rPr>
        <w:t>побічних</w:t>
      </w:r>
      <w:r>
        <w:t></w:t>
      </w:r>
      <w:r>
        <w:rPr>
          <w:rFonts w:hint="eastAsia"/>
        </w:rPr>
        <w:t>ефектів</w:t>
      </w:r>
      <w:r>
        <w:t></w:t>
      </w:r>
      <w:r>
        <w:t></w:t>
      </w:r>
      <w:r>
        <w:t></w:t>
      </w:r>
    </w:p>
    <w:p w:rsidR="00895B90" w:rsidRDefault="00895B90" w:rsidP="00895B90">
      <w:r>
        <w:t></w:t>
      </w:r>
      <w:r>
        <w:t></w:t>
      </w:r>
      <w:r>
        <w:t></w:t>
      </w:r>
      <w:r>
        <w:t></w:t>
      </w:r>
      <w:r>
        <w:t></w:t>
      </w:r>
      <w:r>
        <w:t></w:t>
      </w:r>
      <w:r>
        <w:rPr>
          <w:rFonts w:hint="eastAsia"/>
        </w:rPr>
        <w:t>і</w:t>
      </w:r>
      <w:r>
        <w:t></w:t>
      </w:r>
      <w:r>
        <w:t></w:t>
      </w:r>
      <w:r>
        <w:t></w:t>
      </w:r>
      <w:r>
        <w:t></w:t>
      </w:r>
      <w:r>
        <w:t></w:t>
      </w:r>
      <w:r>
        <w:t></w:t>
      </w:r>
      <w:r>
        <w:t></w:t>
      </w:r>
      <w:r>
        <w:t></w:t>
      </w:r>
      <w:r>
        <w:t></w:t>
      </w:r>
      <w:r>
        <w:rPr>
          <w:rFonts w:hint="eastAsia"/>
        </w:rPr>
        <w:t>на</w:t>
      </w:r>
      <w:r>
        <w:t></w:t>
      </w:r>
      <w:r>
        <w:rPr>
          <w:rFonts w:hint="eastAsia"/>
        </w:rPr>
        <w:t>нормальних</w:t>
      </w:r>
      <w:r>
        <w:t></w:t>
      </w:r>
      <w:r>
        <w:rPr>
          <w:rFonts w:hint="eastAsia"/>
        </w:rPr>
        <w:t>клітинах</w:t>
      </w:r>
      <w:r>
        <w:t></w:t>
      </w:r>
      <w:r>
        <w:rPr>
          <w:rFonts w:hint="eastAsia"/>
        </w:rPr>
        <w:t>і</w:t>
      </w:r>
      <w:r>
        <w:t></w:t>
      </w:r>
      <w:r>
        <w:rPr>
          <w:rFonts w:hint="eastAsia"/>
        </w:rPr>
        <w:t>здорових</w:t>
      </w:r>
      <w:r>
        <w:t></w:t>
      </w:r>
      <w:r>
        <w:rPr>
          <w:rFonts w:hint="eastAsia"/>
        </w:rPr>
        <w:t>тваринах</w:t>
      </w:r>
      <w:r>
        <w:t></w:t>
      </w:r>
      <w:r>
        <w:t></w:t>
      </w:r>
      <w:r>
        <w:rPr>
          <w:rFonts w:hint="eastAsia"/>
        </w:rPr>
        <w:t>Водночас</w:t>
      </w:r>
      <w:r>
        <w:t></w:t>
      </w:r>
      <w:r>
        <w:t></w:t>
      </w:r>
      <w:r>
        <w:rPr>
          <w:rFonts w:hint="eastAsia"/>
        </w:rPr>
        <w:t>при</w:t>
      </w:r>
    </w:p>
    <w:p w:rsidR="00895B90" w:rsidRDefault="00895B90" w:rsidP="00895B90">
      <w:r>
        <w:rPr>
          <w:rFonts w:hint="eastAsia"/>
        </w:rPr>
        <w:t>моделюванні</w:t>
      </w:r>
      <w:r>
        <w:t></w:t>
      </w:r>
      <w:r>
        <w:rPr>
          <w:rFonts w:hint="eastAsia"/>
        </w:rPr>
        <w:t>патологічного</w:t>
      </w:r>
      <w:r>
        <w:t></w:t>
      </w:r>
      <w:r>
        <w:rPr>
          <w:rFonts w:hint="eastAsia"/>
        </w:rPr>
        <w:t>процесу</w:t>
      </w:r>
      <w:r>
        <w:t></w:t>
      </w:r>
      <w:r>
        <w:t></w:t>
      </w:r>
      <w:r>
        <w:rPr>
          <w:rFonts w:hint="eastAsia"/>
        </w:rPr>
        <w:t>спостерігали</w:t>
      </w:r>
      <w:r>
        <w:t></w:t>
      </w:r>
      <w:r>
        <w:rPr>
          <w:rFonts w:hint="eastAsia"/>
        </w:rPr>
        <w:t>зменшення</w:t>
      </w:r>
      <w:r>
        <w:t></w:t>
      </w:r>
      <w:r>
        <w:rPr>
          <w:rFonts w:hint="eastAsia"/>
        </w:rPr>
        <w:t>пошкодження</w:t>
      </w:r>
    </w:p>
    <w:p w:rsidR="00895B90" w:rsidRDefault="00895B90" w:rsidP="00895B90">
      <w:r>
        <w:rPr>
          <w:rFonts w:hint="eastAsia"/>
        </w:rPr>
        <w:t>структури</w:t>
      </w:r>
      <w:r>
        <w:t></w:t>
      </w:r>
      <w:r>
        <w:rPr>
          <w:rFonts w:hint="eastAsia"/>
        </w:rPr>
        <w:t>нирок</w:t>
      </w:r>
      <w:r>
        <w:t></w:t>
      </w:r>
      <w:r>
        <w:rPr>
          <w:rFonts w:hint="eastAsia"/>
        </w:rPr>
        <w:t>на</w:t>
      </w:r>
      <w:r>
        <w:t></w:t>
      </w:r>
      <w:r>
        <w:rPr>
          <w:rFonts w:hint="eastAsia"/>
        </w:rPr>
        <w:t>тлі</w:t>
      </w:r>
      <w:r>
        <w:t></w:t>
      </w:r>
      <w:r>
        <w:rPr>
          <w:rFonts w:hint="eastAsia"/>
        </w:rPr>
        <w:t>введення</w:t>
      </w:r>
      <w:r>
        <w:t></w:t>
      </w:r>
      <w:r>
        <w:rPr>
          <w:rFonts w:hint="eastAsia"/>
        </w:rPr>
        <w:t>молекули</w:t>
      </w:r>
      <w:r>
        <w:t></w:t>
      </w:r>
      <w:r>
        <w:t></w:t>
      </w:r>
      <w:r>
        <w:t></w:t>
      </w:r>
      <w:r>
        <w:t></w:t>
      </w:r>
      <w:r>
        <w:t></w:t>
      </w:r>
      <w:r>
        <w:t></w:t>
      </w:r>
      <w:r>
        <w:t></w:t>
      </w:r>
      <w:r>
        <w:t></w:t>
      </w:r>
      <w:r>
        <w:rPr>
          <w:rFonts w:hint="eastAsia"/>
        </w:rPr>
        <w:t>Ефективність</w:t>
      </w:r>
      <w:r>
        <w:t></w:t>
      </w:r>
      <w:r>
        <w:rPr>
          <w:rFonts w:hint="eastAsia"/>
        </w:rPr>
        <w:t>сполуки</w:t>
      </w:r>
      <w:r>
        <w:t></w:t>
      </w:r>
      <w:r>
        <w:rPr>
          <w:rFonts w:hint="eastAsia"/>
        </w:rPr>
        <w:t>була</w:t>
      </w:r>
    </w:p>
    <w:p w:rsidR="00895B90" w:rsidRDefault="00895B90" w:rsidP="00895B90">
      <w:r>
        <w:rPr>
          <w:rFonts w:hint="eastAsia"/>
        </w:rPr>
        <w:t>підтверджена</w:t>
      </w:r>
      <w:r>
        <w:t></w:t>
      </w:r>
      <w:r>
        <w:rPr>
          <w:rFonts w:hint="eastAsia"/>
        </w:rPr>
        <w:t>зниженням</w:t>
      </w:r>
      <w:r>
        <w:t></w:t>
      </w:r>
      <w:r>
        <w:rPr>
          <w:rFonts w:hint="eastAsia"/>
        </w:rPr>
        <w:t>рівня</w:t>
      </w:r>
      <w:r>
        <w:t></w:t>
      </w:r>
      <w:r>
        <w:rPr>
          <w:rFonts w:hint="eastAsia"/>
        </w:rPr>
        <w:t>азоту</w:t>
      </w:r>
      <w:r>
        <w:t></w:t>
      </w:r>
      <w:r>
        <w:rPr>
          <w:rFonts w:hint="eastAsia"/>
        </w:rPr>
        <w:t>сечовини</w:t>
      </w:r>
      <w:r>
        <w:t></w:t>
      </w:r>
      <w:r>
        <w:rPr>
          <w:rFonts w:hint="eastAsia"/>
        </w:rPr>
        <w:t>в</w:t>
      </w:r>
      <w:r>
        <w:t></w:t>
      </w:r>
      <w:r>
        <w:rPr>
          <w:rFonts w:hint="eastAsia"/>
        </w:rPr>
        <w:t>крові</w:t>
      </w:r>
      <w:r>
        <w:t></w:t>
      </w:r>
      <w:r>
        <w:rPr>
          <w:rFonts w:hint="eastAsia"/>
        </w:rPr>
        <w:t>та</w:t>
      </w:r>
      <w:r>
        <w:t></w:t>
      </w:r>
      <w:r>
        <w:rPr>
          <w:rFonts w:hint="eastAsia"/>
        </w:rPr>
        <w:t>результатами</w:t>
      </w:r>
    </w:p>
    <w:p w:rsidR="00895B90" w:rsidRDefault="00895B90" w:rsidP="00895B90">
      <w:r>
        <w:rPr>
          <w:rFonts w:hint="eastAsia"/>
        </w:rPr>
        <w:t>гістологічого</w:t>
      </w:r>
      <w:r>
        <w:t></w:t>
      </w:r>
      <w:r>
        <w:rPr>
          <w:rFonts w:hint="eastAsia"/>
        </w:rPr>
        <w:t>аналізу</w:t>
      </w:r>
      <w:r>
        <w:t></w:t>
      </w:r>
    </w:p>
    <w:p w:rsidR="00895B90" w:rsidRDefault="00895B90" w:rsidP="00895B90">
      <w:r>
        <w:rPr>
          <w:rFonts w:hint="eastAsia"/>
        </w:rPr>
        <w:t>Експресія</w:t>
      </w:r>
      <w:r>
        <w:t></w:t>
      </w:r>
      <w:r>
        <w:rPr>
          <w:rFonts w:hint="eastAsia"/>
        </w:rPr>
        <w:t>генів</w:t>
      </w:r>
      <w:r>
        <w:t></w:t>
      </w:r>
      <w:r>
        <w:rPr>
          <w:rFonts w:hint="eastAsia"/>
        </w:rPr>
        <w:t>деяких</w:t>
      </w:r>
      <w:r>
        <w:t></w:t>
      </w:r>
      <w:r>
        <w:rPr>
          <w:rFonts w:hint="eastAsia"/>
        </w:rPr>
        <w:t>фіброзних</w:t>
      </w:r>
      <w:r>
        <w:t></w:t>
      </w:r>
      <w:r>
        <w:rPr>
          <w:rFonts w:hint="eastAsia"/>
        </w:rPr>
        <w:t>маркерів</w:t>
      </w:r>
      <w:r>
        <w:t></w:t>
      </w:r>
      <w:r>
        <w:rPr>
          <w:rFonts w:hint="eastAsia"/>
        </w:rPr>
        <w:t>є</w:t>
      </w:r>
      <w:r>
        <w:t></w:t>
      </w:r>
      <w:r>
        <w:rPr>
          <w:rFonts w:hint="eastAsia"/>
        </w:rPr>
        <w:t>критичною</w:t>
      </w:r>
      <w:r>
        <w:t></w:t>
      </w:r>
      <w:r>
        <w:rPr>
          <w:rFonts w:hint="eastAsia"/>
        </w:rPr>
        <w:t>для</w:t>
      </w:r>
      <w:r>
        <w:t></w:t>
      </w:r>
      <w:r>
        <w:rPr>
          <w:rFonts w:hint="eastAsia"/>
        </w:rPr>
        <w:t>утворення</w:t>
      </w:r>
    </w:p>
    <w:p w:rsidR="00895B90" w:rsidRDefault="00895B90" w:rsidP="00895B90">
      <w:r>
        <w:rPr>
          <w:rFonts w:hint="eastAsia"/>
        </w:rPr>
        <w:t>позаклітинного</w:t>
      </w:r>
      <w:r>
        <w:t></w:t>
      </w:r>
      <w:r>
        <w:rPr>
          <w:rFonts w:hint="eastAsia"/>
        </w:rPr>
        <w:t>матриксу</w:t>
      </w:r>
      <w:r>
        <w:t></w:t>
      </w:r>
      <w:r>
        <w:rPr>
          <w:rFonts w:hint="eastAsia"/>
        </w:rPr>
        <w:t>в</w:t>
      </w:r>
      <w:r>
        <w:t></w:t>
      </w:r>
      <w:r>
        <w:rPr>
          <w:rFonts w:hint="eastAsia"/>
        </w:rPr>
        <w:t>нирках</w:t>
      </w:r>
      <w:r>
        <w:t></w:t>
      </w:r>
      <w:r>
        <w:t></w:t>
      </w:r>
      <w:r>
        <w:rPr>
          <w:rFonts w:hint="eastAsia"/>
        </w:rPr>
        <w:t>В</w:t>
      </w:r>
      <w:r>
        <w:t></w:t>
      </w:r>
      <w:r>
        <w:rPr>
          <w:rFonts w:hint="eastAsia"/>
        </w:rPr>
        <w:t>ході</w:t>
      </w:r>
      <w:r>
        <w:t></w:t>
      </w:r>
      <w:r>
        <w:rPr>
          <w:rFonts w:hint="eastAsia"/>
        </w:rPr>
        <w:t>дослідження</w:t>
      </w:r>
      <w:r>
        <w:t></w:t>
      </w:r>
      <w:r>
        <w:t></w:t>
      </w:r>
      <w:r>
        <w:rPr>
          <w:rFonts w:hint="eastAsia"/>
        </w:rPr>
        <w:t>у</w:t>
      </w:r>
      <w:r>
        <w:t></w:t>
      </w:r>
      <w:r>
        <w:rPr>
          <w:rFonts w:hint="eastAsia"/>
        </w:rPr>
        <w:t>ниркових</w:t>
      </w:r>
      <w:r>
        <w:t></w:t>
      </w:r>
      <w:r>
        <w:rPr>
          <w:rFonts w:hint="eastAsia"/>
        </w:rPr>
        <w:t>тканинах</w:t>
      </w:r>
    </w:p>
    <w:p w:rsidR="00895B90" w:rsidRDefault="00895B90" w:rsidP="00895B90">
      <w:r>
        <w:rPr>
          <w:rFonts w:hint="eastAsia"/>
        </w:rPr>
        <w:t>мишей</w:t>
      </w:r>
      <w:r>
        <w:t></w:t>
      </w:r>
      <w:r>
        <w:rPr>
          <w:rFonts w:hint="eastAsia"/>
        </w:rPr>
        <w:t>з</w:t>
      </w:r>
      <w:r>
        <w:t></w:t>
      </w:r>
      <w:r>
        <w:rPr>
          <w:rFonts w:hint="eastAsia"/>
        </w:rPr>
        <w:t>О</w:t>
      </w:r>
      <w:r>
        <w:t></w:t>
      </w:r>
      <w:r>
        <w:rPr>
          <w:rFonts w:hint="eastAsia"/>
        </w:rPr>
        <w:t>С</w:t>
      </w:r>
      <w:r>
        <w:t></w:t>
      </w:r>
      <w:r>
        <w:rPr>
          <w:rFonts w:hint="eastAsia"/>
        </w:rPr>
        <w:t>був</w:t>
      </w:r>
      <w:r>
        <w:t></w:t>
      </w:r>
      <w:r>
        <w:rPr>
          <w:rFonts w:hint="eastAsia"/>
        </w:rPr>
        <w:t>підвищений</w:t>
      </w:r>
      <w:r>
        <w:t></w:t>
      </w:r>
      <w:r>
        <w:rPr>
          <w:rFonts w:hint="eastAsia"/>
        </w:rPr>
        <w:t>рівень</w:t>
      </w:r>
      <w:r>
        <w:t></w:t>
      </w:r>
      <w:r>
        <w:rPr>
          <w:rFonts w:hint="eastAsia"/>
        </w:rPr>
        <w:t>експресії</w:t>
      </w:r>
      <w:r>
        <w:t></w:t>
      </w:r>
      <w:r>
        <w:rPr>
          <w:rFonts w:hint="eastAsia"/>
        </w:rPr>
        <w:t>генів</w:t>
      </w:r>
      <w:r>
        <w:t></w:t>
      </w:r>
      <w:r>
        <w:rPr>
          <w:rFonts w:hint="eastAsia"/>
        </w:rPr>
        <w:t>фіброзу</w:t>
      </w:r>
      <w:r>
        <w:t></w:t>
      </w:r>
      <w:r>
        <w:t></w:t>
      </w:r>
      <w:r>
        <w:t></w:t>
      </w:r>
      <w:r>
        <w:t></w:t>
      </w:r>
      <w:r>
        <w:rPr>
          <w:rFonts w:hint="eastAsia"/>
        </w:rPr>
        <w:t>і</w:t>
      </w:r>
      <w:r>
        <w:t></w:t>
      </w:r>
      <w:r>
        <w:t></w:t>
      </w:r>
      <w:r>
        <w:t></w:t>
      </w:r>
      <w:r>
        <w:t></w:t>
      </w:r>
      <w:r>
        <w:t></w:t>
      </w:r>
      <w:r>
        <w:t></w:t>
      </w:r>
      <w:r>
        <w:t></w:t>
      </w:r>
      <w:r>
        <w:t></w:t>
      </w:r>
      <w:r>
        <w:rPr>
          <w:rFonts w:hint="eastAsia"/>
        </w:rPr>
        <w:t>Введеня</w:t>
      </w:r>
    </w:p>
    <w:p w:rsidR="00895B90" w:rsidRDefault="00895B90" w:rsidP="00895B90">
      <w:r>
        <w:rPr>
          <w:rFonts w:hint="eastAsia"/>
        </w:rPr>
        <w:t>молекули</w:t>
      </w:r>
      <w:r>
        <w:t></w:t>
      </w:r>
      <w:r>
        <w:t></w:t>
      </w:r>
      <w:r>
        <w:t></w:t>
      </w:r>
      <w:r>
        <w:t></w:t>
      </w:r>
      <w:r>
        <w:t></w:t>
      </w:r>
      <w:r>
        <w:t></w:t>
      </w:r>
      <w:r>
        <w:t></w:t>
      </w:r>
      <w:r>
        <w:rPr>
          <w:rFonts w:hint="eastAsia"/>
        </w:rPr>
        <w:t>призвело</w:t>
      </w:r>
      <w:r>
        <w:t></w:t>
      </w:r>
      <w:r>
        <w:rPr>
          <w:rFonts w:hint="eastAsia"/>
        </w:rPr>
        <w:t>до</w:t>
      </w:r>
      <w:r>
        <w:t></w:t>
      </w:r>
      <w:r>
        <w:rPr>
          <w:rFonts w:hint="eastAsia"/>
        </w:rPr>
        <w:t>запобігання</w:t>
      </w:r>
      <w:r>
        <w:t></w:t>
      </w:r>
      <w:r>
        <w:rPr>
          <w:rFonts w:hint="eastAsia"/>
        </w:rPr>
        <w:t>розвитку</w:t>
      </w:r>
      <w:r>
        <w:t></w:t>
      </w:r>
      <w:r>
        <w:rPr>
          <w:rFonts w:hint="eastAsia"/>
        </w:rPr>
        <w:t>ниркової</w:t>
      </w:r>
      <w:r>
        <w:t></w:t>
      </w:r>
      <w:r>
        <w:rPr>
          <w:rFonts w:hint="eastAsia"/>
        </w:rPr>
        <w:t>дисфункції</w:t>
      </w:r>
      <w:r>
        <w:t></w:t>
      </w:r>
      <w:r>
        <w:t></w:t>
      </w:r>
      <w:r>
        <w:rPr>
          <w:rFonts w:hint="eastAsia"/>
        </w:rPr>
        <w:t>а</w:t>
      </w:r>
    </w:p>
    <w:p w:rsidR="00895B90" w:rsidRDefault="00895B90" w:rsidP="00895B90">
      <w:r>
        <w:rPr>
          <w:rFonts w:hint="eastAsia"/>
        </w:rPr>
        <w:t>також</w:t>
      </w:r>
      <w:r>
        <w:t></w:t>
      </w:r>
      <w:r>
        <w:rPr>
          <w:rFonts w:hint="eastAsia"/>
        </w:rPr>
        <w:t>до</w:t>
      </w:r>
      <w:r>
        <w:t></w:t>
      </w:r>
      <w:r>
        <w:rPr>
          <w:rFonts w:hint="eastAsia"/>
        </w:rPr>
        <w:t>зниження</w:t>
      </w:r>
      <w:r>
        <w:t></w:t>
      </w:r>
      <w:r>
        <w:rPr>
          <w:rFonts w:hint="eastAsia"/>
        </w:rPr>
        <w:t>експресії</w:t>
      </w:r>
      <w:r>
        <w:t></w:t>
      </w:r>
      <w:r>
        <w:rPr>
          <w:rFonts w:hint="eastAsia"/>
        </w:rPr>
        <w:t>колагену</w:t>
      </w:r>
      <w:r>
        <w:t></w:t>
      </w:r>
      <w:r>
        <w:t></w:t>
      </w:r>
      <w:r>
        <w:rPr>
          <w:rFonts w:hint="eastAsia"/>
        </w:rPr>
        <w:t>що</w:t>
      </w:r>
      <w:r>
        <w:t></w:t>
      </w:r>
      <w:r>
        <w:rPr>
          <w:rFonts w:hint="eastAsia"/>
        </w:rPr>
        <w:t>продукується</w:t>
      </w:r>
      <w:r>
        <w:t></w:t>
      </w:r>
      <w:r>
        <w:rPr>
          <w:rFonts w:hint="eastAsia"/>
        </w:rPr>
        <w:t>міофібробластами</w:t>
      </w:r>
      <w:r>
        <w:t></w:t>
      </w:r>
      <w:r>
        <w:rPr>
          <w:rFonts w:hint="eastAsia"/>
        </w:rPr>
        <w:t>в</w:t>
      </w:r>
    </w:p>
    <w:p w:rsidR="00895B90" w:rsidRDefault="00895B90" w:rsidP="00895B90">
      <w:r>
        <w:rPr>
          <w:rFonts w:hint="eastAsia"/>
        </w:rPr>
        <w:t>нирках</w:t>
      </w:r>
      <w:r>
        <w:t></w:t>
      </w:r>
      <w:r>
        <w:t></w:t>
      </w:r>
      <w:r>
        <w:rPr>
          <w:rFonts w:hint="eastAsia"/>
        </w:rPr>
        <w:t>і</w:t>
      </w:r>
      <w:r>
        <w:t></w:t>
      </w:r>
      <w:r>
        <w:rPr>
          <w:rFonts w:hint="eastAsia"/>
        </w:rPr>
        <w:t>зниження</w:t>
      </w:r>
      <w:r>
        <w:t></w:t>
      </w:r>
      <w:r>
        <w:rPr>
          <w:rFonts w:hint="eastAsia"/>
        </w:rPr>
        <w:t>показників</w:t>
      </w:r>
      <w:r>
        <w:t></w:t>
      </w:r>
      <w:r>
        <w:rPr>
          <w:rFonts w:hint="eastAsia"/>
        </w:rPr>
        <w:t>формування</w:t>
      </w:r>
      <w:r>
        <w:t></w:t>
      </w:r>
      <w:r>
        <w:rPr>
          <w:rFonts w:hint="eastAsia"/>
        </w:rPr>
        <w:t>фібротичного</w:t>
      </w:r>
      <w:r>
        <w:t></w:t>
      </w:r>
      <w:r>
        <w:rPr>
          <w:rFonts w:hint="eastAsia"/>
        </w:rPr>
        <w:t>процесу</w:t>
      </w:r>
      <w:r>
        <w:t></w:t>
      </w:r>
    </w:p>
    <w:p w:rsidR="00895B90" w:rsidRDefault="00895B90" w:rsidP="00895B90">
      <w:r>
        <w:rPr>
          <w:rFonts w:hint="eastAsia"/>
        </w:rPr>
        <w:t>Отримані</w:t>
      </w:r>
      <w:r>
        <w:t></w:t>
      </w:r>
      <w:r>
        <w:rPr>
          <w:rFonts w:hint="eastAsia"/>
        </w:rPr>
        <w:t>результати</w:t>
      </w:r>
      <w:r>
        <w:t></w:t>
      </w:r>
      <w:r>
        <w:rPr>
          <w:rFonts w:hint="eastAsia"/>
        </w:rPr>
        <w:t>важливі</w:t>
      </w:r>
      <w:r>
        <w:t></w:t>
      </w:r>
      <w:r>
        <w:rPr>
          <w:rFonts w:hint="eastAsia"/>
        </w:rPr>
        <w:t>для</w:t>
      </w:r>
      <w:r>
        <w:t></w:t>
      </w:r>
      <w:r>
        <w:rPr>
          <w:rFonts w:hint="eastAsia"/>
        </w:rPr>
        <w:t>розуміння</w:t>
      </w:r>
      <w:r>
        <w:t></w:t>
      </w:r>
      <w:r>
        <w:rPr>
          <w:rFonts w:hint="eastAsia"/>
        </w:rPr>
        <w:t>механізмів</w:t>
      </w:r>
      <w:r>
        <w:t></w:t>
      </w:r>
      <w:r>
        <w:rPr>
          <w:rFonts w:hint="eastAsia"/>
        </w:rPr>
        <w:t>розвитку</w:t>
      </w:r>
      <w:r>
        <w:t></w:t>
      </w:r>
      <w:r>
        <w:rPr>
          <w:rFonts w:hint="eastAsia"/>
        </w:rPr>
        <w:t>та</w:t>
      </w:r>
    </w:p>
    <w:p w:rsidR="00895B90" w:rsidRDefault="00895B90" w:rsidP="00895B90">
      <w:r>
        <w:rPr>
          <w:rFonts w:hint="eastAsia"/>
        </w:rPr>
        <w:t>перебігу</w:t>
      </w:r>
      <w:r>
        <w:t></w:t>
      </w:r>
      <w:r>
        <w:rPr>
          <w:rFonts w:hint="eastAsia"/>
        </w:rPr>
        <w:t>фіброзу</w:t>
      </w:r>
      <w:r>
        <w:t></w:t>
      </w:r>
      <w:r>
        <w:rPr>
          <w:rFonts w:hint="eastAsia"/>
        </w:rPr>
        <w:t>у</w:t>
      </w:r>
      <w:r>
        <w:t></w:t>
      </w:r>
      <w:r>
        <w:rPr>
          <w:rFonts w:hint="eastAsia"/>
        </w:rPr>
        <w:t>мишей</w:t>
      </w:r>
      <w:r>
        <w:t></w:t>
      </w:r>
      <w:r>
        <w:rPr>
          <w:rFonts w:hint="eastAsia"/>
        </w:rPr>
        <w:t>з</w:t>
      </w:r>
      <w:r>
        <w:t></w:t>
      </w:r>
      <w:r>
        <w:rPr>
          <w:rFonts w:hint="eastAsia"/>
        </w:rPr>
        <w:t>використанням</w:t>
      </w:r>
      <w:r>
        <w:t></w:t>
      </w:r>
      <w:r>
        <w:rPr>
          <w:rFonts w:hint="eastAsia"/>
        </w:rPr>
        <w:t>моделі</w:t>
      </w:r>
      <w:r>
        <w:t></w:t>
      </w:r>
      <w:r>
        <w:rPr>
          <w:rFonts w:hint="eastAsia"/>
        </w:rPr>
        <w:t>ООС</w:t>
      </w:r>
      <w:r>
        <w:t></w:t>
      </w:r>
      <w:r>
        <w:t></w:t>
      </w:r>
      <w:r>
        <w:rPr>
          <w:rFonts w:hint="eastAsia"/>
        </w:rPr>
        <w:t>За</w:t>
      </w:r>
      <w:r>
        <w:t></w:t>
      </w:r>
      <w:r>
        <w:rPr>
          <w:rFonts w:hint="eastAsia"/>
        </w:rPr>
        <w:t>умов</w:t>
      </w:r>
      <w:r>
        <w:t></w:t>
      </w:r>
      <w:r>
        <w:rPr>
          <w:rFonts w:hint="eastAsia"/>
        </w:rPr>
        <w:t>введення</w:t>
      </w:r>
    </w:p>
    <w:p w:rsidR="00895B90" w:rsidRDefault="00895B90" w:rsidP="00895B90">
      <w:r>
        <w:rPr>
          <w:rFonts w:hint="eastAsia"/>
        </w:rPr>
        <w:t>інгібітора</w:t>
      </w:r>
      <w:r>
        <w:t></w:t>
      </w:r>
      <w:r>
        <w:t></w:t>
      </w:r>
      <w:r>
        <w:t></w:t>
      </w:r>
      <w:r>
        <w:t></w:t>
      </w:r>
      <w:r>
        <w:t></w:t>
      </w:r>
      <w:r>
        <w:rPr>
          <w:rFonts w:hint="eastAsia"/>
        </w:rPr>
        <w:t>і</w:t>
      </w:r>
      <w:r>
        <w:t></w:t>
      </w:r>
      <w:r>
        <w:rPr>
          <w:rFonts w:hint="eastAsia"/>
        </w:rPr>
        <w:t>агоніста</w:t>
      </w:r>
      <w:r>
        <w:t></w:t>
      </w:r>
      <w:r>
        <w:t></w:t>
      </w:r>
      <w:r>
        <w:t></w:t>
      </w:r>
      <w:r>
        <w:t></w:t>
      </w:r>
      <w:r>
        <w:t></w:t>
      </w:r>
      <w:r>
        <w:rPr>
          <w:rFonts w:hint="eastAsia"/>
        </w:rPr>
        <w:t>було</w:t>
      </w:r>
      <w:r>
        <w:t></w:t>
      </w:r>
      <w:r>
        <w:rPr>
          <w:rFonts w:hint="eastAsia"/>
        </w:rPr>
        <w:t>виявлено</w:t>
      </w:r>
      <w:r>
        <w:t></w:t>
      </w:r>
      <w:r>
        <w:rPr>
          <w:rFonts w:hint="eastAsia"/>
        </w:rPr>
        <w:t>зниження</w:t>
      </w:r>
      <w:r>
        <w:t></w:t>
      </w:r>
      <w:r>
        <w:rPr>
          <w:rFonts w:hint="eastAsia"/>
        </w:rPr>
        <w:t>ниркової</w:t>
      </w:r>
      <w:r>
        <w:t></w:t>
      </w:r>
      <w:r>
        <w:rPr>
          <w:rFonts w:hint="eastAsia"/>
        </w:rPr>
        <w:t>експресії</w:t>
      </w:r>
      <w:r>
        <w:t></w:t>
      </w:r>
      <w:r>
        <w:rPr>
          <w:rFonts w:hint="eastAsia"/>
        </w:rPr>
        <w:t>генів</w:t>
      </w:r>
    </w:p>
    <w:p w:rsidR="00895B90" w:rsidRDefault="00895B90" w:rsidP="00895B90">
      <w:r>
        <w:rPr>
          <w:rFonts w:hint="eastAsia"/>
        </w:rPr>
        <w:t>прозапальних</w:t>
      </w:r>
      <w:r>
        <w:t></w:t>
      </w:r>
      <w:r>
        <w:rPr>
          <w:rFonts w:hint="eastAsia"/>
        </w:rPr>
        <w:t>цитокінів</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призводить</w:t>
      </w:r>
      <w:r>
        <w:t></w:t>
      </w:r>
      <w:r>
        <w:rPr>
          <w:rFonts w:hint="eastAsia"/>
        </w:rPr>
        <w:t>до</w:t>
      </w:r>
      <w:r>
        <w:t></w:t>
      </w:r>
      <w:r>
        <w:rPr>
          <w:rFonts w:hint="eastAsia"/>
        </w:rPr>
        <w:t>пригнічення</w:t>
      </w:r>
    </w:p>
    <w:p w:rsidR="00895B90" w:rsidRDefault="00895B90" w:rsidP="00895B90">
      <w:r>
        <w:rPr>
          <w:rFonts w:hint="eastAsia"/>
        </w:rPr>
        <w:t>діабетичної</w:t>
      </w:r>
      <w:r>
        <w:t></w:t>
      </w:r>
      <w:r>
        <w:rPr>
          <w:rFonts w:hint="eastAsia"/>
        </w:rPr>
        <w:t>нефротоксичності</w:t>
      </w:r>
      <w:r>
        <w:t></w:t>
      </w:r>
    </w:p>
    <w:p w:rsidR="00895B90" w:rsidRDefault="00895B90" w:rsidP="00895B90">
      <w:r>
        <w:rPr>
          <w:rFonts w:hint="eastAsia"/>
        </w:rPr>
        <w:t>Використовуючи</w:t>
      </w:r>
      <w:r>
        <w:t></w:t>
      </w:r>
      <w:r>
        <w:rPr>
          <w:rFonts w:hint="eastAsia"/>
        </w:rPr>
        <w:t>експериментальну</w:t>
      </w:r>
      <w:r>
        <w:t></w:t>
      </w:r>
      <w:r>
        <w:rPr>
          <w:rFonts w:hint="eastAsia"/>
        </w:rPr>
        <w:t>модель</w:t>
      </w:r>
      <w:r>
        <w:t></w:t>
      </w:r>
      <w:r>
        <w:rPr>
          <w:rFonts w:hint="eastAsia"/>
        </w:rPr>
        <w:t>фіброзу</w:t>
      </w:r>
      <w:r>
        <w:t></w:t>
      </w:r>
      <w:r>
        <w:rPr>
          <w:rFonts w:hint="eastAsia"/>
        </w:rPr>
        <w:t>і</w:t>
      </w:r>
      <w:r>
        <w:t></w:t>
      </w:r>
      <w:r>
        <w:rPr>
          <w:rFonts w:hint="eastAsia"/>
        </w:rPr>
        <w:t>запалення</w:t>
      </w:r>
      <w:r>
        <w:t></w:t>
      </w:r>
      <w:r>
        <w:rPr>
          <w:rFonts w:hint="eastAsia"/>
        </w:rPr>
        <w:t>у</w:t>
      </w:r>
    </w:p>
    <w:p w:rsidR="00895B90" w:rsidRDefault="00895B90" w:rsidP="00895B90">
      <w:r>
        <w:rPr>
          <w:rFonts w:hint="eastAsia"/>
        </w:rPr>
        <w:t>гризунів</w:t>
      </w:r>
      <w:r>
        <w:t></w:t>
      </w:r>
      <w:r>
        <w:t></w:t>
      </w:r>
      <w:r>
        <w:rPr>
          <w:rFonts w:hint="eastAsia"/>
        </w:rPr>
        <w:t>ми</w:t>
      </w:r>
      <w:r>
        <w:t></w:t>
      </w:r>
      <w:r>
        <w:rPr>
          <w:rFonts w:hint="eastAsia"/>
        </w:rPr>
        <w:t>дослідили</w:t>
      </w:r>
      <w:r>
        <w:t></w:t>
      </w:r>
      <w:r>
        <w:rPr>
          <w:rFonts w:hint="eastAsia"/>
        </w:rPr>
        <w:t>профілактичну</w:t>
      </w:r>
      <w:r>
        <w:t></w:t>
      </w:r>
      <w:r>
        <w:rPr>
          <w:rFonts w:hint="eastAsia"/>
        </w:rPr>
        <w:t>і</w:t>
      </w:r>
      <w:r>
        <w:t></w:t>
      </w:r>
      <w:r>
        <w:rPr>
          <w:rFonts w:hint="eastAsia"/>
        </w:rPr>
        <w:t>терапевтичну</w:t>
      </w:r>
      <w:r>
        <w:t></w:t>
      </w:r>
      <w:r>
        <w:rPr>
          <w:rFonts w:hint="eastAsia"/>
        </w:rPr>
        <w:t>ефективність</w:t>
      </w:r>
      <w:r>
        <w:t></w:t>
      </w:r>
      <w:r>
        <w:rPr>
          <w:rFonts w:hint="eastAsia"/>
        </w:rPr>
        <w:t>нових</w:t>
      </w:r>
    </w:p>
    <w:p w:rsidR="00895B90" w:rsidRDefault="00895B90" w:rsidP="00895B90">
      <w:r>
        <w:rPr>
          <w:rFonts w:hint="eastAsia"/>
        </w:rPr>
        <w:t>досліджуваних</w:t>
      </w:r>
      <w:r>
        <w:t></w:t>
      </w:r>
      <w:r>
        <w:rPr>
          <w:rFonts w:hint="eastAsia"/>
        </w:rPr>
        <w:t>молекул</w:t>
      </w:r>
      <w:r>
        <w:t></w:t>
      </w:r>
      <w:r>
        <w:rPr>
          <w:rFonts w:hint="eastAsia"/>
        </w:rPr>
        <w:t>при</w:t>
      </w:r>
      <w:r>
        <w:t></w:t>
      </w:r>
      <w:r>
        <w:rPr>
          <w:rFonts w:hint="eastAsia"/>
        </w:rPr>
        <w:t>ХХН</w:t>
      </w:r>
      <w:r>
        <w:t></w:t>
      </w:r>
      <w:r>
        <w:t></w:t>
      </w:r>
      <w:r>
        <w:rPr>
          <w:rFonts w:hint="eastAsia"/>
        </w:rPr>
        <w:t>які</w:t>
      </w:r>
      <w:r>
        <w:t></w:t>
      </w:r>
      <w:r>
        <w:rPr>
          <w:rFonts w:hint="eastAsia"/>
        </w:rPr>
        <w:t>направлені</w:t>
      </w:r>
      <w:r>
        <w:t></w:t>
      </w:r>
      <w:r>
        <w:rPr>
          <w:rFonts w:hint="eastAsia"/>
        </w:rPr>
        <w:t>на</w:t>
      </w:r>
      <w:r>
        <w:t></w:t>
      </w:r>
      <w:r>
        <w:rPr>
          <w:rFonts w:hint="eastAsia"/>
        </w:rPr>
        <w:t>її</w:t>
      </w:r>
      <w:r>
        <w:t></w:t>
      </w:r>
      <w:r>
        <w:rPr>
          <w:rFonts w:hint="eastAsia"/>
        </w:rPr>
        <w:t>первинні</w:t>
      </w:r>
      <w:r>
        <w:t></w:t>
      </w:r>
      <w:r>
        <w:rPr>
          <w:rFonts w:hint="eastAsia"/>
        </w:rPr>
        <w:t>патофізіологічні</w:t>
      </w:r>
    </w:p>
    <w:p w:rsidR="00895B90" w:rsidRDefault="00895B90" w:rsidP="00895B90">
      <w:r>
        <w:rPr>
          <w:rFonts w:hint="eastAsia"/>
        </w:rPr>
        <w:t>події</w:t>
      </w:r>
      <w:r>
        <w:t></w:t>
      </w:r>
      <w:r>
        <w:t></w:t>
      </w:r>
      <w:r>
        <w:t></w:t>
      </w:r>
      <w:r>
        <w:rPr>
          <w:rFonts w:hint="eastAsia"/>
        </w:rPr>
        <w:t>фіброз</w:t>
      </w:r>
      <w:r>
        <w:t></w:t>
      </w:r>
      <w:r>
        <w:rPr>
          <w:rFonts w:hint="eastAsia"/>
        </w:rPr>
        <w:t>і</w:t>
      </w:r>
      <w:r>
        <w:t></w:t>
      </w:r>
      <w:r>
        <w:rPr>
          <w:rFonts w:hint="eastAsia"/>
        </w:rPr>
        <w:t>запалення</w:t>
      </w:r>
      <w:r>
        <w:t></w:t>
      </w:r>
      <w:r>
        <w:t></w:t>
      </w:r>
      <w:r>
        <w:rPr>
          <w:rFonts w:hint="eastAsia"/>
        </w:rPr>
        <w:t>Отримані</w:t>
      </w:r>
      <w:r>
        <w:t></w:t>
      </w:r>
      <w:r>
        <w:rPr>
          <w:rFonts w:hint="eastAsia"/>
        </w:rPr>
        <w:t>результати</w:t>
      </w:r>
      <w:r>
        <w:t></w:t>
      </w:r>
      <w:r>
        <w:rPr>
          <w:rFonts w:hint="eastAsia"/>
        </w:rPr>
        <w:t>доводять</w:t>
      </w:r>
      <w:r>
        <w:t></w:t>
      </w:r>
      <w:r>
        <w:rPr>
          <w:rFonts w:hint="eastAsia"/>
        </w:rPr>
        <w:t>антифіброзний</w:t>
      </w:r>
      <w:r>
        <w:t></w:t>
      </w:r>
      <w:r>
        <w:rPr>
          <w:rFonts w:hint="eastAsia"/>
        </w:rPr>
        <w:t>та</w:t>
      </w:r>
    </w:p>
    <w:p w:rsidR="00895B90" w:rsidRDefault="00895B90" w:rsidP="00895B90">
      <w:r>
        <w:rPr>
          <w:rFonts w:hint="eastAsia"/>
        </w:rPr>
        <w:t>протизапальний</w:t>
      </w:r>
      <w:r>
        <w:t></w:t>
      </w:r>
      <w:r>
        <w:rPr>
          <w:rFonts w:hint="eastAsia"/>
        </w:rPr>
        <w:t>потенціал</w:t>
      </w:r>
      <w:r>
        <w:t></w:t>
      </w:r>
      <w:r>
        <w:rPr>
          <w:rFonts w:hint="eastAsia"/>
        </w:rPr>
        <w:t>біфункціональних</w:t>
      </w:r>
      <w:r>
        <w:t></w:t>
      </w:r>
      <w:r>
        <w:rPr>
          <w:rFonts w:hint="eastAsia"/>
        </w:rPr>
        <w:t>молекул</w:t>
      </w:r>
      <w:r>
        <w:t></w:t>
      </w:r>
      <w:r>
        <w:t></w:t>
      </w:r>
      <w:r>
        <w:t></w:t>
      </w:r>
      <w:r>
        <w:t></w:t>
      </w:r>
      <w:r>
        <w:t></w:t>
      </w:r>
      <w:r>
        <w:t></w:t>
      </w:r>
      <w:r>
        <w:t></w:t>
      </w:r>
      <w:r>
        <w:rPr>
          <w:rFonts w:hint="eastAsia"/>
        </w:rPr>
        <w:t>і</w:t>
      </w:r>
      <w:r>
        <w:t></w:t>
      </w:r>
      <w:r>
        <w:t></w:t>
      </w:r>
      <w:r>
        <w:t></w:t>
      </w:r>
      <w:r>
        <w:t></w:t>
      </w:r>
      <w:r>
        <w:t></w:t>
      </w:r>
      <w:r>
        <w:t></w:t>
      </w:r>
      <w:r>
        <w:t></w:t>
      </w:r>
      <w:r>
        <w:rPr>
          <w:rFonts w:hint="eastAsia"/>
        </w:rPr>
        <w:t>при</w:t>
      </w:r>
      <w:r>
        <w:t></w:t>
      </w:r>
      <w:r>
        <w:rPr>
          <w:rFonts w:hint="eastAsia"/>
        </w:rPr>
        <w:t>їх</w:t>
      </w:r>
    </w:p>
    <w:p w:rsidR="00895B90" w:rsidRDefault="00895B90" w:rsidP="00895B90">
      <w:r>
        <w:rPr>
          <w:rFonts w:hint="eastAsia"/>
        </w:rPr>
        <w:t>застосуванні</w:t>
      </w:r>
      <w:r>
        <w:t></w:t>
      </w:r>
      <w:r>
        <w:rPr>
          <w:rFonts w:hint="eastAsia"/>
        </w:rPr>
        <w:t>за</w:t>
      </w:r>
      <w:r>
        <w:t></w:t>
      </w:r>
      <w:r>
        <w:rPr>
          <w:rFonts w:hint="eastAsia"/>
        </w:rPr>
        <w:t>експериментальної</w:t>
      </w:r>
      <w:r>
        <w:t></w:t>
      </w:r>
      <w:r>
        <w:rPr>
          <w:rFonts w:hint="eastAsia"/>
        </w:rPr>
        <w:t>моделі</w:t>
      </w:r>
      <w:r>
        <w:t></w:t>
      </w:r>
      <w:r>
        <w:rPr>
          <w:rFonts w:hint="eastAsia"/>
        </w:rPr>
        <w:t>ниркової</w:t>
      </w:r>
      <w:r>
        <w:t></w:t>
      </w:r>
      <w:r>
        <w:rPr>
          <w:rFonts w:hint="eastAsia"/>
        </w:rPr>
        <w:t>дисфункції</w:t>
      </w:r>
      <w:r>
        <w:t></w:t>
      </w:r>
      <w:r>
        <w:rPr>
          <w:rFonts w:hint="eastAsia"/>
        </w:rPr>
        <w:t>у</w:t>
      </w:r>
      <w:r>
        <w:t></w:t>
      </w:r>
      <w:r>
        <w:rPr>
          <w:rFonts w:hint="eastAsia"/>
        </w:rPr>
        <w:t>мишей</w:t>
      </w:r>
      <w:r>
        <w:t></w:t>
      </w:r>
    </w:p>
    <w:p w:rsidR="00895B90" w:rsidRDefault="00895B90" w:rsidP="00895B90">
      <w:r>
        <w:rPr>
          <w:rFonts w:hint="eastAsia"/>
        </w:rPr>
        <w:t>На</w:t>
      </w:r>
      <w:r>
        <w:t></w:t>
      </w:r>
      <w:r>
        <w:rPr>
          <w:rFonts w:hint="eastAsia"/>
        </w:rPr>
        <w:t>основі</w:t>
      </w:r>
      <w:r>
        <w:t></w:t>
      </w:r>
      <w:r>
        <w:rPr>
          <w:rFonts w:hint="eastAsia"/>
        </w:rPr>
        <w:t>результатів</w:t>
      </w:r>
      <w:r>
        <w:t></w:t>
      </w:r>
      <w:r>
        <w:rPr>
          <w:rFonts w:hint="eastAsia"/>
        </w:rPr>
        <w:t>проведеної</w:t>
      </w:r>
      <w:r>
        <w:t></w:t>
      </w:r>
      <w:r>
        <w:rPr>
          <w:rFonts w:hint="eastAsia"/>
        </w:rPr>
        <w:t>роботи</w:t>
      </w:r>
      <w:r>
        <w:t></w:t>
      </w:r>
      <w:r>
        <w:rPr>
          <w:rFonts w:hint="eastAsia"/>
        </w:rPr>
        <w:t>можна</w:t>
      </w:r>
      <w:r>
        <w:t></w:t>
      </w:r>
      <w:r>
        <w:rPr>
          <w:rFonts w:hint="eastAsia"/>
        </w:rPr>
        <w:t>стверджувати</w:t>
      </w:r>
      <w:r>
        <w:t></w:t>
      </w:r>
      <w:r>
        <w:t></w:t>
      </w:r>
      <w:r>
        <w:rPr>
          <w:rFonts w:hint="eastAsia"/>
        </w:rPr>
        <w:t>що</w:t>
      </w:r>
    </w:p>
    <w:p w:rsidR="00895B90" w:rsidRDefault="00895B90" w:rsidP="00895B90">
      <w:r>
        <w:rPr>
          <w:rFonts w:hint="eastAsia"/>
        </w:rPr>
        <w:t>новосинтезовані</w:t>
      </w:r>
      <w:r>
        <w:t></w:t>
      </w:r>
      <w:r>
        <w:rPr>
          <w:rFonts w:hint="eastAsia"/>
        </w:rPr>
        <w:t>біфункціональні</w:t>
      </w:r>
      <w:r>
        <w:t></w:t>
      </w:r>
      <w:r>
        <w:rPr>
          <w:rFonts w:hint="eastAsia"/>
        </w:rPr>
        <w:t>молекули</w:t>
      </w:r>
      <w:r>
        <w:t></w:t>
      </w:r>
      <w:r>
        <w:rPr>
          <w:rFonts w:hint="eastAsia"/>
        </w:rPr>
        <w:t>подвійної</w:t>
      </w:r>
      <w:r>
        <w:t></w:t>
      </w:r>
      <w:r>
        <w:rPr>
          <w:rFonts w:hint="eastAsia"/>
        </w:rPr>
        <w:t>дії</w:t>
      </w:r>
      <w:r>
        <w:t></w:t>
      </w:r>
      <w:r>
        <w:t></w:t>
      </w:r>
      <w:r>
        <w:t></w:t>
      </w:r>
      <w:r>
        <w:t></w:t>
      </w:r>
      <w:r>
        <w:t></w:t>
      </w:r>
      <w:r>
        <w:t></w:t>
      </w:r>
      <w:r>
        <w:t></w:t>
      </w:r>
      <w:r>
        <w:rPr>
          <w:rFonts w:hint="eastAsia"/>
        </w:rPr>
        <w:t>і</w:t>
      </w:r>
      <w:r>
        <w:t></w:t>
      </w:r>
      <w:r>
        <w:t></w:t>
      </w:r>
      <w:r>
        <w:t></w:t>
      </w:r>
      <w:r>
        <w:t></w:t>
      </w:r>
      <w:r>
        <w:t></w:t>
      </w:r>
      <w:r>
        <w:t></w:t>
      </w:r>
      <w:r>
        <w:t></w:t>
      </w:r>
      <w:r>
        <w:rPr>
          <w:rFonts w:hint="eastAsia"/>
        </w:rPr>
        <w:t>з</w:t>
      </w:r>
      <w:r>
        <w:t></w:t>
      </w:r>
      <w:r>
        <w:rPr>
          <w:rFonts w:hint="eastAsia"/>
        </w:rPr>
        <w:t>їх</w:t>
      </w:r>
    </w:p>
    <w:p w:rsidR="00895B90" w:rsidRDefault="00895B90" w:rsidP="00895B90">
      <w:r>
        <w:rPr>
          <w:rFonts w:hint="eastAsia"/>
        </w:rPr>
        <w:t>антифіброзною</w:t>
      </w:r>
      <w:r>
        <w:t></w:t>
      </w:r>
      <w:r>
        <w:rPr>
          <w:rFonts w:hint="eastAsia"/>
        </w:rPr>
        <w:t>та</w:t>
      </w:r>
      <w:r>
        <w:t></w:t>
      </w:r>
      <w:r>
        <w:rPr>
          <w:rFonts w:hint="eastAsia"/>
        </w:rPr>
        <w:t>протизапальною</w:t>
      </w:r>
      <w:r>
        <w:t></w:t>
      </w:r>
      <w:r>
        <w:rPr>
          <w:rFonts w:hint="eastAsia"/>
        </w:rPr>
        <w:t>діями</w:t>
      </w:r>
      <w:r>
        <w:t></w:t>
      </w:r>
      <w:r>
        <w:rPr>
          <w:rFonts w:hint="eastAsia"/>
        </w:rPr>
        <w:t>можуть</w:t>
      </w:r>
      <w:r>
        <w:t></w:t>
      </w:r>
      <w:r>
        <w:rPr>
          <w:rFonts w:hint="eastAsia"/>
        </w:rPr>
        <w:t>бути</w:t>
      </w:r>
      <w:r>
        <w:t></w:t>
      </w:r>
      <w:r>
        <w:rPr>
          <w:rFonts w:hint="eastAsia"/>
        </w:rPr>
        <w:t>перспективними</w:t>
      </w:r>
      <w:r>
        <w:t></w:t>
      </w:r>
      <w:r>
        <w:rPr>
          <w:rFonts w:hint="eastAsia"/>
        </w:rPr>
        <w:t>при</w:t>
      </w:r>
    </w:p>
    <w:p w:rsidR="00895B90" w:rsidRDefault="00895B90" w:rsidP="00895B90">
      <w:r>
        <w:rPr>
          <w:rFonts w:hint="eastAsia"/>
        </w:rPr>
        <w:t>терапії</w:t>
      </w:r>
      <w:r>
        <w:t></w:t>
      </w:r>
      <w:r>
        <w:rPr>
          <w:rFonts w:hint="eastAsia"/>
        </w:rPr>
        <w:t>ниркового</w:t>
      </w:r>
      <w:r>
        <w:t></w:t>
      </w:r>
      <w:r>
        <w:rPr>
          <w:rFonts w:hint="eastAsia"/>
        </w:rPr>
        <w:t>фіброзу</w:t>
      </w:r>
      <w:r>
        <w:t></w:t>
      </w:r>
      <w:r>
        <w:rPr>
          <w:rFonts w:hint="eastAsia"/>
        </w:rPr>
        <w:t>при</w:t>
      </w:r>
      <w:r>
        <w:t></w:t>
      </w:r>
      <w:r>
        <w:rPr>
          <w:rFonts w:hint="eastAsia"/>
        </w:rPr>
        <w:t>ХХН</w:t>
      </w:r>
      <w:r>
        <w:t></w:t>
      </w:r>
      <w:r>
        <w:t></w:t>
      </w:r>
      <w:r>
        <w:rPr>
          <w:rFonts w:hint="eastAsia"/>
        </w:rPr>
        <w:t>В</w:t>
      </w:r>
      <w:r>
        <w:t></w:t>
      </w:r>
      <w:r>
        <w:rPr>
          <w:rFonts w:hint="eastAsia"/>
        </w:rPr>
        <w:t>даній</w:t>
      </w:r>
      <w:r>
        <w:t></w:t>
      </w:r>
      <w:r>
        <w:rPr>
          <w:rFonts w:hint="eastAsia"/>
        </w:rPr>
        <w:t>роботі</w:t>
      </w:r>
      <w:r>
        <w:t></w:t>
      </w:r>
      <w:r>
        <w:rPr>
          <w:rFonts w:hint="eastAsia"/>
        </w:rPr>
        <w:t>було</w:t>
      </w:r>
      <w:r>
        <w:t></w:t>
      </w:r>
      <w:r>
        <w:rPr>
          <w:rFonts w:hint="eastAsia"/>
        </w:rPr>
        <w:t>продемонстровано</w:t>
      </w:r>
      <w:r>
        <w:t></w:t>
      </w:r>
      <w:r>
        <w:rPr>
          <w:rFonts w:hint="eastAsia"/>
        </w:rPr>
        <w:t>їхній</w:t>
      </w:r>
      <w:r>
        <w:t></w:t>
      </w:r>
    </w:p>
    <w:p w:rsidR="00895B90" w:rsidRDefault="00895B90" w:rsidP="00895B90">
      <w:r>
        <w:t></w:t>
      </w:r>
      <w:r>
        <w:t></w:t>
      </w:r>
      <w:r>
        <w:t></w:t>
      </w:r>
    </w:p>
    <w:p w:rsidR="00895B90" w:rsidRDefault="00895B90" w:rsidP="00895B90">
      <w:r>
        <w:rPr>
          <w:rFonts w:hint="eastAsia"/>
        </w:rPr>
        <w:t>вплив</w:t>
      </w:r>
      <w:r>
        <w:t></w:t>
      </w:r>
      <w:r>
        <w:rPr>
          <w:rFonts w:hint="eastAsia"/>
        </w:rPr>
        <w:t>на</w:t>
      </w:r>
      <w:r>
        <w:t></w:t>
      </w:r>
      <w:r>
        <w:rPr>
          <w:rFonts w:hint="eastAsia"/>
        </w:rPr>
        <w:t>рівень</w:t>
      </w:r>
      <w:r>
        <w:t></w:t>
      </w:r>
      <w:r>
        <w:rPr>
          <w:rFonts w:hint="eastAsia"/>
        </w:rPr>
        <w:t>експресії</w:t>
      </w:r>
      <w:r>
        <w:t></w:t>
      </w:r>
      <w:r>
        <w:rPr>
          <w:rFonts w:hint="eastAsia"/>
        </w:rPr>
        <w:t>маркерів</w:t>
      </w:r>
      <w:r>
        <w:t></w:t>
      </w:r>
      <w:r>
        <w:rPr>
          <w:rFonts w:hint="eastAsia"/>
        </w:rPr>
        <w:t>фіброзу</w:t>
      </w:r>
      <w:r>
        <w:t></w:t>
      </w:r>
      <w:r>
        <w:rPr>
          <w:rFonts w:hint="eastAsia"/>
        </w:rPr>
        <w:t>та</w:t>
      </w:r>
      <w:r>
        <w:t></w:t>
      </w:r>
      <w:r>
        <w:rPr>
          <w:rFonts w:hint="eastAsia"/>
        </w:rPr>
        <w:t>запалення</w:t>
      </w:r>
      <w:r>
        <w:t></w:t>
      </w:r>
      <w:r>
        <w:rPr>
          <w:rFonts w:hint="eastAsia"/>
        </w:rPr>
        <w:t>при</w:t>
      </w:r>
      <w:r>
        <w:t></w:t>
      </w:r>
      <w:r>
        <w:rPr>
          <w:rFonts w:hint="eastAsia"/>
        </w:rPr>
        <w:t>нирковій</w:t>
      </w:r>
    </w:p>
    <w:p w:rsidR="00895B90" w:rsidRDefault="00895B90" w:rsidP="00895B90">
      <w:r>
        <w:rPr>
          <w:rFonts w:hint="eastAsia"/>
        </w:rPr>
        <w:t>дисфункції</w:t>
      </w:r>
      <w:r>
        <w:t></w:t>
      </w:r>
      <w:r>
        <w:t></w:t>
      </w:r>
      <w:r>
        <w:rPr>
          <w:rFonts w:hint="eastAsia"/>
        </w:rPr>
        <w:t>Доведено</w:t>
      </w:r>
      <w:r>
        <w:t></w:t>
      </w:r>
      <w:r>
        <w:t></w:t>
      </w:r>
      <w:r>
        <w:rPr>
          <w:rFonts w:hint="eastAsia"/>
        </w:rPr>
        <w:t>що</w:t>
      </w:r>
      <w:r>
        <w:t></w:t>
      </w:r>
      <w:r>
        <w:rPr>
          <w:rFonts w:hint="eastAsia"/>
        </w:rPr>
        <w:t>новосинтизовані</w:t>
      </w:r>
      <w:r>
        <w:t></w:t>
      </w:r>
      <w:r>
        <w:rPr>
          <w:rFonts w:hint="eastAsia"/>
        </w:rPr>
        <w:t>біфункціональні</w:t>
      </w:r>
      <w:r>
        <w:t></w:t>
      </w:r>
      <w:r>
        <w:rPr>
          <w:rFonts w:hint="eastAsia"/>
        </w:rPr>
        <w:t>молекули</w:t>
      </w:r>
      <w:r>
        <w:t></w:t>
      </w:r>
      <w:r>
        <w:t></w:t>
      </w:r>
      <w:r>
        <w:t></w:t>
      </w:r>
      <w:r>
        <w:t></w:t>
      </w:r>
      <w:r>
        <w:t></w:t>
      </w:r>
      <w:r>
        <w:t></w:t>
      </w:r>
      <w:r>
        <w:t></w:t>
      </w:r>
      <w:r>
        <w:rPr>
          <w:rFonts w:hint="eastAsia"/>
        </w:rPr>
        <w:t>і</w:t>
      </w:r>
    </w:p>
    <w:p w:rsidR="00895B90" w:rsidRDefault="00895B90" w:rsidP="00895B90">
      <w:r>
        <w:t></w:t>
      </w:r>
      <w:r>
        <w:t></w:t>
      </w:r>
      <w:r>
        <w:t></w:t>
      </w:r>
      <w:r>
        <w:t></w:t>
      </w:r>
      <w:r>
        <w:t></w:t>
      </w:r>
      <w:r>
        <w:t></w:t>
      </w:r>
      <w:r>
        <w:rPr>
          <w:rFonts w:hint="eastAsia"/>
        </w:rPr>
        <w:t>мають</w:t>
      </w:r>
      <w:r>
        <w:t></w:t>
      </w:r>
      <w:r>
        <w:rPr>
          <w:rFonts w:hint="eastAsia"/>
        </w:rPr>
        <w:t>виражений</w:t>
      </w:r>
      <w:r>
        <w:t></w:t>
      </w:r>
      <w:r>
        <w:rPr>
          <w:rFonts w:hint="eastAsia"/>
        </w:rPr>
        <w:t>антифіброзний</w:t>
      </w:r>
      <w:r>
        <w:t></w:t>
      </w:r>
      <w:r>
        <w:rPr>
          <w:rFonts w:hint="eastAsia"/>
        </w:rPr>
        <w:t>та</w:t>
      </w:r>
      <w:r>
        <w:t></w:t>
      </w:r>
      <w:r>
        <w:rPr>
          <w:rFonts w:hint="eastAsia"/>
        </w:rPr>
        <w:t>протизапальний</w:t>
      </w:r>
      <w:r>
        <w:t></w:t>
      </w:r>
      <w:r>
        <w:rPr>
          <w:rFonts w:hint="eastAsia"/>
        </w:rPr>
        <w:t>потенціал</w:t>
      </w:r>
      <w:r>
        <w:t></w:t>
      </w:r>
      <w:r>
        <w:rPr>
          <w:rFonts w:hint="eastAsia"/>
        </w:rPr>
        <w:t>і</w:t>
      </w:r>
      <w:r>
        <w:t></w:t>
      </w:r>
      <w:r>
        <w:rPr>
          <w:rFonts w:hint="eastAsia"/>
        </w:rPr>
        <w:t>можуть</w:t>
      </w:r>
    </w:p>
    <w:p w:rsidR="00895B90" w:rsidRDefault="00895B90" w:rsidP="00895B90">
      <w:r>
        <w:rPr>
          <w:rFonts w:hint="eastAsia"/>
        </w:rPr>
        <w:t>бути</w:t>
      </w:r>
      <w:r>
        <w:t></w:t>
      </w:r>
      <w:r>
        <w:rPr>
          <w:rFonts w:hint="eastAsia"/>
        </w:rPr>
        <w:t>розглянуті</w:t>
      </w:r>
      <w:r>
        <w:t></w:t>
      </w:r>
      <w:r>
        <w:rPr>
          <w:rFonts w:hint="eastAsia"/>
        </w:rPr>
        <w:t>на</w:t>
      </w:r>
      <w:r>
        <w:t></w:t>
      </w:r>
      <w:r>
        <w:rPr>
          <w:rFonts w:hint="eastAsia"/>
        </w:rPr>
        <w:t>роль</w:t>
      </w:r>
      <w:r>
        <w:t></w:t>
      </w:r>
      <w:r>
        <w:rPr>
          <w:rFonts w:hint="eastAsia"/>
        </w:rPr>
        <w:t>нових</w:t>
      </w:r>
      <w:r>
        <w:t></w:t>
      </w:r>
      <w:r>
        <w:rPr>
          <w:rFonts w:hint="eastAsia"/>
        </w:rPr>
        <w:t>кандидатів</w:t>
      </w:r>
      <w:r>
        <w:t></w:t>
      </w:r>
      <w:r>
        <w:rPr>
          <w:rFonts w:hint="eastAsia"/>
        </w:rPr>
        <w:t>у</w:t>
      </w:r>
      <w:r>
        <w:t></w:t>
      </w:r>
      <w:r>
        <w:rPr>
          <w:rFonts w:hint="eastAsia"/>
        </w:rPr>
        <w:t>засоби</w:t>
      </w:r>
      <w:r>
        <w:t></w:t>
      </w:r>
      <w:r>
        <w:rPr>
          <w:rFonts w:hint="eastAsia"/>
        </w:rPr>
        <w:t>терапії</w:t>
      </w:r>
      <w:r>
        <w:t></w:t>
      </w:r>
      <w:r>
        <w:rPr>
          <w:rFonts w:hint="eastAsia"/>
        </w:rPr>
        <w:t>запалення</w:t>
      </w:r>
      <w:r>
        <w:t></w:t>
      </w:r>
      <w:r>
        <w:rPr>
          <w:rFonts w:hint="eastAsia"/>
        </w:rPr>
        <w:t>та</w:t>
      </w:r>
      <w:r>
        <w:t></w:t>
      </w:r>
      <w:r>
        <w:rPr>
          <w:rFonts w:hint="eastAsia"/>
        </w:rPr>
        <w:t>фіброзу</w:t>
      </w:r>
    </w:p>
    <w:p w:rsidR="00895B90" w:rsidRPr="00895B90" w:rsidRDefault="00895B90" w:rsidP="00895B90">
      <w:r>
        <w:rPr>
          <w:rFonts w:hint="eastAsia"/>
        </w:rPr>
        <w:t>при</w:t>
      </w:r>
      <w:r>
        <w:t></w:t>
      </w:r>
      <w:r>
        <w:rPr>
          <w:rFonts w:hint="eastAsia"/>
        </w:rPr>
        <w:t>ХХН</w:t>
      </w:r>
      <w:r>
        <w:t></w:t>
      </w:r>
    </w:p>
    <w:sectPr w:rsidR="00895B90" w:rsidRPr="00895B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895B90" w:rsidRPr="00895B9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323E-B0EA-465E-82CF-28CCEB1E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16</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2021-09-15T19:29:00Z</dcterms:created>
  <dcterms:modified xsi:type="dcterms:W3CDTF">2021-09-16T06:42:00Z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