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59C8" w14:textId="02A046C3" w:rsidR="00AE2249" w:rsidRDefault="0063336F" w:rsidP="0063336F">
      <w:r w:rsidRPr="0063336F">
        <w:rPr>
          <w:rFonts w:hint="eastAsia"/>
        </w:rPr>
        <w:t>Каинов</w:t>
      </w:r>
      <w:r w:rsidRPr="0063336F">
        <w:t xml:space="preserve"> </w:t>
      </w:r>
      <w:r w:rsidRPr="0063336F">
        <w:rPr>
          <w:rFonts w:hint="eastAsia"/>
        </w:rPr>
        <w:t>Сергей</w:t>
      </w:r>
      <w:r w:rsidRPr="0063336F">
        <w:t xml:space="preserve"> </w:t>
      </w:r>
      <w:r w:rsidRPr="0063336F">
        <w:rPr>
          <w:rFonts w:hint="eastAsia"/>
        </w:rPr>
        <w:t>Юрьевич</w:t>
      </w:r>
      <w:r>
        <w:t xml:space="preserve"> </w:t>
      </w:r>
      <w:r w:rsidRPr="0063336F">
        <w:rPr>
          <w:rFonts w:hint="eastAsia"/>
        </w:rPr>
        <w:t>Сложение</w:t>
      </w:r>
      <w:r w:rsidRPr="0063336F">
        <w:t xml:space="preserve"> </w:t>
      </w:r>
      <w:r w:rsidRPr="0063336F">
        <w:rPr>
          <w:rFonts w:hint="eastAsia"/>
        </w:rPr>
        <w:t>комплекса</w:t>
      </w:r>
      <w:r w:rsidRPr="0063336F">
        <w:t xml:space="preserve"> </w:t>
      </w:r>
      <w:r w:rsidRPr="0063336F">
        <w:rPr>
          <w:rFonts w:hint="eastAsia"/>
        </w:rPr>
        <w:t>вооружения</w:t>
      </w:r>
      <w:r w:rsidRPr="0063336F">
        <w:t xml:space="preserve"> </w:t>
      </w:r>
      <w:r w:rsidRPr="0063336F">
        <w:rPr>
          <w:rFonts w:hint="eastAsia"/>
        </w:rPr>
        <w:t>Древней</w:t>
      </w:r>
      <w:r w:rsidRPr="0063336F">
        <w:t xml:space="preserve"> </w:t>
      </w:r>
      <w:r w:rsidRPr="0063336F">
        <w:rPr>
          <w:rFonts w:hint="eastAsia"/>
        </w:rPr>
        <w:t>Руси</w:t>
      </w:r>
      <w:r w:rsidRPr="0063336F">
        <w:t xml:space="preserve"> X </w:t>
      </w:r>
      <w:r w:rsidRPr="0063336F">
        <w:rPr>
          <w:rFonts w:hint="eastAsia"/>
        </w:rPr>
        <w:t>–</w:t>
      </w:r>
      <w:r w:rsidRPr="0063336F">
        <w:t xml:space="preserve"> </w:t>
      </w:r>
      <w:r w:rsidRPr="0063336F">
        <w:rPr>
          <w:rFonts w:hint="eastAsia"/>
        </w:rPr>
        <w:t>начала</w:t>
      </w:r>
      <w:r w:rsidRPr="0063336F">
        <w:t xml:space="preserve"> XI </w:t>
      </w:r>
      <w:r w:rsidRPr="0063336F">
        <w:rPr>
          <w:rFonts w:hint="eastAsia"/>
        </w:rPr>
        <w:t>века</w:t>
      </w:r>
      <w:r w:rsidRPr="0063336F">
        <w:t xml:space="preserve"> (</w:t>
      </w:r>
      <w:r w:rsidRPr="0063336F">
        <w:rPr>
          <w:rFonts w:hint="eastAsia"/>
        </w:rPr>
        <w:t>по</w:t>
      </w:r>
      <w:r w:rsidRPr="0063336F">
        <w:t xml:space="preserve"> </w:t>
      </w:r>
      <w:r w:rsidRPr="0063336F">
        <w:rPr>
          <w:rFonts w:hint="eastAsia"/>
        </w:rPr>
        <w:t>материалам</w:t>
      </w:r>
      <w:r w:rsidRPr="0063336F">
        <w:t xml:space="preserve"> </w:t>
      </w:r>
      <w:r w:rsidRPr="0063336F">
        <w:rPr>
          <w:rFonts w:hint="eastAsia"/>
        </w:rPr>
        <w:t>Гнёздовского</w:t>
      </w:r>
      <w:r w:rsidRPr="0063336F">
        <w:t xml:space="preserve"> </w:t>
      </w:r>
      <w:r w:rsidRPr="0063336F">
        <w:rPr>
          <w:rFonts w:hint="eastAsia"/>
        </w:rPr>
        <w:t>некрополя</w:t>
      </w:r>
      <w:r w:rsidRPr="0063336F">
        <w:t xml:space="preserve"> </w:t>
      </w:r>
      <w:r w:rsidRPr="0063336F">
        <w:rPr>
          <w:rFonts w:hint="eastAsia"/>
        </w:rPr>
        <w:t>и</w:t>
      </w:r>
      <w:r w:rsidRPr="0063336F">
        <w:t xml:space="preserve"> </w:t>
      </w:r>
      <w:r w:rsidRPr="0063336F">
        <w:rPr>
          <w:rFonts w:hint="eastAsia"/>
        </w:rPr>
        <w:t>поселения</w:t>
      </w:r>
      <w:r w:rsidRPr="0063336F">
        <w:t>)</w:t>
      </w:r>
    </w:p>
    <w:p w14:paraId="6CC285B9" w14:textId="77777777" w:rsidR="0063336F" w:rsidRDefault="0063336F" w:rsidP="0063336F">
      <w:r>
        <w:rPr>
          <w:rFonts w:hint="eastAsia"/>
        </w:rPr>
        <w:t>ОГЛАВЛЕНИЕ</w:t>
      </w:r>
      <w:r>
        <w:t xml:space="preserve"> </w:t>
      </w:r>
      <w:r>
        <w:rPr>
          <w:rFonts w:hint="eastAsia"/>
        </w:rPr>
        <w:t>ДИССЕРТАЦИИ</w:t>
      </w:r>
    </w:p>
    <w:p w14:paraId="7D90FF2B" w14:textId="77777777" w:rsidR="0063336F" w:rsidRDefault="0063336F" w:rsidP="0063336F">
      <w:r>
        <w:rPr>
          <w:rFonts w:hint="eastAsia"/>
        </w:rPr>
        <w:t>кандидат</w:t>
      </w:r>
      <w:r>
        <w:t xml:space="preserve"> </w:t>
      </w:r>
      <w:r>
        <w:rPr>
          <w:rFonts w:hint="eastAsia"/>
        </w:rPr>
        <w:t>наук</w:t>
      </w:r>
      <w:r>
        <w:t xml:space="preserve"> </w:t>
      </w:r>
      <w:r>
        <w:rPr>
          <w:rFonts w:hint="eastAsia"/>
        </w:rPr>
        <w:t>Каинов</w:t>
      </w:r>
      <w:r>
        <w:t xml:space="preserve"> </w:t>
      </w:r>
      <w:r>
        <w:rPr>
          <w:rFonts w:hint="eastAsia"/>
        </w:rPr>
        <w:t>Сергей</w:t>
      </w:r>
      <w:r>
        <w:t xml:space="preserve"> </w:t>
      </w:r>
      <w:r>
        <w:rPr>
          <w:rFonts w:hint="eastAsia"/>
        </w:rPr>
        <w:t>Юрьевич</w:t>
      </w:r>
    </w:p>
    <w:p w14:paraId="3E9A034A" w14:textId="77777777" w:rsidR="0063336F" w:rsidRDefault="0063336F" w:rsidP="0063336F">
      <w:r>
        <w:rPr>
          <w:rFonts w:hint="eastAsia"/>
        </w:rPr>
        <w:t>Введение</w:t>
      </w:r>
    </w:p>
    <w:p w14:paraId="357D12AA" w14:textId="77777777" w:rsidR="0063336F" w:rsidRDefault="0063336F" w:rsidP="0063336F"/>
    <w:p w14:paraId="1A41C300" w14:textId="77777777" w:rsidR="0063336F" w:rsidRDefault="0063336F" w:rsidP="0063336F">
      <w:r>
        <w:rPr>
          <w:rFonts w:hint="eastAsia"/>
        </w:rPr>
        <w:t>Глава</w:t>
      </w:r>
      <w:r>
        <w:t xml:space="preserve"> I. </w:t>
      </w:r>
      <w:r>
        <w:rPr>
          <w:rFonts w:hint="eastAsia"/>
        </w:rPr>
        <w:t>Некоторые</w:t>
      </w:r>
      <w:r>
        <w:t xml:space="preserve"> </w:t>
      </w:r>
      <w:r>
        <w:rPr>
          <w:rFonts w:hint="eastAsia"/>
        </w:rPr>
        <w:t>вопросы</w:t>
      </w:r>
      <w:r>
        <w:t xml:space="preserve"> </w:t>
      </w:r>
      <w:r>
        <w:rPr>
          <w:rFonts w:hint="eastAsia"/>
        </w:rPr>
        <w:t>изучения</w:t>
      </w:r>
      <w:r>
        <w:t xml:space="preserve"> </w:t>
      </w:r>
      <w:r>
        <w:rPr>
          <w:rFonts w:hint="eastAsia"/>
        </w:rPr>
        <w:t>Гнёздовского</w:t>
      </w:r>
      <w:r>
        <w:t xml:space="preserve"> </w:t>
      </w:r>
      <w:r>
        <w:rPr>
          <w:rFonts w:hint="eastAsia"/>
        </w:rPr>
        <w:t>археологического</w:t>
      </w:r>
      <w:r>
        <w:t xml:space="preserve"> </w:t>
      </w:r>
      <w:r>
        <w:rPr>
          <w:rFonts w:hint="eastAsia"/>
        </w:rPr>
        <w:t>комплекса</w:t>
      </w:r>
    </w:p>
    <w:p w14:paraId="67E2962A" w14:textId="77777777" w:rsidR="0063336F" w:rsidRDefault="0063336F" w:rsidP="0063336F"/>
    <w:p w14:paraId="7AA7A7D0" w14:textId="77777777" w:rsidR="0063336F" w:rsidRDefault="0063336F" w:rsidP="0063336F">
      <w:r>
        <w:t xml:space="preserve">1.1. </w:t>
      </w:r>
      <w:r>
        <w:rPr>
          <w:rFonts w:hint="eastAsia"/>
        </w:rPr>
        <w:t>История</w:t>
      </w:r>
      <w:r>
        <w:t xml:space="preserve"> </w:t>
      </w:r>
      <w:r>
        <w:rPr>
          <w:rFonts w:hint="eastAsia"/>
        </w:rPr>
        <w:t>полевого</w:t>
      </w:r>
      <w:r>
        <w:t xml:space="preserve"> </w:t>
      </w:r>
      <w:r>
        <w:rPr>
          <w:rFonts w:hint="eastAsia"/>
        </w:rPr>
        <w:t>изучения</w:t>
      </w:r>
      <w:r>
        <w:t xml:space="preserve"> </w:t>
      </w:r>
      <w:r>
        <w:rPr>
          <w:rFonts w:hint="eastAsia"/>
        </w:rPr>
        <w:t>Гнёздовского</w:t>
      </w:r>
      <w:r>
        <w:t xml:space="preserve"> </w:t>
      </w:r>
      <w:r>
        <w:rPr>
          <w:rFonts w:hint="eastAsia"/>
        </w:rPr>
        <w:t>комплекса</w:t>
      </w:r>
      <w:r>
        <w:t xml:space="preserve"> </w:t>
      </w:r>
      <w:r>
        <w:rPr>
          <w:rFonts w:hint="eastAsia"/>
        </w:rPr>
        <w:t>археологических</w:t>
      </w:r>
      <w:r>
        <w:t xml:space="preserve"> </w:t>
      </w:r>
      <w:r>
        <w:rPr>
          <w:rFonts w:hint="eastAsia"/>
        </w:rPr>
        <w:t>памятников</w:t>
      </w:r>
    </w:p>
    <w:p w14:paraId="0CDDDF9C" w14:textId="77777777" w:rsidR="0063336F" w:rsidRDefault="0063336F" w:rsidP="0063336F"/>
    <w:p w14:paraId="36D81FB1" w14:textId="77777777" w:rsidR="0063336F" w:rsidRDefault="0063336F" w:rsidP="0063336F">
      <w:r>
        <w:t xml:space="preserve">1.2. </w:t>
      </w:r>
      <w:r>
        <w:rPr>
          <w:rFonts w:hint="eastAsia"/>
        </w:rPr>
        <w:t>История</w:t>
      </w:r>
      <w:r>
        <w:t xml:space="preserve"> </w:t>
      </w:r>
      <w:r>
        <w:rPr>
          <w:rFonts w:hint="eastAsia"/>
        </w:rPr>
        <w:t>изучения</w:t>
      </w:r>
      <w:r>
        <w:t xml:space="preserve"> </w:t>
      </w:r>
      <w:r>
        <w:rPr>
          <w:rFonts w:hint="eastAsia"/>
        </w:rPr>
        <w:t>предметов</w:t>
      </w:r>
      <w:r>
        <w:t xml:space="preserve"> </w:t>
      </w:r>
      <w:r>
        <w:rPr>
          <w:rFonts w:hint="eastAsia"/>
        </w:rPr>
        <w:t>вооружения</w:t>
      </w:r>
      <w:r>
        <w:t xml:space="preserve"> </w:t>
      </w:r>
      <w:r>
        <w:rPr>
          <w:rFonts w:hint="eastAsia"/>
        </w:rPr>
        <w:t>Гнёздовского</w:t>
      </w:r>
      <w:r>
        <w:t xml:space="preserve"> </w:t>
      </w:r>
      <w:r>
        <w:rPr>
          <w:rFonts w:hint="eastAsia"/>
        </w:rPr>
        <w:t>археологического</w:t>
      </w:r>
    </w:p>
    <w:p w14:paraId="1C448FBC" w14:textId="77777777" w:rsidR="0063336F" w:rsidRDefault="0063336F" w:rsidP="0063336F"/>
    <w:p w14:paraId="0D4AEF40" w14:textId="77777777" w:rsidR="0063336F" w:rsidRDefault="0063336F" w:rsidP="0063336F">
      <w:r>
        <w:rPr>
          <w:rFonts w:hint="eastAsia"/>
        </w:rPr>
        <w:t>комплекса</w:t>
      </w:r>
    </w:p>
    <w:p w14:paraId="0EC91676" w14:textId="77777777" w:rsidR="0063336F" w:rsidRDefault="0063336F" w:rsidP="0063336F"/>
    <w:p w14:paraId="536F66C9" w14:textId="77777777" w:rsidR="0063336F" w:rsidRDefault="0063336F" w:rsidP="0063336F">
      <w:r>
        <w:rPr>
          <w:rFonts w:hint="eastAsia"/>
        </w:rPr>
        <w:t>Глава</w:t>
      </w:r>
      <w:r>
        <w:t xml:space="preserve"> II. </w:t>
      </w:r>
      <w:r>
        <w:rPr>
          <w:rFonts w:hint="eastAsia"/>
        </w:rPr>
        <w:t>Комплекс</w:t>
      </w:r>
      <w:r>
        <w:t xml:space="preserve"> </w:t>
      </w:r>
      <w:r>
        <w:rPr>
          <w:rFonts w:hint="eastAsia"/>
        </w:rPr>
        <w:t>боевых</w:t>
      </w:r>
      <w:r>
        <w:t xml:space="preserve"> </w:t>
      </w:r>
      <w:r>
        <w:rPr>
          <w:rFonts w:hint="eastAsia"/>
        </w:rPr>
        <w:t>средств</w:t>
      </w:r>
      <w:r>
        <w:t xml:space="preserve"> </w:t>
      </w:r>
      <w:r>
        <w:rPr>
          <w:rFonts w:hint="eastAsia"/>
        </w:rPr>
        <w:t>Гнёздова</w:t>
      </w:r>
    </w:p>
    <w:p w14:paraId="73C71684" w14:textId="77777777" w:rsidR="0063336F" w:rsidRDefault="0063336F" w:rsidP="0063336F"/>
    <w:p w14:paraId="37B7BC91" w14:textId="77777777" w:rsidR="0063336F" w:rsidRDefault="0063336F" w:rsidP="0063336F">
      <w:r>
        <w:t xml:space="preserve">II. 1 </w:t>
      </w:r>
      <w:r>
        <w:rPr>
          <w:rFonts w:hint="eastAsia"/>
        </w:rPr>
        <w:t>Наступательное</w:t>
      </w:r>
      <w:r>
        <w:t xml:space="preserve"> </w:t>
      </w:r>
      <w:r>
        <w:rPr>
          <w:rFonts w:hint="eastAsia"/>
        </w:rPr>
        <w:t>оружие</w:t>
      </w:r>
    </w:p>
    <w:p w14:paraId="1EC9CED6" w14:textId="77777777" w:rsidR="0063336F" w:rsidRDefault="0063336F" w:rsidP="0063336F"/>
    <w:p w14:paraId="3F109825" w14:textId="77777777" w:rsidR="0063336F" w:rsidRDefault="0063336F" w:rsidP="0063336F">
      <w:r>
        <w:t xml:space="preserve">11.1.1. </w:t>
      </w:r>
      <w:r>
        <w:rPr>
          <w:rFonts w:hint="eastAsia"/>
        </w:rPr>
        <w:t>Оружие</w:t>
      </w:r>
      <w:r>
        <w:t xml:space="preserve"> </w:t>
      </w:r>
      <w:r>
        <w:rPr>
          <w:rFonts w:hint="eastAsia"/>
        </w:rPr>
        <w:t>ближней</w:t>
      </w:r>
      <w:r>
        <w:t xml:space="preserve"> </w:t>
      </w:r>
      <w:r>
        <w:rPr>
          <w:rFonts w:hint="eastAsia"/>
        </w:rPr>
        <w:t>и</w:t>
      </w:r>
      <w:r>
        <w:t xml:space="preserve"> </w:t>
      </w:r>
      <w:r>
        <w:rPr>
          <w:rFonts w:hint="eastAsia"/>
        </w:rPr>
        <w:t>средней</w:t>
      </w:r>
      <w:r>
        <w:t xml:space="preserve"> </w:t>
      </w:r>
      <w:r>
        <w:rPr>
          <w:rFonts w:hint="eastAsia"/>
        </w:rPr>
        <w:t>дистанции</w:t>
      </w:r>
      <w:r>
        <w:t xml:space="preserve"> </w:t>
      </w:r>
      <w:r>
        <w:rPr>
          <w:rFonts w:hint="eastAsia"/>
        </w:rPr>
        <w:t>боя</w:t>
      </w:r>
    </w:p>
    <w:p w14:paraId="7AA9AA51" w14:textId="77777777" w:rsidR="0063336F" w:rsidRDefault="0063336F" w:rsidP="0063336F"/>
    <w:p w14:paraId="59F7CE53" w14:textId="77777777" w:rsidR="0063336F" w:rsidRDefault="0063336F" w:rsidP="0063336F">
      <w:r>
        <w:rPr>
          <w:rFonts w:hint="eastAsia"/>
        </w:rPr>
        <w:t>Клинковое</w:t>
      </w:r>
      <w:r>
        <w:t xml:space="preserve"> </w:t>
      </w:r>
      <w:r>
        <w:rPr>
          <w:rFonts w:hint="eastAsia"/>
        </w:rPr>
        <w:t>оружие</w:t>
      </w:r>
      <w:r>
        <w:t>:</w:t>
      </w:r>
    </w:p>
    <w:p w14:paraId="12B32B62" w14:textId="77777777" w:rsidR="0063336F" w:rsidRDefault="0063336F" w:rsidP="0063336F"/>
    <w:p w14:paraId="7E941149" w14:textId="77777777" w:rsidR="0063336F" w:rsidRDefault="0063336F" w:rsidP="0063336F">
      <w:r>
        <w:t xml:space="preserve">- </w:t>
      </w:r>
      <w:r>
        <w:rPr>
          <w:rFonts w:hint="eastAsia"/>
        </w:rPr>
        <w:t>Мечи</w:t>
      </w:r>
    </w:p>
    <w:p w14:paraId="116810B0" w14:textId="77777777" w:rsidR="0063336F" w:rsidRDefault="0063336F" w:rsidP="0063336F"/>
    <w:p w14:paraId="6054EA74" w14:textId="77777777" w:rsidR="0063336F" w:rsidRDefault="0063336F" w:rsidP="0063336F">
      <w:r>
        <w:t xml:space="preserve">- </w:t>
      </w:r>
      <w:r>
        <w:rPr>
          <w:rFonts w:hint="eastAsia"/>
        </w:rPr>
        <w:t>Боевые</w:t>
      </w:r>
      <w:r>
        <w:t xml:space="preserve"> </w:t>
      </w:r>
      <w:r>
        <w:rPr>
          <w:rFonts w:hint="eastAsia"/>
        </w:rPr>
        <w:t>ножи</w:t>
      </w:r>
    </w:p>
    <w:p w14:paraId="34B35F06" w14:textId="77777777" w:rsidR="0063336F" w:rsidRDefault="0063336F" w:rsidP="0063336F"/>
    <w:p w14:paraId="60513ED2" w14:textId="77777777" w:rsidR="0063336F" w:rsidRDefault="0063336F" w:rsidP="0063336F">
      <w:r>
        <w:t xml:space="preserve">- </w:t>
      </w:r>
      <w:r>
        <w:rPr>
          <w:rFonts w:hint="eastAsia"/>
        </w:rPr>
        <w:t>Сабли</w:t>
      </w:r>
    </w:p>
    <w:p w14:paraId="27E3EFBB" w14:textId="77777777" w:rsidR="0063336F" w:rsidRDefault="0063336F" w:rsidP="0063336F"/>
    <w:p w14:paraId="6E70B2EC" w14:textId="77777777" w:rsidR="0063336F" w:rsidRDefault="0063336F" w:rsidP="0063336F">
      <w:r>
        <w:rPr>
          <w:rFonts w:hint="eastAsia"/>
        </w:rPr>
        <w:lastRenderedPageBreak/>
        <w:t>Древковое</w:t>
      </w:r>
      <w:r>
        <w:t xml:space="preserve"> </w:t>
      </w:r>
      <w:r>
        <w:rPr>
          <w:rFonts w:hint="eastAsia"/>
        </w:rPr>
        <w:t>оружие</w:t>
      </w:r>
      <w:r>
        <w:t>:</w:t>
      </w:r>
    </w:p>
    <w:p w14:paraId="748CE757" w14:textId="77777777" w:rsidR="0063336F" w:rsidRDefault="0063336F" w:rsidP="0063336F"/>
    <w:p w14:paraId="5C93EC1D" w14:textId="77777777" w:rsidR="0063336F" w:rsidRDefault="0063336F" w:rsidP="0063336F">
      <w:r>
        <w:t xml:space="preserve">- </w:t>
      </w:r>
      <w:r>
        <w:rPr>
          <w:rFonts w:hint="eastAsia"/>
        </w:rPr>
        <w:t>Наконечники</w:t>
      </w:r>
      <w:r>
        <w:t xml:space="preserve"> </w:t>
      </w:r>
      <w:r>
        <w:rPr>
          <w:rFonts w:hint="eastAsia"/>
        </w:rPr>
        <w:t>копий</w:t>
      </w:r>
      <w:r>
        <w:t xml:space="preserve"> </w:t>
      </w:r>
      <w:r>
        <w:rPr>
          <w:rFonts w:hint="eastAsia"/>
        </w:rPr>
        <w:t>и</w:t>
      </w:r>
      <w:r>
        <w:t xml:space="preserve"> </w:t>
      </w:r>
      <w:r>
        <w:rPr>
          <w:rFonts w:hint="eastAsia"/>
        </w:rPr>
        <w:t>сулиц</w:t>
      </w:r>
    </w:p>
    <w:p w14:paraId="31D609F3" w14:textId="77777777" w:rsidR="0063336F" w:rsidRDefault="0063336F" w:rsidP="0063336F"/>
    <w:p w14:paraId="7B487AF4" w14:textId="77777777" w:rsidR="0063336F" w:rsidRDefault="0063336F" w:rsidP="0063336F">
      <w:r>
        <w:t xml:space="preserve">- </w:t>
      </w:r>
      <w:r>
        <w:rPr>
          <w:rFonts w:hint="eastAsia"/>
        </w:rPr>
        <w:t>Топоры</w:t>
      </w:r>
    </w:p>
    <w:p w14:paraId="26A1CE04" w14:textId="77777777" w:rsidR="0063336F" w:rsidRDefault="0063336F" w:rsidP="0063336F"/>
    <w:p w14:paraId="28692E2B" w14:textId="77777777" w:rsidR="0063336F" w:rsidRDefault="0063336F" w:rsidP="0063336F">
      <w:r>
        <w:t xml:space="preserve">- </w:t>
      </w:r>
      <w:r>
        <w:rPr>
          <w:rFonts w:hint="eastAsia"/>
        </w:rPr>
        <w:t>Кистени</w:t>
      </w:r>
    </w:p>
    <w:p w14:paraId="661D02BB" w14:textId="77777777" w:rsidR="0063336F" w:rsidRDefault="0063336F" w:rsidP="0063336F"/>
    <w:p w14:paraId="01FEBB58" w14:textId="77777777" w:rsidR="0063336F" w:rsidRDefault="0063336F" w:rsidP="0063336F">
      <w:r>
        <w:t xml:space="preserve">11.1.2. </w:t>
      </w:r>
      <w:r>
        <w:rPr>
          <w:rFonts w:hint="eastAsia"/>
        </w:rPr>
        <w:t>Оружие</w:t>
      </w:r>
      <w:r>
        <w:t xml:space="preserve"> </w:t>
      </w:r>
      <w:r>
        <w:rPr>
          <w:rFonts w:hint="eastAsia"/>
        </w:rPr>
        <w:t>дальней</w:t>
      </w:r>
      <w:r>
        <w:t xml:space="preserve"> </w:t>
      </w:r>
      <w:r>
        <w:rPr>
          <w:rFonts w:hint="eastAsia"/>
        </w:rPr>
        <w:t>дистанции</w:t>
      </w:r>
      <w:r>
        <w:t xml:space="preserve"> </w:t>
      </w:r>
      <w:r>
        <w:rPr>
          <w:rFonts w:hint="eastAsia"/>
        </w:rPr>
        <w:t>боя</w:t>
      </w:r>
      <w:r>
        <w:t xml:space="preserve"> </w:t>
      </w:r>
      <w:r>
        <w:rPr>
          <w:rFonts w:hint="eastAsia"/>
        </w:rPr>
        <w:t>и</w:t>
      </w:r>
      <w:r>
        <w:t xml:space="preserve"> </w:t>
      </w:r>
      <w:r>
        <w:rPr>
          <w:rFonts w:hint="eastAsia"/>
        </w:rPr>
        <w:t>снаряжение</w:t>
      </w:r>
      <w:r>
        <w:t xml:space="preserve"> </w:t>
      </w:r>
      <w:r>
        <w:rPr>
          <w:rFonts w:hint="eastAsia"/>
        </w:rPr>
        <w:t>лучника</w:t>
      </w:r>
    </w:p>
    <w:p w14:paraId="2465D8AA" w14:textId="77777777" w:rsidR="0063336F" w:rsidRDefault="0063336F" w:rsidP="0063336F"/>
    <w:p w14:paraId="7235C65A" w14:textId="77777777" w:rsidR="0063336F" w:rsidRDefault="0063336F" w:rsidP="0063336F">
      <w:r>
        <w:t xml:space="preserve">- </w:t>
      </w:r>
      <w:r>
        <w:rPr>
          <w:rFonts w:hint="eastAsia"/>
        </w:rPr>
        <w:t>Луки</w:t>
      </w:r>
    </w:p>
    <w:p w14:paraId="14075E50" w14:textId="77777777" w:rsidR="0063336F" w:rsidRDefault="0063336F" w:rsidP="0063336F"/>
    <w:p w14:paraId="79B9E106" w14:textId="77777777" w:rsidR="0063336F" w:rsidRDefault="0063336F" w:rsidP="0063336F">
      <w:r>
        <w:t xml:space="preserve">- </w:t>
      </w:r>
      <w:r>
        <w:rPr>
          <w:rFonts w:hint="eastAsia"/>
        </w:rPr>
        <w:t>Стрелы</w:t>
      </w:r>
    </w:p>
    <w:p w14:paraId="6AFAABB2" w14:textId="77777777" w:rsidR="0063336F" w:rsidRDefault="0063336F" w:rsidP="0063336F"/>
    <w:p w14:paraId="2D99CA12" w14:textId="77777777" w:rsidR="0063336F" w:rsidRDefault="0063336F" w:rsidP="0063336F">
      <w:r>
        <w:t xml:space="preserve">- </w:t>
      </w:r>
      <w:r>
        <w:rPr>
          <w:rFonts w:hint="eastAsia"/>
        </w:rPr>
        <w:t>Снаряжение</w:t>
      </w:r>
      <w:r>
        <w:t xml:space="preserve"> </w:t>
      </w:r>
      <w:r>
        <w:rPr>
          <w:rFonts w:hint="eastAsia"/>
        </w:rPr>
        <w:t>лучника</w:t>
      </w:r>
    </w:p>
    <w:p w14:paraId="7FE9D87F" w14:textId="77777777" w:rsidR="0063336F" w:rsidRDefault="0063336F" w:rsidP="0063336F"/>
    <w:p w14:paraId="492376AC" w14:textId="77777777" w:rsidR="0063336F" w:rsidRDefault="0063336F" w:rsidP="0063336F">
      <w:r>
        <w:t xml:space="preserve">II.2. </w:t>
      </w:r>
      <w:r>
        <w:rPr>
          <w:rFonts w:hint="eastAsia"/>
        </w:rPr>
        <w:t>Защитное</w:t>
      </w:r>
      <w:r>
        <w:t xml:space="preserve"> </w:t>
      </w:r>
      <w:r>
        <w:rPr>
          <w:rFonts w:hint="eastAsia"/>
        </w:rPr>
        <w:t>вооружение</w:t>
      </w:r>
    </w:p>
    <w:p w14:paraId="708C8C1C" w14:textId="77777777" w:rsidR="0063336F" w:rsidRDefault="0063336F" w:rsidP="0063336F"/>
    <w:p w14:paraId="5AE7F007" w14:textId="77777777" w:rsidR="0063336F" w:rsidRDefault="0063336F" w:rsidP="0063336F">
      <w:r>
        <w:t xml:space="preserve">- </w:t>
      </w:r>
      <w:r>
        <w:rPr>
          <w:rFonts w:hint="eastAsia"/>
        </w:rPr>
        <w:t>Шлемы</w:t>
      </w:r>
    </w:p>
    <w:p w14:paraId="0EF01F14" w14:textId="77777777" w:rsidR="0063336F" w:rsidRDefault="0063336F" w:rsidP="0063336F"/>
    <w:p w14:paraId="2CE4F046" w14:textId="77777777" w:rsidR="0063336F" w:rsidRDefault="0063336F" w:rsidP="0063336F">
      <w:r>
        <w:t xml:space="preserve">- </w:t>
      </w:r>
      <w:r>
        <w:rPr>
          <w:rFonts w:hint="eastAsia"/>
        </w:rPr>
        <w:t>Кольчуги</w:t>
      </w:r>
    </w:p>
    <w:p w14:paraId="65E27522" w14:textId="77777777" w:rsidR="0063336F" w:rsidRDefault="0063336F" w:rsidP="0063336F"/>
    <w:p w14:paraId="3BB49309" w14:textId="77777777" w:rsidR="0063336F" w:rsidRDefault="0063336F" w:rsidP="0063336F">
      <w:r>
        <w:t xml:space="preserve">- </w:t>
      </w:r>
      <w:r>
        <w:rPr>
          <w:rFonts w:hint="eastAsia"/>
        </w:rPr>
        <w:t>Пластинчатый</w:t>
      </w:r>
      <w:r>
        <w:t xml:space="preserve"> </w:t>
      </w:r>
      <w:r>
        <w:rPr>
          <w:rFonts w:hint="eastAsia"/>
        </w:rPr>
        <w:t>доспех</w:t>
      </w:r>
    </w:p>
    <w:p w14:paraId="19799983" w14:textId="77777777" w:rsidR="0063336F" w:rsidRDefault="0063336F" w:rsidP="0063336F"/>
    <w:p w14:paraId="6902F6E0" w14:textId="77777777" w:rsidR="0063336F" w:rsidRDefault="0063336F" w:rsidP="0063336F">
      <w:r>
        <w:t xml:space="preserve">- </w:t>
      </w:r>
      <w:r>
        <w:rPr>
          <w:rFonts w:hint="eastAsia"/>
        </w:rPr>
        <w:t>Щиты</w:t>
      </w:r>
    </w:p>
    <w:p w14:paraId="31C5E9BC" w14:textId="77777777" w:rsidR="0063336F" w:rsidRDefault="0063336F" w:rsidP="0063336F"/>
    <w:p w14:paraId="10A49C87" w14:textId="77777777" w:rsidR="0063336F" w:rsidRDefault="0063336F" w:rsidP="0063336F">
      <w:r>
        <w:rPr>
          <w:rFonts w:hint="eastAsia"/>
        </w:rPr>
        <w:t>Глава</w:t>
      </w:r>
      <w:r>
        <w:t xml:space="preserve"> III. </w:t>
      </w:r>
      <w:r>
        <w:rPr>
          <w:rFonts w:hint="eastAsia"/>
        </w:rPr>
        <w:t>Археологический</w:t>
      </w:r>
      <w:r>
        <w:t xml:space="preserve"> </w:t>
      </w:r>
      <w:r>
        <w:rPr>
          <w:rFonts w:hint="eastAsia"/>
        </w:rPr>
        <w:t>контекст</w:t>
      </w:r>
      <w:r>
        <w:t xml:space="preserve"> </w:t>
      </w:r>
      <w:r>
        <w:rPr>
          <w:rFonts w:hint="eastAsia"/>
        </w:rPr>
        <w:t>находок</w:t>
      </w:r>
      <w:r>
        <w:t xml:space="preserve"> </w:t>
      </w:r>
      <w:r>
        <w:rPr>
          <w:rFonts w:hint="eastAsia"/>
        </w:rPr>
        <w:t>предметов</w:t>
      </w:r>
      <w:r>
        <w:t xml:space="preserve"> </w:t>
      </w:r>
      <w:r>
        <w:rPr>
          <w:rFonts w:hint="eastAsia"/>
        </w:rPr>
        <w:t>вооружения</w:t>
      </w:r>
      <w:r>
        <w:t xml:space="preserve"> </w:t>
      </w:r>
      <w:r>
        <w:rPr>
          <w:rFonts w:hint="eastAsia"/>
        </w:rPr>
        <w:t>в</w:t>
      </w:r>
      <w:r>
        <w:t xml:space="preserve"> </w:t>
      </w:r>
      <w:r>
        <w:rPr>
          <w:rFonts w:hint="eastAsia"/>
        </w:rPr>
        <w:t>Гнёздове</w:t>
      </w:r>
    </w:p>
    <w:p w14:paraId="1615A89C" w14:textId="77777777" w:rsidR="0063336F" w:rsidRDefault="0063336F" w:rsidP="0063336F"/>
    <w:p w14:paraId="57F219AD" w14:textId="77777777" w:rsidR="0063336F" w:rsidRDefault="0063336F" w:rsidP="0063336F">
      <w:r>
        <w:t xml:space="preserve">III.1. </w:t>
      </w:r>
      <w:r>
        <w:rPr>
          <w:rFonts w:hint="eastAsia"/>
        </w:rPr>
        <w:t>Вопросы</w:t>
      </w:r>
      <w:r>
        <w:t xml:space="preserve"> </w:t>
      </w:r>
      <w:r>
        <w:rPr>
          <w:rFonts w:hint="eastAsia"/>
        </w:rPr>
        <w:t>хронологии</w:t>
      </w:r>
      <w:r>
        <w:t xml:space="preserve"> </w:t>
      </w:r>
      <w:r>
        <w:rPr>
          <w:rFonts w:hint="eastAsia"/>
        </w:rPr>
        <w:t>Гнёздовского</w:t>
      </w:r>
      <w:r>
        <w:t xml:space="preserve"> </w:t>
      </w:r>
      <w:r>
        <w:rPr>
          <w:rFonts w:hint="eastAsia"/>
        </w:rPr>
        <w:t>комплекса</w:t>
      </w:r>
      <w:r>
        <w:t xml:space="preserve"> </w:t>
      </w:r>
      <w:r>
        <w:rPr>
          <w:rFonts w:hint="eastAsia"/>
        </w:rPr>
        <w:t>археологических</w:t>
      </w:r>
    </w:p>
    <w:p w14:paraId="7DCFD3BE" w14:textId="77777777" w:rsidR="0063336F" w:rsidRDefault="0063336F" w:rsidP="0063336F"/>
    <w:p w14:paraId="28FB0E52" w14:textId="77777777" w:rsidR="0063336F" w:rsidRDefault="0063336F" w:rsidP="0063336F">
      <w:r>
        <w:rPr>
          <w:rFonts w:hint="eastAsia"/>
        </w:rPr>
        <w:t>памятников</w:t>
      </w:r>
    </w:p>
    <w:p w14:paraId="426121A7" w14:textId="77777777" w:rsidR="0063336F" w:rsidRDefault="0063336F" w:rsidP="0063336F"/>
    <w:p w14:paraId="2354D08C" w14:textId="77777777" w:rsidR="0063336F" w:rsidRDefault="0063336F" w:rsidP="0063336F">
      <w:r>
        <w:t xml:space="preserve">III.2. </w:t>
      </w:r>
      <w:r>
        <w:rPr>
          <w:rFonts w:hint="eastAsia"/>
        </w:rPr>
        <w:t>Предметы</w:t>
      </w:r>
      <w:r>
        <w:t xml:space="preserve"> </w:t>
      </w:r>
      <w:r>
        <w:rPr>
          <w:rFonts w:hint="eastAsia"/>
        </w:rPr>
        <w:t>вооружения</w:t>
      </w:r>
      <w:r>
        <w:t xml:space="preserve"> </w:t>
      </w:r>
      <w:r>
        <w:rPr>
          <w:rFonts w:hint="eastAsia"/>
        </w:rPr>
        <w:t>в</w:t>
      </w:r>
      <w:r>
        <w:t xml:space="preserve"> </w:t>
      </w:r>
      <w:r>
        <w:rPr>
          <w:rFonts w:hint="eastAsia"/>
        </w:rPr>
        <w:t>погребениях</w:t>
      </w:r>
      <w:r>
        <w:t xml:space="preserve"> </w:t>
      </w:r>
      <w:r>
        <w:rPr>
          <w:rFonts w:hint="eastAsia"/>
        </w:rPr>
        <w:t>Гнёздова</w:t>
      </w:r>
    </w:p>
    <w:p w14:paraId="07D14C47" w14:textId="77777777" w:rsidR="0063336F" w:rsidRDefault="0063336F" w:rsidP="0063336F"/>
    <w:p w14:paraId="0367E2DD" w14:textId="77777777" w:rsidR="0063336F" w:rsidRDefault="0063336F" w:rsidP="0063336F">
      <w:r>
        <w:t xml:space="preserve">III.2.1 </w:t>
      </w:r>
      <w:r>
        <w:rPr>
          <w:rFonts w:hint="eastAsia"/>
        </w:rPr>
        <w:t>Количественная</w:t>
      </w:r>
      <w:r>
        <w:t xml:space="preserve"> </w:t>
      </w:r>
      <w:r>
        <w:rPr>
          <w:rFonts w:hint="eastAsia"/>
        </w:rPr>
        <w:t>оценка</w:t>
      </w:r>
      <w:r>
        <w:t xml:space="preserve"> </w:t>
      </w:r>
      <w:r>
        <w:rPr>
          <w:rFonts w:hint="eastAsia"/>
        </w:rPr>
        <w:t>погребений</w:t>
      </w:r>
      <w:r>
        <w:t xml:space="preserve"> </w:t>
      </w:r>
      <w:r>
        <w:rPr>
          <w:rFonts w:hint="eastAsia"/>
        </w:rPr>
        <w:t>с</w:t>
      </w:r>
      <w:r>
        <w:t xml:space="preserve"> </w:t>
      </w:r>
      <w:r>
        <w:rPr>
          <w:rFonts w:hint="eastAsia"/>
        </w:rPr>
        <w:t>предметами</w:t>
      </w:r>
      <w:r>
        <w:t xml:space="preserve"> </w:t>
      </w:r>
      <w:r>
        <w:rPr>
          <w:rFonts w:hint="eastAsia"/>
        </w:rPr>
        <w:t>вооружения</w:t>
      </w:r>
    </w:p>
    <w:p w14:paraId="4376EC10" w14:textId="77777777" w:rsidR="0063336F" w:rsidRDefault="0063336F" w:rsidP="0063336F"/>
    <w:p w14:paraId="444AE8FF" w14:textId="77777777" w:rsidR="0063336F" w:rsidRDefault="0063336F" w:rsidP="0063336F">
      <w:r>
        <w:rPr>
          <w:rFonts w:hint="eastAsia"/>
        </w:rPr>
        <w:t>Ш</w:t>
      </w:r>
      <w:r>
        <w:t xml:space="preserve">.2.2 </w:t>
      </w:r>
      <w:r>
        <w:rPr>
          <w:rFonts w:hint="eastAsia"/>
        </w:rPr>
        <w:t>Топография</w:t>
      </w:r>
      <w:r>
        <w:t xml:space="preserve">, </w:t>
      </w:r>
      <w:r>
        <w:rPr>
          <w:rFonts w:hint="eastAsia"/>
        </w:rPr>
        <w:t>погребальный</w:t>
      </w:r>
      <w:r>
        <w:t xml:space="preserve"> </w:t>
      </w:r>
      <w:r>
        <w:rPr>
          <w:rFonts w:hint="eastAsia"/>
        </w:rPr>
        <w:t>обряд</w:t>
      </w:r>
      <w:r>
        <w:t xml:space="preserve">, </w:t>
      </w:r>
      <w:r>
        <w:rPr>
          <w:rFonts w:hint="eastAsia"/>
        </w:rPr>
        <w:t>половозрастная</w:t>
      </w:r>
    </w:p>
    <w:p w14:paraId="08D9478C" w14:textId="77777777" w:rsidR="0063336F" w:rsidRDefault="0063336F" w:rsidP="0063336F"/>
    <w:p w14:paraId="129A6F39" w14:textId="77777777" w:rsidR="0063336F" w:rsidRDefault="0063336F" w:rsidP="0063336F">
      <w:r>
        <w:rPr>
          <w:rFonts w:hint="eastAsia"/>
        </w:rPr>
        <w:t>дифференциация</w:t>
      </w:r>
      <w:r>
        <w:t xml:space="preserve"> </w:t>
      </w:r>
      <w:r>
        <w:rPr>
          <w:rFonts w:hint="eastAsia"/>
        </w:rPr>
        <w:t>погребённых</w:t>
      </w:r>
      <w:r>
        <w:t xml:space="preserve">. </w:t>
      </w:r>
      <w:r>
        <w:rPr>
          <w:rFonts w:hint="eastAsia"/>
        </w:rPr>
        <w:t>Размеры</w:t>
      </w:r>
      <w:r>
        <w:t xml:space="preserve"> </w:t>
      </w:r>
      <w:r>
        <w:rPr>
          <w:rFonts w:hint="eastAsia"/>
        </w:rPr>
        <w:t>курганных</w:t>
      </w:r>
      <w:r>
        <w:t xml:space="preserve"> </w:t>
      </w:r>
      <w:r>
        <w:rPr>
          <w:rFonts w:hint="eastAsia"/>
        </w:rPr>
        <w:t>насыпей</w:t>
      </w:r>
    </w:p>
    <w:p w14:paraId="49A99B5F" w14:textId="77777777" w:rsidR="0063336F" w:rsidRDefault="0063336F" w:rsidP="0063336F"/>
    <w:p w14:paraId="0ABA7829" w14:textId="77777777" w:rsidR="0063336F" w:rsidRDefault="0063336F" w:rsidP="0063336F">
      <w:r>
        <w:rPr>
          <w:rFonts w:hint="eastAsia"/>
        </w:rPr>
        <w:t>Ш</w:t>
      </w:r>
      <w:r>
        <w:t xml:space="preserve">.2.3 </w:t>
      </w:r>
      <w:r>
        <w:rPr>
          <w:rFonts w:hint="eastAsia"/>
        </w:rPr>
        <w:t>Количественные</w:t>
      </w:r>
      <w:r>
        <w:t xml:space="preserve"> </w:t>
      </w:r>
      <w:r>
        <w:rPr>
          <w:rFonts w:hint="eastAsia"/>
        </w:rPr>
        <w:t>оценки</w:t>
      </w:r>
      <w:r>
        <w:t xml:space="preserve"> </w:t>
      </w:r>
      <w:r>
        <w:rPr>
          <w:rFonts w:hint="eastAsia"/>
        </w:rPr>
        <w:t>предметов</w:t>
      </w:r>
      <w:r>
        <w:t xml:space="preserve"> </w:t>
      </w:r>
      <w:r>
        <w:rPr>
          <w:rFonts w:hint="eastAsia"/>
        </w:rPr>
        <w:t>вооружения</w:t>
      </w:r>
      <w:r>
        <w:t xml:space="preserve"> </w:t>
      </w:r>
      <w:r>
        <w:rPr>
          <w:rFonts w:hint="eastAsia"/>
        </w:rPr>
        <w:t>в</w:t>
      </w:r>
    </w:p>
    <w:p w14:paraId="2EA07EE8" w14:textId="77777777" w:rsidR="0063336F" w:rsidRDefault="0063336F" w:rsidP="0063336F"/>
    <w:p w14:paraId="5E316518" w14:textId="77777777" w:rsidR="0063336F" w:rsidRDefault="0063336F" w:rsidP="0063336F">
      <w:r>
        <w:rPr>
          <w:rFonts w:hint="eastAsia"/>
        </w:rPr>
        <w:t>погребениях</w:t>
      </w:r>
    </w:p>
    <w:p w14:paraId="28002941" w14:textId="77777777" w:rsidR="0063336F" w:rsidRDefault="0063336F" w:rsidP="0063336F"/>
    <w:p w14:paraId="293B6CCB" w14:textId="77777777" w:rsidR="0063336F" w:rsidRDefault="0063336F" w:rsidP="0063336F">
      <w:r>
        <w:rPr>
          <w:rFonts w:hint="eastAsia"/>
        </w:rPr>
        <w:t>Ш</w:t>
      </w:r>
      <w:r>
        <w:t xml:space="preserve">.2.4 </w:t>
      </w:r>
      <w:r>
        <w:rPr>
          <w:rFonts w:hint="eastAsia"/>
        </w:rPr>
        <w:t>Положение</w:t>
      </w:r>
      <w:r>
        <w:t xml:space="preserve"> </w:t>
      </w:r>
      <w:r>
        <w:rPr>
          <w:rFonts w:hint="eastAsia"/>
        </w:rPr>
        <w:t>предметов</w:t>
      </w:r>
      <w:r>
        <w:t xml:space="preserve"> </w:t>
      </w:r>
      <w:r>
        <w:rPr>
          <w:rFonts w:hint="eastAsia"/>
        </w:rPr>
        <w:t>вооружения</w:t>
      </w:r>
      <w:r>
        <w:t xml:space="preserve"> </w:t>
      </w:r>
      <w:r>
        <w:rPr>
          <w:rFonts w:hint="eastAsia"/>
        </w:rPr>
        <w:t>в</w:t>
      </w:r>
      <w:r>
        <w:t xml:space="preserve"> </w:t>
      </w:r>
      <w:r>
        <w:rPr>
          <w:rFonts w:hint="eastAsia"/>
        </w:rPr>
        <w:t>погребениях</w:t>
      </w:r>
    </w:p>
    <w:p w14:paraId="67C97AD7" w14:textId="77777777" w:rsidR="0063336F" w:rsidRDefault="0063336F" w:rsidP="0063336F"/>
    <w:p w14:paraId="377A74CE" w14:textId="77777777" w:rsidR="0063336F" w:rsidRDefault="0063336F" w:rsidP="0063336F">
      <w:r>
        <w:t xml:space="preserve">- </w:t>
      </w:r>
      <w:r>
        <w:rPr>
          <w:rFonts w:hint="eastAsia"/>
        </w:rPr>
        <w:t>Погребения</w:t>
      </w:r>
      <w:r>
        <w:t xml:space="preserve"> </w:t>
      </w:r>
      <w:r>
        <w:rPr>
          <w:rFonts w:hint="eastAsia"/>
        </w:rPr>
        <w:t>с</w:t>
      </w:r>
      <w:r>
        <w:t xml:space="preserve"> </w:t>
      </w:r>
      <w:r>
        <w:rPr>
          <w:rFonts w:hint="eastAsia"/>
        </w:rPr>
        <w:t>клинковым</w:t>
      </w:r>
      <w:r>
        <w:t xml:space="preserve"> </w:t>
      </w:r>
      <w:r>
        <w:rPr>
          <w:rFonts w:hint="eastAsia"/>
        </w:rPr>
        <w:t>оружием</w:t>
      </w:r>
    </w:p>
    <w:p w14:paraId="6FDFCF7C" w14:textId="77777777" w:rsidR="0063336F" w:rsidRDefault="0063336F" w:rsidP="0063336F"/>
    <w:p w14:paraId="7827C147" w14:textId="77777777" w:rsidR="0063336F" w:rsidRDefault="0063336F" w:rsidP="0063336F">
      <w:r>
        <w:t xml:space="preserve">- </w:t>
      </w:r>
      <w:r>
        <w:rPr>
          <w:rFonts w:hint="eastAsia"/>
        </w:rPr>
        <w:t>Погребения</w:t>
      </w:r>
      <w:r>
        <w:t xml:space="preserve"> </w:t>
      </w:r>
      <w:r>
        <w:rPr>
          <w:rFonts w:hint="eastAsia"/>
        </w:rPr>
        <w:t>с</w:t>
      </w:r>
      <w:r>
        <w:t xml:space="preserve"> </w:t>
      </w:r>
      <w:r>
        <w:rPr>
          <w:rFonts w:hint="eastAsia"/>
        </w:rPr>
        <w:t>древковым</w:t>
      </w:r>
      <w:r>
        <w:t xml:space="preserve"> </w:t>
      </w:r>
      <w:r>
        <w:rPr>
          <w:rFonts w:hint="eastAsia"/>
        </w:rPr>
        <w:t>оружием</w:t>
      </w:r>
    </w:p>
    <w:p w14:paraId="282EBD1A" w14:textId="77777777" w:rsidR="0063336F" w:rsidRDefault="0063336F" w:rsidP="0063336F"/>
    <w:p w14:paraId="24194F1C" w14:textId="77777777" w:rsidR="0063336F" w:rsidRDefault="0063336F" w:rsidP="0063336F">
      <w:r>
        <w:t xml:space="preserve">- </w:t>
      </w:r>
      <w:r>
        <w:rPr>
          <w:rFonts w:hint="eastAsia"/>
        </w:rPr>
        <w:t>Погребения</w:t>
      </w:r>
      <w:r>
        <w:t xml:space="preserve"> </w:t>
      </w:r>
      <w:r>
        <w:rPr>
          <w:rFonts w:hint="eastAsia"/>
        </w:rPr>
        <w:t>с</w:t>
      </w:r>
      <w:r>
        <w:t xml:space="preserve"> </w:t>
      </w:r>
      <w:r>
        <w:rPr>
          <w:rFonts w:hint="eastAsia"/>
        </w:rPr>
        <w:t>метательным</w:t>
      </w:r>
      <w:r>
        <w:t xml:space="preserve"> </w:t>
      </w:r>
      <w:r>
        <w:rPr>
          <w:rFonts w:hint="eastAsia"/>
        </w:rPr>
        <w:t>оружием</w:t>
      </w:r>
      <w:r>
        <w:t xml:space="preserve"> </w:t>
      </w:r>
      <w:r>
        <w:rPr>
          <w:rFonts w:hint="eastAsia"/>
        </w:rPr>
        <w:t>и</w:t>
      </w:r>
      <w:r>
        <w:t xml:space="preserve"> </w:t>
      </w:r>
      <w:r>
        <w:rPr>
          <w:rFonts w:hint="eastAsia"/>
        </w:rPr>
        <w:t>снаряжением</w:t>
      </w:r>
    </w:p>
    <w:p w14:paraId="79FCB5A4" w14:textId="77777777" w:rsidR="0063336F" w:rsidRDefault="0063336F" w:rsidP="0063336F"/>
    <w:p w14:paraId="6ED157ED" w14:textId="77777777" w:rsidR="0063336F" w:rsidRDefault="0063336F" w:rsidP="0063336F">
      <w:r>
        <w:rPr>
          <w:rFonts w:hint="eastAsia"/>
        </w:rPr>
        <w:t>лучника</w:t>
      </w:r>
    </w:p>
    <w:p w14:paraId="702708F8" w14:textId="77777777" w:rsidR="0063336F" w:rsidRDefault="0063336F" w:rsidP="0063336F"/>
    <w:p w14:paraId="24900543" w14:textId="77777777" w:rsidR="0063336F" w:rsidRDefault="0063336F" w:rsidP="0063336F">
      <w:r>
        <w:t xml:space="preserve">- </w:t>
      </w:r>
      <w:r>
        <w:rPr>
          <w:rFonts w:hint="eastAsia"/>
        </w:rPr>
        <w:t>Погребения</w:t>
      </w:r>
      <w:r>
        <w:t xml:space="preserve"> </w:t>
      </w:r>
      <w:r>
        <w:rPr>
          <w:rFonts w:hint="eastAsia"/>
        </w:rPr>
        <w:t>с</w:t>
      </w:r>
      <w:r>
        <w:t xml:space="preserve"> </w:t>
      </w:r>
      <w:r>
        <w:rPr>
          <w:rFonts w:hint="eastAsia"/>
        </w:rPr>
        <w:t>защитным</w:t>
      </w:r>
      <w:r>
        <w:t xml:space="preserve"> </w:t>
      </w:r>
      <w:r>
        <w:rPr>
          <w:rFonts w:hint="eastAsia"/>
        </w:rPr>
        <w:t>вооружением</w:t>
      </w:r>
    </w:p>
    <w:p w14:paraId="442695DC" w14:textId="77777777" w:rsidR="0063336F" w:rsidRDefault="0063336F" w:rsidP="0063336F"/>
    <w:p w14:paraId="174FED72" w14:textId="77777777" w:rsidR="0063336F" w:rsidRDefault="0063336F" w:rsidP="0063336F">
      <w:r>
        <w:lastRenderedPageBreak/>
        <w:t xml:space="preserve">111.2.5 </w:t>
      </w:r>
      <w:r>
        <w:rPr>
          <w:rFonts w:hint="eastAsia"/>
        </w:rPr>
        <w:t>Предметы</w:t>
      </w:r>
      <w:r>
        <w:t xml:space="preserve"> </w:t>
      </w:r>
      <w:r>
        <w:rPr>
          <w:rFonts w:hint="eastAsia"/>
        </w:rPr>
        <w:t>вооружения</w:t>
      </w:r>
      <w:r>
        <w:t xml:space="preserve"> </w:t>
      </w:r>
      <w:r>
        <w:rPr>
          <w:rFonts w:hint="eastAsia"/>
        </w:rPr>
        <w:t>в</w:t>
      </w:r>
      <w:r>
        <w:t xml:space="preserve"> </w:t>
      </w:r>
      <w:r>
        <w:rPr>
          <w:rFonts w:hint="eastAsia"/>
        </w:rPr>
        <w:t>Больших</w:t>
      </w:r>
      <w:r>
        <w:t xml:space="preserve"> </w:t>
      </w:r>
      <w:r>
        <w:rPr>
          <w:rFonts w:hint="eastAsia"/>
        </w:rPr>
        <w:t>курганах</w:t>
      </w:r>
    </w:p>
    <w:p w14:paraId="7054DDB1" w14:textId="77777777" w:rsidR="0063336F" w:rsidRDefault="0063336F" w:rsidP="0063336F"/>
    <w:p w14:paraId="02C9C0BF" w14:textId="77777777" w:rsidR="0063336F" w:rsidRDefault="0063336F" w:rsidP="0063336F">
      <w:r>
        <w:rPr>
          <w:rFonts w:hint="eastAsia"/>
        </w:rPr>
        <w:t>Ш</w:t>
      </w:r>
      <w:r>
        <w:t xml:space="preserve">.2.6 </w:t>
      </w:r>
      <w:r>
        <w:rPr>
          <w:rFonts w:hint="eastAsia"/>
        </w:rPr>
        <w:t>Погребения</w:t>
      </w:r>
      <w:r>
        <w:t xml:space="preserve"> </w:t>
      </w:r>
      <w:r>
        <w:rPr>
          <w:rFonts w:hint="eastAsia"/>
        </w:rPr>
        <w:t>с</w:t>
      </w:r>
      <w:r>
        <w:t xml:space="preserve"> </w:t>
      </w:r>
      <w:r>
        <w:rPr>
          <w:rFonts w:hint="eastAsia"/>
        </w:rPr>
        <w:t>предметами</w:t>
      </w:r>
      <w:r>
        <w:t xml:space="preserve"> </w:t>
      </w:r>
      <w:r>
        <w:rPr>
          <w:rFonts w:hint="eastAsia"/>
        </w:rPr>
        <w:t>вооружения</w:t>
      </w:r>
      <w:r>
        <w:t xml:space="preserve"> </w:t>
      </w:r>
      <w:r>
        <w:rPr>
          <w:rFonts w:hint="eastAsia"/>
        </w:rPr>
        <w:t>Гнёздовского</w:t>
      </w:r>
      <w:r>
        <w:t xml:space="preserve"> </w:t>
      </w:r>
      <w:r>
        <w:rPr>
          <w:rFonts w:hint="eastAsia"/>
        </w:rPr>
        <w:t>могильника</w:t>
      </w:r>
      <w:r>
        <w:t xml:space="preserve"> </w:t>
      </w:r>
      <w:r>
        <w:rPr>
          <w:rFonts w:hint="eastAsia"/>
        </w:rPr>
        <w:t>в</w:t>
      </w:r>
    </w:p>
    <w:p w14:paraId="10F4132A" w14:textId="77777777" w:rsidR="0063336F" w:rsidRDefault="0063336F" w:rsidP="0063336F"/>
    <w:p w14:paraId="7E8FF970" w14:textId="77777777" w:rsidR="0063336F" w:rsidRDefault="0063336F" w:rsidP="0063336F">
      <w:r>
        <w:rPr>
          <w:rFonts w:hint="eastAsia"/>
        </w:rPr>
        <w:t>сравнении</w:t>
      </w:r>
      <w:r>
        <w:t xml:space="preserve"> </w:t>
      </w:r>
      <w:r>
        <w:rPr>
          <w:rFonts w:hint="eastAsia"/>
        </w:rPr>
        <w:t>с</w:t>
      </w:r>
      <w:r>
        <w:t xml:space="preserve"> </w:t>
      </w:r>
      <w:r>
        <w:rPr>
          <w:rFonts w:hint="eastAsia"/>
        </w:rPr>
        <w:t>аналогичными</w:t>
      </w:r>
      <w:r>
        <w:t xml:space="preserve"> </w:t>
      </w:r>
      <w:r>
        <w:rPr>
          <w:rFonts w:hint="eastAsia"/>
        </w:rPr>
        <w:t>памятниками</w:t>
      </w:r>
    </w:p>
    <w:p w14:paraId="746143F5" w14:textId="77777777" w:rsidR="0063336F" w:rsidRDefault="0063336F" w:rsidP="0063336F"/>
    <w:p w14:paraId="5278FB06" w14:textId="77777777" w:rsidR="0063336F" w:rsidRDefault="0063336F" w:rsidP="0063336F">
      <w:r>
        <w:t xml:space="preserve">111.3. </w:t>
      </w:r>
      <w:r>
        <w:rPr>
          <w:rFonts w:hint="eastAsia"/>
        </w:rPr>
        <w:t>Предметы</w:t>
      </w:r>
      <w:r>
        <w:t xml:space="preserve"> </w:t>
      </w:r>
      <w:r>
        <w:rPr>
          <w:rFonts w:hint="eastAsia"/>
        </w:rPr>
        <w:t>вооружения</w:t>
      </w:r>
      <w:r>
        <w:t xml:space="preserve"> </w:t>
      </w:r>
      <w:r>
        <w:rPr>
          <w:rFonts w:hint="eastAsia"/>
        </w:rPr>
        <w:t>на</w:t>
      </w:r>
      <w:r>
        <w:t xml:space="preserve"> </w:t>
      </w:r>
      <w:r>
        <w:rPr>
          <w:rFonts w:hint="eastAsia"/>
        </w:rPr>
        <w:t>поселении</w:t>
      </w:r>
      <w:r>
        <w:t xml:space="preserve"> </w:t>
      </w:r>
      <w:r>
        <w:rPr>
          <w:rFonts w:hint="eastAsia"/>
        </w:rPr>
        <w:t>Гнёздова</w:t>
      </w:r>
    </w:p>
    <w:p w14:paraId="0642FA1D" w14:textId="77777777" w:rsidR="0063336F" w:rsidRDefault="0063336F" w:rsidP="0063336F"/>
    <w:p w14:paraId="5281D159" w14:textId="77777777" w:rsidR="0063336F" w:rsidRDefault="0063336F" w:rsidP="0063336F">
      <w:r>
        <w:rPr>
          <w:rFonts w:hint="eastAsia"/>
        </w:rPr>
        <w:t>Глава</w:t>
      </w:r>
      <w:r>
        <w:t xml:space="preserve"> IV. </w:t>
      </w:r>
      <w:r>
        <w:rPr>
          <w:rFonts w:hint="eastAsia"/>
        </w:rPr>
        <w:t>Вооружение</w:t>
      </w:r>
      <w:r>
        <w:t xml:space="preserve"> </w:t>
      </w:r>
      <w:r>
        <w:rPr>
          <w:rFonts w:hint="eastAsia"/>
        </w:rPr>
        <w:t>Гнёздова</w:t>
      </w:r>
      <w:r>
        <w:t xml:space="preserve"> </w:t>
      </w:r>
      <w:r>
        <w:rPr>
          <w:rFonts w:hint="eastAsia"/>
        </w:rPr>
        <w:t>как</w:t>
      </w:r>
      <w:r>
        <w:t xml:space="preserve"> </w:t>
      </w:r>
      <w:r>
        <w:rPr>
          <w:rFonts w:hint="eastAsia"/>
        </w:rPr>
        <w:t>отражение</w:t>
      </w:r>
      <w:r>
        <w:t xml:space="preserve"> </w:t>
      </w:r>
      <w:r>
        <w:rPr>
          <w:rFonts w:hint="eastAsia"/>
        </w:rPr>
        <w:t>процесса</w:t>
      </w:r>
      <w:r>
        <w:t xml:space="preserve"> </w:t>
      </w:r>
      <w:r>
        <w:rPr>
          <w:rFonts w:hint="eastAsia"/>
        </w:rPr>
        <w:t>сложения</w:t>
      </w:r>
    </w:p>
    <w:p w14:paraId="5949209E" w14:textId="77777777" w:rsidR="0063336F" w:rsidRDefault="0063336F" w:rsidP="0063336F"/>
    <w:p w14:paraId="65752CB5" w14:textId="77777777" w:rsidR="0063336F" w:rsidRDefault="0063336F" w:rsidP="0063336F">
      <w:r>
        <w:rPr>
          <w:rFonts w:hint="eastAsia"/>
        </w:rPr>
        <w:t>комплекса</w:t>
      </w:r>
      <w:r>
        <w:t xml:space="preserve"> </w:t>
      </w:r>
      <w:r>
        <w:rPr>
          <w:rFonts w:hint="eastAsia"/>
        </w:rPr>
        <w:t>боевых</w:t>
      </w:r>
      <w:r>
        <w:t xml:space="preserve"> </w:t>
      </w:r>
      <w:r>
        <w:rPr>
          <w:rFonts w:hint="eastAsia"/>
        </w:rPr>
        <w:t>средств</w:t>
      </w:r>
      <w:r>
        <w:t xml:space="preserve"> </w:t>
      </w:r>
      <w:r>
        <w:rPr>
          <w:rFonts w:hint="eastAsia"/>
        </w:rPr>
        <w:t>Древней</w:t>
      </w:r>
      <w:r>
        <w:t xml:space="preserve"> </w:t>
      </w:r>
      <w:r>
        <w:rPr>
          <w:rFonts w:hint="eastAsia"/>
        </w:rPr>
        <w:t>Руси</w:t>
      </w:r>
      <w:r>
        <w:t xml:space="preserve"> X - </w:t>
      </w:r>
      <w:r>
        <w:rPr>
          <w:rFonts w:hint="eastAsia"/>
        </w:rPr>
        <w:t>начала</w:t>
      </w:r>
      <w:r>
        <w:t xml:space="preserve"> XI </w:t>
      </w:r>
      <w:r>
        <w:rPr>
          <w:rFonts w:hint="eastAsia"/>
        </w:rPr>
        <w:t>века</w:t>
      </w:r>
    </w:p>
    <w:p w14:paraId="5B40F764" w14:textId="77777777" w:rsidR="0063336F" w:rsidRDefault="0063336F" w:rsidP="0063336F"/>
    <w:p w14:paraId="665F96C9" w14:textId="77777777" w:rsidR="0063336F" w:rsidRDefault="0063336F" w:rsidP="0063336F">
      <w:r>
        <w:rPr>
          <w:rFonts w:hint="eastAsia"/>
        </w:rPr>
        <w:t>Заключение</w:t>
      </w:r>
    </w:p>
    <w:p w14:paraId="7C288697" w14:textId="77777777" w:rsidR="0063336F" w:rsidRDefault="0063336F" w:rsidP="0063336F"/>
    <w:p w14:paraId="39C04C70" w14:textId="77777777" w:rsidR="0063336F" w:rsidRDefault="0063336F" w:rsidP="0063336F">
      <w:r>
        <w:rPr>
          <w:rFonts w:hint="eastAsia"/>
        </w:rPr>
        <w:t>Список</w:t>
      </w:r>
      <w:r>
        <w:t xml:space="preserve"> </w:t>
      </w:r>
      <w:r>
        <w:rPr>
          <w:rFonts w:hint="eastAsia"/>
        </w:rPr>
        <w:t>сокращений</w:t>
      </w:r>
    </w:p>
    <w:p w14:paraId="214128A6" w14:textId="77777777" w:rsidR="0063336F" w:rsidRDefault="0063336F" w:rsidP="0063336F"/>
    <w:p w14:paraId="5BC1387A" w14:textId="77777777" w:rsidR="0063336F" w:rsidRDefault="0063336F" w:rsidP="0063336F">
      <w:r>
        <w:rPr>
          <w:rFonts w:hint="eastAsia"/>
        </w:rPr>
        <w:t>Список</w:t>
      </w:r>
      <w:r>
        <w:t xml:space="preserve"> </w:t>
      </w:r>
      <w:r>
        <w:rPr>
          <w:rFonts w:hint="eastAsia"/>
        </w:rPr>
        <w:t>литературы</w:t>
      </w:r>
    </w:p>
    <w:p w14:paraId="1EA087CC" w14:textId="77777777" w:rsidR="0063336F" w:rsidRDefault="0063336F" w:rsidP="0063336F"/>
    <w:p w14:paraId="51F74F0B" w14:textId="0F867108" w:rsidR="0063336F" w:rsidRPr="0063336F" w:rsidRDefault="0063336F" w:rsidP="0063336F">
      <w:r>
        <w:rPr>
          <w:rFonts w:hint="eastAsia"/>
        </w:rPr>
        <w:t>Список</w:t>
      </w:r>
      <w:r>
        <w:t xml:space="preserve"> </w:t>
      </w:r>
      <w:r>
        <w:rPr>
          <w:rFonts w:hint="eastAsia"/>
        </w:rPr>
        <w:t>иллюстраций</w:t>
      </w:r>
    </w:p>
    <w:sectPr w:rsidR="0063336F" w:rsidRPr="0063336F" w:rsidSect="000628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2725" w14:textId="77777777" w:rsidR="000628C6" w:rsidRDefault="000628C6">
      <w:pPr>
        <w:spacing w:after="0" w:line="240" w:lineRule="auto"/>
      </w:pPr>
      <w:r>
        <w:separator/>
      </w:r>
    </w:p>
  </w:endnote>
  <w:endnote w:type="continuationSeparator" w:id="0">
    <w:p w14:paraId="21335EBA" w14:textId="77777777" w:rsidR="000628C6" w:rsidRDefault="0006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C65B" w14:textId="77777777" w:rsidR="000628C6" w:rsidRDefault="000628C6"/>
    <w:p w14:paraId="5AA28532" w14:textId="77777777" w:rsidR="000628C6" w:rsidRDefault="000628C6"/>
    <w:p w14:paraId="27DCBDD6" w14:textId="77777777" w:rsidR="000628C6" w:rsidRDefault="000628C6"/>
    <w:p w14:paraId="5A6B7915" w14:textId="77777777" w:rsidR="000628C6" w:rsidRDefault="000628C6"/>
    <w:p w14:paraId="6810F943" w14:textId="77777777" w:rsidR="000628C6" w:rsidRDefault="000628C6"/>
    <w:p w14:paraId="6E3768FC" w14:textId="77777777" w:rsidR="000628C6" w:rsidRDefault="000628C6"/>
    <w:p w14:paraId="5EC39018" w14:textId="77777777" w:rsidR="000628C6" w:rsidRDefault="000628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CB6560" wp14:editId="57FCCA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1F074" w14:textId="77777777" w:rsidR="000628C6" w:rsidRDefault="000628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CB65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41F074" w14:textId="77777777" w:rsidR="000628C6" w:rsidRDefault="000628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7BCF00" w14:textId="77777777" w:rsidR="000628C6" w:rsidRDefault="000628C6"/>
    <w:p w14:paraId="1BC0E428" w14:textId="77777777" w:rsidR="000628C6" w:rsidRDefault="000628C6"/>
    <w:p w14:paraId="51FD8C00" w14:textId="77777777" w:rsidR="000628C6" w:rsidRDefault="000628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FCD36C" wp14:editId="59478B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E1D3B" w14:textId="77777777" w:rsidR="000628C6" w:rsidRDefault="000628C6"/>
                          <w:p w14:paraId="69542AD6" w14:textId="77777777" w:rsidR="000628C6" w:rsidRDefault="000628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FCD3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1E1D3B" w14:textId="77777777" w:rsidR="000628C6" w:rsidRDefault="000628C6"/>
                    <w:p w14:paraId="69542AD6" w14:textId="77777777" w:rsidR="000628C6" w:rsidRDefault="000628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F0C20E" w14:textId="77777777" w:rsidR="000628C6" w:rsidRDefault="000628C6"/>
    <w:p w14:paraId="5D5155B2" w14:textId="77777777" w:rsidR="000628C6" w:rsidRDefault="000628C6">
      <w:pPr>
        <w:rPr>
          <w:sz w:val="2"/>
          <w:szCs w:val="2"/>
        </w:rPr>
      </w:pPr>
    </w:p>
    <w:p w14:paraId="145179DD" w14:textId="77777777" w:rsidR="000628C6" w:rsidRDefault="000628C6"/>
    <w:p w14:paraId="14BCD1DA" w14:textId="77777777" w:rsidR="000628C6" w:rsidRDefault="000628C6">
      <w:pPr>
        <w:spacing w:after="0" w:line="240" w:lineRule="auto"/>
      </w:pPr>
    </w:p>
  </w:footnote>
  <w:footnote w:type="continuationSeparator" w:id="0">
    <w:p w14:paraId="630EF825" w14:textId="77777777" w:rsidR="000628C6" w:rsidRDefault="00062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8C6"/>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54257</TotalTime>
  <Pages>4</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887</cp:revision>
  <cp:lastPrinted>2009-02-06T05:36:00Z</cp:lastPrinted>
  <dcterms:created xsi:type="dcterms:W3CDTF">2024-01-07T13:43:00Z</dcterms:created>
  <dcterms:modified xsi:type="dcterms:W3CDTF">2024-04-01T12:15:00Z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