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D0685" w14:textId="2404F28B" w:rsidR="00095D15" w:rsidRDefault="002C14FD" w:rsidP="002C14FD">
      <w:r w:rsidRPr="002C14FD">
        <w:rPr>
          <w:rFonts w:hint="eastAsia"/>
        </w:rPr>
        <w:t>Диагностика</w:t>
      </w:r>
      <w:r w:rsidRPr="002C14FD">
        <w:t xml:space="preserve"> </w:t>
      </w:r>
      <w:r w:rsidRPr="002C14FD">
        <w:rPr>
          <w:rFonts w:hint="eastAsia"/>
        </w:rPr>
        <w:t>инфекционного</w:t>
      </w:r>
      <w:r w:rsidRPr="002C14FD">
        <w:t xml:space="preserve"> </w:t>
      </w:r>
      <w:r w:rsidRPr="002C14FD">
        <w:rPr>
          <w:rFonts w:hint="eastAsia"/>
        </w:rPr>
        <w:t>ринотрахеита</w:t>
      </w:r>
      <w:r w:rsidRPr="002C14FD">
        <w:t xml:space="preserve"> </w:t>
      </w:r>
      <w:r w:rsidRPr="002C14FD">
        <w:rPr>
          <w:rFonts w:hint="eastAsia"/>
        </w:rPr>
        <w:t>крупного</w:t>
      </w:r>
      <w:r w:rsidRPr="002C14FD">
        <w:t xml:space="preserve"> </w:t>
      </w:r>
      <w:r w:rsidRPr="002C14FD">
        <w:rPr>
          <w:rFonts w:hint="eastAsia"/>
        </w:rPr>
        <w:t>рогатого</w:t>
      </w:r>
      <w:r w:rsidRPr="002C14FD">
        <w:t xml:space="preserve"> </w:t>
      </w:r>
      <w:r w:rsidRPr="002C14FD">
        <w:rPr>
          <w:rFonts w:hint="eastAsia"/>
        </w:rPr>
        <w:t>скота</w:t>
      </w:r>
      <w:r w:rsidRPr="002C14FD">
        <w:t xml:space="preserve"> </w:t>
      </w:r>
      <w:r w:rsidRPr="002C14FD">
        <w:rPr>
          <w:rFonts w:hint="eastAsia"/>
        </w:rPr>
        <w:t>методом</w:t>
      </w:r>
      <w:r w:rsidRPr="002C14FD">
        <w:t xml:space="preserve"> </w:t>
      </w:r>
      <w:r w:rsidRPr="002C14FD">
        <w:rPr>
          <w:rFonts w:hint="eastAsia"/>
        </w:rPr>
        <w:t>молекулярной</w:t>
      </w:r>
      <w:r w:rsidRPr="002C14FD">
        <w:t xml:space="preserve"> </w:t>
      </w:r>
      <w:r w:rsidRPr="002C14FD">
        <w:rPr>
          <w:rFonts w:hint="eastAsia"/>
        </w:rPr>
        <w:t>гибридизации</w:t>
      </w:r>
      <w:r w:rsidRPr="002C14FD">
        <w:t xml:space="preserve"> </w:t>
      </w:r>
      <w:r w:rsidRPr="002C14FD">
        <w:rPr>
          <w:rFonts w:hint="eastAsia"/>
        </w:rPr>
        <w:t>и</w:t>
      </w:r>
      <w:r w:rsidRPr="002C14FD">
        <w:t xml:space="preserve"> </w:t>
      </w:r>
      <w:r w:rsidRPr="002C14FD">
        <w:rPr>
          <w:rFonts w:hint="eastAsia"/>
        </w:rPr>
        <w:t>особенности</w:t>
      </w:r>
      <w:r w:rsidRPr="002C14FD">
        <w:t xml:space="preserve"> </w:t>
      </w:r>
      <w:r w:rsidRPr="002C14FD">
        <w:rPr>
          <w:rFonts w:hint="eastAsia"/>
        </w:rPr>
        <w:t>эпизоотического</w:t>
      </w:r>
      <w:r w:rsidRPr="002C14FD">
        <w:t xml:space="preserve"> </w:t>
      </w:r>
      <w:r w:rsidRPr="002C14FD">
        <w:rPr>
          <w:rFonts w:hint="eastAsia"/>
        </w:rPr>
        <w:t>процесса</w:t>
      </w:r>
      <w:r w:rsidRPr="002C14FD">
        <w:t xml:space="preserve"> </w:t>
      </w:r>
      <w:r w:rsidRPr="002C14FD">
        <w:rPr>
          <w:rFonts w:hint="eastAsia"/>
        </w:rPr>
        <w:t>заболевания</w:t>
      </w:r>
      <w:r w:rsidRPr="002C14FD">
        <w:t xml:space="preserve"> </w:t>
      </w:r>
      <w:r w:rsidRPr="002C14FD">
        <w:rPr>
          <w:rFonts w:hint="eastAsia"/>
        </w:rPr>
        <w:t>в</w:t>
      </w:r>
      <w:r w:rsidRPr="002C14FD">
        <w:t xml:space="preserve"> </w:t>
      </w:r>
      <w:r w:rsidRPr="002C14FD">
        <w:rPr>
          <w:rFonts w:hint="eastAsia"/>
        </w:rPr>
        <w:t>современных</w:t>
      </w:r>
      <w:r w:rsidRPr="002C14FD">
        <w:t xml:space="preserve"> </w:t>
      </w:r>
      <w:r w:rsidRPr="002C14FD">
        <w:rPr>
          <w:rFonts w:hint="eastAsia"/>
        </w:rPr>
        <w:t>условиях</w:t>
      </w:r>
      <w:r>
        <w:t xml:space="preserve"> </w:t>
      </w:r>
      <w:r w:rsidRPr="002C14FD">
        <w:rPr>
          <w:rFonts w:hint="eastAsia"/>
        </w:rPr>
        <w:t>Глотов</w:t>
      </w:r>
      <w:r w:rsidRPr="002C14FD">
        <w:t xml:space="preserve">, </w:t>
      </w:r>
      <w:r w:rsidRPr="002C14FD">
        <w:rPr>
          <w:rFonts w:hint="eastAsia"/>
        </w:rPr>
        <w:t>Александр</w:t>
      </w:r>
      <w:r w:rsidRPr="002C14FD">
        <w:t xml:space="preserve"> </w:t>
      </w:r>
      <w:r w:rsidRPr="002C14FD">
        <w:rPr>
          <w:rFonts w:hint="eastAsia"/>
        </w:rPr>
        <w:t>Гаврилович</w:t>
      </w:r>
    </w:p>
    <w:p w14:paraId="3D8F40B5" w14:textId="77777777" w:rsidR="002C14FD" w:rsidRDefault="002C14FD" w:rsidP="002C14FD">
      <w:r>
        <w:rPr>
          <w:rFonts w:hint="eastAsia"/>
        </w:rPr>
        <w:t>ОГЛАВЛЕНИЕ</w:t>
      </w:r>
      <w:r>
        <w:t xml:space="preserve"> </w:t>
      </w:r>
      <w:r>
        <w:rPr>
          <w:rFonts w:hint="eastAsia"/>
        </w:rPr>
        <w:t>ДИССЕРТАЦИИ</w:t>
      </w:r>
    </w:p>
    <w:p w14:paraId="3BB22896" w14:textId="77777777" w:rsidR="002C14FD" w:rsidRDefault="002C14FD" w:rsidP="002C14FD">
      <w:r>
        <w:rPr>
          <w:rFonts w:hint="eastAsia"/>
        </w:rPr>
        <w:t>доктор</w:t>
      </w:r>
      <w:r>
        <w:t xml:space="preserve"> </w:t>
      </w:r>
      <w:r>
        <w:rPr>
          <w:rFonts w:hint="eastAsia"/>
        </w:rPr>
        <w:t>ветеринарных</w:t>
      </w:r>
      <w:r>
        <w:t xml:space="preserve"> </w:t>
      </w:r>
      <w:r>
        <w:rPr>
          <w:rFonts w:hint="eastAsia"/>
        </w:rPr>
        <w:t>наук</w:t>
      </w:r>
      <w:r>
        <w:t xml:space="preserve"> </w:t>
      </w:r>
      <w:r>
        <w:rPr>
          <w:rFonts w:hint="eastAsia"/>
        </w:rPr>
        <w:t>Глотов</w:t>
      </w:r>
      <w:r>
        <w:t xml:space="preserve">, </w:t>
      </w:r>
      <w:r>
        <w:rPr>
          <w:rFonts w:hint="eastAsia"/>
        </w:rPr>
        <w:t>Александр</w:t>
      </w:r>
      <w:r>
        <w:t xml:space="preserve"> </w:t>
      </w:r>
      <w:r>
        <w:rPr>
          <w:rFonts w:hint="eastAsia"/>
        </w:rPr>
        <w:t>Гаврилович</w:t>
      </w:r>
    </w:p>
    <w:p w14:paraId="3CCBCB40" w14:textId="77777777" w:rsidR="002C14FD" w:rsidRDefault="002C14FD" w:rsidP="002C14FD">
      <w:r>
        <w:rPr>
          <w:rFonts w:hint="eastAsia"/>
        </w:rPr>
        <w:t>СПИСОК</w:t>
      </w:r>
      <w:r>
        <w:t xml:space="preserve"> </w:t>
      </w:r>
      <w:r>
        <w:rPr>
          <w:rFonts w:hint="eastAsia"/>
        </w:rPr>
        <w:t>СОКРАЩЕНИЙ</w:t>
      </w:r>
      <w:r>
        <w:t>.</w:t>
      </w:r>
    </w:p>
    <w:p w14:paraId="71411809" w14:textId="77777777" w:rsidR="002C14FD" w:rsidRDefault="002C14FD" w:rsidP="002C14FD"/>
    <w:p w14:paraId="6943FD8A" w14:textId="77777777" w:rsidR="002C14FD" w:rsidRDefault="002C14FD" w:rsidP="002C14FD">
      <w:r>
        <w:rPr>
          <w:rFonts w:hint="eastAsia"/>
        </w:rPr>
        <w:t>ВВЕДЕНИЕ</w:t>
      </w:r>
      <w:r>
        <w:t>.</w:t>
      </w:r>
    </w:p>
    <w:p w14:paraId="7062831A" w14:textId="77777777" w:rsidR="002C14FD" w:rsidRDefault="002C14FD" w:rsidP="002C14FD"/>
    <w:p w14:paraId="0E4C72D6" w14:textId="77777777" w:rsidR="002C14FD" w:rsidRDefault="002C14FD" w:rsidP="002C14FD">
      <w:r>
        <w:t xml:space="preserve">1. </w:t>
      </w:r>
      <w:r>
        <w:rPr>
          <w:rFonts w:hint="eastAsia"/>
        </w:rPr>
        <w:t>ОБЗОР</w:t>
      </w:r>
      <w:r>
        <w:t xml:space="preserve"> </w:t>
      </w:r>
      <w:r>
        <w:rPr>
          <w:rFonts w:hint="eastAsia"/>
        </w:rPr>
        <w:t>ЛИТЕРАТУРЫ</w:t>
      </w:r>
      <w:r>
        <w:t>.</w:t>
      </w:r>
    </w:p>
    <w:p w14:paraId="25DE2EEC" w14:textId="77777777" w:rsidR="002C14FD" w:rsidRDefault="002C14FD" w:rsidP="002C14FD"/>
    <w:p w14:paraId="57BAC988" w14:textId="77777777" w:rsidR="002C14FD" w:rsidRDefault="002C14FD" w:rsidP="002C14FD">
      <w:r>
        <w:t xml:space="preserve">1.1. </w:t>
      </w:r>
      <w:r>
        <w:rPr>
          <w:rFonts w:hint="eastAsia"/>
        </w:rPr>
        <w:t>Характеристика</w:t>
      </w:r>
      <w:r>
        <w:t xml:space="preserve"> </w:t>
      </w:r>
      <w:r>
        <w:rPr>
          <w:rFonts w:hint="eastAsia"/>
        </w:rPr>
        <w:t>инфекционного</w:t>
      </w:r>
      <w:r>
        <w:t xml:space="preserve"> </w:t>
      </w:r>
      <w:r>
        <w:rPr>
          <w:rFonts w:hint="eastAsia"/>
        </w:rPr>
        <w:t>ринотрахеита</w:t>
      </w:r>
      <w:r>
        <w:t xml:space="preserve"> -</w:t>
      </w:r>
      <w:r>
        <w:rPr>
          <w:rFonts w:hint="eastAsia"/>
        </w:rPr>
        <w:t>пустулезного</w:t>
      </w:r>
      <w:r>
        <w:t xml:space="preserve"> </w:t>
      </w:r>
      <w:r>
        <w:rPr>
          <w:rFonts w:hint="eastAsia"/>
        </w:rPr>
        <w:t>вульвовагинита</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33D25048" w14:textId="77777777" w:rsidR="002C14FD" w:rsidRDefault="002C14FD" w:rsidP="002C14FD"/>
    <w:p w14:paraId="265EA6E2" w14:textId="77777777" w:rsidR="002C14FD" w:rsidRDefault="002C14FD" w:rsidP="002C14FD">
      <w:r>
        <w:t xml:space="preserve">1.2. </w:t>
      </w:r>
      <w:r>
        <w:rPr>
          <w:rFonts w:hint="eastAsia"/>
        </w:rPr>
        <w:t>Латентная</w:t>
      </w:r>
      <w:r>
        <w:t xml:space="preserve"> </w:t>
      </w:r>
      <w:r>
        <w:rPr>
          <w:rFonts w:hint="eastAsia"/>
        </w:rPr>
        <w:t>форма</w:t>
      </w:r>
      <w:r>
        <w:t xml:space="preserve"> </w:t>
      </w:r>
      <w:r>
        <w:rPr>
          <w:rFonts w:hint="eastAsia"/>
        </w:rPr>
        <w:t>инфекционного</w:t>
      </w:r>
      <w:r>
        <w:t xml:space="preserve"> </w:t>
      </w:r>
      <w:r>
        <w:rPr>
          <w:rFonts w:hint="eastAsia"/>
        </w:rPr>
        <w:t>ринотрахеита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ее</w:t>
      </w:r>
      <w:r>
        <w:t xml:space="preserve"> </w:t>
      </w:r>
      <w:r>
        <w:rPr>
          <w:rFonts w:hint="eastAsia"/>
        </w:rPr>
        <w:t>влияние</w:t>
      </w:r>
      <w:r>
        <w:t xml:space="preserve"> </w:t>
      </w:r>
      <w:r>
        <w:rPr>
          <w:rFonts w:hint="eastAsia"/>
        </w:rPr>
        <w:t>на</w:t>
      </w:r>
      <w:r>
        <w:t xml:space="preserve"> </w:t>
      </w:r>
      <w:r>
        <w:rPr>
          <w:rFonts w:hint="eastAsia"/>
        </w:rPr>
        <w:t>диагностику</w:t>
      </w:r>
      <w:r>
        <w:t xml:space="preserve">, </w:t>
      </w:r>
      <w:r>
        <w:rPr>
          <w:rFonts w:hint="eastAsia"/>
        </w:rPr>
        <w:t>специфическую</w:t>
      </w:r>
      <w:r>
        <w:t xml:space="preserve"> </w:t>
      </w:r>
      <w:r>
        <w:rPr>
          <w:rFonts w:hint="eastAsia"/>
        </w:rPr>
        <w:t>профилактику</w:t>
      </w:r>
      <w:r>
        <w:t xml:space="preserve"> </w:t>
      </w:r>
      <w:r>
        <w:rPr>
          <w:rFonts w:hint="eastAsia"/>
        </w:rPr>
        <w:t>заболевания</w:t>
      </w:r>
      <w:r>
        <w:t xml:space="preserve"> </w:t>
      </w:r>
      <w:r>
        <w:rPr>
          <w:rFonts w:hint="eastAsia"/>
        </w:rPr>
        <w:t>и</w:t>
      </w:r>
      <w:r>
        <w:t xml:space="preserve"> </w:t>
      </w:r>
      <w:r>
        <w:rPr>
          <w:rFonts w:hint="eastAsia"/>
        </w:rPr>
        <w:t>эпизоотологическое</w:t>
      </w:r>
      <w:r>
        <w:t xml:space="preserve"> </w:t>
      </w:r>
      <w:r>
        <w:rPr>
          <w:rFonts w:hint="eastAsia"/>
        </w:rPr>
        <w:t>значение</w:t>
      </w:r>
      <w:r>
        <w:t>.</w:t>
      </w:r>
    </w:p>
    <w:p w14:paraId="183505F1" w14:textId="77777777" w:rsidR="002C14FD" w:rsidRDefault="002C14FD" w:rsidP="002C14FD"/>
    <w:p w14:paraId="4531C039" w14:textId="77777777" w:rsidR="002C14FD" w:rsidRDefault="002C14FD" w:rsidP="002C14FD">
      <w:r>
        <w:t xml:space="preserve">1.3. </w:t>
      </w:r>
      <w:r>
        <w:rPr>
          <w:rFonts w:hint="eastAsia"/>
        </w:rPr>
        <w:t>Роль</w:t>
      </w:r>
      <w:r>
        <w:t xml:space="preserve"> </w:t>
      </w:r>
      <w:r>
        <w:rPr>
          <w:rFonts w:hint="eastAsia"/>
        </w:rPr>
        <w:t>быков</w:t>
      </w:r>
      <w:r>
        <w:t>-</w:t>
      </w:r>
      <w:r>
        <w:rPr>
          <w:rFonts w:hint="eastAsia"/>
        </w:rPr>
        <w:t>производителей</w:t>
      </w:r>
      <w:r>
        <w:t xml:space="preserve"> </w:t>
      </w:r>
      <w:r>
        <w:rPr>
          <w:rFonts w:hint="eastAsia"/>
        </w:rPr>
        <w:t>в</w:t>
      </w:r>
      <w:r>
        <w:t xml:space="preserve"> </w:t>
      </w:r>
      <w:r>
        <w:rPr>
          <w:rFonts w:hint="eastAsia"/>
        </w:rPr>
        <w:t>эпизоотологии</w:t>
      </w:r>
      <w:r>
        <w:t xml:space="preserve"> </w:t>
      </w:r>
      <w:r>
        <w:rPr>
          <w:rFonts w:hint="eastAsia"/>
        </w:rPr>
        <w:t>инфекционного</w:t>
      </w:r>
      <w:r>
        <w:t xml:space="preserve"> </w:t>
      </w:r>
      <w:r>
        <w:rPr>
          <w:rFonts w:hint="eastAsia"/>
        </w:rPr>
        <w:t>ринотрахеита</w:t>
      </w:r>
      <w:r>
        <w:t xml:space="preserve"> </w:t>
      </w:r>
      <w:r>
        <w:rPr>
          <w:rFonts w:hint="eastAsia"/>
        </w:rPr>
        <w:t>крупного</w:t>
      </w:r>
      <w:r>
        <w:t xml:space="preserve"> </w:t>
      </w:r>
      <w:r>
        <w:rPr>
          <w:rFonts w:hint="eastAsia"/>
        </w:rPr>
        <w:t>рогатого</w:t>
      </w:r>
      <w:r>
        <w:t xml:space="preserve"> </w:t>
      </w:r>
      <w:r>
        <w:rPr>
          <w:rFonts w:hint="eastAsia"/>
        </w:rPr>
        <w:t>скота</w:t>
      </w:r>
    </w:p>
    <w:p w14:paraId="20A82419" w14:textId="77777777" w:rsidR="002C14FD" w:rsidRDefault="002C14FD" w:rsidP="002C14FD"/>
    <w:p w14:paraId="6D7DA14E" w14:textId="77777777" w:rsidR="002C14FD" w:rsidRDefault="002C14FD" w:rsidP="002C14FD">
      <w:r>
        <w:t xml:space="preserve">1.4. </w:t>
      </w:r>
      <w:r>
        <w:rPr>
          <w:rFonts w:hint="eastAsia"/>
        </w:rPr>
        <w:t>Свойства</w:t>
      </w:r>
      <w:r>
        <w:t xml:space="preserve"> </w:t>
      </w:r>
      <w:r>
        <w:rPr>
          <w:rFonts w:hint="eastAsia"/>
        </w:rPr>
        <w:t>генома</w:t>
      </w:r>
      <w:r>
        <w:t xml:space="preserve"> </w:t>
      </w:r>
      <w:r>
        <w:rPr>
          <w:rFonts w:hint="eastAsia"/>
        </w:rPr>
        <w:t>вируса</w:t>
      </w:r>
      <w:r>
        <w:t xml:space="preserve"> </w:t>
      </w:r>
      <w:r>
        <w:rPr>
          <w:rFonts w:hint="eastAsia"/>
        </w:rPr>
        <w:t>инфекционного</w:t>
      </w:r>
      <w:r>
        <w:t xml:space="preserve"> </w:t>
      </w:r>
      <w:r>
        <w:rPr>
          <w:rFonts w:hint="eastAsia"/>
        </w:rPr>
        <w:t>ринотрахеита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и</w:t>
      </w:r>
      <w:r>
        <w:t xml:space="preserve"> </w:t>
      </w:r>
      <w:r>
        <w:rPr>
          <w:rFonts w:hint="eastAsia"/>
        </w:rPr>
        <w:t>перекрестные</w:t>
      </w:r>
      <w:r>
        <w:t xml:space="preserve"> </w:t>
      </w:r>
      <w:r>
        <w:rPr>
          <w:rFonts w:hint="eastAsia"/>
        </w:rPr>
        <w:t>связи</w:t>
      </w:r>
      <w:r>
        <w:t xml:space="preserve"> </w:t>
      </w:r>
      <w:r>
        <w:rPr>
          <w:rFonts w:hint="eastAsia"/>
        </w:rPr>
        <w:t>с</w:t>
      </w:r>
      <w:r>
        <w:t xml:space="preserve"> </w:t>
      </w:r>
      <w:r>
        <w:rPr>
          <w:rFonts w:hint="eastAsia"/>
        </w:rPr>
        <w:t>родственными</w:t>
      </w:r>
      <w:r>
        <w:t xml:space="preserve"> </w:t>
      </w:r>
      <w:r>
        <w:rPr>
          <w:rFonts w:hint="eastAsia"/>
        </w:rPr>
        <w:t>вирусами</w:t>
      </w:r>
      <w:r>
        <w:t>.</w:t>
      </w:r>
    </w:p>
    <w:p w14:paraId="07A21F75" w14:textId="77777777" w:rsidR="002C14FD" w:rsidRDefault="002C14FD" w:rsidP="002C14FD"/>
    <w:p w14:paraId="719D7131" w14:textId="77777777" w:rsidR="002C14FD" w:rsidRDefault="002C14FD" w:rsidP="002C14FD">
      <w:r>
        <w:t xml:space="preserve">1.4.1. </w:t>
      </w:r>
      <w:r>
        <w:rPr>
          <w:rFonts w:hint="eastAsia"/>
        </w:rPr>
        <w:t>Изучение</w:t>
      </w:r>
      <w:r>
        <w:t xml:space="preserve"> </w:t>
      </w:r>
      <w:r>
        <w:rPr>
          <w:rFonts w:hint="eastAsia"/>
        </w:rPr>
        <w:t>перекрёстных</w:t>
      </w:r>
      <w:r>
        <w:t xml:space="preserve"> </w:t>
      </w:r>
      <w:r>
        <w:rPr>
          <w:rFonts w:hint="eastAsia"/>
        </w:rPr>
        <w:t>связей</w:t>
      </w:r>
      <w:r>
        <w:t xml:space="preserve"> </w:t>
      </w:r>
      <w:r>
        <w:rPr>
          <w:rFonts w:hint="eastAsia"/>
        </w:rPr>
        <w:t>с</w:t>
      </w:r>
      <w:r>
        <w:t xml:space="preserve"> </w:t>
      </w:r>
      <w:r>
        <w:rPr>
          <w:rFonts w:hint="eastAsia"/>
        </w:rPr>
        <w:t>родственными</w:t>
      </w:r>
      <w:r>
        <w:t xml:space="preserve"> </w:t>
      </w:r>
      <w:r>
        <w:rPr>
          <w:rFonts w:hint="eastAsia"/>
        </w:rPr>
        <w:t>вирусами</w:t>
      </w:r>
      <w:r>
        <w:t>.</w:t>
      </w:r>
    </w:p>
    <w:p w14:paraId="400C4CA7" w14:textId="77777777" w:rsidR="002C14FD" w:rsidRDefault="002C14FD" w:rsidP="002C14FD"/>
    <w:p w14:paraId="32E57338" w14:textId="77777777" w:rsidR="002C14FD" w:rsidRDefault="002C14FD" w:rsidP="002C14FD">
      <w:r>
        <w:t xml:space="preserve">1.5. </w:t>
      </w:r>
      <w:r>
        <w:rPr>
          <w:rFonts w:hint="eastAsia"/>
        </w:rPr>
        <w:t>Конструирование</w:t>
      </w:r>
      <w:r>
        <w:t xml:space="preserve"> </w:t>
      </w:r>
      <w:r>
        <w:rPr>
          <w:rFonts w:hint="eastAsia"/>
        </w:rPr>
        <w:t>молекулярных</w:t>
      </w:r>
      <w:r>
        <w:t xml:space="preserve"> </w:t>
      </w:r>
      <w:r>
        <w:rPr>
          <w:rFonts w:hint="eastAsia"/>
        </w:rPr>
        <w:t>зондов</w:t>
      </w:r>
      <w:r>
        <w:t xml:space="preserve"> </w:t>
      </w:r>
      <w:r>
        <w:rPr>
          <w:rFonts w:hint="eastAsia"/>
        </w:rPr>
        <w:t>для</w:t>
      </w:r>
      <w:r>
        <w:t xml:space="preserve"> </w:t>
      </w:r>
      <w:r>
        <w:rPr>
          <w:rFonts w:hint="eastAsia"/>
        </w:rPr>
        <w:t>выявления</w:t>
      </w:r>
      <w:r>
        <w:t xml:space="preserve"> </w:t>
      </w:r>
      <w:r>
        <w:rPr>
          <w:rFonts w:hint="eastAsia"/>
        </w:rPr>
        <w:t>нуклеотидных</w:t>
      </w:r>
      <w:r>
        <w:t xml:space="preserve"> </w:t>
      </w:r>
      <w:r>
        <w:rPr>
          <w:rFonts w:hint="eastAsia"/>
        </w:rPr>
        <w:t>последовательностей</w:t>
      </w:r>
      <w:r>
        <w:t xml:space="preserve"> </w:t>
      </w:r>
      <w:r>
        <w:rPr>
          <w:rFonts w:hint="eastAsia"/>
        </w:rPr>
        <w:t>вируса</w:t>
      </w:r>
      <w:r>
        <w:t xml:space="preserve"> </w:t>
      </w:r>
      <w:r>
        <w:rPr>
          <w:rFonts w:hint="eastAsia"/>
        </w:rPr>
        <w:t>инфекционного</w:t>
      </w:r>
      <w:r>
        <w:t xml:space="preserve"> </w:t>
      </w:r>
      <w:r>
        <w:rPr>
          <w:rFonts w:hint="eastAsia"/>
        </w:rPr>
        <w:t>ринотрахеита</w:t>
      </w:r>
      <w:r>
        <w:t xml:space="preserve"> </w:t>
      </w:r>
      <w:r>
        <w:rPr>
          <w:rFonts w:hint="eastAsia"/>
        </w:rPr>
        <w:t>и</w:t>
      </w:r>
      <w:r>
        <w:t xml:space="preserve"> </w:t>
      </w:r>
      <w:r>
        <w:rPr>
          <w:rFonts w:hint="eastAsia"/>
        </w:rPr>
        <w:t>их</w:t>
      </w:r>
      <w:r>
        <w:t xml:space="preserve"> </w:t>
      </w:r>
      <w:r>
        <w:rPr>
          <w:rFonts w:hint="eastAsia"/>
        </w:rPr>
        <w:t>применение</w:t>
      </w:r>
      <w:r>
        <w:t xml:space="preserve"> </w:t>
      </w:r>
      <w:r>
        <w:rPr>
          <w:rFonts w:hint="eastAsia"/>
        </w:rPr>
        <w:t>для</w:t>
      </w:r>
      <w:r>
        <w:t xml:space="preserve"> </w:t>
      </w:r>
      <w:r>
        <w:rPr>
          <w:rFonts w:hint="eastAsia"/>
        </w:rPr>
        <w:t>диагностики</w:t>
      </w:r>
      <w:r>
        <w:t xml:space="preserve"> </w:t>
      </w:r>
      <w:r>
        <w:rPr>
          <w:rFonts w:hint="eastAsia"/>
        </w:rPr>
        <w:t>заболевания</w:t>
      </w:r>
      <w:r>
        <w:t>.</w:t>
      </w:r>
    </w:p>
    <w:p w14:paraId="2781E8F0" w14:textId="77777777" w:rsidR="002C14FD" w:rsidRDefault="002C14FD" w:rsidP="002C14FD"/>
    <w:p w14:paraId="6D1B8D72" w14:textId="3DD1FE81" w:rsidR="002C14FD" w:rsidRPr="002C14FD" w:rsidRDefault="002C14FD" w:rsidP="002C14FD">
      <w:r>
        <w:t xml:space="preserve">1.6. </w:t>
      </w:r>
      <w:r>
        <w:rPr>
          <w:rFonts w:hint="eastAsia"/>
        </w:rPr>
        <w:t>Меры</w:t>
      </w:r>
      <w:r>
        <w:t xml:space="preserve"> </w:t>
      </w:r>
      <w:r>
        <w:rPr>
          <w:rFonts w:hint="eastAsia"/>
        </w:rPr>
        <w:t>профилактики</w:t>
      </w:r>
      <w:r>
        <w:t xml:space="preserve"> </w:t>
      </w:r>
      <w:r>
        <w:rPr>
          <w:rFonts w:hint="eastAsia"/>
        </w:rPr>
        <w:t>и</w:t>
      </w:r>
      <w:r>
        <w:t xml:space="preserve"> </w:t>
      </w:r>
      <w:r>
        <w:rPr>
          <w:rFonts w:hint="eastAsia"/>
        </w:rPr>
        <w:t>борьбы</w:t>
      </w:r>
      <w:r>
        <w:t xml:space="preserve"> </w:t>
      </w:r>
      <w:r>
        <w:rPr>
          <w:rFonts w:hint="eastAsia"/>
        </w:rPr>
        <w:t>с</w:t>
      </w:r>
      <w:r>
        <w:t xml:space="preserve"> </w:t>
      </w:r>
      <w:r>
        <w:rPr>
          <w:rFonts w:hint="eastAsia"/>
        </w:rPr>
        <w:t>инфекционным</w:t>
      </w:r>
      <w:r>
        <w:t xml:space="preserve"> </w:t>
      </w:r>
      <w:r>
        <w:rPr>
          <w:rFonts w:hint="eastAsia"/>
        </w:rPr>
        <w:t>рин</w:t>
      </w:r>
      <w:r>
        <w:rPr>
          <w:rFonts w:hint="eastAsia"/>
        </w:rPr>
        <w:lastRenderedPageBreak/>
        <w:t>отрахеитом</w:t>
      </w:r>
      <w:r>
        <w:t xml:space="preserve"> </w:t>
      </w:r>
      <w:r>
        <w:rPr>
          <w:rFonts w:hint="eastAsia"/>
        </w:rPr>
        <w:t>крупного</w:t>
      </w:r>
      <w:r>
        <w:t xml:space="preserve"> </w:t>
      </w:r>
      <w:r>
        <w:rPr>
          <w:rFonts w:hint="eastAsia"/>
        </w:rPr>
        <w:t>рогатого</w:t>
      </w:r>
      <w:r>
        <w:t xml:space="preserve"> </w:t>
      </w:r>
      <w:r>
        <w:rPr>
          <w:rFonts w:hint="eastAsia"/>
        </w:rPr>
        <w:t>скота</w:t>
      </w:r>
      <w:r>
        <w:t>.</w:t>
      </w:r>
    </w:p>
    <w:sectPr w:rsidR="002C14FD" w:rsidRPr="002C14F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DC946" w14:textId="77777777" w:rsidR="00FC6856" w:rsidRPr="008D1934" w:rsidRDefault="00FC6856">
      <w:pPr>
        <w:spacing w:after="0" w:line="240" w:lineRule="auto"/>
      </w:pPr>
      <w:r w:rsidRPr="008D1934">
        <w:separator/>
      </w:r>
    </w:p>
  </w:endnote>
  <w:endnote w:type="continuationSeparator" w:id="0">
    <w:p w14:paraId="3FE9EBD1" w14:textId="77777777" w:rsidR="00FC6856" w:rsidRPr="008D1934" w:rsidRDefault="00FC685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EA9EA" w14:textId="77777777" w:rsidR="00FC6856" w:rsidRPr="008D1934" w:rsidRDefault="00FC6856"/>
    <w:p w14:paraId="58E95757" w14:textId="77777777" w:rsidR="00FC6856" w:rsidRPr="008D1934" w:rsidRDefault="00FC6856"/>
    <w:p w14:paraId="0AC87C93" w14:textId="77777777" w:rsidR="00FC6856" w:rsidRPr="008D1934" w:rsidRDefault="00FC6856"/>
    <w:p w14:paraId="485FD052" w14:textId="77777777" w:rsidR="00FC6856" w:rsidRPr="008D1934" w:rsidRDefault="00FC6856"/>
    <w:p w14:paraId="1EC7A71E" w14:textId="77777777" w:rsidR="00FC6856" w:rsidRPr="008D1934" w:rsidRDefault="00FC6856"/>
    <w:p w14:paraId="6C62EEC1" w14:textId="77777777" w:rsidR="00FC6856" w:rsidRPr="008D1934" w:rsidRDefault="00FC6856"/>
    <w:p w14:paraId="2A6E5F8B" w14:textId="77777777" w:rsidR="00FC6856" w:rsidRPr="008D1934" w:rsidRDefault="00FC6856">
      <w:pPr>
        <w:rPr>
          <w:sz w:val="2"/>
          <w:szCs w:val="2"/>
        </w:rPr>
      </w:pPr>
      <w:r>
        <w:rPr>
          <w:noProof/>
        </w:rPr>
        <mc:AlternateContent>
          <mc:Choice Requires="wps">
            <w:drawing>
              <wp:anchor distT="0" distB="0" distL="63500" distR="63500" simplePos="0" relativeHeight="251660288" behindDoc="1" locked="0" layoutInCell="1" allowOverlap="1" wp14:anchorId="4E4614B1" wp14:editId="7194AC3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04680DC" w14:textId="77777777" w:rsidR="00FC6856" w:rsidRPr="008D1934" w:rsidRDefault="00FC685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4614B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4680DC" w14:textId="77777777" w:rsidR="00FC6856" w:rsidRPr="008D1934" w:rsidRDefault="00FC685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7543408" w14:textId="77777777" w:rsidR="00FC6856" w:rsidRPr="008D1934" w:rsidRDefault="00FC6856"/>
    <w:p w14:paraId="245CFD43" w14:textId="77777777" w:rsidR="00FC6856" w:rsidRPr="008D1934" w:rsidRDefault="00FC6856"/>
    <w:p w14:paraId="1E6CAB77" w14:textId="77777777" w:rsidR="00FC6856" w:rsidRPr="008D1934" w:rsidRDefault="00FC6856">
      <w:pPr>
        <w:rPr>
          <w:sz w:val="2"/>
          <w:szCs w:val="2"/>
        </w:rPr>
      </w:pPr>
      <w:r>
        <w:rPr>
          <w:noProof/>
        </w:rPr>
        <mc:AlternateContent>
          <mc:Choice Requires="wps">
            <w:drawing>
              <wp:anchor distT="0" distB="0" distL="63500" distR="63500" simplePos="0" relativeHeight="251659264" behindDoc="1" locked="0" layoutInCell="1" allowOverlap="1" wp14:anchorId="6FA03CC8" wp14:editId="7148AD7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CC36B2B" w14:textId="77777777" w:rsidR="00FC6856" w:rsidRPr="008D1934" w:rsidRDefault="00FC685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A03CC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C36B2B" w14:textId="77777777" w:rsidR="00FC6856" w:rsidRPr="008D1934" w:rsidRDefault="00FC685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9FAA994" w14:textId="77777777" w:rsidR="00FC6856" w:rsidRPr="008D1934" w:rsidRDefault="00FC6856"/>
    <w:p w14:paraId="30487932" w14:textId="77777777" w:rsidR="00FC6856" w:rsidRPr="008D1934" w:rsidRDefault="00FC6856">
      <w:pPr>
        <w:rPr>
          <w:sz w:val="2"/>
          <w:szCs w:val="2"/>
        </w:rPr>
      </w:pPr>
    </w:p>
    <w:p w14:paraId="675E3240" w14:textId="77777777" w:rsidR="00FC6856" w:rsidRPr="008D1934" w:rsidRDefault="00FC6856"/>
    <w:p w14:paraId="23BABF35" w14:textId="77777777" w:rsidR="00FC6856" w:rsidRPr="008D1934" w:rsidRDefault="00FC6856">
      <w:pPr>
        <w:spacing w:after="0" w:line="240" w:lineRule="auto"/>
      </w:pPr>
    </w:p>
  </w:footnote>
  <w:footnote w:type="continuationSeparator" w:id="0">
    <w:p w14:paraId="47A35BAB" w14:textId="77777777" w:rsidR="00FC6856" w:rsidRPr="008D1934" w:rsidRDefault="00FC685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56"/>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170</Words>
  <Characters>974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31</cp:revision>
  <cp:lastPrinted>2024-05-12T14:21:00Z</cp:lastPrinted>
  <dcterms:created xsi:type="dcterms:W3CDTF">2024-06-09T18:55:00Z</dcterms:created>
  <dcterms:modified xsi:type="dcterms:W3CDTF">2024-06-09T19:38:00Z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