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6057D" w14:textId="3CDC5EFC" w:rsidR="00D65E0A" w:rsidRDefault="00E77712" w:rsidP="00E77712">
      <w:pPr>
        <w:rPr>
          <w:rFonts w:ascii="Times New Roman" w:eastAsia="Arial Unicode MS" w:hAnsi="Times New Roman" w:cs="Times New Roman"/>
          <w:b/>
          <w:bCs/>
          <w:color w:val="000000"/>
          <w:kern w:val="0"/>
          <w:sz w:val="28"/>
          <w:szCs w:val="28"/>
          <w:lang w:eastAsia="ru-RU" w:bidi="uk-UA"/>
        </w:rPr>
      </w:pPr>
      <w:r w:rsidRPr="00E77712">
        <w:rPr>
          <w:rFonts w:ascii="Times New Roman" w:eastAsia="Arial Unicode MS" w:hAnsi="Times New Roman" w:cs="Times New Roman" w:hint="eastAsia"/>
          <w:b/>
          <w:bCs/>
          <w:color w:val="000000"/>
          <w:kern w:val="0"/>
          <w:sz w:val="28"/>
          <w:szCs w:val="28"/>
          <w:lang w:eastAsia="ru-RU" w:bidi="uk-UA"/>
        </w:rPr>
        <w:t>Шмелева</w:t>
      </w:r>
      <w:r w:rsidRPr="00E77712">
        <w:rPr>
          <w:rFonts w:ascii="Times New Roman" w:eastAsia="Arial Unicode MS" w:hAnsi="Times New Roman" w:cs="Times New Roman"/>
          <w:b/>
          <w:bCs/>
          <w:color w:val="000000"/>
          <w:kern w:val="0"/>
          <w:sz w:val="28"/>
          <w:szCs w:val="28"/>
          <w:lang w:eastAsia="ru-RU" w:bidi="uk-UA"/>
        </w:rPr>
        <w:t xml:space="preserve"> </w:t>
      </w:r>
      <w:r w:rsidRPr="00E77712">
        <w:rPr>
          <w:rFonts w:ascii="Times New Roman" w:eastAsia="Arial Unicode MS" w:hAnsi="Times New Roman" w:cs="Times New Roman" w:hint="eastAsia"/>
          <w:b/>
          <w:bCs/>
          <w:color w:val="000000"/>
          <w:kern w:val="0"/>
          <w:sz w:val="28"/>
          <w:szCs w:val="28"/>
          <w:lang w:eastAsia="ru-RU" w:bidi="uk-UA"/>
        </w:rPr>
        <w:t>Евгения</w:t>
      </w:r>
      <w:r w:rsidRPr="00E77712">
        <w:rPr>
          <w:rFonts w:ascii="Times New Roman" w:eastAsia="Arial Unicode MS" w:hAnsi="Times New Roman" w:cs="Times New Roman"/>
          <w:b/>
          <w:bCs/>
          <w:color w:val="000000"/>
          <w:kern w:val="0"/>
          <w:sz w:val="28"/>
          <w:szCs w:val="28"/>
          <w:lang w:eastAsia="ru-RU" w:bidi="uk-UA"/>
        </w:rPr>
        <w:t xml:space="preserve"> </w:t>
      </w:r>
      <w:r w:rsidRPr="00E77712">
        <w:rPr>
          <w:rFonts w:ascii="Times New Roman" w:eastAsia="Arial Unicode MS" w:hAnsi="Times New Roman" w:cs="Times New Roman" w:hint="eastAsia"/>
          <w:b/>
          <w:bCs/>
          <w:color w:val="000000"/>
          <w:kern w:val="0"/>
          <w:sz w:val="28"/>
          <w:szCs w:val="28"/>
          <w:lang w:eastAsia="ru-RU" w:bidi="uk-UA"/>
        </w:rPr>
        <w:t>Дмитриевна</w:t>
      </w:r>
      <w:r>
        <w:rPr>
          <w:rFonts w:ascii="Times New Roman" w:eastAsia="Arial Unicode MS" w:hAnsi="Times New Roman" w:cs="Times New Roman" w:hint="eastAsia"/>
          <w:b/>
          <w:bCs/>
          <w:color w:val="000000"/>
          <w:kern w:val="0"/>
          <w:sz w:val="28"/>
          <w:szCs w:val="28"/>
          <w:lang w:eastAsia="ru-RU" w:bidi="uk-UA"/>
        </w:rPr>
        <w:t xml:space="preserve"> </w:t>
      </w:r>
      <w:r w:rsidRPr="00E77712">
        <w:rPr>
          <w:rFonts w:ascii="Times New Roman" w:eastAsia="Arial Unicode MS" w:hAnsi="Times New Roman" w:cs="Times New Roman" w:hint="eastAsia"/>
          <w:b/>
          <w:bCs/>
          <w:color w:val="000000"/>
          <w:kern w:val="0"/>
          <w:sz w:val="28"/>
          <w:szCs w:val="28"/>
          <w:lang w:eastAsia="ru-RU" w:bidi="uk-UA"/>
        </w:rPr>
        <w:t>Академическое</w:t>
      </w:r>
      <w:r w:rsidRPr="00E77712">
        <w:rPr>
          <w:rFonts w:ascii="Times New Roman" w:eastAsia="Arial Unicode MS" w:hAnsi="Times New Roman" w:cs="Times New Roman"/>
          <w:b/>
          <w:bCs/>
          <w:color w:val="000000"/>
          <w:kern w:val="0"/>
          <w:sz w:val="28"/>
          <w:szCs w:val="28"/>
          <w:lang w:eastAsia="ru-RU" w:bidi="uk-UA"/>
        </w:rPr>
        <w:t xml:space="preserve"> </w:t>
      </w:r>
      <w:r w:rsidRPr="00E77712">
        <w:rPr>
          <w:rFonts w:ascii="Times New Roman" w:eastAsia="Arial Unicode MS" w:hAnsi="Times New Roman" w:cs="Times New Roman" w:hint="eastAsia"/>
          <w:b/>
          <w:bCs/>
          <w:color w:val="000000"/>
          <w:kern w:val="0"/>
          <w:sz w:val="28"/>
          <w:szCs w:val="28"/>
          <w:lang w:eastAsia="ru-RU" w:bidi="uk-UA"/>
        </w:rPr>
        <w:t>мошенничество</w:t>
      </w:r>
      <w:r w:rsidRPr="00E77712">
        <w:rPr>
          <w:rFonts w:ascii="Times New Roman" w:eastAsia="Arial Unicode MS" w:hAnsi="Times New Roman" w:cs="Times New Roman"/>
          <w:b/>
          <w:bCs/>
          <w:color w:val="000000"/>
          <w:kern w:val="0"/>
          <w:sz w:val="28"/>
          <w:szCs w:val="28"/>
          <w:lang w:eastAsia="ru-RU" w:bidi="uk-UA"/>
        </w:rPr>
        <w:t xml:space="preserve"> </w:t>
      </w:r>
      <w:r w:rsidRPr="00E77712">
        <w:rPr>
          <w:rFonts w:ascii="Times New Roman" w:eastAsia="Arial Unicode MS" w:hAnsi="Times New Roman" w:cs="Times New Roman" w:hint="eastAsia"/>
          <w:b/>
          <w:bCs/>
          <w:color w:val="000000"/>
          <w:kern w:val="0"/>
          <w:sz w:val="28"/>
          <w:szCs w:val="28"/>
          <w:lang w:eastAsia="ru-RU" w:bidi="uk-UA"/>
        </w:rPr>
        <w:t>среди</w:t>
      </w:r>
      <w:r w:rsidRPr="00E77712">
        <w:rPr>
          <w:rFonts w:ascii="Times New Roman" w:eastAsia="Arial Unicode MS" w:hAnsi="Times New Roman" w:cs="Times New Roman"/>
          <w:b/>
          <w:bCs/>
          <w:color w:val="000000"/>
          <w:kern w:val="0"/>
          <w:sz w:val="28"/>
          <w:szCs w:val="28"/>
          <w:lang w:eastAsia="ru-RU" w:bidi="uk-UA"/>
        </w:rPr>
        <w:t xml:space="preserve"> </w:t>
      </w:r>
      <w:r w:rsidRPr="00E77712">
        <w:rPr>
          <w:rFonts w:ascii="Times New Roman" w:eastAsia="Arial Unicode MS" w:hAnsi="Times New Roman" w:cs="Times New Roman" w:hint="eastAsia"/>
          <w:b/>
          <w:bCs/>
          <w:color w:val="000000"/>
          <w:kern w:val="0"/>
          <w:sz w:val="28"/>
          <w:szCs w:val="28"/>
          <w:lang w:eastAsia="ru-RU" w:bidi="uk-UA"/>
        </w:rPr>
        <w:t>студентов</w:t>
      </w:r>
      <w:r w:rsidRPr="00E77712">
        <w:rPr>
          <w:rFonts w:ascii="Times New Roman" w:eastAsia="Arial Unicode MS" w:hAnsi="Times New Roman" w:cs="Times New Roman"/>
          <w:b/>
          <w:bCs/>
          <w:color w:val="000000"/>
          <w:kern w:val="0"/>
          <w:sz w:val="28"/>
          <w:szCs w:val="28"/>
          <w:lang w:eastAsia="ru-RU" w:bidi="uk-UA"/>
        </w:rPr>
        <w:t xml:space="preserve"> </w:t>
      </w:r>
      <w:r w:rsidRPr="00E77712">
        <w:rPr>
          <w:rFonts w:ascii="Times New Roman" w:eastAsia="Arial Unicode MS" w:hAnsi="Times New Roman" w:cs="Times New Roman" w:hint="eastAsia"/>
          <w:b/>
          <w:bCs/>
          <w:color w:val="000000"/>
          <w:kern w:val="0"/>
          <w:sz w:val="28"/>
          <w:szCs w:val="28"/>
          <w:lang w:eastAsia="ru-RU" w:bidi="uk-UA"/>
        </w:rPr>
        <w:t>российских</w:t>
      </w:r>
      <w:r w:rsidRPr="00E77712">
        <w:rPr>
          <w:rFonts w:ascii="Times New Roman" w:eastAsia="Arial Unicode MS" w:hAnsi="Times New Roman" w:cs="Times New Roman"/>
          <w:b/>
          <w:bCs/>
          <w:color w:val="000000"/>
          <w:kern w:val="0"/>
          <w:sz w:val="28"/>
          <w:szCs w:val="28"/>
          <w:lang w:eastAsia="ru-RU" w:bidi="uk-UA"/>
        </w:rPr>
        <w:t xml:space="preserve"> </w:t>
      </w:r>
      <w:r w:rsidRPr="00E77712">
        <w:rPr>
          <w:rFonts w:ascii="Times New Roman" w:eastAsia="Arial Unicode MS" w:hAnsi="Times New Roman" w:cs="Times New Roman" w:hint="eastAsia"/>
          <w:b/>
          <w:bCs/>
          <w:color w:val="000000"/>
          <w:kern w:val="0"/>
          <w:sz w:val="28"/>
          <w:szCs w:val="28"/>
          <w:lang w:eastAsia="ru-RU" w:bidi="uk-UA"/>
        </w:rPr>
        <w:t>вузов</w:t>
      </w:r>
      <w:r w:rsidRPr="00E77712">
        <w:rPr>
          <w:rFonts w:ascii="Times New Roman" w:eastAsia="Arial Unicode MS" w:hAnsi="Times New Roman" w:cs="Times New Roman"/>
          <w:b/>
          <w:bCs/>
          <w:color w:val="000000"/>
          <w:kern w:val="0"/>
          <w:sz w:val="28"/>
          <w:szCs w:val="28"/>
          <w:lang w:eastAsia="ru-RU" w:bidi="uk-UA"/>
        </w:rPr>
        <w:t xml:space="preserve">: </w:t>
      </w:r>
      <w:r w:rsidRPr="00E77712">
        <w:rPr>
          <w:rFonts w:ascii="Times New Roman" w:eastAsia="Arial Unicode MS" w:hAnsi="Times New Roman" w:cs="Times New Roman" w:hint="eastAsia"/>
          <w:b/>
          <w:bCs/>
          <w:color w:val="000000"/>
          <w:kern w:val="0"/>
          <w:sz w:val="28"/>
          <w:szCs w:val="28"/>
          <w:lang w:eastAsia="ru-RU" w:bidi="uk-UA"/>
        </w:rPr>
        <w:t>масштаб</w:t>
      </w:r>
      <w:r w:rsidRPr="00E77712">
        <w:rPr>
          <w:rFonts w:ascii="Times New Roman" w:eastAsia="Arial Unicode MS" w:hAnsi="Times New Roman" w:cs="Times New Roman"/>
          <w:b/>
          <w:bCs/>
          <w:color w:val="000000"/>
          <w:kern w:val="0"/>
          <w:sz w:val="28"/>
          <w:szCs w:val="28"/>
          <w:lang w:eastAsia="ru-RU" w:bidi="uk-UA"/>
        </w:rPr>
        <w:t xml:space="preserve"> </w:t>
      </w:r>
      <w:r w:rsidRPr="00E77712">
        <w:rPr>
          <w:rFonts w:ascii="Times New Roman" w:eastAsia="Arial Unicode MS" w:hAnsi="Times New Roman" w:cs="Times New Roman" w:hint="eastAsia"/>
          <w:b/>
          <w:bCs/>
          <w:color w:val="000000"/>
          <w:kern w:val="0"/>
          <w:sz w:val="28"/>
          <w:szCs w:val="28"/>
          <w:lang w:eastAsia="ru-RU" w:bidi="uk-UA"/>
        </w:rPr>
        <w:t>и</w:t>
      </w:r>
      <w:r w:rsidRPr="00E77712">
        <w:rPr>
          <w:rFonts w:ascii="Times New Roman" w:eastAsia="Arial Unicode MS" w:hAnsi="Times New Roman" w:cs="Times New Roman"/>
          <w:b/>
          <w:bCs/>
          <w:color w:val="000000"/>
          <w:kern w:val="0"/>
          <w:sz w:val="28"/>
          <w:szCs w:val="28"/>
          <w:lang w:eastAsia="ru-RU" w:bidi="uk-UA"/>
        </w:rPr>
        <w:t xml:space="preserve"> </w:t>
      </w:r>
      <w:r w:rsidRPr="00E77712">
        <w:rPr>
          <w:rFonts w:ascii="Times New Roman" w:eastAsia="Arial Unicode MS" w:hAnsi="Times New Roman" w:cs="Times New Roman" w:hint="eastAsia"/>
          <w:b/>
          <w:bCs/>
          <w:color w:val="000000"/>
          <w:kern w:val="0"/>
          <w:sz w:val="28"/>
          <w:szCs w:val="28"/>
          <w:lang w:eastAsia="ru-RU" w:bidi="uk-UA"/>
        </w:rPr>
        <w:t>факторы</w:t>
      </w:r>
    </w:p>
    <w:p w14:paraId="60A9322D" w14:textId="77777777" w:rsidR="00E77712" w:rsidRDefault="00E77712" w:rsidP="00E77712">
      <w:r>
        <w:rPr>
          <w:rFonts w:hint="eastAsia"/>
        </w:rPr>
        <w:t>ОГЛАВЛЕНИЕ</w:t>
      </w:r>
      <w:r>
        <w:t xml:space="preserve"> </w:t>
      </w:r>
      <w:r>
        <w:rPr>
          <w:rFonts w:hint="eastAsia"/>
        </w:rPr>
        <w:t>ДИССЕРТАЦИИ</w:t>
      </w:r>
    </w:p>
    <w:p w14:paraId="55F6D12C" w14:textId="77777777" w:rsidR="00E77712" w:rsidRDefault="00E77712" w:rsidP="00E77712">
      <w:r>
        <w:rPr>
          <w:rFonts w:hint="eastAsia"/>
        </w:rPr>
        <w:t>кандидат</w:t>
      </w:r>
      <w:r>
        <w:t xml:space="preserve"> </w:t>
      </w:r>
      <w:r>
        <w:rPr>
          <w:rFonts w:hint="eastAsia"/>
        </w:rPr>
        <w:t>наук</w:t>
      </w:r>
      <w:r>
        <w:t xml:space="preserve"> </w:t>
      </w:r>
      <w:r>
        <w:rPr>
          <w:rFonts w:hint="eastAsia"/>
        </w:rPr>
        <w:t>Шмелева</w:t>
      </w:r>
      <w:r>
        <w:t xml:space="preserve"> </w:t>
      </w:r>
      <w:r>
        <w:rPr>
          <w:rFonts w:hint="eastAsia"/>
        </w:rPr>
        <w:t>Евгения</w:t>
      </w:r>
      <w:r>
        <w:t xml:space="preserve"> </w:t>
      </w:r>
      <w:r>
        <w:rPr>
          <w:rFonts w:hint="eastAsia"/>
        </w:rPr>
        <w:t>Дмитриевна</w:t>
      </w:r>
    </w:p>
    <w:p w14:paraId="78C3633E" w14:textId="77777777" w:rsidR="00E77712" w:rsidRDefault="00E77712" w:rsidP="00E77712">
      <w:r>
        <w:rPr>
          <w:rFonts w:hint="eastAsia"/>
        </w:rPr>
        <w:t>ВВЕДЕНИЕ</w:t>
      </w:r>
    </w:p>
    <w:p w14:paraId="7AC32EB1" w14:textId="77777777" w:rsidR="00E77712" w:rsidRDefault="00E77712" w:rsidP="00E77712"/>
    <w:p w14:paraId="2CE32F2B" w14:textId="77777777" w:rsidR="00E77712" w:rsidRDefault="00E77712" w:rsidP="00E77712">
      <w:r>
        <w:rPr>
          <w:rFonts w:hint="eastAsia"/>
        </w:rPr>
        <w:t>Актуальность</w:t>
      </w:r>
      <w:r>
        <w:t xml:space="preserve"> </w:t>
      </w:r>
      <w:r>
        <w:rPr>
          <w:rFonts w:hint="eastAsia"/>
        </w:rPr>
        <w:t>исследования</w:t>
      </w:r>
    </w:p>
    <w:p w14:paraId="229549A2" w14:textId="77777777" w:rsidR="00E77712" w:rsidRDefault="00E77712" w:rsidP="00E77712"/>
    <w:p w14:paraId="54368A7E" w14:textId="77777777" w:rsidR="00E77712" w:rsidRDefault="00E77712" w:rsidP="00E77712">
      <w:r>
        <w:rPr>
          <w:rFonts w:hint="eastAsia"/>
        </w:rPr>
        <w:t>Академическое</w:t>
      </w:r>
      <w:r>
        <w:t xml:space="preserve"> </w:t>
      </w:r>
      <w:r>
        <w:rPr>
          <w:rFonts w:hint="eastAsia"/>
        </w:rPr>
        <w:t>мошенничество</w:t>
      </w:r>
      <w:r>
        <w:t xml:space="preserve"> </w:t>
      </w:r>
      <w:r>
        <w:rPr>
          <w:rFonts w:hint="eastAsia"/>
        </w:rPr>
        <w:t>в</w:t>
      </w:r>
      <w:r>
        <w:t xml:space="preserve"> </w:t>
      </w:r>
      <w:r>
        <w:rPr>
          <w:rFonts w:hint="eastAsia"/>
        </w:rPr>
        <w:t>России</w:t>
      </w:r>
    </w:p>
    <w:p w14:paraId="4B6BD7EB" w14:textId="77777777" w:rsidR="00E77712" w:rsidRDefault="00E77712" w:rsidP="00E77712"/>
    <w:p w14:paraId="03472B8A" w14:textId="77777777" w:rsidR="00E77712" w:rsidRDefault="00E77712" w:rsidP="00E77712">
      <w:r>
        <w:rPr>
          <w:rFonts w:hint="eastAsia"/>
        </w:rPr>
        <w:t>Разработанность</w:t>
      </w:r>
      <w:r>
        <w:t xml:space="preserve"> </w:t>
      </w:r>
      <w:r>
        <w:rPr>
          <w:rFonts w:hint="eastAsia"/>
        </w:rPr>
        <w:t>темы</w:t>
      </w:r>
    </w:p>
    <w:p w14:paraId="5C5E0674" w14:textId="77777777" w:rsidR="00E77712" w:rsidRDefault="00E77712" w:rsidP="00E77712"/>
    <w:p w14:paraId="1E2A6843" w14:textId="77777777" w:rsidR="00E77712" w:rsidRDefault="00E77712" w:rsidP="00E77712">
      <w:r>
        <w:rPr>
          <w:rFonts w:hint="eastAsia"/>
        </w:rPr>
        <w:t>Теоретические</w:t>
      </w:r>
      <w:r>
        <w:t xml:space="preserve"> </w:t>
      </w:r>
      <w:r>
        <w:rPr>
          <w:rFonts w:hint="eastAsia"/>
        </w:rPr>
        <w:t>основания</w:t>
      </w:r>
      <w:r>
        <w:t xml:space="preserve"> </w:t>
      </w:r>
      <w:r>
        <w:rPr>
          <w:rFonts w:hint="eastAsia"/>
        </w:rPr>
        <w:t>исследования</w:t>
      </w:r>
    </w:p>
    <w:p w14:paraId="5BEE8DD5" w14:textId="77777777" w:rsidR="00E77712" w:rsidRDefault="00E77712" w:rsidP="00E77712"/>
    <w:p w14:paraId="69C406C2" w14:textId="77777777" w:rsidR="00E77712" w:rsidRDefault="00E77712" w:rsidP="00E77712">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исследования</w:t>
      </w:r>
    </w:p>
    <w:p w14:paraId="20442D46" w14:textId="77777777" w:rsidR="00E77712" w:rsidRDefault="00E77712" w:rsidP="00E77712"/>
    <w:p w14:paraId="7289A660" w14:textId="77777777" w:rsidR="00E77712" w:rsidRDefault="00E77712" w:rsidP="00E77712">
      <w:r>
        <w:rPr>
          <w:rFonts w:hint="eastAsia"/>
        </w:rPr>
        <w:t>МЕТОДОЛОГИЯ</w:t>
      </w:r>
      <w:r>
        <w:t xml:space="preserve"> </w:t>
      </w:r>
      <w:r>
        <w:rPr>
          <w:rFonts w:hint="eastAsia"/>
        </w:rPr>
        <w:t>ИССЛЕДОВАНИЯ</w:t>
      </w:r>
      <w:r>
        <w:t xml:space="preserve">: </w:t>
      </w:r>
      <w:r>
        <w:rPr>
          <w:rFonts w:hint="eastAsia"/>
        </w:rPr>
        <w:t>МЕТОДЫ</w:t>
      </w:r>
      <w:r>
        <w:t xml:space="preserve"> </w:t>
      </w:r>
      <w:r>
        <w:rPr>
          <w:rFonts w:hint="eastAsia"/>
        </w:rPr>
        <w:t>И</w:t>
      </w:r>
      <w:r>
        <w:t xml:space="preserve"> </w:t>
      </w:r>
      <w:r>
        <w:rPr>
          <w:rFonts w:hint="eastAsia"/>
        </w:rPr>
        <w:t>ЭМПИРИЧЕСКАЯ</w:t>
      </w:r>
      <w:r>
        <w:t xml:space="preserve"> </w:t>
      </w:r>
      <w:r>
        <w:rPr>
          <w:rFonts w:hint="eastAsia"/>
        </w:rPr>
        <w:t>БАЗА</w:t>
      </w:r>
    </w:p>
    <w:p w14:paraId="25C0A9D0" w14:textId="77777777" w:rsidR="00E77712" w:rsidRDefault="00E77712" w:rsidP="00E77712"/>
    <w:p w14:paraId="6B3F4AA1" w14:textId="77777777" w:rsidR="00E77712" w:rsidRDefault="00E77712" w:rsidP="00E77712">
      <w:r>
        <w:rPr>
          <w:rFonts w:hint="eastAsia"/>
        </w:rPr>
        <w:t>ОГРАНИЧЕНИЯ</w:t>
      </w:r>
      <w:r>
        <w:t xml:space="preserve"> </w:t>
      </w:r>
      <w:r>
        <w:rPr>
          <w:rFonts w:hint="eastAsia"/>
        </w:rPr>
        <w:t>ИССЛЕДОВАНИЯ</w:t>
      </w:r>
    </w:p>
    <w:p w14:paraId="761EF9EC" w14:textId="77777777" w:rsidR="00E77712" w:rsidRDefault="00E77712" w:rsidP="00E77712"/>
    <w:p w14:paraId="1D66C142" w14:textId="77777777" w:rsidR="00E77712" w:rsidRDefault="00E77712" w:rsidP="00E77712">
      <w:r>
        <w:rPr>
          <w:rFonts w:hint="eastAsia"/>
        </w:rPr>
        <w:t>КЛЮЧЕВЫЕ</w:t>
      </w:r>
      <w:r>
        <w:t xml:space="preserve"> </w:t>
      </w:r>
      <w:r>
        <w:rPr>
          <w:rFonts w:hint="eastAsia"/>
        </w:rPr>
        <w:t>РЕЗУЛЬТАТЫ</w:t>
      </w:r>
    </w:p>
    <w:p w14:paraId="0A10B175" w14:textId="77777777" w:rsidR="00E77712" w:rsidRDefault="00E77712" w:rsidP="00E77712"/>
    <w:p w14:paraId="3D749CFC" w14:textId="77777777" w:rsidR="00E77712" w:rsidRDefault="00E77712" w:rsidP="00E77712">
      <w:r>
        <w:rPr>
          <w:rFonts w:hint="eastAsia"/>
        </w:rPr>
        <w:t>Масштаб</w:t>
      </w:r>
      <w:r>
        <w:t xml:space="preserve"> </w:t>
      </w:r>
      <w:r>
        <w:rPr>
          <w:rFonts w:hint="eastAsia"/>
        </w:rPr>
        <w:t>и</w:t>
      </w:r>
      <w:r>
        <w:t xml:space="preserve"> </w:t>
      </w:r>
      <w:r>
        <w:rPr>
          <w:rFonts w:hint="eastAsia"/>
        </w:rPr>
        <w:t>динамика</w:t>
      </w:r>
      <w:r>
        <w:t xml:space="preserve"> </w:t>
      </w:r>
      <w:r>
        <w:rPr>
          <w:rFonts w:hint="eastAsia"/>
        </w:rPr>
        <w:t>академического</w:t>
      </w:r>
      <w:r>
        <w:t xml:space="preserve"> </w:t>
      </w:r>
      <w:r>
        <w:rPr>
          <w:rFonts w:hint="eastAsia"/>
        </w:rPr>
        <w:t>мошенничества</w:t>
      </w:r>
    </w:p>
    <w:p w14:paraId="3DB75453" w14:textId="77777777" w:rsidR="00E77712" w:rsidRDefault="00E77712" w:rsidP="00E77712"/>
    <w:p w14:paraId="3D2AD9C1" w14:textId="77777777" w:rsidR="00E77712" w:rsidRDefault="00E77712" w:rsidP="00E77712">
      <w:r>
        <w:rPr>
          <w:rFonts w:hint="eastAsia"/>
        </w:rPr>
        <w:t>Действия</w:t>
      </w:r>
      <w:r>
        <w:t xml:space="preserve"> </w:t>
      </w:r>
      <w:r>
        <w:rPr>
          <w:rFonts w:hint="eastAsia"/>
        </w:rPr>
        <w:t>преподавателей</w:t>
      </w:r>
      <w:r>
        <w:t xml:space="preserve"> </w:t>
      </w:r>
      <w:r>
        <w:rPr>
          <w:rFonts w:hint="eastAsia"/>
        </w:rPr>
        <w:t>в</w:t>
      </w:r>
      <w:r>
        <w:t xml:space="preserve"> </w:t>
      </w:r>
      <w:r>
        <w:rPr>
          <w:rFonts w:hint="eastAsia"/>
        </w:rPr>
        <w:t>отношении</w:t>
      </w:r>
      <w:r>
        <w:t xml:space="preserve"> </w:t>
      </w:r>
      <w:r>
        <w:rPr>
          <w:rFonts w:hint="eastAsia"/>
        </w:rPr>
        <w:t>академического</w:t>
      </w:r>
      <w:r>
        <w:t xml:space="preserve"> </w:t>
      </w:r>
      <w:r>
        <w:rPr>
          <w:rFonts w:hint="eastAsia"/>
        </w:rPr>
        <w:t>мошенничества</w:t>
      </w:r>
    </w:p>
    <w:p w14:paraId="2FF0A6A4" w14:textId="77777777" w:rsidR="00E77712" w:rsidRDefault="00E77712" w:rsidP="00E77712"/>
    <w:p w14:paraId="3E35C023" w14:textId="77777777" w:rsidR="00E77712" w:rsidRDefault="00E77712" w:rsidP="00E77712">
      <w:r>
        <w:rPr>
          <w:rFonts w:hint="eastAsia"/>
        </w:rPr>
        <w:t>Связь</w:t>
      </w:r>
      <w:r>
        <w:t xml:space="preserve"> </w:t>
      </w:r>
      <w:r>
        <w:rPr>
          <w:rFonts w:hint="eastAsia"/>
        </w:rPr>
        <w:t>академического</w:t>
      </w:r>
      <w:r>
        <w:t xml:space="preserve"> </w:t>
      </w:r>
      <w:r>
        <w:rPr>
          <w:rFonts w:hint="eastAsia"/>
        </w:rPr>
        <w:t>мошенничества</w:t>
      </w:r>
      <w:r>
        <w:t xml:space="preserve"> </w:t>
      </w:r>
      <w:r>
        <w:rPr>
          <w:rFonts w:hint="eastAsia"/>
        </w:rPr>
        <w:t>с</w:t>
      </w:r>
      <w:r>
        <w:t xml:space="preserve"> </w:t>
      </w:r>
      <w:r>
        <w:rPr>
          <w:rFonts w:hint="eastAsia"/>
        </w:rPr>
        <w:t>поведением</w:t>
      </w:r>
      <w:r>
        <w:t xml:space="preserve"> </w:t>
      </w:r>
      <w:r>
        <w:rPr>
          <w:rFonts w:hint="eastAsia"/>
        </w:rPr>
        <w:t>других</w:t>
      </w:r>
      <w:r>
        <w:t xml:space="preserve"> </w:t>
      </w:r>
      <w:r>
        <w:rPr>
          <w:rFonts w:hint="eastAsia"/>
        </w:rPr>
        <w:t>студентов</w:t>
      </w:r>
    </w:p>
    <w:p w14:paraId="2F18E166" w14:textId="77777777" w:rsidR="00E77712" w:rsidRDefault="00E77712" w:rsidP="00E77712"/>
    <w:p w14:paraId="688BC1FF" w14:textId="77777777" w:rsidR="00E77712" w:rsidRDefault="00E77712" w:rsidP="00E77712">
      <w:r>
        <w:rPr>
          <w:rFonts w:hint="eastAsia"/>
        </w:rPr>
        <w:t>Связь</w:t>
      </w:r>
      <w:r>
        <w:t xml:space="preserve"> </w:t>
      </w:r>
      <w:r>
        <w:rPr>
          <w:rFonts w:hint="eastAsia"/>
        </w:rPr>
        <w:t>академического</w:t>
      </w:r>
      <w:r>
        <w:t xml:space="preserve"> </w:t>
      </w:r>
      <w:r>
        <w:rPr>
          <w:rFonts w:hint="eastAsia"/>
        </w:rPr>
        <w:t>мошенничества</w:t>
      </w:r>
      <w:r>
        <w:t xml:space="preserve"> </w:t>
      </w:r>
      <w:r>
        <w:rPr>
          <w:rFonts w:hint="eastAsia"/>
        </w:rPr>
        <w:t>с</w:t>
      </w:r>
      <w:r>
        <w:t xml:space="preserve"> </w:t>
      </w:r>
      <w:r>
        <w:rPr>
          <w:rFonts w:hint="eastAsia"/>
        </w:rPr>
        <w:t>угрозой</w:t>
      </w:r>
      <w:r>
        <w:t xml:space="preserve"> </w:t>
      </w:r>
      <w:r>
        <w:rPr>
          <w:rFonts w:hint="eastAsia"/>
        </w:rPr>
        <w:t>наказания</w:t>
      </w:r>
    </w:p>
    <w:p w14:paraId="549E3977" w14:textId="77777777" w:rsidR="00E77712" w:rsidRDefault="00E77712" w:rsidP="00E77712"/>
    <w:p w14:paraId="550F5E4D" w14:textId="77777777" w:rsidR="00E77712" w:rsidRDefault="00E77712" w:rsidP="00E77712">
      <w:r>
        <w:rPr>
          <w:rFonts w:hint="eastAsia"/>
        </w:rPr>
        <w:t>Связь</w:t>
      </w:r>
      <w:r>
        <w:t xml:space="preserve"> </w:t>
      </w:r>
      <w:r>
        <w:rPr>
          <w:rFonts w:hint="eastAsia"/>
        </w:rPr>
        <w:t>академического</w:t>
      </w:r>
      <w:r>
        <w:t xml:space="preserve"> </w:t>
      </w:r>
      <w:r>
        <w:rPr>
          <w:rFonts w:hint="eastAsia"/>
        </w:rPr>
        <w:t>мошенничества</w:t>
      </w:r>
      <w:r>
        <w:t xml:space="preserve"> </w:t>
      </w:r>
      <w:r>
        <w:rPr>
          <w:rFonts w:hint="eastAsia"/>
        </w:rPr>
        <w:t>с</w:t>
      </w:r>
      <w:r>
        <w:t xml:space="preserve"> </w:t>
      </w:r>
      <w:r>
        <w:rPr>
          <w:rFonts w:hint="eastAsia"/>
        </w:rPr>
        <w:t>учебной</w:t>
      </w:r>
      <w:r>
        <w:t xml:space="preserve"> </w:t>
      </w:r>
      <w:r>
        <w:rPr>
          <w:rFonts w:hint="eastAsia"/>
        </w:rPr>
        <w:t>мотивацией</w:t>
      </w:r>
    </w:p>
    <w:p w14:paraId="49A1822B" w14:textId="77777777" w:rsidR="00E77712" w:rsidRDefault="00E77712" w:rsidP="00E77712"/>
    <w:p w14:paraId="540B8F6D" w14:textId="77777777" w:rsidR="00E77712" w:rsidRDefault="00E77712" w:rsidP="00E77712">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5A8A2056" w14:textId="77777777" w:rsidR="00E77712" w:rsidRDefault="00E77712" w:rsidP="00E77712"/>
    <w:p w14:paraId="000777FC" w14:textId="77777777" w:rsidR="00E77712" w:rsidRDefault="00E77712" w:rsidP="00E77712">
      <w:r>
        <w:rPr>
          <w:rFonts w:hint="eastAsia"/>
        </w:rPr>
        <w:t>ЗАКЛЮЧЕНИЕ</w:t>
      </w:r>
    </w:p>
    <w:p w14:paraId="3992B1E0" w14:textId="77777777" w:rsidR="00E77712" w:rsidRDefault="00E77712" w:rsidP="00E77712"/>
    <w:p w14:paraId="4BBEA21C" w14:textId="77777777" w:rsidR="00E77712" w:rsidRDefault="00E77712" w:rsidP="00E77712">
      <w:r>
        <w:rPr>
          <w:rFonts w:hint="eastAsia"/>
        </w:rPr>
        <w:t>СПИСОК</w:t>
      </w:r>
      <w:r>
        <w:t xml:space="preserve"> </w:t>
      </w:r>
      <w:r>
        <w:rPr>
          <w:rFonts w:hint="eastAsia"/>
        </w:rPr>
        <w:t>ЛИТЕРАТУРЫ</w:t>
      </w:r>
    </w:p>
    <w:p w14:paraId="6B5DFB70" w14:textId="77777777" w:rsidR="00E77712" w:rsidRDefault="00E77712" w:rsidP="00E77712"/>
    <w:p w14:paraId="0F83EDC7" w14:textId="77777777" w:rsidR="00E77712" w:rsidRDefault="00E77712" w:rsidP="00E77712">
      <w:r>
        <w:rPr>
          <w:rFonts w:hint="eastAsia"/>
        </w:rPr>
        <w:t>ПРИЛОЖЕНИЕ</w:t>
      </w:r>
    </w:p>
    <w:p w14:paraId="5345A8F5" w14:textId="77777777" w:rsidR="00E77712" w:rsidRDefault="00E77712" w:rsidP="00E77712"/>
    <w:p w14:paraId="326FABA7" w14:textId="77777777" w:rsidR="00E77712" w:rsidRDefault="00E77712" w:rsidP="00E77712">
      <w:r>
        <w:rPr>
          <w:rFonts w:hint="eastAsia"/>
        </w:rPr>
        <w:t>ПРИЛОЖЕНИЕ</w:t>
      </w:r>
      <w:r>
        <w:t xml:space="preserve"> </w:t>
      </w:r>
      <w:r>
        <w:rPr>
          <w:rFonts w:hint="eastAsia"/>
        </w:rPr>
        <w:t>А</w:t>
      </w:r>
      <w:r>
        <w:t xml:space="preserve">2 </w:t>
      </w:r>
      <w:r>
        <w:rPr>
          <w:rFonts w:hint="eastAsia"/>
        </w:rPr>
        <w:t>Статья</w:t>
      </w:r>
      <w:r>
        <w:t xml:space="preserve"> </w:t>
      </w:r>
      <w:r>
        <w:rPr>
          <w:rFonts w:hint="eastAsia"/>
        </w:rPr>
        <w:t>«</w:t>
      </w:r>
      <w:r>
        <w:rPr>
          <w:rFonts w:hint="eastAsia"/>
        </w:rPr>
        <w:t>Плагиат</w:t>
      </w:r>
      <w:r>
        <w:t xml:space="preserve"> </w:t>
      </w:r>
      <w:r>
        <w:rPr>
          <w:rFonts w:hint="eastAsia"/>
        </w:rPr>
        <w:t>и</w:t>
      </w:r>
      <w:r>
        <w:t xml:space="preserve"> </w:t>
      </w:r>
      <w:r>
        <w:rPr>
          <w:rFonts w:hint="eastAsia"/>
        </w:rPr>
        <w:t>списывание</w:t>
      </w:r>
      <w:r>
        <w:t xml:space="preserve"> </w:t>
      </w:r>
      <w:r>
        <w:rPr>
          <w:rFonts w:hint="eastAsia"/>
        </w:rPr>
        <w:t>в</w:t>
      </w:r>
      <w:r>
        <w:t xml:space="preserve"> </w:t>
      </w:r>
      <w:r>
        <w:rPr>
          <w:rFonts w:hint="eastAsia"/>
        </w:rPr>
        <w:t>российских</w:t>
      </w:r>
      <w:r>
        <w:t xml:space="preserve"> </w:t>
      </w:r>
      <w:r>
        <w:rPr>
          <w:rFonts w:hint="eastAsia"/>
        </w:rPr>
        <w:t>вузах</w:t>
      </w:r>
      <w:r>
        <w:t xml:space="preserve">: </w:t>
      </w:r>
      <w:r>
        <w:rPr>
          <w:rFonts w:hint="eastAsia"/>
        </w:rPr>
        <w:t>роль</w:t>
      </w:r>
    </w:p>
    <w:p w14:paraId="0118E7AF" w14:textId="77777777" w:rsidR="00E77712" w:rsidRDefault="00E77712" w:rsidP="00E77712"/>
    <w:p w14:paraId="337CD906" w14:textId="77777777" w:rsidR="00E77712" w:rsidRDefault="00E77712" w:rsidP="00E77712">
      <w:r>
        <w:rPr>
          <w:rFonts w:hint="eastAsia"/>
        </w:rPr>
        <w:t>образовательной</w:t>
      </w:r>
      <w:r>
        <w:t xml:space="preserve"> </w:t>
      </w:r>
      <w:r>
        <w:rPr>
          <w:rFonts w:hint="eastAsia"/>
        </w:rPr>
        <w:t>среды</w:t>
      </w:r>
      <w:r>
        <w:t xml:space="preserve"> </w:t>
      </w:r>
      <w:r>
        <w:rPr>
          <w:rFonts w:hint="eastAsia"/>
        </w:rPr>
        <w:t>и</w:t>
      </w:r>
      <w:r>
        <w:t xml:space="preserve"> </w:t>
      </w:r>
      <w:r>
        <w:rPr>
          <w:rFonts w:hint="eastAsia"/>
        </w:rPr>
        <w:t>индивидуальных</w:t>
      </w:r>
      <w:r>
        <w:t xml:space="preserve"> </w:t>
      </w:r>
      <w:r>
        <w:rPr>
          <w:rFonts w:hint="eastAsia"/>
        </w:rPr>
        <w:t>характеристик</w:t>
      </w:r>
      <w:r>
        <w:t xml:space="preserve"> </w:t>
      </w:r>
      <w:r>
        <w:rPr>
          <w:rFonts w:hint="eastAsia"/>
        </w:rPr>
        <w:t>студента</w:t>
      </w:r>
      <w:r>
        <w:rPr>
          <w:rFonts w:hint="eastAsia"/>
        </w:rPr>
        <w:t>»</w:t>
      </w:r>
    </w:p>
    <w:p w14:paraId="579E9AB7" w14:textId="77777777" w:rsidR="00E77712" w:rsidRDefault="00E77712" w:rsidP="00E77712"/>
    <w:p w14:paraId="7AA23428" w14:textId="77777777" w:rsidR="00E77712" w:rsidRDefault="00E77712" w:rsidP="00E77712">
      <w:r>
        <w:rPr>
          <w:rFonts w:hint="eastAsia"/>
        </w:rPr>
        <w:t>ПРИЛОЖЕНИЕ</w:t>
      </w:r>
      <w:r>
        <w:t xml:space="preserve"> </w:t>
      </w:r>
      <w:r>
        <w:rPr>
          <w:rFonts w:hint="eastAsia"/>
        </w:rPr>
        <w:t>А</w:t>
      </w:r>
      <w:r>
        <w:t xml:space="preserve">3 </w:t>
      </w:r>
      <w:r>
        <w:rPr>
          <w:rFonts w:hint="eastAsia"/>
        </w:rPr>
        <w:t>Статья</w:t>
      </w:r>
      <w:r>
        <w:t xml:space="preserve"> </w:t>
      </w:r>
      <w:r>
        <w:rPr>
          <w:rFonts w:hint="eastAsia"/>
        </w:rPr>
        <w:t>«</w:t>
      </w:r>
      <w:r>
        <w:rPr>
          <w:rFonts w:hint="eastAsia"/>
        </w:rPr>
        <w:t>Академическое</w:t>
      </w:r>
      <w:r>
        <w:t xml:space="preserve"> </w:t>
      </w:r>
      <w:r>
        <w:rPr>
          <w:rFonts w:hint="eastAsia"/>
        </w:rPr>
        <w:t>мошенничество</w:t>
      </w:r>
      <w:r>
        <w:t xml:space="preserve"> </w:t>
      </w:r>
      <w:r>
        <w:rPr>
          <w:rFonts w:hint="eastAsia"/>
        </w:rPr>
        <w:t>студентов</w:t>
      </w:r>
      <w:r>
        <w:t xml:space="preserve">: </w:t>
      </w:r>
      <w:r>
        <w:rPr>
          <w:rFonts w:hint="eastAsia"/>
        </w:rPr>
        <w:t>учебная</w:t>
      </w:r>
    </w:p>
    <w:p w14:paraId="3BB7EA9A" w14:textId="77777777" w:rsidR="00E77712" w:rsidRDefault="00E77712" w:rsidP="00E77712"/>
    <w:p w14:paraId="19AFEA64" w14:textId="77777777" w:rsidR="00E77712" w:rsidRDefault="00E77712" w:rsidP="00E77712">
      <w:r>
        <w:rPr>
          <w:rFonts w:hint="eastAsia"/>
        </w:rPr>
        <w:t>мотивация</w:t>
      </w:r>
      <w:r>
        <w:t xml:space="preserve"> vs </w:t>
      </w:r>
      <w:r>
        <w:rPr>
          <w:rFonts w:hint="eastAsia"/>
        </w:rPr>
        <w:t>образовательная</w:t>
      </w:r>
      <w:r>
        <w:t xml:space="preserve"> </w:t>
      </w:r>
      <w:r>
        <w:rPr>
          <w:rFonts w:hint="eastAsia"/>
        </w:rPr>
        <w:t>среда</w:t>
      </w:r>
      <w:r>
        <w:rPr>
          <w:rFonts w:hint="eastAsia"/>
        </w:rPr>
        <w:t>»</w:t>
      </w:r>
    </w:p>
    <w:p w14:paraId="0CBFCD02" w14:textId="77777777" w:rsidR="00E77712" w:rsidRDefault="00E77712" w:rsidP="00E77712"/>
    <w:p w14:paraId="35286E90" w14:textId="77777777" w:rsidR="00E77712" w:rsidRDefault="00E77712" w:rsidP="00E77712">
      <w:r>
        <w:rPr>
          <w:rFonts w:hint="eastAsia"/>
        </w:rPr>
        <w:t>ПРИЛОЖЕНИЕ</w:t>
      </w:r>
      <w:r>
        <w:t xml:space="preserve"> </w:t>
      </w:r>
      <w:r>
        <w:rPr>
          <w:rFonts w:hint="eastAsia"/>
        </w:rPr>
        <w:t>А</w:t>
      </w:r>
      <w:r>
        <w:t xml:space="preserve">4 </w:t>
      </w:r>
      <w:r>
        <w:rPr>
          <w:rFonts w:hint="eastAsia"/>
        </w:rPr>
        <w:t>Статья</w:t>
      </w:r>
      <w:r>
        <w:t xml:space="preserve"> </w:t>
      </w:r>
      <w:r>
        <w:rPr>
          <w:rFonts w:hint="eastAsia"/>
        </w:rPr>
        <w:t>«</w:t>
      </w:r>
      <w:r>
        <w:t>Factors Influencing Academic</w:t>
      </w:r>
    </w:p>
    <w:p w14:paraId="6B2663ED" w14:textId="77777777" w:rsidR="00E77712" w:rsidRDefault="00E77712" w:rsidP="00E77712"/>
    <w:p w14:paraId="3AD45E3A" w14:textId="77777777" w:rsidR="00E77712" w:rsidRDefault="00E77712" w:rsidP="00E77712">
      <w:r>
        <w:t>Dishonesty among Undergraduate Students at Russian Universities</w:t>
      </w:r>
      <w:r>
        <w:rPr>
          <w:rFonts w:hint="eastAsia"/>
        </w:rPr>
        <w:t>»</w:t>
      </w:r>
    </w:p>
    <w:p w14:paraId="002FBCE7" w14:textId="77777777" w:rsidR="00E77712" w:rsidRDefault="00E77712" w:rsidP="00E77712"/>
    <w:p w14:paraId="426E97A0" w14:textId="77777777" w:rsidR="00E77712" w:rsidRDefault="00E77712" w:rsidP="00E77712">
      <w:r>
        <w:rPr>
          <w:rFonts w:hint="eastAsia"/>
        </w:rPr>
        <w:t>ПРИЛОЖЕНИЕ</w:t>
      </w:r>
      <w:r>
        <w:t xml:space="preserve"> </w:t>
      </w:r>
      <w:r>
        <w:rPr>
          <w:rFonts w:hint="eastAsia"/>
        </w:rPr>
        <w:t>А</w:t>
      </w:r>
      <w:r>
        <w:t xml:space="preserve">5 </w:t>
      </w:r>
      <w:r>
        <w:rPr>
          <w:rFonts w:hint="eastAsia"/>
        </w:rPr>
        <w:t>Статья</w:t>
      </w:r>
      <w:r>
        <w:t xml:space="preserve"> </w:t>
      </w:r>
      <w:r>
        <w:rPr>
          <w:rFonts w:hint="eastAsia"/>
        </w:rPr>
        <w:t>«</w:t>
      </w:r>
      <w:r>
        <w:t>The role of faculty in reducing academic dishonesty</w:t>
      </w:r>
    </w:p>
    <w:p w14:paraId="27BBA753" w14:textId="77777777" w:rsidR="00E77712" w:rsidRDefault="00E77712" w:rsidP="00E77712"/>
    <w:p w14:paraId="650EE6FA" w14:textId="77777777" w:rsidR="00E77712" w:rsidRDefault="00E77712" w:rsidP="00E77712">
      <w:r>
        <w:lastRenderedPageBreak/>
        <w:t>among engineering students</w:t>
      </w:r>
      <w:r>
        <w:rPr>
          <w:rFonts w:hint="eastAsia"/>
        </w:rPr>
        <w:t>»</w:t>
      </w:r>
    </w:p>
    <w:p w14:paraId="07BFFE22" w14:textId="77777777" w:rsidR="00E77712" w:rsidRDefault="00E77712" w:rsidP="00E77712"/>
    <w:p w14:paraId="1AC2CF74" w14:textId="6B8514BF" w:rsidR="00E77712" w:rsidRPr="00E77712" w:rsidRDefault="00E77712" w:rsidP="00E77712">
      <w:r>
        <w:rPr>
          <w:rFonts w:hint="eastAsia"/>
        </w:rPr>
        <w:t>ВВЕДЕНИЕ</w:t>
      </w:r>
    </w:p>
    <w:sectPr w:rsidR="00E77712" w:rsidRPr="00E77712" w:rsidSect="00676C5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B9512" w14:textId="77777777" w:rsidR="00676C5C" w:rsidRDefault="00676C5C">
      <w:pPr>
        <w:spacing w:after="0" w:line="240" w:lineRule="auto"/>
      </w:pPr>
      <w:r>
        <w:separator/>
      </w:r>
    </w:p>
  </w:endnote>
  <w:endnote w:type="continuationSeparator" w:id="0">
    <w:p w14:paraId="1B3AD9AD" w14:textId="77777777" w:rsidR="00676C5C" w:rsidRDefault="00676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8326D" w14:textId="77777777" w:rsidR="00676C5C" w:rsidRDefault="00676C5C"/>
    <w:p w14:paraId="124378E9" w14:textId="77777777" w:rsidR="00676C5C" w:rsidRDefault="00676C5C"/>
    <w:p w14:paraId="4182390B" w14:textId="77777777" w:rsidR="00676C5C" w:rsidRDefault="00676C5C"/>
    <w:p w14:paraId="3BD32FE4" w14:textId="77777777" w:rsidR="00676C5C" w:rsidRDefault="00676C5C"/>
    <w:p w14:paraId="2FE10FF3" w14:textId="77777777" w:rsidR="00676C5C" w:rsidRDefault="00676C5C"/>
    <w:p w14:paraId="682DBA1D" w14:textId="77777777" w:rsidR="00676C5C" w:rsidRDefault="00676C5C"/>
    <w:p w14:paraId="3D49C666" w14:textId="77777777" w:rsidR="00676C5C" w:rsidRDefault="00676C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ED58B6" wp14:editId="10710B4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2F04B" w14:textId="77777777" w:rsidR="00676C5C" w:rsidRDefault="00676C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ED58B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B2F04B" w14:textId="77777777" w:rsidR="00676C5C" w:rsidRDefault="00676C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4D050E" w14:textId="77777777" w:rsidR="00676C5C" w:rsidRDefault="00676C5C"/>
    <w:p w14:paraId="6FC7C74B" w14:textId="77777777" w:rsidR="00676C5C" w:rsidRDefault="00676C5C"/>
    <w:p w14:paraId="5E3586F3" w14:textId="77777777" w:rsidR="00676C5C" w:rsidRDefault="00676C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CB1988" wp14:editId="199F55B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85BBA" w14:textId="77777777" w:rsidR="00676C5C" w:rsidRDefault="00676C5C"/>
                          <w:p w14:paraId="67B3F836" w14:textId="77777777" w:rsidR="00676C5C" w:rsidRDefault="00676C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CB198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085BBA" w14:textId="77777777" w:rsidR="00676C5C" w:rsidRDefault="00676C5C"/>
                    <w:p w14:paraId="67B3F836" w14:textId="77777777" w:rsidR="00676C5C" w:rsidRDefault="00676C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86F81C" w14:textId="77777777" w:rsidR="00676C5C" w:rsidRDefault="00676C5C"/>
    <w:p w14:paraId="42E93039" w14:textId="77777777" w:rsidR="00676C5C" w:rsidRDefault="00676C5C">
      <w:pPr>
        <w:rPr>
          <w:sz w:val="2"/>
          <w:szCs w:val="2"/>
        </w:rPr>
      </w:pPr>
    </w:p>
    <w:p w14:paraId="06EBE3AF" w14:textId="77777777" w:rsidR="00676C5C" w:rsidRDefault="00676C5C"/>
    <w:p w14:paraId="228A7669" w14:textId="77777777" w:rsidR="00676C5C" w:rsidRDefault="00676C5C">
      <w:pPr>
        <w:spacing w:after="0" w:line="240" w:lineRule="auto"/>
      </w:pPr>
    </w:p>
  </w:footnote>
  <w:footnote w:type="continuationSeparator" w:id="0">
    <w:p w14:paraId="1E3E435C" w14:textId="77777777" w:rsidR="00676C5C" w:rsidRDefault="00676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5C"/>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2044</TotalTime>
  <Pages>3</Pages>
  <Words>190</Words>
  <Characters>1085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95</cp:revision>
  <cp:lastPrinted>2009-02-06T05:36:00Z</cp:lastPrinted>
  <dcterms:created xsi:type="dcterms:W3CDTF">2024-01-07T13:43:00Z</dcterms:created>
  <dcterms:modified xsi:type="dcterms:W3CDTF">2024-01-14T21:37:00Z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