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FD36" w14:textId="63BCF631" w:rsidR="000F7BDD" w:rsidRDefault="00404DF8" w:rsidP="00404DF8">
      <w:r w:rsidRPr="00404DF8">
        <w:rPr>
          <w:rFonts w:hint="eastAsia"/>
        </w:rPr>
        <w:t>Цисарский</w:t>
      </w:r>
      <w:r w:rsidRPr="00404DF8">
        <w:t xml:space="preserve"> </w:t>
      </w:r>
      <w:r w:rsidRPr="00404DF8">
        <w:rPr>
          <w:rFonts w:hint="eastAsia"/>
        </w:rPr>
        <w:t>Александр</w:t>
      </w:r>
      <w:r w:rsidRPr="00404DF8">
        <w:t xml:space="preserve"> </w:t>
      </w:r>
      <w:r w:rsidRPr="00404DF8">
        <w:rPr>
          <w:rFonts w:hint="eastAsia"/>
        </w:rPr>
        <w:t>Дмитриевич</w:t>
      </w:r>
      <w:r>
        <w:t xml:space="preserve"> </w:t>
      </w:r>
      <w:r w:rsidRPr="00404DF8">
        <w:rPr>
          <w:rFonts w:hint="eastAsia"/>
        </w:rPr>
        <w:t>Разработка</w:t>
      </w:r>
      <w:r w:rsidRPr="00404DF8">
        <w:t xml:space="preserve"> </w:t>
      </w:r>
      <w:r w:rsidRPr="00404DF8">
        <w:rPr>
          <w:rFonts w:hint="eastAsia"/>
        </w:rPr>
        <w:t>механизмов</w:t>
      </w:r>
      <w:r w:rsidRPr="00404DF8">
        <w:t xml:space="preserve"> </w:t>
      </w:r>
      <w:r w:rsidRPr="00404DF8">
        <w:rPr>
          <w:rFonts w:hint="eastAsia"/>
        </w:rPr>
        <w:t>и</w:t>
      </w:r>
      <w:r w:rsidRPr="00404DF8">
        <w:t xml:space="preserve"> </w:t>
      </w:r>
      <w:r w:rsidRPr="00404DF8">
        <w:rPr>
          <w:rFonts w:hint="eastAsia"/>
        </w:rPr>
        <w:t>инструментария</w:t>
      </w:r>
      <w:r w:rsidRPr="00404DF8">
        <w:t xml:space="preserve"> </w:t>
      </w:r>
      <w:r w:rsidRPr="00404DF8">
        <w:rPr>
          <w:rFonts w:hint="eastAsia"/>
        </w:rPr>
        <w:t>проектного</w:t>
      </w:r>
      <w:r w:rsidRPr="00404DF8">
        <w:t xml:space="preserve"> </w:t>
      </w:r>
      <w:r w:rsidRPr="00404DF8">
        <w:rPr>
          <w:rFonts w:hint="eastAsia"/>
        </w:rPr>
        <w:t>менеджмента</w:t>
      </w:r>
      <w:r w:rsidRPr="00404DF8">
        <w:t xml:space="preserve"> </w:t>
      </w:r>
      <w:r w:rsidRPr="00404DF8">
        <w:rPr>
          <w:rFonts w:hint="eastAsia"/>
        </w:rPr>
        <w:t>при</w:t>
      </w:r>
      <w:r w:rsidRPr="00404DF8">
        <w:t xml:space="preserve"> </w:t>
      </w:r>
      <w:r w:rsidRPr="00404DF8">
        <w:rPr>
          <w:rFonts w:hint="eastAsia"/>
        </w:rPr>
        <w:t>создании</w:t>
      </w:r>
      <w:r w:rsidRPr="00404DF8">
        <w:t xml:space="preserve"> </w:t>
      </w:r>
      <w:r w:rsidRPr="00404DF8">
        <w:rPr>
          <w:rFonts w:hint="eastAsia"/>
        </w:rPr>
        <w:t>ракетно</w:t>
      </w:r>
      <w:r w:rsidRPr="00404DF8">
        <w:t>-</w:t>
      </w:r>
      <w:r w:rsidRPr="00404DF8">
        <w:rPr>
          <w:rFonts w:hint="eastAsia"/>
        </w:rPr>
        <w:t>космической</w:t>
      </w:r>
      <w:r w:rsidRPr="00404DF8">
        <w:t xml:space="preserve"> </w:t>
      </w:r>
      <w:r w:rsidRPr="00404DF8">
        <w:rPr>
          <w:rFonts w:hint="eastAsia"/>
        </w:rPr>
        <w:t>техники</w:t>
      </w:r>
    </w:p>
    <w:p w14:paraId="655C9EA9" w14:textId="77777777" w:rsidR="00404DF8" w:rsidRDefault="00404DF8" w:rsidP="00404DF8">
      <w:r>
        <w:rPr>
          <w:rFonts w:hint="eastAsia"/>
        </w:rPr>
        <w:t>ОГЛАВЛЕНИЕ</w:t>
      </w:r>
      <w:r>
        <w:t xml:space="preserve"> </w:t>
      </w:r>
      <w:r>
        <w:rPr>
          <w:rFonts w:hint="eastAsia"/>
        </w:rPr>
        <w:t>ДИССЕРТАЦИИ</w:t>
      </w:r>
    </w:p>
    <w:p w14:paraId="2D3FACC9" w14:textId="77777777" w:rsidR="00404DF8" w:rsidRDefault="00404DF8" w:rsidP="00404DF8">
      <w:r>
        <w:rPr>
          <w:rFonts w:hint="eastAsia"/>
        </w:rPr>
        <w:t>доктор</w:t>
      </w:r>
      <w:r>
        <w:t xml:space="preserve"> </w:t>
      </w:r>
      <w:r>
        <w:rPr>
          <w:rFonts w:hint="eastAsia"/>
        </w:rPr>
        <w:t>наук</w:t>
      </w:r>
      <w:r>
        <w:t xml:space="preserve"> </w:t>
      </w:r>
      <w:r>
        <w:rPr>
          <w:rFonts w:hint="eastAsia"/>
        </w:rPr>
        <w:t>Цисарский</w:t>
      </w:r>
      <w:r>
        <w:t xml:space="preserve"> </w:t>
      </w:r>
      <w:r>
        <w:rPr>
          <w:rFonts w:hint="eastAsia"/>
        </w:rPr>
        <w:t>Александр</w:t>
      </w:r>
      <w:r>
        <w:t xml:space="preserve"> </w:t>
      </w:r>
      <w:r>
        <w:rPr>
          <w:rFonts w:hint="eastAsia"/>
        </w:rPr>
        <w:t>Дмитриевич</w:t>
      </w:r>
    </w:p>
    <w:p w14:paraId="7ED46A5D" w14:textId="77777777" w:rsidR="00404DF8" w:rsidRDefault="00404DF8" w:rsidP="00404DF8">
      <w:r>
        <w:rPr>
          <w:rFonts w:hint="eastAsia"/>
        </w:rPr>
        <w:t>ВВЕДЕНИЕ</w:t>
      </w:r>
    </w:p>
    <w:p w14:paraId="36017FB3" w14:textId="77777777" w:rsidR="00404DF8" w:rsidRDefault="00404DF8" w:rsidP="00404DF8"/>
    <w:p w14:paraId="728CD110" w14:textId="77777777" w:rsidR="00404DF8" w:rsidRDefault="00404DF8" w:rsidP="00404DF8">
      <w:r>
        <w:rPr>
          <w:rFonts w:hint="eastAsia"/>
        </w:rPr>
        <w:t>Глава</w:t>
      </w:r>
      <w:r>
        <w:t xml:space="preserve"> 1.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РАКЕТНО</w:t>
      </w:r>
      <w:r>
        <w:t>-</w:t>
      </w:r>
      <w:r>
        <w:rPr>
          <w:rFonts w:hint="eastAsia"/>
        </w:rPr>
        <w:t>КОСМИЧЕСКОЙ</w:t>
      </w:r>
      <w:r>
        <w:t xml:space="preserve"> </w:t>
      </w:r>
      <w:r>
        <w:rPr>
          <w:rFonts w:hint="eastAsia"/>
        </w:rPr>
        <w:t>ПРОМЫШЛЕННОСТИ</w:t>
      </w:r>
    </w:p>
    <w:p w14:paraId="1F3D4741" w14:textId="77777777" w:rsidR="00404DF8" w:rsidRDefault="00404DF8" w:rsidP="00404DF8"/>
    <w:p w14:paraId="0CE34695" w14:textId="77777777" w:rsidR="00404DF8" w:rsidRDefault="00404DF8" w:rsidP="00404DF8">
      <w:r>
        <w:t xml:space="preserve">1.1. </w:t>
      </w:r>
      <w:r>
        <w:rPr>
          <w:rFonts w:hint="eastAsia"/>
        </w:rPr>
        <w:t>Организационно</w:t>
      </w:r>
      <w:r>
        <w:t>-</w:t>
      </w:r>
      <w:r>
        <w:rPr>
          <w:rFonts w:hint="eastAsia"/>
        </w:rPr>
        <w:t>экономические</w:t>
      </w:r>
      <w:r>
        <w:t xml:space="preserve">, </w:t>
      </w:r>
      <w:r>
        <w:rPr>
          <w:rFonts w:hint="eastAsia"/>
        </w:rPr>
        <w:t>производственные</w:t>
      </w:r>
      <w:r>
        <w:t xml:space="preserve"> </w:t>
      </w:r>
      <w:r>
        <w:rPr>
          <w:rFonts w:hint="eastAsia"/>
        </w:rPr>
        <w:t>и</w:t>
      </w:r>
      <w:r>
        <w:t xml:space="preserve"> </w:t>
      </w:r>
      <w:r>
        <w:rPr>
          <w:rFonts w:hint="eastAsia"/>
        </w:rPr>
        <w:t>технологические</w:t>
      </w:r>
      <w:r>
        <w:t xml:space="preserve"> </w:t>
      </w:r>
      <w:r>
        <w:rPr>
          <w:rFonts w:hint="eastAsia"/>
        </w:rPr>
        <w:t>проблемы</w:t>
      </w:r>
      <w:r>
        <w:t xml:space="preserve"> </w:t>
      </w:r>
      <w:r>
        <w:rPr>
          <w:rFonts w:hint="eastAsia"/>
        </w:rPr>
        <w:t>отрасли</w:t>
      </w:r>
    </w:p>
    <w:p w14:paraId="06177DED" w14:textId="77777777" w:rsidR="00404DF8" w:rsidRDefault="00404DF8" w:rsidP="00404DF8"/>
    <w:p w14:paraId="4E469EA0" w14:textId="77777777" w:rsidR="00404DF8" w:rsidRDefault="00404DF8" w:rsidP="00404DF8">
      <w:r>
        <w:t xml:space="preserve">1.2. </w:t>
      </w:r>
      <w:r>
        <w:rPr>
          <w:rFonts w:hint="eastAsia"/>
        </w:rPr>
        <w:t>Особенности</w:t>
      </w:r>
      <w:r>
        <w:t xml:space="preserve"> </w:t>
      </w:r>
      <w:r>
        <w:rPr>
          <w:rFonts w:hint="eastAsia"/>
        </w:rPr>
        <w:t>структуры</w:t>
      </w:r>
      <w:r>
        <w:t xml:space="preserve"> </w:t>
      </w:r>
      <w:r>
        <w:rPr>
          <w:rFonts w:hint="eastAsia"/>
        </w:rPr>
        <w:t>финансирования</w:t>
      </w:r>
      <w:r>
        <w:t xml:space="preserve"> </w:t>
      </w:r>
      <w:r>
        <w:rPr>
          <w:rFonts w:hint="eastAsia"/>
        </w:rPr>
        <w:t>отечественной</w:t>
      </w:r>
      <w:r>
        <w:t xml:space="preserve"> </w:t>
      </w:r>
      <w:r>
        <w:rPr>
          <w:rFonts w:hint="eastAsia"/>
        </w:rPr>
        <w:t>космической</w:t>
      </w:r>
      <w:r>
        <w:t xml:space="preserve"> </w:t>
      </w:r>
      <w:r>
        <w:rPr>
          <w:rFonts w:hint="eastAsia"/>
        </w:rPr>
        <w:t>промышленности</w:t>
      </w:r>
    </w:p>
    <w:p w14:paraId="06403C71" w14:textId="77777777" w:rsidR="00404DF8" w:rsidRDefault="00404DF8" w:rsidP="00404DF8"/>
    <w:p w14:paraId="695B6622" w14:textId="77777777" w:rsidR="00404DF8" w:rsidRDefault="00404DF8" w:rsidP="00404DF8">
      <w:r>
        <w:t xml:space="preserve">1.3. </w:t>
      </w:r>
      <w:r>
        <w:rPr>
          <w:rFonts w:hint="eastAsia"/>
        </w:rPr>
        <w:t>Анализ</w:t>
      </w:r>
      <w:r>
        <w:t xml:space="preserve"> </w:t>
      </w:r>
      <w:r>
        <w:rPr>
          <w:rFonts w:hint="eastAsia"/>
        </w:rPr>
        <w:t>основных</w:t>
      </w:r>
      <w:r>
        <w:t xml:space="preserve"> </w:t>
      </w:r>
      <w:r>
        <w:rPr>
          <w:rFonts w:hint="eastAsia"/>
        </w:rPr>
        <w:t>положений</w:t>
      </w:r>
      <w:r>
        <w:t xml:space="preserve"> </w:t>
      </w:r>
      <w:r>
        <w:rPr>
          <w:rFonts w:hint="eastAsia"/>
        </w:rPr>
        <w:t>Стратегии</w:t>
      </w:r>
      <w:r>
        <w:t xml:space="preserve"> </w:t>
      </w:r>
      <w:r>
        <w:rPr>
          <w:rFonts w:hint="eastAsia"/>
        </w:rPr>
        <w:t>развития</w:t>
      </w:r>
      <w:r>
        <w:t xml:space="preserve"> </w:t>
      </w:r>
      <w:r>
        <w:rPr>
          <w:rFonts w:hint="eastAsia"/>
        </w:rPr>
        <w:t>космической</w:t>
      </w:r>
      <w:r>
        <w:t xml:space="preserve"> </w:t>
      </w:r>
      <w:r>
        <w:rPr>
          <w:rFonts w:hint="eastAsia"/>
        </w:rPr>
        <w:t>деятельности</w:t>
      </w:r>
      <w:r>
        <w:t xml:space="preserve"> </w:t>
      </w:r>
      <w:r>
        <w:rPr>
          <w:rFonts w:hint="eastAsia"/>
        </w:rPr>
        <w:t>России</w:t>
      </w:r>
      <w:r>
        <w:t xml:space="preserve"> </w:t>
      </w:r>
      <w:r>
        <w:rPr>
          <w:rFonts w:hint="eastAsia"/>
        </w:rPr>
        <w:t>до</w:t>
      </w:r>
      <w:r>
        <w:t xml:space="preserve"> 2030 </w:t>
      </w:r>
      <w:r>
        <w:rPr>
          <w:rFonts w:hint="eastAsia"/>
        </w:rPr>
        <w:t>года</w:t>
      </w:r>
      <w:r>
        <w:t xml:space="preserve"> </w:t>
      </w:r>
      <w:r>
        <w:rPr>
          <w:rFonts w:hint="eastAsia"/>
        </w:rPr>
        <w:t>и</w:t>
      </w:r>
      <w:r>
        <w:t xml:space="preserve"> </w:t>
      </w:r>
      <w:r>
        <w:rPr>
          <w:rFonts w:hint="eastAsia"/>
        </w:rPr>
        <w:t>перспективных</w:t>
      </w:r>
      <w:r>
        <w:t xml:space="preserve"> </w:t>
      </w:r>
      <w:r>
        <w:rPr>
          <w:rFonts w:hint="eastAsia"/>
        </w:rPr>
        <w:t>направлений</w:t>
      </w:r>
      <w:r>
        <w:t xml:space="preserve"> </w:t>
      </w:r>
      <w:r>
        <w:rPr>
          <w:rFonts w:hint="eastAsia"/>
        </w:rPr>
        <w:t>космических</w:t>
      </w:r>
      <w:r>
        <w:t xml:space="preserve"> </w:t>
      </w:r>
      <w:r>
        <w:rPr>
          <w:rFonts w:hint="eastAsia"/>
        </w:rPr>
        <w:t>исследований</w:t>
      </w:r>
      <w:r>
        <w:t xml:space="preserve">, </w:t>
      </w:r>
      <w:r>
        <w:rPr>
          <w:rFonts w:hint="eastAsia"/>
        </w:rPr>
        <w:t>положений</w:t>
      </w:r>
      <w:r>
        <w:t xml:space="preserve"> </w:t>
      </w:r>
      <w:r>
        <w:rPr>
          <w:rFonts w:hint="eastAsia"/>
        </w:rPr>
        <w:t>Национальной</w:t>
      </w:r>
      <w:r>
        <w:t xml:space="preserve"> </w:t>
      </w:r>
      <w:r>
        <w:rPr>
          <w:rFonts w:hint="eastAsia"/>
        </w:rPr>
        <w:t>космической</w:t>
      </w:r>
      <w:r>
        <w:t xml:space="preserve"> </w:t>
      </w:r>
      <w:r>
        <w:rPr>
          <w:rFonts w:hint="eastAsia"/>
        </w:rPr>
        <w:t>технологической</w:t>
      </w:r>
      <w:r>
        <w:t xml:space="preserve"> </w:t>
      </w:r>
      <w:r>
        <w:rPr>
          <w:rFonts w:hint="eastAsia"/>
        </w:rPr>
        <w:t>платформы</w:t>
      </w:r>
    </w:p>
    <w:p w14:paraId="726A1132" w14:textId="77777777" w:rsidR="00404DF8" w:rsidRDefault="00404DF8" w:rsidP="00404DF8"/>
    <w:p w14:paraId="6A22AC1D" w14:textId="77777777" w:rsidR="00404DF8" w:rsidRDefault="00404DF8" w:rsidP="00404DF8">
      <w:r>
        <w:t xml:space="preserve">1.4. </w:t>
      </w:r>
      <w:r>
        <w:rPr>
          <w:rFonts w:hint="eastAsia"/>
        </w:rPr>
        <w:t>Международные</w:t>
      </w:r>
      <w:r>
        <w:t xml:space="preserve"> </w:t>
      </w:r>
      <w:r>
        <w:rPr>
          <w:rFonts w:hint="eastAsia"/>
        </w:rPr>
        <w:t>космические</w:t>
      </w:r>
      <w:r>
        <w:t xml:space="preserve"> </w:t>
      </w:r>
      <w:r>
        <w:rPr>
          <w:rFonts w:hint="eastAsia"/>
        </w:rPr>
        <w:t>проекты</w:t>
      </w:r>
      <w:r>
        <w:t xml:space="preserve"> </w:t>
      </w:r>
      <w:r>
        <w:rPr>
          <w:rFonts w:hint="eastAsia"/>
        </w:rPr>
        <w:t>с</w:t>
      </w:r>
      <w:r>
        <w:t xml:space="preserve"> </w:t>
      </w:r>
      <w:r>
        <w:rPr>
          <w:rFonts w:hint="eastAsia"/>
        </w:rPr>
        <w:t>участием</w:t>
      </w:r>
      <w:r>
        <w:t xml:space="preserve"> </w:t>
      </w:r>
      <w:r>
        <w:rPr>
          <w:rFonts w:hint="eastAsia"/>
        </w:rPr>
        <w:t>России</w:t>
      </w:r>
    </w:p>
    <w:p w14:paraId="4F31C59A" w14:textId="77777777" w:rsidR="00404DF8" w:rsidRDefault="00404DF8" w:rsidP="00404DF8"/>
    <w:p w14:paraId="43768275" w14:textId="77777777" w:rsidR="00404DF8" w:rsidRDefault="00404DF8" w:rsidP="00404DF8">
      <w:r>
        <w:t xml:space="preserve">1.5. </w:t>
      </w:r>
      <w:r>
        <w:rPr>
          <w:rFonts w:hint="eastAsia"/>
        </w:rPr>
        <w:t>Выводы</w:t>
      </w:r>
      <w:r>
        <w:t xml:space="preserve"> </w:t>
      </w:r>
      <w:r>
        <w:rPr>
          <w:rFonts w:hint="eastAsia"/>
        </w:rPr>
        <w:t>по</w:t>
      </w:r>
      <w:r>
        <w:t xml:space="preserve"> </w:t>
      </w:r>
      <w:r>
        <w:rPr>
          <w:rFonts w:hint="eastAsia"/>
        </w:rPr>
        <w:t>Главе</w:t>
      </w:r>
    </w:p>
    <w:p w14:paraId="3477905B" w14:textId="77777777" w:rsidR="00404DF8" w:rsidRDefault="00404DF8" w:rsidP="00404DF8"/>
    <w:p w14:paraId="69E9C255" w14:textId="77777777" w:rsidR="00404DF8" w:rsidRDefault="00404DF8" w:rsidP="00404DF8">
      <w:r>
        <w:rPr>
          <w:rFonts w:hint="eastAsia"/>
        </w:rPr>
        <w:t>Глава</w:t>
      </w:r>
      <w:r>
        <w:t xml:space="preserve"> 2. </w:t>
      </w:r>
      <w:r>
        <w:rPr>
          <w:rFonts w:hint="eastAsia"/>
        </w:rPr>
        <w:t>ПРОЕКТНЫЙ</w:t>
      </w:r>
      <w:r>
        <w:t xml:space="preserve"> </w:t>
      </w:r>
      <w:r>
        <w:rPr>
          <w:rFonts w:hint="eastAsia"/>
        </w:rPr>
        <w:t>МЕНЕДЖМЕНТ</w:t>
      </w:r>
      <w:r>
        <w:t xml:space="preserve"> </w:t>
      </w:r>
      <w:r>
        <w:rPr>
          <w:rFonts w:hint="eastAsia"/>
        </w:rPr>
        <w:t>В</w:t>
      </w:r>
      <w:r>
        <w:t xml:space="preserve"> </w:t>
      </w:r>
      <w:r>
        <w:rPr>
          <w:rFonts w:hint="eastAsia"/>
        </w:rPr>
        <w:t>КОСМИЧЕСКОЙ</w:t>
      </w:r>
      <w:r>
        <w:t xml:space="preserve"> </w:t>
      </w:r>
      <w:r>
        <w:rPr>
          <w:rFonts w:hint="eastAsia"/>
        </w:rPr>
        <w:t>ДЕЯТЕЛЬНОСТИ</w:t>
      </w:r>
    </w:p>
    <w:p w14:paraId="47D11776" w14:textId="77777777" w:rsidR="00404DF8" w:rsidRDefault="00404DF8" w:rsidP="00404DF8"/>
    <w:p w14:paraId="3B7DE8E0" w14:textId="77777777" w:rsidR="00404DF8" w:rsidRDefault="00404DF8" w:rsidP="00404DF8">
      <w:r>
        <w:t xml:space="preserve">2.1. </w:t>
      </w:r>
      <w:r>
        <w:rPr>
          <w:rFonts w:hint="eastAsia"/>
        </w:rPr>
        <w:t>Основы</w:t>
      </w:r>
      <w:r>
        <w:t xml:space="preserve"> </w:t>
      </w:r>
      <w:r>
        <w:rPr>
          <w:rFonts w:hint="eastAsia"/>
        </w:rPr>
        <w:t>теории</w:t>
      </w:r>
      <w:r>
        <w:t xml:space="preserve"> </w:t>
      </w:r>
      <w:r>
        <w:rPr>
          <w:rFonts w:hint="eastAsia"/>
        </w:rPr>
        <w:t>управления</w:t>
      </w:r>
      <w:r>
        <w:t xml:space="preserve"> </w:t>
      </w:r>
      <w:r>
        <w:rPr>
          <w:rFonts w:hint="eastAsia"/>
        </w:rPr>
        <w:t>проектами</w:t>
      </w:r>
    </w:p>
    <w:p w14:paraId="685BBF80" w14:textId="77777777" w:rsidR="00404DF8" w:rsidRDefault="00404DF8" w:rsidP="00404DF8"/>
    <w:p w14:paraId="22CE8172" w14:textId="77777777" w:rsidR="00404DF8" w:rsidRDefault="00404DF8" w:rsidP="00404DF8">
      <w:r>
        <w:t xml:space="preserve">2.2. </w:t>
      </w:r>
      <w:r>
        <w:rPr>
          <w:rFonts w:hint="eastAsia"/>
        </w:rPr>
        <w:t>Методический</w:t>
      </w:r>
      <w:r>
        <w:t xml:space="preserve"> </w:t>
      </w:r>
      <w:r>
        <w:rPr>
          <w:rFonts w:hint="eastAsia"/>
        </w:rPr>
        <w:t>подход</w:t>
      </w:r>
      <w:r>
        <w:t xml:space="preserve"> </w:t>
      </w:r>
      <w:r>
        <w:rPr>
          <w:rFonts w:hint="eastAsia"/>
        </w:rPr>
        <w:t>и</w:t>
      </w:r>
      <w:r>
        <w:t xml:space="preserve"> </w:t>
      </w:r>
      <w:r>
        <w:rPr>
          <w:rFonts w:hint="eastAsia"/>
        </w:rPr>
        <w:t>математическая</w:t>
      </w:r>
      <w:r>
        <w:t xml:space="preserve"> </w:t>
      </w:r>
      <w:r>
        <w:rPr>
          <w:rFonts w:hint="eastAsia"/>
        </w:rPr>
        <w:t>модель</w:t>
      </w:r>
      <w:r>
        <w:t xml:space="preserve"> </w:t>
      </w:r>
      <w:r>
        <w:rPr>
          <w:rFonts w:hint="eastAsia"/>
        </w:rPr>
        <w:t>к</w:t>
      </w:r>
      <w:r>
        <w:t xml:space="preserve"> </w:t>
      </w:r>
      <w:r>
        <w:rPr>
          <w:rFonts w:hint="eastAsia"/>
        </w:rPr>
        <w:t>обоснованию</w:t>
      </w:r>
      <w:r>
        <w:t xml:space="preserve"> </w:t>
      </w:r>
      <w:r>
        <w:rPr>
          <w:rFonts w:hint="eastAsia"/>
        </w:rPr>
        <w:t>целесообразности</w:t>
      </w:r>
      <w:r>
        <w:t xml:space="preserve"> </w:t>
      </w:r>
      <w:r>
        <w:rPr>
          <w:rFonts w:hint="eastAsia"/>
        </w:rPr>
        <w:t>применения</w:t>
      </w:r>
      <w:r>
        <w:t xml:space="preserve"> </w:t>
      </w:r>
      <w:r>
        <w:rPr>
          <w:rFonts w:hint="eastAsia"/>
        </w:rPr>
        <w:t>проектного</w:t>
      </w:r>
      <w:r>
        <w:t xml:space="preserve"> </w:t>
      </w:r>
      <w:r>
        <w:rPr>
          <w:rFonts w:hint="eastAsia"/>
        </w:rPr>
        <w:t>менеджмента</w:t>
      </w:r>
      <w:r>
        <w:t xml:space="preserve"> </w:t>
      </w:r>
      <w:r>
        <w:rPr>
          <w:rFonts w:hint="eastAsia"/>
        </w:rPr>
        <w:t>при</w:t>
      </w:r>
      <w:r>
        <w:t xml:space="preserve"> </w:t>
      </w:r>
      <w:r>
        <w:rPr>
          <w:rFonts w:hint="eastAsia"/>
        </w:rPr>
        <w:t>реализации</w:t>
      </w:r>
      <w:r>
        <w:t xml:space="preserve"> </w:t>
      </w:r>
      <w:r>
        <w:rPr>
          <w:rFonts w:hint="eastAsia"/>
        </w:rPr>
        <w:t>инноваций</w:t>
      </w:r>
    </w:p>
    <w:p w14:paraId="6748B420" w14:textId="77777777" w:rsidR="00404DF8" w:rsidRDefault="00404DF8" w:rsidP="00404DF8"/>
    <w:p w14:paraId="6B3314ED" w14:textId="77777777" w:rsidR="00404DF8" w:rsidRDefault="00404DF8" w:rsidP="00404DF8">
      <w:r>
        <w:lastRenderedPageBreak/>
        <w:t xml:space="preserve">2.3. </w:t>
      </w:r>
      <w:r>
        <w:rPr>
          <w:rFonts w:hint="eastAsia"/>
        </w:rPr>
        <w:t>Цели</w:t>
      </w:r>
      <w:r>
        <w:t xml:space="preserve"> </w:t>
      </w:r>
      <w:r>
        <w:rPr>
          <w:rFonts w:hint="eastAsia"/>
        </w:rPr>
        <w:t>и</w:t>
      </w:r>
      <w:r>
        <w:t xml:space="preserve"> </w:t>
      </w:r>
      <w:r>
        <w:rPr>
          <w:rFonts w:hint="eastAsia"/>
        </w:rPr>
        <w:t>треугольник</w:t>
      </w:r>
      <w:r>
        <w:t xml:space="preserve"> </w:t>
      </w:r>
      <w:r>
        <w:rPr>
          <w:rFonts w:hint="eastAsia"/>
        </w:rPr>
        <w:t>успешности</w:t>
      </w:r>
      <w:r>
        <w:t xml:space="preserve"> </w:t>
      </w:r>
      <w:r>
        <w:rPr>
          <w:rFonts w:hint="eastAsia"/>
        </w:rPr>
        <w:t>проектного</w:t>
      </w:r>
      <w:r>
        <w:t xml:space="preserve"> </w:t>
      </w:r>
      <w:r>
        <w:rPr>
          <w:rFonts w:hint="eastAsia"/>
        </w:rPr>
        <w:t>менеджмента</w:t>
      </w:r>
      <w:r>
        <w:t xml:space="preserve">. </w:t>
      </w:r>
      <w:r>
        <w:rPr>
          <w:rFonts w:hint="eastAsia"/>
        </w:rPr>
        <w:t>Распределение</w:t>
      </w:r>
      <w:r>
        <w:t xml:space="preserve"> </w:t>
      </w:r>
      <w:r>
        <w:rPr>
          <w:rFonts w:hint="eastAsia"/>
        </w:rPr>
        <w:t>задач</w:t>
      </w:r>
      <w:r>
        <w:t xml:space="preserve"> </w:t>
      </w:r>
      <w:r>
        <w:rPr>
          <w:rFonts w:hint="eastAsia"/>
        </w:rPr>
        <w:t>и</w:t>
      </w:r>
      <w:r>
        <w:t xml:space="preserve"> </w:t>
      </w:r>
      <w:r>
        <w:rPr>
          <w:rFonts w:hint="eastAsia"/>
        </w:rPr>
        <w:t>интересов</w:t>
      </w:r>
      <w:r>
        <w:t xml:space="preserve"> </w:t>
      </w:r>
      <w:r>
        <w:rPr>
          <w:rFonts w:hint="eastAsia"/>
        </w:rPr>
        <w:t>участников</w:t>
      </w:r>
      <w:r>
        <w:t xml:space="preserve"> </w:t>
      </w:r>
      <w:r>
        <w:rPr>
          <w:rFonts w:hint="eastAsia"/>
        </w:rPr>
        <w:t>проекта</w:t>
      </w:r>
    </w:p>
    <w:p w14:paraId="21B6B81E" w14:textId="77777777" w:rsidR="00404DF8" w:rsidRDefault="00404DF8" w:rsidP="00404DF8"/>
    <w:p w14:paraId="79C21FA7" w14:textId="77777777" w:rsidR="00404DF8" w:rsidRDefault="00404DF8" w:rsidP="00404DF8">
      <w:r>
        <w:t xml:space="preserve">2.4. </w:t>
      </w:r>
      <w:r>
        <w:rPr>
          <w:rFonts w:hint="eastAsia"/>
        </w:rPr>
        <w:t>Организационные</w:t>
      </w:r>
      <w:r>
        <w:t xml:space="preserve"> </w:t>
      </w:r>
      <w:r>
        <w:rPr>
          <w:rFonts w:hint="eastAsia"/>
        </w:rPr>
        <w:t>схемы</w:t>
      </w:r>
      <w:r>
        <w:t xml:space="preserve"> </w:t>
      </w:r>
      <w:r>
        <w:rPr>
          <w:rFonts w:hint="eastAsia"/>
        </w:rPr>
        <w:t>проектного</w:t>
      </w:r>
      <w:r>
        <w:t xml:space="preserve"> </w:t>
      </w:r>
      <w:r>
        <w:rPr>
          <w:rFonts w:hint="eastAsia"/>
        </w:rPr>
        <w:t>менеджмента</w:t>
      </w:r>
    </w:p>
    <w:p w14:paraId="274531D2" w14:textId="77777777" w:rsidR="00404DF8" w:rsidRDefault="00404DF8" w:rsidP="00404DF8"/>
    <w:p w14:paraId="24950B59" w14:textId="77777777" w:rsidR="00404DF8" w:rsidRDefault="00404DF8" w:rsidP="00404DF8">
      <w:r>
        <w:t xml:space="preserve">2.5. </w:t>
      </w:r>
      <w:r>
        <w:rPr>
          <w:rFonts w:hint="eastAsia"/>
        </w:rPr>
        <w:t>Выводы</w:t>
      </w:r>
      <w:r>
        <w:t xml:space="preserve"> </w:t>
      </w:r>
      <w:r>
        <w:rPr>
          <w:rFonts w:hint="eastAsia"/>
        </w:rPr>
        <w:t>по</w:t>
      </w:r>
      <w:r>
        <w:t xml:space="preserve"> </w:t>
      </w:r>
      <w:r>
        <w:rPr>
          <w:rFonts w:hint="eastAsia"/>
        </w:rPr>
        <w:t>Главе</w:t>
      </w:r>
    </w:p>
    <w:p w14:paraId="04E128CE" w14:textId="77777777" w:rsidR="00404DF8" w:rsidRDefault="00404DF8" w:rsidP="00404DF8"/>
    <w:p w14:paraId="4CE727A6" w14:textId="77777777" w:rsidR="00404DF8" w:rsidRDefault="00404DF8" w:rsidP="00404DF8">
      <w:r>
        <w:rPr>
          <w:rFonts w:hint="eastAsia"/>
        </w:rPr>
        <w:t>Глава</w:t>
      </w:r>
      <w:r>
        <w:t xml:space="preserve"> 3. </w:t>
      </w:r>
      <w:r>
        <w:rPr>
          <w:rFonts w:hint="eastAsia"/>
        </w:rPr>
        <w:t>СТАНДАРТЫ</w:t>
      </w:r>
      <w:r>
        <w:t xml:space="preserve">, </w:t>
      </w:r>
      <w:r>
        <w:rPr>
          <w:rFonts w:hint="eastAsia"/>
        </w:rPr>
        <w:t>ЭТАПЫ</w:t>
      </w:r>
      <w:r>
        <w:t xml:space="preserve"> </w:t>
      </w:r>
      <w:r>
        <w:rPr>
          <w:rFonts w:hint="eastAsia"/>
        </w:rPr>
        <w:t>И</w:t>
      </w:r>
      <w:r>
        <w:t xml:space="preserve"> </w:t>
      </w:r>
      <w:r>
        <w:rPr>
          <w:rFonts w:hint="eastAsia"/>
        </w:rPr>
        <w:t>ФАЗЫ</w:t>
      </w:r>
      <w:r>
        <w:t xml:space="preserve"> </w:t>
      </w:r>
      <w:r>
        <w:rPr>
          <w:rFonts w:hint="eastAsia"/>
        </w:rPr>
        <w:t>СОЗДАНИЯ</w:t>
      </w:r>
      <w:r>
        <w:t xml:space="preserve"> </w:t>
      </w:r>
      <w:r>
        <w:rPr>
          <w:rFonts w:hint="eastAsia"/>
        </w:rPr>
        <w:t>ИЗДЕЛИЙ</w:t>
      </w:r>
      <w:r>
        <w:t xml:space="preserve"> </w:t>
      </w:r>
      <w:r>
        <w:rPr>
          <w:rFonts w:hint="eastAsia"/>
        </w:rPr>
        <w:t>РАКЕТНО</w:t>
      </w:r>
      <w:r>
        <w:t>-</w:t>
      </w:r>
      <w:r>
        <w:rPr>
          <w:rFonts w:hint="eastAsia"/>
        </w:rPr>
        <w:t>КОСМИЧЕСКОЙ</w:t>
      </w:r>
      <w:r>
        <w:t xml:space="preserve"> </w:t>
      </w:r>
      <w:r>
        <w:rPr>
          <w:rFonts w:hint="eastAsia"/>
        </w:rPr>
        <w:t>ТЕХНИКИ</w:t>
      </w:r>
      <w:r>
        <w:t xml:space="preserve"> </w:t>
      </w:r>
      <w:r>
        <w:rPr>
          <w:rFonts w:hint="eastAsia"/>
        </w:rPr>
        <w:t>В</w:t>
      </w:r>
      <w:r>
        <w:t xml:space="preserve"> </w:t>
      </w:r>
      <w:r>
        <w:rPr>
          <w:rFonts w:hint="eastAsia"/>
        </w:rPr>
        <w:t>РАМКАХ</w:t>
      </w:r>
      <w:r>
        <w:t xml:space="preserve"> </w:t>
      </w:r>
      <w:r>
        <w:rPr>
          <w:rFonts w:hint="eastAsia"/>
        </w:rPr>
        <w:t>МЕТОДОЛОГИИ</w:t>
      </w:r>
      <w:r>
        <w:t xml:space="preserve"> </w:t>
      </w:r>
      <w:r>
        <w:rPr>
          <w:rFonts w:hint="eastAsia"/>
        </w:rPr>
        <w:t>ПРОЕКТНОГО</w:t>
      </w:r>
      <w:r>
        <w:t xml:space="preserve"> </w:t>
      </w:r>
      <w:r>
        <w:rPr>
          <w:rFonts w:hint="eastAsia"/>
        </w:rPr>
        <w:t>МЕНЕДЖМЕНТА</w:t>
      </w:r>
    </w:p>
    <w:p w14:paraId="5AE8E9B7" w14:textId="77777777" w:rsidR="00404DF8" w:rsidRDefault="00404DF8" w:rsidP="00404DF8"/>
    <w:p w14:paraId="345AE63A" w14:textId="77777777" w:rsidR="00404DF8" w:rsidRDefault="00404DF8" w:rsidP="00404DF8">
      <w:r>
        <w:t xml:space="preserve">3.1. </w:t>
      </w:r>
      <w:r>
        <w:rPr>
          <w:rFonts w:hint="eastAsia"/>
        </w:rPr>
        <w:t>Классификация</w:t>
      </w:r>
      <w:r>
        <w:t xml:space="preserve"> </w:t>
      </w:r>
      <w:r>
        <w:rPr>
          <w:rFonts w:hint="eastAsia"/>
        </w:rPr>
        <w:t>стандартов</w:t>
      </w:r>
      <w:r>
        <w:t xml:space="preserve">, </w:t>
      </w:r>
      <w:r>
        <w:rPr>
          <w:rFonts w:hint="eastAsia"/>
        </w:rPr>
        <w:t>применяемых</w:t>
      </w:r>
      <w:r>
        <w:t xml:space="preserve"> </w:t>
      </w:r>
      <w:r>
        <w:rPr>
          <w:rFonts w:hint="eastAsia"/>
        </w:rPr>
        <w:t>для</w:t>
      </w:r>
      <w:r>
        <w:t xml:space="preserve"> </w:t>
      </w:r>
      <w:r>
        <w:rPr>
          <w:rFonts w:hint="eastAsia"/>
        </w:rPr>
        <w:t>управления</w:t>
      </w:r>
      <w:r>
        <w:t xml:space="preserve"> </w:t>
      </w:r>
      <w:r>
        <w:rPr>
          <w:rFonts w:hint="eastAsia"/>
        </w:rPr>
        <w:t>проектами</w:t>
      </w:r>
    </w:p>
    <w:p w14:paraId="1E3F0342" w14:textId="77777777" w:rsidR="00404DF8" w:rsidRDefault="00404DF8" w:rsidP="00404DF8"/>
    <w:p w14:paraId="726CB9B0" w14:textId="77777777" w:rsidR="00404DF8" w:rsidRDefault="00404DF8" w:rsidP="00404DF8">
      <w:r>
        <w:t xml:space="preserve">3.2. </w:t>
      </w:r>
      <w:r>
        <w:rPr>
          <w:rFonts w:hint="eastAsia"/>
        </w:rPr>
        <w:t>Стандарты</w:t>
      </w:r>
      <w:r>
        <w:t xml:space="preserve"> </w:t>
      </w:r>
      <w:r>
        <w:rPr>
          <w:rFonts w:hint="eastAsia"/>
        </w:rPr>
        <w:t>проектного</w:t>
      </w:r>
      <w:r>
        <w:t xml:space="preserve"> </w:t>
      </w:r>
      <w:r>
        <w:rPr>
          <w:rFonts w:hint="eastAsia"/>
        </w:rPr>
        <w:t>менеджмента</w:t>
      </w:r>
      <w:r>
        <w:t xml:space="preserve"> </w:t>
      </w:r>
      <w:r>
        <w:rPr>
          <w:rFonts w:hint="eastAsia"/>
        </w:rPr>
        <w:t>при</w:t>
      </w:r>
      <w:r>
        <w:t xml:space="preserve"> </w:t>
      </w:r>
      <w:r>
        <w:rPr>
          <w:rFonts w:hint="eastAsia"/>
        </w:rPr>
        <w:t>реализации</w:t>
      </w:r>
      <w:r>
        <w:t xml:space="preserve"> </w:t>
      </w:r>
      <w:r>
        <w:rPr>
          <w:rFonts w:hint="eastAsia"/>
        </w:rPr>
        <w:t>космических</w:t>
      </w:r>
      <w:r>
        <w:t xml:space="preserve"> </w:t>
      </w:r>
      <w:r>
        <w:rPr>
          <w:rFonts w:hint="eastAsia"/>
        </w:rPr>
        <w:t>программ</w:t>
      </w:r>
      <w:r>
        <w:t xml:space="preserve"> </w:t>
      </w:r>
      <w:r>
        <w:rPr>
          <w:rFonts w:hint="eastAsia"/>
        </w:rPr>
        <w:t>и</w:t>
      </w:r>
      <w:r>
        <w:t xml:space="preserve"> </w:t>
      </w:r>
      <w:r>
        <w:rPr>
          <w:rFonts w:hint="eastAsia"/>
        </w:rPr>
        <w:t>проектов</w:t>
      </w:r>
    </w:p>
    <w:p w14:paraId="501C966A" w14:textId="77777777" w:rsidR="00404DF8" w:rsidRDefault="00404DF8" w:rsidP="00404DF8"/>
    <w:p w14:paraId="73C3358C" w14:textId="77777777" w:rsidR="00404DF8" w:rsidRDefault="00404DF8" w:rsidP="00404DF8">
      <w:r>
        <w:t xml:space="preserve">3.3. </w:t>
      </w:r>
      <w:r>
        <w:rPr>
          <w:rFonts w:hint="eastAsia"/>
        </w:rPr>
        <w:t>Методический</w:t>
      </w:r>
      <w:r>
        <w:t xml:space="preserve"> </w:t>
      </w:r>
      <w:r>
        <w:rPr>
          <w:rFonts w:hint="eastAsia"/>
        </w:rPr>
        <w:t>подход</w:t>
      </w:r>
      <w:r>
        <w:t xml:space="preserve"> </w:t>
      </w:r>
      <w:r>
        <w:rPr>
          <w:rFonts w:hint="eastAsia"/>
        </w:rPr>
        <w:t>по</w:t>
      </w:r>
      <w:r>
        <w:t xml:space="preserve"> </w:t>
      </w:r>
      <w:r>
        <w:rPr>
          <w:rFonts w:hint="eastAsia"/>
        </w:rPr>
        <w:t>выявлению</w:t>
      </w:r>
      <w:r>
        <w:t xml:space="preserve"> </w:t>
      </w:r>
      <w:r>
        <w:rPr>
          <w:rFonts w:hint="eastAsia"/>
        </w:rPr>
        <w:t>приоритетности</w:t>
      </w:r>
      <w:r>
        <w:t xml:space="preserve"> </w:t>
      </w:r>
      <w:r>
        <w:rPr>
          <w:rFonts w:hint="eastAsia"/>
        </w:rPr>
        <w:t>реализации</w:t>
      </w:r>
      <w:r>
        <w:t xml:space="preserve"> </w:t>
      </w:r>
      <w:r>
        <w:rPr>
          <w:rFonts w:hint="eastAsia"/>
        </w:rPr>
        <w:t>инновационных</w:t>
      </w:r>
      <w:r>
        <w:t xml:space="preserve"> </w:t>
      </w:r>
      <w:r>
        <w:rPr>
          <w:rFonts w:hint="eastAsia"/>
        </w:rPr>
        <w:t>проектов</w:t>
      </w:r>
      <w:r>
        <w:t xml:space="preserve"> </w:t>
      </w:r>
      <w:r>
        <w:rPr>
          <w:rFonts w:hint="eastAsia"/>
        </w:rPr>
        <w:t>с</w:t>
      </w:r>
      <w:r>
        <w:t xml:space="preserve"> </w:t>
      </w:r>
      <w:r>
        <w:rPr>
          <w:rFonts w:hint="eastAsia"/>
        </w:rPr>
        <w:t>учетом</w:t>
      </w:r>
      <w:r>
        <w:t xml:space="preserve"> </w:t>
      </w:r>
      <w:r>
        <w:rPr>
          <w:rFonts w:hint="eastAsia"/>
        </w:rPr>
        <w:t>их</w:t>
      </w:r>
      <w:r>
        <w:t xml:space="preserve"> </w:t>
      </w:r>
      <w:r>
        <w:rPr>
          <w:rFonts w:hint="eastAsia"/>
        </w:rPr>
        <w:t>важности</w:t>
      </w:r>
      <w:r>
        <w:t xml:space="preserve"> </w:t>
      </w:r>
      <w:r>
        <w:rPr>
          <w:rFonts w:hint="eastAsia"/>
        </w:rPr>
        <w:t>и</w:t>
      </w:r>
      <w:r>
        <w:t xml:space="preserve"> </w:t>
      </w:r>
      <w:r>
        <w:rPr>
          <w:rFonts w:hint="eastAsia"/>
        </w:rPr>
        <w:t>неотложности</w:t>
      </w:r>
    </w:p>
    <w:p w14:paraId="22EA4248" w14:textId="77777777" w:rsidR="00404DF8" w:rsidRDefault="00404DF8" w:rsidP="00404DF8"/>
    <w:p w14:paraId="0FFD98E7" w14:textId="77777777" w:rsidR="00404DF8" w:rsidRDefault="00404DF8" w:rsidP="00404DF8">
      <w:r>
        <w:t xml:space="preserve">3.4. </w:t>
      </w:r>
      <w:r>
        <w:rPr>
          <w:rFonts w:hint="eastAsia"/>
        </w:rPr>
        <w:t>Выводы</w:t>
      </w:r>
      <w:r>
        <w:t xml:space="preserve"> </w:t>
      </w:r>
      <w:r>
        <w:rPr>
          <w:rFonts w:hint="eastAsia"/>
        </w:rPr>
        <w:t>по</w:t>
      </w:r>
      <w:r>
        <w:t xml:space="preserve"> </w:t>
      </w:r>
      <w:r>
        <w:rPr>
          <w:rFonts w:hint="eastAsia"/>
        </w:rPr>
        <w:t>Главе</w:t>
      </w:r>
    </w:p>
    <w:p w14:paraId="0EDF9A1B" w14:textId="77777777" w:rsidR="00404DF8" w:rsidRDefault="00404DF8" w:rsidP="00404DF8"/>
    <w:p w14:paraId="3327BC86" w14:textId="77777777" w:rsidR="00404DF8" w:rsidRDefault="00404DF8" w:rsidP="00404DF8">
      <w:r>
        <w:rPr>
          <w:rFonts w:hint="eastAsia"/>
        </w:rPr>
        <w:t>Глава</w:t>
      </w:r>
      <w:r>
        <w:t xml:space="preserve"> 4.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РЕАЛИЗУЕМОСТИ</w:t>
      </w:r>
      <w:r>
        <w:t xml:space="preserve"> </w:t>
      </w:r>
      <w:r>
        <w:rPr>
          <w:rFonts w:hint="eastAsia"/>
        </w:rPr>
        <w:t>ПРОЕКТОВ</w:t>
      </w:r>
      <w:r>
        <w:t xml:space="preserve"> </w:t>
      </w:r>
      <w:r>
        <w:rPr>
          <w:rFonts w:hint="eastAsia"/>
        </w:rPr>
        <w:t>СОЗДАНИЯ</w:t>
      </w:r>
      <w:r>
        <w:t xml:space="preserve"> </w:t>
      </w:r>
      <w:r>
        <w:rPr>
          <w:rFonts w:hint="eastAsia"/>
        </w:rPr>
        <w:t>РАКЕТНО</w:t>
      </w:r>
      <w:r>
        <w:t>-</w:t>
      </w:r>
      <w:r>
        <w:rPr>
          <w:rFonts w:hint="eastAsia"/>
        </w:rPr>
        <w:t>КОСМИЧЕСКОЙ</w:t>
      </w:r>
      <w:r>
        <w:t xml:space="preserve"> </w:t>
      </w:r>
      <w:r>
        <w:rPr>
          <w:rFonts w:hint="eastAsia"/>
        </w:rPr>
        <w:t>ТЕХНИКИ</w:t>
      </w:r>
    </w:p>
    <w:p w14:paraId="16783BCC" w14:textId="77777777" w:rsidR="00404DF8" w:rsidRDefault="00404DF8" w:rsidP="00404DF8"/>
    <w:p w14:paraId="1D9AAFCB" w14:textId="77777777" w:rsidR="00404DF8" w:rsidRDefault="00404DF8" w:rsidP="00404DF8">
      <w:r>
        <w:t xml:space="preserve">4.1. </w:t>
      </w:r>
      <w:r>
        <w:rPr>
          <w:rFonts w:hint="eastAsia"/>
        </w:rPr>
        <w:t>Оценка</w:t>
      </w:r>
      <w:r>
        <w:t xml:space="preserve"> </w:t>
      </w:r>
      <w:r>
        <w:rPr>
          <w:rFonts w:hint="eastAsia"/>
        </w:rPr>
        <w:t>реализуемости</w:t>
      </w:r>
      <w:r>
        <w:t xml:space="preserve"> </w:t>
      </w:r>
      <w:r>
        <w:rPr>
          <w:rFonts w:hint="eastAsia"/>
        </w:rPr>
        <w:t>инновационно</w:t>
      </w:r>
      <w:r>
        <w:t>-</w:t>
      </w:r>
      <w:r>
        <w:rPr>
          <w:rFonts w:hint="eastAsia"/>
        </w:rPr>
        <w:t>инвестиционных</w:t>
      </w:r>
      <w:r>
        <w:t xml:space="preserve"> </w:t>
      </w:r>
      <w:r>
        <w:rPr>
          <w:rFonts w:hint="eastAsia"/>
        </w:rPr>
        <w:t>проектов</w:t>
      </w:r>
    </w:p>
    <w:p w14:paraId="5256B871" w14:textId="77777777" w:rsidR="00404DF8" w:rsidRDefault="00404DF8" w:rsidP="00404DF8"/>
    <w:p w14:paraId="63EE9BA5" w14:textId="77777777" w:rsidR="00404DF8" w:rsidRDefault="00404DF8" w:rsidP="00404DF8">
      <w:r>
        <w:t xml:space="preserve">4.2. </w:t>
      </w:r>
      <w:r>
        <w:rPr>
          <w:rFonts w:hint="eastAsia"/>
        </w:rPr>
        <w:t>Формирование</w:t>
      </w:r>
      <w:r>
        <w:t xml:space="preserve"> </w:t>
      </w:r>
      <w:r>
        <w:rPr>
          <w:rFonts w:hint="eastAsia"/>
        </w:rPr>
        <w:t>управления</w:t>
      </w:r>
      <w:r>
        <w:t xml:space="preserve"> </w:t>
      </w:r>
      <w:r>
        <w:rPr>
          <w:rFonts w:hint="eastAsia"/>
        </w:rPr>
        <w:t>требованиями</w:t>
      </w:r>
      <w:r>
        <w:t xml:space="preserve"> </w:t>
      </w:r>
      <w:r>
        <w:rPr>
          <w:rFonts w:hint="eastAsia"/>
        </w:rPr>
        <w:t>к</w:t>
      </w:r>
      <w:r>
        <w:t xml:space="preserve"> </w:t>
      </w:r>
      <w:r>
        <w:rPr>
          <w:rFonts w:hint="eastAsia"/>
        </w:rPr>
        <w:t>проектам</w:t>
      </w:r>
      <w:r>
        <w:t xml:space="preserve"> </w:t>
      </w:r>
      <w:r>
        <w:rPr>
          <w:rFonts w:hint="eastAsia"/>
        </w:rPr>
        <w:t>создания</w:t>
      </w:r>
      <w:r>
        <w:t xml:space="preserve"> </w:t>
      </w:r>
      <w:r>
        <w:rPr>
          <w:rFonts w:hint="eastAsia"/>
        </w:rPr>
        <w:t>ракетной</w:t>
      </w:r>
      <w:r>
        <w:t xml:space="preserve"> </w:t>
      </w:r>
      <w:r>
        <w:rPr>
          <w:rFonts w:hint="eastAsia"/>
        </w:rPr>
        <w:t>техники</w:t>
      </w:r>
    </w:p>
    <w:p w14:paraId="53D5E58D" w14:textId="77777777" w:rsidR="00404DF8" w:rsidRDefault="00404DF8" w:rsidP="00404DF8"/>
    <w:p w14:paraId="4FD43F8B" w14:textId="77777777" w:rsidR="00404DF8" w:rsidRDefault="00404DF8" w:rsidP="00404DF8">
      <w:r>
        <w:t xml:space="preserve">4.3. </w:t>
      </w:r>
      <w:r>
        <w:rPr>
          <w:rFonts w:hint="eastAsia"/>
        </w:rPr>
        <w:t>Методический</w:t>
      </w:r>
      <w:r>
        <w:t xml:space="preserve"> </w:t>
      </w:r>
      <w:r>
        <w:rPr>
          <w:rFonts w:hint="eastAsia"/>
        </w:rPr>
        <w:t>подход</w:t>
      </w:r>
      <w:r>
        <w:t xml:space="preserve"> </w:t>
      </w:r>
      <w:r>
        <w:rPr>
          <w:rFonts w:hint="eastAsia"/>
        </w:rPr>
        <w:t>и</w:t>
      </w:r>
      <w:r>
        <w:t xml:space="preserve"> </w:t>
      </w:r>
      <w:r>
        <w:rPr>
          <w:rFonts w:hint="eastAsia"/>
        </w:rPr>
        <w:t>аддитивно</w:t>
      </w:r>
      <w:r>
        <w:t>-</w:t>
      </w:r>
      <w:r>
        <w:rPr>
          <w:rFonts w:hint="eastAsia"/>
        </w:rPr>
        <w:t>мультипликативная</w:t>
      </w:r>
      <w:r>
        <w:t xml:space="preserve"> </w:t>
      </w:r>
      <w:r>
        <w:rPr>
          <w:rFonts w:hint="eastAsia"/>
        </w:rPr>
        <w:t>модель</w:t>
      </w:r>
      <w:r>
        <w:t xml:space="preserve"> </w:t>
      </w:r>
      <w:r>
        <w:rPr>
          <w:rFonts w:hint="eastAsia"/>
        </w:rPr>
        <w:t>оценки</w:t>
      </w:r>
      <w:r>
        <w:t xml:space="preserve"> </w:t>
      </w:r>
      <w:r>
        <w:rPr>
          <w:rFonts w:hint="eastAsia"/>
        </w:rPr>
        <w:t>рисков</w:t>
      </w:r>
      <w:r>
        <w:t xml:space="preserve"> </w:t>
      </w:r>
      <w:r>
        <w:rPr>
          <w:rFonts w:hint="eastAsia"/>
        </w:rPr>
        <w:t>при</w:t>
      </w:r>
      <w:r>
        <w:t xml:space="preserve"> </w:t>
      </w:r>
      <w:r>
        <w:rPr>
          <w:rFonts w:hint="eastAsia"/>
        </w:rPr>
        <w:t>создании</w:t>
      </w:r>
      <w:r>
        <w:t xml:space="preserve"> </w:t>
      </w:r>
      <w:r>
        <w:rPr>
          <w:rFonts w:hint="eastAsia"/>
        </w:rPr>
        <w:t>РКТ</w:t>
      </w:r>
    </w:p>
    <w:p w14:paraId="1C9691DD" w14:textId="77777777" w:rsidR="00404DF8" w:rsidRDefault="00404DF8" w:rsidP="00404DF8"/>
    <w:p w14:paraId="57668102" w14:textId="77777777" w:rsidR="00404DF8" w:rsidRDefault="00404DF8" w:rsidP="00404DF8">
      <w:r>
        <w:t xml:space="preserve">4.4. </w:t>
      </w:r>
      <w:r>
        <w:rPr>
          <w:rFonts w:hint="eastAsia"/>
        </w:rPr>
        <w:t>Выводы</w:t>
      </w:r>
      <w:r>
        <w:t xml:space="preserve"> </w:t>
      </w:r>
      <w:r>
        <w:rPr>
          <w:rFonts w:hint="eastAsia"/>
        </w:rPr>
        <w:t>по</w:t>
      </w:r>
      <w:r>
        <w:t xml:space="preserve"> </w:t>
      </w:r>
      <w:r>
        <w:rPr>
          <w:rFonts w:hint="eastAsia"/>
        </w:rPr>
        <w:t>Главе</w:t>
      </w:r>
    </w:p>
    <w:p w14:paraId="12700CA3" w14:textId="77777777" w:rsidR="00404DF8" w:rsidRDefault="00404DF8" w:rsidP="00404DF8"/>
    <w:p w14:paraId="6FA173B2" w14:textId="77777777" w:rsidR="00404DF8" w:rsidRDefault="00404DF8" w:rsidP="00404DF8">
      <w:r>
        <w:rPr>
          <w:rFonts w:hint="eastAsia"/>
        </w:rPr>
        <w:t>Глава</w:t>
      </w:r>
      <w:r>
        <w:t xml:space="preserve"> 5. </w:t>
      </w:r>
      <w:r>
        <w:rPr>
          <w:rFonts w:hint="eastAsia"/>
        </w:rPr>
        <w:t>ПРОГНОЗИРОВАНИЕ</w:t>
      </w:r>
      <w:r>
        <w:t xml:space="preserve"> </w:t>
      </w:r>
      <w:r>
        <w:rPr>
          <w:rFonts w:hint="eastAsia"/>
        </w:rPr>
        <w:t>ЗАТРАТ</w:t>
      </w:r>
      <w:r>
        <w:t xml:space="preserve"> </w:t>
      </w:r>
      <w:r>
        <w:rPr>
          <w:rFonts w:hint="eastAsia"/>
        </w:rPr>
        <w:t>НА</w:t>
      </w:r>
      <w:r>
        <w:t xml:space="preserve"> </w:t>
      </w:r>
      <w:r>
        <w:rPr>
          <w:rFonts w:hint="eastAsia"/>
        </w:rPr>
        <w:t>РЕАЛИЗАЦИЮ</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ПЕРСПЕКТИВНЫХ</w:t>
      </w:r>
      <w:r>
        <w:t xml:space="preserve"> </w:t>
      </w:r>
      <w:r>
        <w:rPr>
          <w:rFonts w:hint="eastAsia"/>
        </w:rPr>
        <w:t>ОБРАЗЦОВ</w:t>
      </w:r>
      <w:r>
        <w:t xml:space="preserve"> </w:t>
      </w:r>
      <w:r>
        <w:rPr>
          <w:rFonts w:hint="eastAsia"/>
        </w:rPr>
        <w:t>РАКЕТНО</w:t>
      </w:r>
      <w:r>
        <w:t>-</w:t>
      </w:r>
      <w:r>
        <w:rPr>
          <w:rFonts w:hint="eastAsia"/>
        </w:rPr>
        <w:t>КОСМИЧЕСКОЙ</w:t>
      </w:r>
      <w:r>
        <w:t xml:space="preserve"> </w:t>
      </w:r>
      <w:r>
        <w:rPr>
          <w:rFonts w:hint="eastAsia"/>
        </w:rPr>
        <w:t>ТЕХНИКИ</w:t>
      </w:r>
    </w:p>
    <w:p w14:paraId="1FE0737E" w14:textId="77777777" w:rsidR="00404DF8" w:rsidRDefault="00404DF8" w:rsidP="00404DF8"/>
    <w:p w14:paraId="00BB7E1F" w14:textId="77777777" w:rsidR="00404DF8" w:rsidRDefault="00404DF8" w:rsidP="00404DF8">
      <w:r>
        <w:t xml:space="preserve">5.1. </w:t>
      </w:r>
      <w:r>
        <w:rPr>
          <w:rFonts w:hint="eastAsia"/>
        </w:rPr>
        <w:t>Современные</w:t>
      </w:r>
      <w:r>
        <w:t xml:space="preserve"> </w:t>
      </w:r>
      <w:r>
        <w:rPr>
          <w:rFonts w:hint="eastAsia"/>
        </w:rPr>
        <w:t>условия</w:t>
      </w:r>
      <w:r>
        <w:t xml:space="preserve"> </w:t>
      </w:r>
      <w:r>
        <w:rPr>
          <w:rFonts w:hint="eastAsia"/>
        </w:rPr>
        <w:t>ценообразования</w:t>
      </w:r>
    </w:p>
    <w:p w14:paraId="33E21A78" w14:textId="77777777" w:rsidR="00404DF8" w:rsidRDefault="00404DF8" w:rsidP="00404DF8"/>
    <w:p w14:paraId="041E31B5" w14:textId="77777777" w:rsidR="00404DF8" w:rsidRDefault="00404DF8" w:rsidP="00404DF8">
      <w:r>
        <w:t xml:space="preserve">5.2. </w:t>
      </w:r>
      <w:r>
        <w:rPr>
          <w:rFonts w:hint="eastAsia"/>
        </w:rPr>
        <w:t>Зарубежные</w:t>
      </w:r>
      <w:r>
        <w:t xml:space="preserve"> </w:t>
      </w:r>
      <w:r>
        <w:rPr>
          <w:rFonts w:hint="eastAsia"/>
        </w:rPr>
        <w:t>практики</w:t>
      </w:r>
      <w:r>
        <w:t xml:space="preserve"> </w:t>
      </w:r>
      <w:r>
        <w:rPr>
          <w:rFonts w:hint="eastAsia"/>
        </w:rPr>
        <w:t>определения</w:t>
      </w:r>
      <w:r>
        <w:t xml:space="preserve"> </w:t>
      </w:r>
      <w:r>
        <w:rPr>
          <w:rFonts w:hint="eastAsia"/>
        </w:rPr>
        <w:t>трудоемкости</w:t>
      </w:r>
      <w:r>
        <w:t xml:space="preserve"> </w:t>
      </w:r>
      <w:r>
        <w:rPr>
          <w:rFonts w:hint="eastAsia"/>
        </w:rPr>
        <w:t>и</w:t>
      </w:r>
      <w:r>
        <w:t xml:space="preserve"> </w:t>
      </w:r>
      <w:r>
        <w:rPr>
          <w:rFonts w:hint="eastAsia"/>
        </w:rPr>
        <w:t>стоимости</w:t>
      </w:r>
      <w:r>
        <w:t xml:space="preserve"> </w:t>
      </w:r>
      <w:r>
        <w:rPr>
          <w:rFonts w:hint="eastAsia"/>
        </w:rPr>
        <w:t>разработок</w:t>
      </w:r>
      <w:r>
        <w:t xml:space="preserve"> </w:t>
      </w:r>
      <w:r>
        <w:rPr>
          <w:rFonts w:hint="eastAsia"/>
        </w:rPr>
        <w:t>в</w:t>
      </w:r>
      <w:r>
        <w:t xml:space="preserve"> </w:t>
      </w:r>
      <w:r>
        <w:rPr>
          <w:rFonts w:hint="eastAsia"/>
        </w:rPr>
        <w:t>авиационно</w:t>
      </w:r>
      <w:r>
        <w:t>-</w:t>
      </w:r>
      <w:r>
        <w:rPr>
          <w:rFonts w:hint="eastAsia"/>
        </w:rPr>
        <w:t>космической</w:t>
      </w:r>
      <w:r>
        <w:t xml:space="preserve"> </w:t>
      </w:r>
      <w:r>
        <w:rPr>
          <w:rFonts w:hint="eastAsia"/>
        </w:rPr>
        <w:t>промышленности</w:t>
      </w:r>
    </w:p>
    <w:p w14:paraId="1565B001" w14:textId="77777777" w:rsidR="00404DF8" w:rsidRDefault="00404DF8" w:rsidP="00404DF8"/>
    <w:p w14:paraId="791DDDE1" w14:textId="77777777" w:rsidR="00404DF8" w:rsidRDefault="00404DF8" w:rsidP="00404DF8">
      <w:r>
        <w:t xml:space="preserve">5.3.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совокупности</w:t>
      </w:r>
      <w:r>
        <w:t xml:space="preserve"> </w:t>
      </w:r>
      <w:r>
        <w:rPr>
          <w:rFonts w:hint="eastAsia"/>
        </w:rPr>
        <w:t>методов</w:t>
      </w:r>
      <w:r>
        <w:t xml:space="preserve"> </w:t>
      </w:r>
      <w:r>
        <w:rPr>
          <w:rFonts w:hint="eastAsia"/>
        </w:rPr>
        <w:t>прогнозирования</w:t>
      </w:r>
      <w:r>
        <w:t xml:space="preserve"> </w:t>
      </w:r>
      <w:r>
        <w:rPr>
          <w:rFonts w:hint="eastAsia"/>
        </w:rPr>
        <w:t>трудоемкости</w:t>
      </w:r>
      <w:r>
        <w:t xml:space="preserve"> </w:t>
      </w:r>
      <w:r>
        <w:rPr>
          <w:rFonts w:hint="eastAsia"/>
        </w:rPr>
        <w:t>и</w:t>
      </w:r>
      <w:r>
        <w:t xml:space="preserve"> </w:t>
      </w:r>
      <w:r>
        <w:rPr>
          <w:rFonts w:hint="eastAsia"/>
        </w:rPr>
        <w:t>стоимости</w:t>
      </w:r>
      <w:r>
        <w:t xml:space="preserve"> </w:t>
      </w:r>
      <w:r>
        <w:rPr>
          <w:rFonts w:hint="eastAsia"/>
        </w:rPr>
        <w:t>перспективных</w:t>
      </w:r>
    </w:p>
    <w:p w14:paraId="09D5FC30" w14:textId="77777777" w:rsidR="00404DF8" w:rsidRDefault="00404DF8" w:rsidP="00404DF8"/>
    <w:p w14:paraId="71386778" w14:textId="77777777" w:rsidR="00404DF8" w:rsidRDefault="00404DF8" w:rsidP="00404DF8">
      <w:r>
        <w:rPr>
          <w:rFonts w:hint="eastAsia"/>
        </w:rPr>
        <w:t>изделий</w:t>
      </w:r>
      <w:r>
        <w:t xml:space="preserve"> </w:t>
      </w:r>
      <w:r>
        <w:rPr>
          <w:rFonts w:hint="eastAsia"/>
        </w:rPr>
        <w:t>ракетно</w:t>
      </w:r>
      <w:r>
        <w:t>-</w:t>
      </w:r>
      <w:r>
        <w:rPr>
          <w:rFonts w:hint="eastAsia"/>
        </w:rPr>
        <w:t>космической</w:t>
      </w:r>
      <w:r>
        <w:t xml:space="preserve"> </w:t>
      </w:r>
      <w:r>
        <w:rPr>
          <w:rFonts w:hint="eastAsia"/>
        </w:rPr>
        <w:t>техники</w:t>
      </w:r>
    </w:p>
    <w:p w14:paraId="1BE662FA" w14:textId="77777777" w:rsidR="00404DF8" w:rsidRDefault="00404DF8" w:rsidP="00404DF8"/>
    <w:p w14:paraId="706FD860" w14:textId="77777777" w:rsidR="00404DF8" w:rsidRDefault="00404DF8" w:rsidP="00404DF8">
      <w:r>
        <w:t xml:space="preserve">5.4. </w:t>
      </w:r>
      <w:r>
        <w:rPr>
          <w:rFonts w:hint="eastAsia"/>
        </w:rPr>
        <w:t>Основные</w:t>
      </w:r>
      <w:r>
        <w:t xml:space="preserve"> </w:t>
      </w:r>
      <w:r>
        <w:rPr>
          <w:rFonts w:hint="eastAsia"/>
        </w:rPr>
        <w:t>принципы</w:t>
      </w:r>
      <w:r>
        <w:t xml:space="preserve"> </w:t>
      </w:r>
      <w:r>
        <w:rPr>
          <w:rFonts w:hint="eastAsia"/>
        </w:rPr>
        <w:t>и</w:t>
      </w:r>
      <w:r>
        <w:t xml:space="preserve"> </w:t>
      </w:r>
      <w:r>
        <w:rPr>
          <w:rFonts w:hint="eastAsia"/>
        </w:rPr>
        <w:t>задачи</w:t>
      </w:r>
      <w:r>
        <w:t xml:space="preserve"> </w:t>
      </w:r>
      <w:r>
        <w:rPr>
          <w:rFonts w:hint="eastAsia"/>
        </w:rPr>
        <w:t>контроллинга</w:t>
      </w:r>
      <w:r>
        <w:t xml:space="preserve"> </w:t>
      </w:r>
      <w:r>
        <w:rPr>
          <w:rFonts w:hint="eastAsia"/>
        </w:rPr>
        <w:t>инновационных</w:t>
      </w:r>
    </w:p>
    <w:p w14:paraId="0DCCC6A0" w14:textId="77777777" w:rsidR="00404DF8" w:rsidRDefault="00404DF8" w:rsidP="00404DF8"/>
    <w:p w14:paraId="03ECA366" w14:textId="77777777" w:rsidR="00404DF8" w:rsidRDefault="00404DF8" w:rsidP="00404DF8">
      <w:r>
        <w:rPr>
          <w:rFonts w:hint="eastAsia"/>
        </w:rPr>
        <w:t>проектов</w:t>
      </w:r>
    </w:p>
    <w:p w14:paraId="2845272B" w14:textId="77777777" w:rsidR="00404DF8" w:rsidRDefault="00404DF8" w:rsidP="00404DF8"/>
    <w:p w14:paraId="7FFC6F6A" w14:textId="77777777" w:rsidR="00404DF8" w:rsidRDefault="00404DF8" w:rsidP="00404DF8">
      <w:r>
        <w:rPr>
          <w:rFonts w:hint="eastAsia"/>
        </w:rPr>
        <w:t>Методический</w:t>
      </w:r>
      <w:r>
        <w:t xml:space="preserve"> </w:t>
      </w:r>
      <w:r>
        <w:rPr>
          <w:rFonts w:hint="eastAsia"/>
        </w:rPr>
        <w:t>подход</w:t>
      </w:r>
      <w:r>
        <w:t xml:space="preserve"> </w:t>
      </w:r>
      <w:r>
        <w:rPr>
          <w:rFonts w:hint="eastAsia"/>
        </w:rPr>
        <w:t>формирования</w:t>
      </w:r>
      <w:r>
        <w:t xml:space="preserve"> </w:t>
      </w:r>
      <w:r>
        <w:rPr>
          <w:rFonts w:hint="eastAsia"/>
        </w:rPr>
        <w:t>стандарта</w:t>
      </w:r>
      <w:r>
        <w:t xml:space="preserve"> </w:t>
      </w:r>
      <w:r>
        <w:rPr>
          <w:rFonts w:hint="eastAsia"/>
        </w:rPr>
        <w:t>отчетности</w:t>
      </w:r>
      <w:r>
        <w:t xml:space="preserve"> </w:t>
      </w:r>
      <w:r>
        <w:rPr>
          <w:rFonts w:hint="eastAsia"/>
        </w:rPr>
        <w:t>инновационных</w:t>
      </w:r>
      <w:r>
        <w:t xml:space="preserve"> </w:t>
      </w:r>
      <w:r>
        <w:rPr>
          <w:rFonts w:hint="eastAsia"/>
        </w:rPr>
        <w:t>проектов</w:t>
      </w:r>
    </w:p>
    <w:p w14:paraId="124B2AB3" w14:textId="77777777" w:rsidR="00404DF8" w:rsidRDefault="00404DF8" w:rsidP="00404DF8"/>
    <w:p w14:paraId="68B1CBCC" w14:textId="77777777" w:rsidR="00404DF8" w:rsidRDefault="00404DF8" w:rsidP="00404DF8">
      <w:r>
        <w:t xml:space="preserve">5.5. </w:t>
      </w:r>
      <w:r>
        <w:rPr>
          <w:rFonts w:hint="eastAsia"/>
        </w:rPr>
        <w:t>Позиционирование</w:t>
      </w:r>
      <w:r>
        <w:t xml:space="preserve"> </w:t>
      </w:r>
      <w:r>
        <w:rPr>
          <w:rFonts w:hint="eastAsia"/>
        </w:rPr>
        <w:t>подразделений</w:t>
      </w:r>
      <w:r>
        <w:t xml:space="preserve"> </w:t>
      </w:r>
      <w:r>
        <w:rPr>
          <w:rFonts w:hint="eastAsia"/>
        </w:rPr>
        <w:t>контроллинга</w:t>
      </w:r>
      <w:r>
        <w:t xml:space="preserve"> </w:t>
      </w:r>
      <w:r>
        <w:rPr>
          <w:rFonts w:hint="eastAsia"/>
        </w:rPr>
        <w:t>в</w:t>
      </w:r>
      <w:r>
        <w:t xml:space="preserve"> </w:t>
      </w:r>
      <w:r>
        <w:rPr>
          <w:rFonts w:hint="eastAsia"/>
        </w:rPr>
        <w:t>проектной</w:t>
      </w:r>
      <w:r>
        <w:t xml:space="preserve"> </w:t>
      </w:r>
      <w:r>
        <w:rPr>
          <w:rFonts w:hint="eastAsia"/>
        </w:rPr>
        <w:t>деятельности</w:t>
      </w:r>
      <w:r>
        <w:t xml:space="preserve"> </w:t>
      </w:r>
      <w:r>
        <w:rPr>
          <w:rFonts w:hint="eastAsia"/>
        </w:rPr>
        <w:t>предприятия</w:t>
      </w:r>
    </w:p>
    <w:p w14:paraId="07E448D9" w14:textId="77777777" w:rsidR="00404DF8" w:rsidRDefault="00404DF8" w:rsidP="00404DF8"/>
    <w:p w14:paraId="5BCB6A59" w14:textId="77777777" w:rsidR="00404DF8" w:rsidRDefault="00404DF8" w:rsidP="00404DF8">
      <w:r>
        <w:t xml:space="preserve">5.6.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оценки</w:t>
      </w:r>
      <w:r>
        <w:t xml:space="preserve"> </w:t>
      </w:r>
      <w:r>
        <w:rPr>
          <w:rFonts w:hint="eastAsia"/>
        </w:rPr>
        <w:t>эффективности</w:t>
      </w:r>
      <w:r>
        <w:t xml:space="preserve"> </w:t>
      </w:r>
      <w:r>
        <w:rPr>
          <w:rFonts w:hint="eastAsia"/>
        </w:rPr>
        <w:t>проектов</w:t>
      </w:r>
      <w:r>
        <w:t xml:space="preserve"> </w:t>
      </w:r>
      <w:r>
        <w:rPr>
          <w:rFonts w:hint="eastAsia"/>
        </w:rPr>
        <w:t>на</w:t>
      </w:r>
      <w:r>
        <w:t xml:space="preserve"> </w:t>
      </w:r>
      <w:r>
        <w:rPr>
          <w:rFonts w:hint="eastAsia"/>
        </w:rPr>
        <w:t>предприятиях</w:t>
      </w:r>
      <w:r>
        <w:t xml:space="preserve"> </w:t>
      </w:r>
      <w:r>
        <w:rPr>
          <w:rFonts w:hint="eastAsia"/>
        </w:rPr>
        <w:t>ракетно</w:t>
      </w:r>
      <w:r>
        <w:t>-</w:t>
      </w:r>
      <w:r>
        <w:rPr>
          <w:rFonts w:hint="eastAsia"/>
        </w:rPr>
        <w:t>космической</w:t>
      </w:r>
      <w:r>
        <w:t xml:space="preserve"> </w:t>
      </w:r>
      <w:r>
        <w:rPr>
          <w:rFonts w:hint="eastAsia"/>
        </w:rPr>
        <w:t>промышленности</w:t>
      </w:r>
    </w:p>
    <w:p w14:paraId="25BBB70B" w14:textId="77777777" w:rsidR="00404DF8" w:rsidRDefault="00404DF8" w:rsidP="00404DF8"/>
    <w:p w14:paraId="2D69EB40" w14:textId="77777777" w:rsidR="00404DF8" w:rsidRDefault="00404DF8" w:rsidP="00404DF8">
      <w:r>
        <w:t xml:space="preserve">5.7. </w:t>
      </w:r>
      <w:r>
        <w:rPr>
          <w:rFonts w:hint="eastAsia"/>
        </w:rPr>
        <w:t>Выводы</w:t>
      </w:r>
      <w:r>
        <w:t xml:space="preserve"> </w:t>
      </w:r>
      <w:r>
        <w:rPr>
          <w:rFonts w:hint="eastAsia"/>
        </w:rPr>
        <w:t>по</w:t>
      </w:r>
      <w:r>
        <w:t xml:space="preserve"> </w:t>
      </w:r>
      <w:r>
        <w:rPr>
          <w:rFonts w:hint="eastAsia"/>
        </w:rPr>
        <w:t>Главе</w:t>
      </w:r>
    </w:p>
    <w:p w14:paraId="5372D050" w14:textId="77777777" w:rsidR="00404DF8" w:rsidRDefault="00404DF8" w:rsidP="00404DF8"/>
    <w:p w14:paraId="76AE73A3" w14:textId="77777777" w:rsidR="00404DF8" w:rsidRDefault="00404DF8" w:rsidP="00404DF8">
      <w:r>
        <w:rPr>
          <w:rFonts w:hint="eastAsia"/>
        </w:rPr>
        <w:t>Глава</w:t>
      </w:r>
      <w:r>
        <w:t xml:space="preserve"> 6.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КОМПЕТЕНЦИЙ</w:t>
      </w:r>
      <w:r>
        <w:t xml:space="preserve"> </w:t>
      </w:r>
      <w:r>
        <w:rPr>
          <w:rFonts w:hint="eastAsia"/>
        </w:rPr>
        <w:t>СИСТЕМНЫХ</w:t>
      </w:r>
      <w:r>
        <w:t xml:space="preserve"> </w:t>
      </w:r>
      <w:r>
        <w:rPr>
          <w:rFonts w:hint="eastAsia"/>
        </w:rPr>
        <w:t>ИНЖЕНЕРОВ</w:t>
      </w:r>
      <w:r>
        <w:t xml:space="preserve"> </w:t>
      </w:r>
      <w:r>
        <w:rPr>
          <w:rFonts w:hint="eastAsia"/>
        </w:rPr>
        <w:t>И</w:t>
      </w:r>
      <w:r>
        <w:t xml:space="preserve"> </w:t>
      </w:r>
      <w:r>
        <w:rPr>
          <w:rFonts w:hint="eastAsia"/>
        </w:rPr>
        <w:t>ПРОЕКТНЫХ</w:t>
      </w:r>
      <w:r>
        <w:t xml:space="preserve"> </w:t>
      </w:r>
      <w:r>
        <w:rPr>
          <w:rFonts w:hint="eastAsia"/>
        </w:rPr>
        <w:t>МЕНЕДЖЕРОВ</w:t>
      </w:r>
      <w:r>
        <w:t xml:space="preserve"> </w:t>
      </w:r>
      <w:r>
        <w:rPr>
          <w:rFonts w:hint="eastAsia"/>
        </w:rPr>
        <w:t>ДЛЯ</w:t>
      </w:r>
      <w:r>
        <w:t xml:space="preserve"> </w:t>
      </w:r>
      <w:r>
        <w:rPr>
          <w:rFonts w:hint="eastAsia"/>
        </w:rPr>
        <w:t>РАКЕТНО</w:t>
      </w:r>
      <w:r>
        <w:t>-</w:t>
      </w:r>
      <w:r>
        <w:rPr>
          <w:rFonts w:hint="eastAsia"/>
        </w:rPr>
        <w:t>КОСМИЧЕСКОЙ</w:t>
      </w:r>
      <w:r>
        <w:t xml:space="preserve"> </w:t>
      </w:r>
      <w:r>
        <w:rPr>
          <w:rFonts w:hint="eastAsia"/>
        </w:rPr>
        <w:t>ПРОМЫШЛЕННОСТИ</w:t>
      </w:r>
    </w:p>
    <w:p w14:paraId="1D97279B" w14:textId="77777777" w:rsidR="00404DF8" w:rsidRDefault="00404DF8" w:rsidP="00404DF8"/>
    <w:p w14:paraId="4AD734A8" w14:textId="77777777" w:rsidR="00404DF8" w:rsidRDefault="00404DF8" w:rsidP="00404DF8">
      <w:r>
        <w:t xml:space="preserve">6.1. </w:t>
      </w:r>
      <w:r>
        <w:rPr>
          <w:rFonts w:hint="eastAsia"/>
        </w:rPr>
        <w:t>Актуальность</w:t>
      </w:r>
      <w:r>
        <w:t xml:space="preserve">,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повышения</w:t>
      </w:r>
      <w:r>
        <w:t xml:space="preserve"> </w:t>
      </w:r>
      <w:r>
        <w:rPr>
          <w:rFonts w:hint="eastAsia"/>
        </w:rPr>
        <w:t>уровня</w:t>
      </w:r>
      <w:r>
        <w:t xml:space="preserve"> </w:t>
      </w:r>
      <w:r>
        <w:rPr>
          <w:rFonts w:hint="eastAsia"/>
        </w:rPr>
        <w:t>кадрового</w:t>
      </w:r>
      <w:r>
        <w:t xml:space="preserve"> </w:t>
      </w:r>
      <w:r>
        <w:rPr>
          <w:rFonts w:hint="eastAsia"/>
        </w:rPr>
        <w:t>обеспечения</w:t>
      </w:r>
      <w:r>
        <w:t xml:space="preserve"> </w:t>
      </w:r>
      <w:r>
        <w:rPr>
          <w:rFonts w:hint="eastAsia"/>
        </w:rPr>
        <w:t>отрасли</w:t>
      </w:r>
    </w:p>
    <w:p w14:paraId="3D0BF895" w14:textId="77777777" w:rsidR="00404DF8" w:rsidRDefault="00404DF8" w:rsidP="00404DF8"/>
    <w:p w14:paraId="0F4C4705" w14:textId="77777777" w:rsidR="00404DF8" w:rsidRDefault="00404DF8" w:rsidP="00404DF8">
      <w:r>
        <w:t xml:space="preserve">6.2. </w:t>
      </w:r>
      <w:r>
        <w:rPr>
          <w:rFonts w:hint="eastAsia"/>
        </w:rPr>
        <w:t>Повышение</w:t>
      </w:r>
      <w:r>
        <w:t xml:space="preserve"> </w:t>
      </w:r>
      <w:r>
        <w:rPr>
          <w:rFonts w:hint="eastAsia"/>
        </w:rPr>
        <w:t>уровня</w:t>
      </w:r>
      <w:r>
        <w:t xml:space="preserve"> </w:t>
      </w:r>
      <w:r>
        <w:rPr>
          <w:rFonts w:hint="eastAsia"/>
        </w:rPr>
        <w:t>кадрового</w:t>
      </w:r>
      <w:r>
        <w:t xml:space="preserve"> </w:t>
      </w:r>
      <w:r>
        <w:rPr>
          <w:rFonts w:hint="eastAsia"/>
        </w:rPr>
        <w:t>обеспечения</w:t>
      </w:r>
      <w:r>
        <w:t xml:space="preserve"> </w:t>
      </w:r>
      <w:r>
        <w:rPr>
          <w:rFonts w:hint="eastAsia"/>
        </w:rPr>
        <w:t>ракетно</w:t>
      </w:r>
      <w:r>
        <w:t xml:space="preserve"> -</w:t>
      </w:r>
      <w:r>
        <w:rPr>
          <w:rFonts w:hint="eastAsia"/>
        </w:rPr>
        <w:t>космической</w:t>
      </w:r>
      <w:r>
        <w:t xml:space="preserve"> </w:t>
      </w:r>
      <w:r>
        <w:rPr>
          <w:rFonts w:hint="eastAsia"/>
        </w:rPr>
        <w:t>промышленности</w:t>
      </w:r>
    </w:p>
    <w:p w14:paraId="7C4D4AF4" w14:textId="77777777" w:rsidR="00404DF8" w:rsidRDefault="00404DF8" w:rsidP="00404DF8"/>
    <w:p w14:paraId="3C415F10" w14:textId="77777777" w:rsidR="00404DF8" w:rsidRDefault="00404DF8" w:rsidP="00404DF8">
      <w:r>
        <w:t xml:space="preserve">6.3.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компетенций</w:t>
      </w:r>
      <w:r>
        <w:t xml:space="preserve"> </w:t>
      </w:r>
      <w:r>
        <w:rPr>
          <w:rFonts w:hint="eastAsia"/>
        </w:rPr>
        <w:t>системных</w:t>
      </w:r>
      <w:r>
        <w:t xml:space="preserve"> </w:t>
      </w:r>
      <w:r>
        <w:rPr>
          <w:rFonts w:hint="eastAsia"/>
        </w:rPr>
        <w:t>инженеров</w:t>
      </w:r>
      <w:r>
        <w:t xml:space="preserve"> </w:t>
      </w:r>
      <w:r>
        <w:rPr>
          <w:rFonts w:hint="eastAsia"/>
        </w:rPr>
        <w:t>и</w:t>
      </w:r>
      <w:r>
        <w:t xml:space="preserve"> </w:t>
      </w:r>
      <w:r>
        <w:rPr>
          <w:rFonts w:hint="eastAsia"/>
        </w:rPr>
        <w:t>проектных</w:t>
      </w:r>
      <w:r>
        <w:t xml:space="preserve"> </w:t>
      </w:r>
      <w:r>
        <w:rPr>
          <w:rFonts w:hint="eastAsia"/>
        </w:rPr>
        <w:t>менеджеров</w:t>
      </w:r>
    </w:p>
    <w:p w14:paraId="32E8BC5C" w14:textId="77777777" w:rsidR="00404DF8" w:rsidRDefault="00404DF8" w:rsidP="00404DF8"/>
    <w:p w14:paraId="258EDD35" w14:textId="77777777" w:rsidR="00404DF8" w:rsidRDefault="00404DF8" w:rsidP="00404DF8">
      <w:r>
        <w:t xml:space="preserve">6.4.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разработке</w:t>
      </w:r>
      <w:r>
        <w:t xml:space="preserve"> </w:t>
      </w:r>
      <w:r>
        <w:rPr>
          <w:rFonts w:hint="eastAsia"/>
        </w:rPr>
        <w:t>профессиональных</w:t>
      </w:r>
      <w:r>
        <w:t xml:space="preserve"> </w:t>
      </w:r>
      <w:r>
        <w:rPr>
          <w:rFonts w:hint="eastAsia"/>
        </w:rPr>
        <w:t>стандартов</w:t>
      </w:r>
      <w:r>
        <w:t xml:space="preserve">. </w:t>
      </w:r>
      <w:r>
        <w:rPr>
          <w:rFonts w:hint="eastAsia"/>
        </w:rPr>
        <w:t>Профессиональные</w:t>
      </w:r>
      <w:r>
        <w:t xml:space="preserve"> </w:t>
      </w:r>
      <w:r>
        <w:rPr>
          <w:rFonts w:hint="eastAsia"/>
        </w:rPr>
        <w:t>стандарты</w:t>
      </w:r>
      <w:r>
        <w:t xml:space="preserve">, </w:t>
      </w:r>
      <w:r>
        <w:rPr>
          <w:rFonts w:hint="eastAsia"/>
        </w:rPr>
        <w:t>как</w:t>
      </w:r>
      <w:r>
        <w:t xml:space="preserve"> </w:t>
      </w:r>
      <w:r>
        <w:rPr>
          <w:rFonts w:hint="eastAsia"/>
        </w:rPr>
        <w:t>инструмент</w:t>
      </w:r>
      <w:r>
        <w:t xml:space="preserve"> </w:t>
      </w:r>
      <w:r>
        <w:rPr>
          <w:rFonts w:hint="eastAsia"/>
        </w:rPr>
        <w:t>планирования</w:t>
      </w:r>
      <w:r>
        <w:t xml:space="preserve"> </w:t>
      </w:r>
      <w:r>
        <w:rPr>
          <w:rFonts w:hint="eastAsia"/>
        </w:rPr>
        <w:t>карьеры</w:t>
      </w:r>
      <w:r>
        <w:t xml:space="preserve"> </w:t>
      </w:r>
      <w:r>
        <w:rPr>
          <w:rFonts w:hint="eastAsia"/>
        </w:rPr>
        <w:t>молодых</w:t>
      </w:r>
      <w:r>
        <w:t xml:space="preserve"> </w:t>
      </w:r>
      <w:r>
        <w:rPr>
          <w:rFonts w:hint="eastAsia"/>
        </w:rPr>
        <w:t>специалистов</w:t>
      </w:r>
    </w:p>
    <w:p w14:paraId="74C8EE2D" w14:textId="77777777" w:rsidR="00404DF8" w:rsidRDefault="00404DF8" w:rsidP="00404DF8"/>
    <w:p w14:paraId="5B662FD4" w14:textId="77777777" w:rsidR="00404DF8" w:rsidRDefault="00404DF8" w:rsidP="00404DF8">
      <w:r>
        <w:t xml:space="preserve">6.5. </w:t>
      </w:r>
      <w:r>
        <w:rPr>
          <w:rFonts w:hint="eastAsia"/>
        </w:rPr>
        <w:t>Выводы</w:t>
      </w:r>
      <w:r>
        <w:t xml:space="preserve"> </w:t>
      </w:r>
      <w:r>
        <w:rPr>
          <w:rFonts w:hint="eastAsia"/>
        </w:rPr>
        <w:t>по</w:t>
      </w:r>
      <w:r>
        <w:t xml:space="preserve"> </w:t>
      </w:r>
      <w:r>
        <w:rPr>
          <w:rFonts w:hint="eastAsia"/>
        </w:rPr>
        <w:t>Главе</w:t>
      </w:r>
    </w:p>
    <w:p w14:paraId="7A45BF0A" w14:textId="77777777" w:rsidR="00404DF8" w:rsidRDefault="00404DF8" w:rsidP="00404DF8"/>
    <w:p w14:paraId="4DD02053" w14:textId="60BED978" w:rsidR="00404DF8" w:rsidRPr="00404DF8" w:rsidRDefault="00404DF8" w:rsidP="00404DF8">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sectPr w:rsidR="00404DF8" w:rsidRPr="00404DF8" w:rsidSect="00F469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5B0E" w14:textId="77777777" w:rsidR="00F4695C" w:rsidRDefault="00F4695C">
      <w:pPr>
        <w:spacing w:after="0" w:line="240" w:lineRule="auto"/>
      </w:pPr>
      <w:r>
        <w:separator/>
      </w:r>
    </w:p>
  </w:endnote>
  <w:endnote w:type="continuationSeparator" w:id="0">
    <w:p w14:paraId="6F7ED307" w14:textId="77777777" w:rsidR="00F4695C" w:rsidRDefault="00F4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8B2D" w14:textId="77777777" w:rsidR="00F4695C" w:rsidRDefault="00F4695C"/>
    <w:p w14:paraId="64B3F65E" w14:textId="77777777" w:rsidR="00F4695C" w:rsidRDefault="00F4695C"/>
    <w:p w14:paraId="66FF56C1" w14:textId="77777777" w:rsidR="00F4695C" w:rsidRDefault="00F4695C"/>
    <w:p w14:paraId="6CB00573" w14:textId="77777777" w:rsidR="00F4695C" w:rsidRDefault="00F4695C"/>
    <w:p w14:paraId="37CDF6BA" w14:textId="77777777" w:rsidR="00F4695C" w:rsidRDefault="00F4695C"/>
    <w:p w14:paraId="737F116A" w14:textId="77777777" w:rsidR="00F4695C" w:rsidRDefault="00F4695C"/>
    <w:p w14:paraId="6CCBF329" w14:textId="77777777" w:rsidR="00F4695C" w:rsidRDefault="00F469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DA4EE9" wp14:editId="101237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5645" w14:textId="77777777" w:rsidR="00F4695C" w:rsidRDefault="00F469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A4E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575645" w14:textId="77777777" w:rsidR="00F4695C" w:rsidRDefault="00F469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3C5C36" w14:textId="77777777" w:rsidR="00F4695C" w:rsidRDefault="00F4695C"/>
    <w:p w14:paraId="11AA6840" w14:textId="77777777" w:rsidR="00F4695C" w:rsidRDefault="00F4695C"/>
    <w:p w14:paraId="516E108D" w14:textId="77777777" w:rsidR="00F4695C" w:rsidRDefault="00F469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885E5" wp14:editId="4A3573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7946" w14:textId="77777777" w:rsidR="00F4695C" w:rsidRDefault="00F4695C"/>
                          <w:p w14:paraId="71CD4E4A" w14:textId="77777777" w:rsidR="00F4695C" w:rsidRDefault="00F469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885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A47946" w14:textId="77777777" w:rsidR="00F4695C" w:rsidRDefault="00F4695C"/>
                    <w:p w14:paraId="71CD4E4A" w14:textId="77777777" w:rsidR="00F4695C" w:rsidRDefault="00F469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7DDEFF" w14:textId="77777777" w:rsidR="00F4695C" w:rsidRDefault="00F4695C"/>
    <w:p w14:paraId="25E09416" w14:textId="77777777" w:rsidR="00F4695C" w:rsidRDefault="00F4695C">
      <w:pPr>
        <w:rPr>
          <w:sz w:val="2"/>
          <w:szCs w:val="2"/>
        </w:rPr>
      </w:pPr>
    </w:p>
    <w:p w14:paraId="339DD35B" w14:textId="77777777" w:rsidR="00F4695C" w:rsidRDefault="00F4695C"/>
    <w:p w14:paraId="48C208D9" w14:textId="77777777" w:rsidR="00F4695C" w:rsidRDefault="00F4695C">
      <w:pPr>
        <w:spacing w:after="0" w:line="240" w:lineRule="auto"/>
      </w:pPr>
    </w:p>
  </w:footnote>
  <w:footnote w:type="continuationSeparator" w:id="0">
    <w:p w14:paraId="622E71F2" w14:textId="77777777" w:rsidR="00F4695C" w:rsidRDefault="00F46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5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11155</TotalTime>
  <Pages>4</Pages>
  <Words>501</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1670</cp:revision>
  <cp:lastPrinted>2009-02-06T05:36:00Z</cp:lastPrinted>
  <dcterms:created xsi:type="dcterms:W3CDTF">2024-04-09T10:20:00Z</dcterms:created>
  <dcterms:modified xsi:type="dcterms:W3CDTF">2024-04-23T21:35:00Z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