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CF3950" w:rsidRDefault="00CF3950" w:rsidP="00CF3950">
      <w:r w:rsidRPr="00AC584C">
        <w:rPr>
          <w:rFonts w:ascii="Times New Roman" w:eastAsia="Times New Roman" w:hAnsi="Times New Roman" w:cs="Times New Roman"/>
          <w:b/>
          <w:sz w:val="24"/>
          <w:szCs w:val="24"/>
          <w:lang w:eastAsia="ru-RU"/>
        </w:rPr>
        <w:t>Максакова Ольга Василівна,</w:t>
      </w:r>
      <w:r w:rsidRPr="00AC584C">
        <w:rPr>
          <w:rFonts w:ascii="Times New Roman" w:eastAsia="Times New Roman" w:hAnsi="Times New Roman" w:cs="Times New Roman"/>
          <w:sz w:val="24"/>
          <w:szCs w:val="24"/>
          <w:lang w:eastAsia="ru-RU"/>
        </w:rPr>
        <w:t xml:space="preserve"> молодший науковий співробітник кафедри наноелектроніки та модифікації поверхні, Сумський державний університет.</w:t>
      </w:r>
      <w:r w:rsidRPr="00AC584C">
        <w:rPr>
          <w:rFonts w:ascii="Times New Roman" w:eastAsia="Times New Roman" w:hAnsi="Times New Roman" w:cs="Times New Roman"/>
          <w:b/>
          <w:sz w:val="24"/>
          <w:szCs w:val="24"/>
          <w:lang w:eastAsia="ru-RU"/>
        </w:rPr>
        <w:t xml:space="preserve"> </w:t>
      </w:r>
      <w:r w:rsidRPr="00AC584C">
        <w:rPr>
          <w:rFonts w:ascii="Times New Roman" w:eastAsia="Times New Roman" w:hAnsi="Times New Roman" w:cs="Times New Roman"/>
          <w:sz w:val="24"/>
          <w:szCs w:val="24"/>
          <w:lang w:eastAsia="ru-RU"/>
        </w:rPr>
        <w:t>Назва дисертації: «Структура та фізико-механічні властивості композитних покриттів на основі ZrN/CrN».</w:t>
      </w:r>
      <w:r w:rsidRPr="00AC584C">
        <w:rPr>
          <w:rFonts w:ascii="Times New Roman" w:eastAsia="Times New Roman" w:hAnsi="Times New Roman" w:cs="Times New Roman"/>
          <w:b/>
          <w:sz w:val="24"/>
          <w:szCs w:val="24"/>
          <w:lang w:eastAsia="ru-RU"/>
        </w:rPr>
        <w:t xml:space="preserve"> </w:t>
      </w:r>
      <w:r w:rsidRPr="00AC584C">
        <w:rPr>
          <w:rFonts w:ascii="Times New Roman" w:eastAsia="Times New Roman" w:hAnsi="Times New Roman" w:cs="Times New Roman"/>
          <w:sz w:val="24"/>
          <w:szCs w:val="24"/>
          <w:lang w:eastAsia="ru-RU"/>
        </w:rPr>
        <w:t>Шифр та назва спеціальності – 01.04.07 – фізика твердого тіла.</w:t>
      </w:r>
      <w:r w:rsidRPr="00AC584C">
        <w:rPr>
          <w:rFonts w:ascii="Times New Roman" w:eastAsia="Times New Roman" w:hAnsi="Times New Roman" w:cs="Times New Roman"/>
          <w:b/>
          <w:sz w:val="24"/>
          <w:szCs w:val="24"/>
          <w:lang w:eastAsia="ru-RU"/>
        </w:rPr>
        <w:t xml:space="preserve"> </w:t>
      </w:r>
      <w:r w:rsidRPr="00AC584C">
        <w:rPr>
          <w:rFonts w:ascii="Times New Roman" w:eastAsia="Times New Roman" w:hAnsi="Times New Roman" w:cs="Times New Roman"/>
          <w:sz w:val="24"/>
          <w:szCs w:val="24"/>
          <w:lang w:eastAsia="ru-RU"/>
        </w:rPr>
        <w:t>Спецрада Д 55.051.02 Сумського державного університету</w:t>
      </w:r>
    </w:p>
    <w:sectPr w:rsidR="000D5E82" w:rsidRPr="00CF395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CF3950" w:rsidRPr="00CF39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FD70B-D69C-4854-BB71-4CD05BEF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3810</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152</cp:revision>
  <cp:lastPrinted>2009-02-06T05:36:00Z</cp:lastPrinted>
  <dcterms:created xsi:type="dcterms:W3CDTF">2021-01-21T08:41:00Z</dcterms:created>
  <dcterms:modified xsi:type="dcterms:W3CDTF">2021-02-05T20:32:00Z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