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81D2" w14:textId="56E08827" w:rsidR="008927A5" w:rsidRDefault="00186638" w:rsidP="00186638">
      <w:pPr>
        <w:rPr>
          <w:rFonts w:ascii="Times New Roman" w:eastAsia="Arial Unicode MS" w:hAnsi="Times New Roman" w:cs="Times New Roman"/>
          <w:b/>
          <w:bCs/>
          <w:color w:val="000000"/>
          <w:kern w:val="0"/>
          <w:sz w:val="28"/>
          <w:szCs w:val="28"/>
          <w:lang w:eastAsia="ru-RU" w:bidi="uk-UA"/>
        </w:rPr>
      </w:pPr>
      <w:r w:rsidRPr="00186638">
        <w:rPr>
          <w:rFonts w:ascii="Times New Roman" w:eastAsia="Arial Unicode MS" w:hAnsi="Times New Roman" w:cs="Times New Roman" w:hint="eastAsia"/>
          <w:b/>
          <w:bCs/>
          <w:color w:val="000000"/>
          <w:kern w:val="0"/>
          <w:sz w:val="28"/>
          <w:szCs w:val="28"/>
          <w:lang w:eastAsia="ru-RU" w:bidi="uk-UA"/>
        </w:rPr>
        <w:t>Полторацкий</w:t>
      </w:r>
      <w:r w:rsidRPr="00186638">
        <w:rPr>
          <w:rFonts w:ascii="Times New Roman" w:eastAsia="Arial Unicode MS" w:hAnsi="Times New Roman" w:cs="Times New Roman"/>
          <w:b/>
          <w:bCs/>
          <w:color w:val="000000"/>
          <w:kern w:val="0"/>
          <w:sz w:val="28"/>
          <w:szCs w:val="28"/>
          <w:lang w:eastAsia="ru-RU" w:bidi="uk-UA"/>
        </w:rPr>
        <w:t xml:space="preserve"> </w:t>
      </w:r>
      <w:r w:rsidRPr="00186638">
        <w:rPr>
          <w:rFonts w:ascii="Times New Roman" w:eastAsia="Arial Unicode MS" w:hAnsi="Times New Roman" w:cs="Times New Roman" w:hint="eastAsia"/>
          <w:b/>
          <w:bCs/>
          <w:color w:val="000000"/>
          <w:kern w:val="0"/>
          <w:sz w:val="28"/>
          <w:szCs w:val="28"/>
          <w:lang w:eastAsia="ru-RU" w:bidi="uk-UA"/>
        </w:rPr>
        <w:t>Сергей</w:t>
      </w:r>
      <w:r w:rsidRPr="00186638">
        <w:rPr>
          <w:rFonts w:ascii="Times New Roman" w:eastAsia="Arial Unicode MS" w:hAnsi="Times New Roman" w:cs="Times New Roman"/>
          <w:b/>
          <w:bCs/>
          <w:color w:val="000000"/>
          <w:kern w:val="0"/>
          <w:sz w:val="28"/>
          <w:szCs w:val="28"/>
          <w:lang w:eastAsia="ru-RU" w:bidi="uk-UA"/>
        </w:rPr>
        <w:t xml:space="preserve"> </w:t>
      </w:r>
      <w:r w:rsidRPr="00186638">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186638">
        <w:rPr>
          <w:rFonts w:ascii="Times New Roman" w:eastAsia="Arial Unicode MS" w:hAnsi="Times New Roman" w:cs="Times New Roman" w:hint="eastAsia"/>
          <w:b/>
          <w:bCs/>
          <w:color w:val="000000"/>
          <w:kern w:val="0"/>
          <w:sz w:val="28"/>
          <w:szCs w:val="28"/>
          <w:lang w:eastAsia="ru-RU" w:bidi="uk-UA"/>
        </w:rPr>
        <w:t>Метод</w:t>
      </w:r>
      <w:r w:rsidRPr="00186638">
        <w:rPr>
          <w:rFonts w:ascii="Times New Roman" w:eastAsia="Arial Unicode MS" w:hAnsi="Times New Roman" w:cs="Times New Roman"/>
          <w:b/>
          <w:bCs/>
          <w:color w:val="000000"/>
          <w:kern w:val="0"/>
          <w:sz w:val="28"/>
          <w:szCs w:val="28"/>
          <w:lang w:eastAsia="ru-RU" w:bidi="uk-UA"/>
        </w:rPr>
        <w:t xml:space="preserve">, </w:t>
      </w:r>
      <w:r w:rsidRPr="00186638">
        <w:rPr>
          <w:rFonts w:ascii="Times New Roman" w:eastAsia="Arial Unicode MS" w:hAnsi="Times New Roman" w:cs="Times New Roman" w:hint="eastAsia"/>
          <w:b/>
          <w:bCs/>
          <w:color w:val="000000"/>
          <w:kern w:val="0"/>
          <w:sz w:val="28"/>
          <w:szCs w:val="28"/>
          <w:lang w:eastAsia="ru-RU" w:bidi="uk-UA"/>
        </w:rPr>
        <w:t>алгоритм</w:t>
      </w:r>
      <w:r w:rsidRPr="00186638">
        <w:rPr>
          <w:rFonts w:ascii="Times New Roman" w:eastAsia="Arial Unicode MS" w:hAnsi="Times New Roman" w:cs="Times New Roman"/>
          <w:b/>
          <w:bCs/>
          <w:color w:val="000000"/>
          <w:kern w:val="0"/>
          <w:sz w:val="28"/>
          <w:szCs w:val="28"/>
          <w:lang w:eastAsia="ru-RU" w:bidi="uk-UA"/>
        </w:rPr>
        <w:t xml:space="preserve"> </w:t>
      </w:r>
      <w:r w:rsidRPr="00186638">
        <w:rPr>
          <w:rFonts w:ascii="Times New Roman" w:eastAsia="Arial Unicode MS" w:hAnsi="Times New Roman" w:cs="Times New Roman" w:hint="eastAsia"/>
          <w:b/>
          <w:bCs/>
          <w:color w:val="000000"/>
          <w:kern w:val="0"/>
          <w:sz w:val="28"/>
          <w:szCs w:val="28"/>
          <w:lang w:eastAsia="ru-RU" w:bidi="uk-UA"/>
        </w:rPr>
        <w:t>и</w:t>
      </w:r>
      <w:r w:rsidRPr="00186638">
        <w:rPr>
          <w:rFonts w:ascii="Times New Roman" w:eastAsia="Arial Unicode MS" w:hAnsi="Times New Roman" w:cs="Times New Roman"/>
          <w:b/>
          <w:bCs/>
          <w:color w:val="000000"/>
          <w:kern w:val="0"/>
          <w:sz w:val="28"/>
          <w:szCs w:val="28"/>
          <w:lang w:eastAsia="ru-RU" w:bidi="uk-UA"/>
        </w:rPr>
        <w:t xml:space="preserve"> </w:t>
      </w:r>
      <w:r w:rsidRPr="00186638">
        <w:rPr>
          <w:rFonts w:ascii="Times New Roman" w:eastAsia="Arial Unicode MS" w:hAnsi="Times New Roman" w:cs="Times New Roman" w:hint="eastAsia"/>
          <w:b/>
          <w:bCs/>
          <w:color w:val="000000"/>
          <w:kern w:val="0"/>
          <w:sz w:val="28"/>
          <w:szCs w:val="28"/>
          <w:lang w:eastAsia="ru-RU" w:bidi="uk-UA"/>
        </w:rPr>
        <w:t>специализированное</w:t>
      </w:r>
      <w:r w:rsidRPr="00186638">
        <w:rPr>
          <w:rFonts w:ascii="Times New Roman" w:eastAsia="Arial Unicode MS" w:hAnsi="Times New Roman" w:cs="Times New Roman"/>
          <w:b/>
          <w:bCs/>
          <w:color w:val="000000"/>
          <w:kern w:val="0"/>
          <w:sz w:val="28"/>
          <w:szCs w:val="28"/>
          <w:lang w:eastAsia="ru-RU" w:bidi="uk-UA"/>
        </w:rPr>
        <w:t xml:space="preserve"> </w:t>
      </w:r>
      <w:r w:rsidRPr="00186638">
        <w:rPr>
          <w:rFonts w:ascii="Times New Roman" w:eastAsia="Arial Unicode MS" w:hAnsi="Times New Roman" w:cs="Times New Roman" w:hint="eastAsia"/>
          <w:b/>
          <w:bCs/>
          <w:color w:val="000000"/>
          <w:kern w:val="0"/>
          <w:sz w:val="28"/>
          <w:szCs w:val="28"/>
          <w:lang w:eastAsia="ru-RU" w:bidi="uk-UA"/>
        </w:rPr>
        <w:t>устройство</w:t>
      </w:r>
      <w:r w:rsidRPr="00186638">
        <w:rPr>
          <w:rFonts w:ascii="Times New Roman" w:eastAsia="Arial Unicode MS" w:hAnsi="Times New Roman" w:cs="Times New Roman"/>
          <w:b/>
          <w:bCs/>
          <w:color w:val="000000"/>
          <w:kern w:val="0"/>
          <w:sz w:val="28"/>
          <w:szCs w:val="28"/>
          <w:lang w:eastAsia="ru-RU" w:bidi="uk-UA"/>
        </w:rPr>
        <w:t xml:space="preserve"> </w:t>
      </w:r>
      <w:r w:rsidRPr="00186638">
        <w:rPr>
          <w:rFonts w:ascii="Times New Roman" w:eastAsia="Arial Unicode MS" w:hAnsi="Times New Roman" w:cs="Times New Roman" w:hint="eastAsia"/>
          <w:b/>
          <w:bCs/>
          <w:color w:val="000000"/>
          <w:kern w:val="0"/>
          <w:sz w:val="28"/>
          <w:szCs w:val="28"/>
          <w:lang w:eastAsia="ru-RU" w:bidi="uk-UA"/>
        </w:rPr>
        <w:t>для</w:t>
      </w:r>
      <w:r w:rsidRPr="00186638">
        <w:rPr>
          <w:rFonts w:ascii="Times New Roman" w:eastAsia="Arial Unicode MS" w:hAnsi="Times New Roman" w:cs="Times New Roman"/>
          <w:b/>
          <w:bCs/>
          <w:color w:val="000000"/>
          <w:kern w:val="0"/>
          <w:sz w:val="28"/>
          <w:szCs w:val="28"/>
          <w:lang w:eastAsia="ru-RU" w:bidi="uk-UA"/>
        </w:rPr>
        <w:t xml:space="preserve"> </w:t>
      </w:r>
      <w:r w:rsidRPr="00186638">
        <w:rPr>
          <w:rFonts w:ascii="Times New Roman" w:eastAsia="Arial Unicode MS" w:hAnsi="Times New Roman" w:cs="Times New Roman" w:hint="eastAsia"/>
          <w:b/>
          <w:bCs/>
          <w:color w:val="000000"/>
          <w:kern w:val="0"/>
          <w:sz w:val="28"/>
          <w:szCs w:val="28"/>
          <w:lang w:eastAsia="ru-RU" w:bidi="uk-UA"/>
        </w:rPr>
        <w:t>выделения</w:t>
      </w:r>
      <w:r w:rsidRPr="00186638">
        <w:rPr>
          <w:rFonts w:ascii="Times New Roman" w:eastAsia="Arial Unicode MS" w:hAnsi="Times New Roman" w:cs="Times New Roman"/>
          <w:b/>
          <w:bCs/>
          <w:color w:val="000000"/>
          <w:kern w:val="0"/>
          <w:sz w:val="28"/>
          <w:szCs w:val="28"/>
          <w:lang w:eastAsia="ru-RU" w:bidi="uk-UA"/>
        </w:rPr>
        <w:t xml:space="preserve"> </w:t>
      </w:r>
      <w:r w:rsidRPr="00186638">
        <w:rPr>
          <w:rFonts w:ascii="Times New Roman" w:eastAsia="Arial Unicode MS" w:hAnsi="Times New Roman" w:cs="Times New Roman" w:hint="eastAsia"/>
          <w:b/>
          <w:bCs/>
          <w:color w:val="000000"/>
          <w:kern w:val="0"/>
          <w:sz w:val="28"/>
          <w:szCs w:val="28"/>
          <w:lang w:eastAsia="ru-RU" w:bidi="uk-UA"/>
        </w:rPr>
        <w:t>периодических</w:t>
      </w:r>
      <w:r w:rsidRPr="00186638">
        <w:rPr>
          <w:rFonts w:ascii="Times New Roman" w:eastAsia="Arial Unicode MS" w:hAnsi="Times New Roman" w:cs="Times New Roman"/>
          <w:b/>
          <w:bCs/>
          <w:color w:val="000000"/>
          <w:kern w:val="0"/>
          <w:sz w:val="28"/>
          <w:szCs w:val="28"/>
          <w:lang w:eastAsia="ru-RU" w:bidi="uk-UA"/>
        </w:rPr>
        <w:t xml:space="preserve"> </w:t>
      </w:r>
      <w:r w:rsidRPr="00186638">
        <w:rPr>
          <w:rFonts w:ascii="Times New Roman" w:eastAsia="Arial Unicode MS" w:hAnsi="Times New Roman" w:cs="Times New Roman" w:hint="eastAsia"/>
          <w:b/>
          <w:bCs/>
          <w:color w:val="000000"/>
          <w:kern w:val="0"/>
          <w:sz w:val="28"/>
          <w:szCs w:val="28"/>
          <w:lang w:eastAsia="ru-RU" w:bidi="uk-UA"/>
        </w:rPr>
        <w:t>последовательностей</w:t>
      </w:r>
      <w:r w:rsidRPr="00186638">
        <w:rPr>
          <w:rFonts w:ascii="Times New Roman" w:eastAsia="Arial Unicode MS" w:hAnsi="Times New Roman" w:cs="Times New Roman"/>
          <w:b/>
          <w:bCs/>
          <w:color w:val="000000"/>
          <w:kern w:val="0"/>
          <w:sz w:val="28"/>
          <w:szCs w:val="28"/>
          <w:lang w:eastAsia="ru-RU" w:bidi="uk-UA"/>
        </w:rPr>
        <w:t xml:space="preserve"> </w:t>
      </w:r>
      <w:r w:rsidRPr="00186638">
        <w:rPr>
          <w:rFonts w:ascii="Times New Roman" w:eastAsia="Arial Unicode MS" w:hAnsi="Times New Roman" w:cs="Times New Roman" w:hint="eastAsia"/>
          <w:b/>
          <w:bCs/>
          <w:color w:val="000000"/>
          <w:kern w:val="0"/>
          <w:sz w:val="28"/>
          <w:szCs w:val="28"/>
          <w:lang w:eastAsia="ru-RU" w:bidi="uk-UA"/>
        </w:rPr>
        <w:t>цифровых</w:t>
      </w:r>
      <w:r w:rsidRPr="00186638">
        <w:rPr>
          <w:rFonts w:ascii="Times New Roman" w:eastAsia="Arial Unicode MS" w:hAnsi="Times New Roman" w:cs="Times New Roman"/>
          <w:b/>
          <w:bCs/>
          <w:color w:val="000000"/>
          <w:kern w:val="0"/>
          <w:sz w:val="28"/>
          <w:szCs w:val="28"/>
          <w:lang w:eastAsia="ru-RU" w:bidi="uk-UA"/>
        </w:rPr>
        <w:t xml:space="preserve"> </w:t>
      </w:r>
      <w:r w:rsidRPr="00186638">
        <w:rPr>
          <w:rFonts w:ascii="Times New Roman" w:eastAsia="Arial Unicode MS" w:hAnsi="Times New Roman" w:cs="Times New Roman" w:hint="eastAsia"/>
          <w:b/>
          <w:bCs/>
          <w:color w:val="000000"/>
          <w:kern w:val="0"/>
          <w:sz w:val="28"/>
          <w:szCs w:val="28"/>
          <w:lang w:eastAsia="ru-RU" w:bidi="uk-UA"/>
        </w:rPr>
        <w:t>сигналов</w:t>
      </w:r>
    </w:p>
    <w:p w14:paraId="1ECEB8E1" w14:textId="77777777" w:rsidR="00186638" w:rsidRDefault="00186638" w:rsidP="00186638">
      <w:r>
        <w:rPr>
          <w:rFonts w:hint="eastAsia"/>
        </w:rPr>
        <w:t>ОГЛАВЛЕНИЕ</w:t>
      </w:r>
      <w:r>
        <w:t xml:space="preserve"> </w:t>
      </w:r>
      <w:r>
        <w:rPr>
          <w:rFonts w:hint="eastAsia"/>
        </w:rPr>
        <w:t>ДИССЕРТАЦИИ</w:t>
      </w:r>
    </w:p>
    <w:p w14:paraId="7B97483B" w14:textId="77777777" w:rsidR="00186638" w:rsidRDefault="00186638" w:rsidP="00186638">
      <w:r>
        <w:rPr>
          <w:rFonts w:hint="eastAsia"/>
        </w:rPr>
        <w:t>кандидат</w:t>
      </w:r>
      <w:r>
        <w:t xml:space="preserve"> </w:t>
      </w:r>
      <w:r>
        <w:rPr>
          <w:rFonts w:hint="eastAsia"/>
        </w:rPr>
        <w:t>наук</w:t>
      </w:r>
      <w:r>
        <w:t xml:space="preserve"> </w:t>
      </w:r>
      <w:r>
        <w:rPr>
          <w:rFonts w:hint="eastAsia"/>
        </w:rPr>
        <w:t>Полторацкий</w:t>
      </w:r>
      <w:r>
        <w:t xml:space="preserve"> </w:t>
      </w:r>
      <w:r>
        <w:rPr>
          <w:rFonts w:hint="eastAsia"/>
        </w:rPr>
        <w:t>Сергей</w:t>
      </w:r>
      <w:r>
        <w:t xml:space="preserve"> </w:t>
      </w:r>
      <w:r>
        <w:rPr>
          <w:rFonts w:hint="eastAsia"/>
        </w:rPr>
        <w:t>Николаевич</w:t>
      </w:r>
    </w:p>
    <w:p w14:paraId="75BAFDFC" w14:textId="77777777" w:rsidR="00186638" w:rsidRDefault="00186638" w:rsidP="00186638">
      <w:r>
        <w:rPr>
          <w:rFonts w:hint="eastAsia"/>
        </w:rPr>
        <w:t>ВВЕДЕНИЕ</w:t>
      </w:r>
    </w:p>
    <w:p w14:paraId="21AEA4CF" w14:textId="77777777" w:rsidR="00186638" w:rsidRDefault="00186638" w:rsidP="00186638"/>
    <w:p w14:paraId="43F56135" w14:textId="77777777" w:rsidR="00186638" w:rsidRDefault="00186638" w:rsidP="00186638">
      <w:r>
        <w:t xml:space="preserve">1. </w:t>
      </w:r>
      <w:r>
        <w:rPr>
          <w:rFonts w:hint="eastAsia"/>
        </w:rPr>
        <w:t>АНАЛИТИЧЕСКИЙ</w:t>
      </w:r>
      <w:r>
        <w:t xml:space="preserve">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СРЕДСТВ</w:t>
      </w:r>
      <w:r>
        <w:t xml:space="preserve"> </w:t>
      </w:r>
      <w:r>
        <w:rPr>
          <w:rFonts w:hint="eastAsia"/>
        </w:rPr>
        <w:t>ДЛЯ</w:t>
      </w:r>
      <w:r>
        <w:t xml:space="preserve"> </w:t>
      </w:r>
      <w:r>
        <w:rPr>
          <w:rFonts w:hint="eastAsia"/>
        </w:rPr>
        <w:t>ОБРАБОТКИ</w:t>
      </w:r>
      <w:r>
        <w:t xml:space="preserve"> </w:t>
      </w:r>
      <w:r>
        <w:rPr>
          <w:rFonts w:hint="eastAsia"/>
        </w:rPr>
        <w:t>И</w:t>
      </w:r>
      <w:r>
        <w:t xml:space="preserve"> </w:t>
      </w:r>
      <w:r>
        <w:rPr>
          <w:rFonts w:hint="eastAsia"/>
        </w:rPr>
        <w:t>ВЫДЕЛЕНИЯ</w:t>
      </w:r>
      <w:r>
        <w:t xml:space="preserve"> </w:t>
      </w:r>
      <w:r>
        <w:rPr>
          <w:rFonts w:hint="eastAsia"/>
        </w:rPr>
        <w:t>ПОСЛЕДОВАТЕЛЬНОСТЕЙ</w:t>
      </w:r>
      <w:r>
        <w:t xml:space="preserve"> </w:t>
      </w:r>
      <w:r>
        <w:rPr>
          <w:rFonts w:hint="eastAsia"/>
        </w:rPr>
        <w:t>ЦИФРОВЫХ</w:t>
      </w:r>
      <w:r>
        <w:t xml:space="preserve"> </w:t>
      </w:r>
      <w:r>
        <w:rPr>
          <w:rFonts w:hint="eastAsia"/>
        </w:rPr>
        <w:t>СИГНАЛОВ</w:t>
      </w:r>
    </w:p>
    <w:p w14:paraId="379EF716" w14:textId="77777777" w:rsidR="00186638" w:rsidRDefault="00186638" w:rsidP="00186638"/>
    <w:p w14:paraId="6879CFBF" w14:textId="77777777" w:rsidR="00186638" w:rsidRDefault="00186638" w:rsidP="00186638">
      <w:r>
        <w:t xml:space="preserve">1.1 </w:t>
      </w:r>
      <w:r>
        <w:rPr>
          <w:rFonts w:hint="eastAsia"/>
        </w:rPr>
        <w:t>Методы</w:t>
      </w:r>
      <w:r>
        <w:t xml:space="preserve"> </w:t>
      </w:r>
      <w:r>
        <w:rPr>
          <w:rFonts w:hint="eastAsia"/>
        </w:rPr>
        <w:t>обработки</w:t>
      </w:r>
      <w:r>
        <w:t xml:space="preserve"> </w:t>
      </w:r>
      <w:r>
        <w:rPr>
          <w:rFonts w:hint="eastAsia"/>
        </w:rPr>
        <w:t>и</w:t>
      </w:r>
      <w:r>
        <w:t xml:space="preserve"> </w:t>
      </w:r>
      <w:r>
        <w:rPr>
          <w:rFonts w:hint="eastAsia"/>
        </w:rPr>
        <w:t>выделения</w:t>
      </w:r>
      <w:r>
        <w:t xml:space="preserve"> </w:t>
      </w:r>
      <w:r>
        <w:rPr>
          <w:rFonts w:hint="eastAsia"/>
        </w:rPr>
        <w:t>цифровых</w:t>
      </w:r>
      <w:r>
        <w:t xml:space="preserve"> </w:t>
      </w:r>
      <w:r>
        <w:rPr>
          <w:rFonts w:hint="eastAsia"/>
        </w:rPr>
        <w:t>сигналов</w:t>
      </w:r>
    </w:p>
    <w:p w14:paraId="2423BA8A" w14:textId="77777777" w:rsidR="00186638" w:rsidRDefault="00186638" w:rsidP="00186638"/>
    <w:p w14:paraId="09B8060B" w14:textId="77777777" w:rsidR="00186638" w:rsidRDefault="00186638" w:rsidP="00186638">
      <w:r>
        <w:t xml:space="preserve">1.2 </w:t>
      </w:r>
      <w:r>
        <w:rPr>
          <w:rFonts w:hint="eastAsia"/>
        </w:rPr>
        <w:t>Специализированные</w:t>
      </w:r>
      <w:r>
        <w:t xml:space="preserve"> </w:t>
      </w:r>
      <w:r>
        <w:rPr>
          <w:rFonts w:hint="eastAsia"/>
        </w:rPr>
        <w:t>вычислительные</w:t>
      </w:r>
      <w:r>
        <w:t xml:space="preserve"> </w:t>
      </w:r>
      <w:r>
        <w:rPr>
          <w:rFonts w:hint="eastAsia"/>
        </w:rPr>
        <w:t>устройства</w:t>
      </w:r>
      <w:r>
        <w:t xml:space="preserve"> </w:t>
      </w:r>
      <w:r>
        <w:rPr>
          <w:rFonts w:hint="eastAsia"/>
        </w:rPr>
        <w:t>для</w:t>
      </w:r>
      <w:r>
        <w:t xml:space="preserve"> </w:t>
      </w:r>
      <w:r>
        <w:rPr>
          <w:rFonts w:hint="eastAsia"/>
        </w:rPr>
        <w:t>обработки</w:t>
      </w:r>
      <w:r>
        <w:t xml:space="preserve"> </w:t>
      </w:r>
      <w:r>
        <w:rPr>
          <w:rFonts w:hint="eastAsia"/>
        </w:rPr>
        <w:t>параметров</w:t>
      </w:r>
      <w:r>
        <w:t xml:space="preserve"> </w:t>
      </w:r>
      <w:r>
        <w:rPr>
          <w:rFonts w:hint="eastAsia"/>
        </w:rPr>
        <w:t>последовательностей</w:t>
      </w:r>
      <w:r>
        <w:t xml:space="preserve"> </w:t>
      </w:r>
      <w:r>
        <w:rPr>
          <w:rFonts w:hint="eastAsia"/>
        </w:rPr>
        <w:t>цифровых</w:t>
      </w:r>
      <w:r>
        <w:t xml:space="preserve"> </w:t>
      </w:r>
      <w:r>
        <w:rPr>
          <w:rFonts w:hint="eastAsia"/>
        </w:rPr>
        <w:t>сигналов</w:t>
      </w:r>
    </w:p>
    <w:p w14:paraId="73CC9987" w14:textId="77777777" w:rsidR="00186638" w:rsidRDefault="00186638" w:rsidP="00186638"/>
    <w:p w14:paraId="0B2ABF77" w14:textId="77777777" w:rsidR="00186638" w:rsidRDefault="00186638" w:rsidP="00186638">
      <w:r>
        <w:t xml:space="preserve">1.3 </w:t>
      </w:r>
      <w:r>
        <w:rPr>
          <w:rFonts w:hint="eastAsia"/>
        </w:rPr>
        <w:t>Постановка</w:t>
      </w:r>
      <w:r>
        <w:t xml:space="preserve"> </w:t>
      </w:r>
      <w:r>
        <w:rPr>
          <w:rFonts w:hint="eastAsia"/>
        </w:rPr>
        <w:t>задачи</w:t>
      </w:r>
    </w:p>
    <w:p w14:paraId="01FFEF9B" w14:textId="77777777" w:rsidR="00186638" w:rsidRDefault="00186638" w:rsidP="00186638"/>
    <w:p w14:paraId="5297C9B3" w14:textId="77777777" w:rsidR="00186638" w:rsidRDefault="00186638" w:rsidP="00186638">
      <w:r>
        <w:rPr>
          <w:rFonts w:hint="eastAsia"/>
        </w:rPr>
        <w:t>Выводы</w:t>
      </w:r>
      <w:r>
        <w:t xml:space="preserve"> </w:t>
      </w:r>
      <w:r>
        <w:rPr>
          <w:rFonts w:hint="eastAsia"/>
        </w:rPr>
        <w:t>по</w:t>
      </w:r>
      <w:r>
        <w:t xml:space="preserve"> </w:t>
      </w:r>
      <w:r>
        <w:rPr>
          <w:rFonts w:hint="eastAsia"/>
        </w:rPr>
        <w:t>первому</w:t>
      </w:r>
      <w:r>
        <w:t xml:space="preserve"> </w:t>
      </w:r>
      <w:r>
        <w:rPr>
          <w:rFonts w:hint="eastAsia"/>
        </w:rPr>
        <w:t>разделу</w:t>
      </w:r>
    </w:p>
    <w:p w14:paraId="2421C14E" w14:textId="77777777" w:rsidR="00186638" w:rsidRDefault="00186638" w:rsidP="00186638"/>
    <w:p w14:paraId="3E019FAF" w14:textId="77777777" w:rsidR="00186638" w:rsidRDefault="00186638" w:rsidP="00186638">
      <w:r>
        <w:t xml:space="preserve">2. </w:t>
      </w:r>
      <w:r>
        <w:rPr>
          <w:rFonts w:hint="eastAsia"/>
        </w:rPr>
        <w:t>МАТЕМАТИЧЕСКАЯ</w:t>
      </w:r>
      <w:r>
        <w:t xml:space="preserve"> </w:t>
      </w:r>
      <w:r>
        <w:rPr>
          <w:rFonts w:hint="eastAsia"/>
        </w:rPr>
        <w:t>МОДЕЛЬ</w:t>
      </w:r>
      <w:r>
        <w:t xml:space="preserve"> </w:t>
      </w:r>
      <w:r>
        <w:rPr>
          <w:rFonts w:hint="eastAsia"/>
        </w:rPr>
        <w:t>ВЫЧИСЛЕНИЯ</w:t>
      </w:r>
      <w:r>
        <w:t xml:space="preserve"> </w:t>
      </w:r>
      <w:r>
        <w:rPr>
          <w:rFonts w:hint="eastAsia"/>
        </w:rPr>
        <w:t>ПАРАМЕТРОВ</w:t>
      </w:r>
      <w:r>
        <w:t xml:space="preserve"> </w:t>
      </w:r>
      <w:r>
        <w:rPr>
          <w:rFonts w:hint="eastAsia"/>
        </w:rPr>
        <w:t>И</w:t>
      </w:r>
      <w:r>
        <w:t xml:space="preserve"> </w:t>
      </w:r>
      <w:r>
        <w:rPr>
          <w:rFonts w:hint="eastAsia"/>
        </w:rPr>
        <w:t>МЕТОД</w:t>
      </w:r>
      <w:r>
        <w:t xml:space="preserve"> </w:t>
      </w:r>
      <w:r>
        <w:rPr>
          <w:rFonts w:hint="eastAsia"/>
        </w:rPr>
        <w:t>ВЫДЕЛЕНИЯ</w:t>
      </w:r>
      <w:r>
        <w:t xml:space="preserve"> </w:t>
      </w:r>
      <w:r>
        <w:rPr>
          <w:rFonts w:hint="eastAsia"/>
        </w:rPr>
        <w:t>ПЕРИОДИЧЕСКИХ</w:t>
      </w:r>
      <w:r>
        <w:t xml:space="preserve"> </w:t>
      </w:r>
      <w:r>
        <w:rPr>
          <w:rFonts w:hint="eastAsia"/>
        </w:rPr>
        <w:t>ПОСЛЕДОВАТЕЛЬНОСТЕЙ</w:t>
      </w:r>
      <w:r>
        <w:t xml:space="preserve"> </w:t>
      </w:r>
      <w:r>
        <w:rPr>
          <w:rFonts w:hint="eastAsia"/>
        </w:rPr>
        <w:t>ЦИФРОВЫХ</w:t>
      </w:r>
      <w:r>
        <w:t xml:space="preserve"> </w:t>
      </w:r>
      <w:r>
        <w:rPr>
          <w:rFonts w:hint="eastAsia"/>
        </w:rPr>
        <w:t>СИГНАЛОВ</w:t>
      </w:r>
    </w:p>
    <w:p w14:paraId="5F57C7F3" w14:textId="77777777" w:rsidR="00186638" w:rsidRDefault="00186638" w:rsidP="00186638"/>
    <w:p w14:paraId="459EAB24" w14:textId="77777777" w:rsidR="00186638" w:rsidRDefault="00186638" w:rsidP="00186638">
      <w:r>
        <w:t xml:space="preserve">2.1 </w:t>
      </w:r>
      <w:r>
        <w:rPr>
          <w:rFonts w:hint="eastAsia"/>
        </w:rPr>
        <w:t>Математическая</w:t>
      </w:r>
      <w:r>
        <w:t xml:space="preserve"> </w:t>
      </w:r>
      <w:r>
        <w:rPr>
          <w:rFonts w:hint="eastAsia"/>
        </w:rPr>
        <w:t>модель</w:t>
      </w:r>
      <w:r>
        <w:t xml:space="preserve"> </w:t>
      </w:r>
      <w:r>
        <w:rPr>
          <w:rFonts w:hint="eastAsia"/>
        </w:rPr>
        <w:t>вычисления</w:t>
      </w:r>
      <w:r>
        <w:t xml:space="preserve"> </w:t>
      </w:r>
      <w:r>
        <w:rPr>
          <w:rFonts w:hint="eastAsia"/>
        </w:rPr>
        <w:t>параметров</w:t>
      </w:r>
      <w:r>
        <w:t xml:space="preserve"> </w:t>
      </w:r>
      <w:r>
        <w:rPr>
          <w:rFonts w:hint="eastAsia"/>
        </w:rPr>
        <w:t>цифровых</w:t>
      </w:r>
      <w:r>
        <w:t xml:space="preserve"> </w:t>
      </w:r>
      <w:r>
        <w:rPr>
          <w:rFonts w:hint="eastAsia"/>
        </w:rPr>
        <w:t>сигналов</w:t>
      </w:r>
    </w:p>
    <w:p w14:paraId="73185333" w14:textId="77777777" w:rsidR="00186638" w:rsidRDefault="00186638" w:rsidP="00186638"/>
    <w:p w14:paraId="073CC48A" w14:textId="77777777" w:rsidR="00186638" w:rsidRDefault="00186638" w:rsidP="00186638">
      <w:r>
        <w:t xml:space="preserve">2.2 </w:t>
      </w:r>
      <w:r>
        <w:rPr>
          <w:rFonts w:hint="eastAsia"/>
        </w:rPr>
        <w:t>Метод</w:t>
      </w:r>
      <w:r>
        <w:t xml:space="preserve"> </w:t>
      </w:r>
      <w:r>
        <w:rPr>
          <w:rFonts w:hint="eastAsia"/>
        </w:rPr>
        <w:t>выделения</w:t>
      </w:r>
      <w:r>
        <w:t xml:space="preserve"> </w:t>
      </w:r>
      <w:r>
        <w:rPr>
          <w:rFonts w:hint="eastAsia"/>
        </w:rPr>
        <w:t>периодических</w:t>
      </w:r>
      <w:r>
        <w:t xml:space="preserve"> </w:t>
      </w:r>
      <w:r>
        <w:rPr>
          <w:rFonts w:hint="eastAsia"/>
        </w:rPr>
        <w:t>последовательностей</w:t>
      </w:r>
      <w:r>
        <w:t xml:space="preserve"> </w:t>
      </w:r>
      <w:r>
        <w:rPr>
          <w:rFonts w:hint="eastAsia"/>
        </w:rPr>
        <w:t>цифровых</w:t>
      </w:r>
      <w:r>
        <w:t xml:space="preserve"> </w:t>
      </w:r>
      <w:r>
        <w:rPr>
          <w:rFonts w:hint="eastAsia"/>
        </w:rPr>
        <w:t>сигналов</w:t>
      </w:r>
    </w:p>
    <w:p w14:paraId="414CA319" w14:textId="77777777" w:rsidR="00186638" w:rsidRDefault="00186638" w:rsidP="00186638"/>
    <w:p w14:paraId="3419BC11" w14:textId="77777777" w:rsidR="00186638" w:rsidRDefault="00186638" w:rsidP="00186638">
      <w:r>
        <w:t xml:space="preserve">2.3 </w:t>
      </w:r>
      <w:r>
        <w:rPr>
          <w:rFonts w:hint="eastAsia"/>
        </w:rPr>
        <w:t>Оценка</w:t>
      </w:r>
      <w:r>
        <w:t xml:space="preserve"> </w:t>
      </w:r>
      <w:r>
        <w:rPr>
          <w:rFonts w:hint="eastAsia"/>
        </w:rPr>
        <w:t>возможностей</w:t>
      </w:r>
      <w:r>
        <w:t xml:space="preserve"> </w:t>
      </w:r>
      <w:r>
        <w:rPr>
          <w:rFonts w:hint="eastAsia"/>
        </w:rPr>
        <w:t>метода</w:t>
      </w:r>
      <w:r>
        <w:t xml:space="preserve"> </w:t>
      </w:r>
      <w:r>
        <w:rPr>
          <w:rFonts w:hint="eastAsia"/>
        </w:rPr>
        <w:t>выделения</w:t>
      </w:r>
      <w:r>
        <w:t xml:space="preserve"> </w:t>
      </w:r>
      <w:r>
        <w:rPr>
          <w:rFonts w:hint="eastAsia"/>
        </w:rPr>
        <w:t>периодических</w:t>
      </w:r>
      <w:r>
        <w:t xml:space="preserve"> </w:t>
      </w:r>
      <w:r>
        <w:rPr>
          <w:rFonts w:hint="eastAsia"/>
        </w:rPr>
        <w:t>последовательностей</w:t>
      </w:r>
      <w:r>
        <w:t xml:space="preserve"> </w:t>
      </w:r>
      <w:r>
        <w:rPr>
          <w:rFonts w:hint="eastAsia"/>
        </w:rPr>
        <w:t>цифровых</w:t>
      </w:r>
      <w:r>
        <w:t xml:space="preserve"> </w:t>
      </w:r>
      <w:r>
        <w:rPr>
          <w:rFonts w:hint="eastAsia"/>
        </w:rPr>
        <w:t>сигналов</w:t>
      </w:r>
    </w:p>
    <w:p w14:paraId="5A50A4AD" w14:textId="77777777" w:rsidR="00186638" w:rsidRDefault="00186638" w:rsidP="00186638"/>
    <w:p w14:paraId="62CA6C25" w14:textId="77777777" w:rsidR="00186638" w:rsidRDefault="00186638" w:rsidP="00186638">
      <w:r>
        <w:t xml:space="preserve">2.4 </w:t>
      </w:r>
      <w:r>
        <w:rPr>
          <w:rFonts w:hint="eastAsia"/>
        </w:rPr>
        <w:t>Моделирование</w:t>
      </w:r>
      <w:r>
        <w:t xml:space="preserve"> </w:t>
      </w:r>
      <w:r>
        <w:rPr>
          <w:rFonts w:hint="eastAsia"/>
        </w:rPr>
        <w:t>работы</w:t>
      </w:r>
      <w:r>
        <w:t xml:space="preserve"> </w:t>
      </w:r>
      <w:r>
        <w:rPr>
          <w:rFonts w:hint="eastAsia"/>
        </w:rPr>
        <w:t>метода</w:t>
      </w:r>
      <w:r>
        <w:t xml:space="preserve"> </w:t>
      </w:r>
      <w:r>
        <w:rPr>
          <w:rFonts w:hint="eastAsia"/>
        </w:rPr>
        <w:t>выделения</w:t>
      </w:r>
      <w:r>
        <w:t xml:space="preserve"> </w:t>
      </w:r>
      <w:r>
        <w:rPr>
          <w:rFonts w:hint="eastAsia"/>
        </w:rPr>
        <w:t>периодических</w:t>
      </w:r>
    </w:p>
    <w:p w14:paraId="0AA3A57B" w14:textId="77777777" w:rsidR="00186638" w:rsidRDefault="00186638" w:rsidP="00186638"/>
    <w:p w14:paraId="43101196" w14:textId="77777777" w:rsidR="00186638" w:rsidRDefault="00186638" w:rsidP="00186638">
      <w:r>
        <w:rPr>
          <w:rFonts w:hint="eastAsia"/>
        </w:rPr>
        <w:t>последовательностей</w:t>
      </w:r>
      <w:r>
        <w:t xml:space="preserve"> </w:t>
      </w:r>
      <w:r>
        <w:rPr>
          <w:rFonts w:hint="eastAsia"/>
        </w:rPr>
        <w:t>цифровых</w:t>
      </w:r>
      <w:r>
        <w:t xml:space="preserve"> </w:t>
      </w:r>
      <w:r>
        <w:rPr>
          <w:rFonts w:hint="eastAsia"/>
        </w:rPr>
        <w:t>сигналов</w:t>
      </w:r>
    </w:p>
    <w:p w14:paraId="5A7F8048" w14:textId="77777777" w:rsidR="00186638" w:rsidRDefault="00186638" w:rsidP="00186638"/>
    <w:p w14:paraId="68692D5C" w14:textId="77777777" w:rsidR="00186638" w:rsidRDefault="00186638" w:rsidP="00186638">
      <w:r>
        <w:rPr>
          <w:rFonts w:hint="eastAsia"/>
        </w:rPr>
        <w:t>Выводы</w:t>
      </w:r>
      <w:r>
        <w:t xml:space="preserve"> </w:t>
      </w:r>
      <w:r>
        <w:rPr>
          <w:rFonts w:hint="eastAsia"/>
        </w:rPr>
        <w:t>по</w:t>
      </w:r>
      <w:r>
        <w:t xml:space="preserve"> </w:t>
      </w:r>
      <w:r>
        <w:rPr>
          <w:rFonts w:hint="eastAsia"/>
        </w:rPr>
        <w:t>второму</w:t>
      </w:r>
      <w:r>
        <w:t xml:space="preserve"> </w:t>
      </w:r>
      <w:r>
        <w:rPr>
          <w:rFonts w:hint="eastAsia"/>
        </w:rPr>
        <w:t>разделу</w:t>
      </w:r>
    </w:p>
    <w:p w14:paraId="25FE0F25" w14:textId="77777777" w:rsidR="00186638" w:rsidRDefault="00186638" w:rsidP="00186638"/>
    <w:p w14:paraId="1E97C76D" w14:textId="77777777" w:rsidR="00186638" w:rsidRDefault="00186638" w:rsidP="00186638">
      <w:r>
        <w:t xml:space="preserve">3. </w:t>
      </w:r>
      <w:r>
        <w:rPr>
          <w:rFonts w:hint="eastAsia"/>
        </w:rPr>
        <w:t>АЛГОРИТМЫ</w:t>
      </w:r>
      <w:r>
        <w:t xml:space="preserve"> </w:t>
      </w:r>
      <w:r>
        <w:rPr>
          <w:rFonts w:hint="eastAsia"/>
        </w:rPr>
        <w:t>ВЫЧИСЛЕНИЯ</w:t>
      </w:r>
      <w:r>
        <w:t xml:space="preserve"> </w:t>
      </w:r>
      <w:r>
        <w:rPr>
          <w:rFonts w:hint="eastAsia"/>
        </w:rPr>
        <w:t>ПАРАМЕТРОВ</w:t>
      </w:r>
      <w:r>
        <w:t xml:space="preserve"> </w:t>
      </w:r>
      <w:r>
        <w:rPr>
          <w:rFonts w:hint="eastAsia"/>
        </w:rPr>
        <w:t>И</w:t>
      </w:r>
      <w:r>
        <w:t xml:space="preserve"> </w:t>
      </w:r>
      <w:r>
        <w:rPr>
          <w:rFonts w:hint="eastAsia"/>
        </w:rPr>
        <w:t>ВЫДЕЛЕНИЯ</w:t>
      </w:r>
      <w:r>
        <w:t xml:space="preserve"> </w:t>
      </w:r>
      <w:r>
        <w:rPr>
          <w:rFonts w:hint="eastAsia"/>
        </w:rPr>
        <w:t>ПЕРИОДИЧЕСКИХ</w:t>
      </w:r>
      <w:r>
        <w:t xml:space="preserve"> </w:t>
      </w:r>
      <w:r>
        <w:rPr>
          <w:rFonts w:hint="eastAsia"/>
        </w:rPr>
        <w:t>ПОСЛЕДОВАТЕЛЬНОСТЕЙ</w:t>
      </w:r>
      <w:r>
        <w:t xml:space="preserve"> </w:t>
      </w:r>
      <w:r>
        <w:rPr>
          <w:rFonts w:hint="eastAsia"/>
        </w:rPr>
        <w:t>ЦИФРОВЫХ</w:t>
      </w:r>
      <w:r>
        <w:t xml:space="preserve"> </w:t>
      </w:r>
      <w:r>
        <w:rPr>
          <w:rFonts w:hint="eastAsia"/>
        </w:rPr>
        <w:t>СИГНАЛОВ</w:t>
      </w:r>
    </w:p>
    <w:p w14:paraId="3FCA50ED" w14:textId="77777777" w:rsidR="00186638" w:rsidRDefault="00186638" w:rsidP="00186638"/>
    <w:p w14:paraId="4F8F7401" w14:textId="77777777" w:rsidR="00186638" w:rsidRDefault="00186638" w:rsidP="00186638">
      <w:r>
        <w:t xml:space="preserve">3.1 </w:t>
      </w:r>
      <w:r>
        <w:rPr>
          <w:rFonts w:hint="eastAsia"/>
        </w:rPr>
        <w:t>Алгоритм</w:t>
      </w:r>
      <w:r>
        <w:t xml:space="preserve"> </w:t>
      </w:r>
      <w:r>
        <w:rPr>
          <w:rFonts w:hint="eastAsia"/>
        </w:rPr>
        <w:t>вычисления</w:t>
      </w:r>
      <w:r>
        <w:t xml:space="preserve"> </w:t>
      </w:r>
      <w:r>
        <w:rPr>
          <w:rFonts w:hint="eastAsia"/>
        </w:rPr>
        <w:t>параметров</w:t>
      </w:r>
      <w:r>
        <w:t xml:space="preserve"> </w:t>
      </w:r>
      <w:r>
        <w:rPr>
          <w:rFonts w:hint="eastAsia"/>
        </w:rPr>
        <w:t>цифровых</w:t>
      </w:r>
      <w:r>
        <w:t xml:space="preserve"> </w:t>
      </w:r>
      <w:r>
        <w:rPr>
          <w:rFonts w:hint="eastAsia"/>
        </w:rPr>
        <w:t>сигналов</w:t>
      </w:r>
    </w:p>
    <w:p w14:paraId="4D623762" w14:textId="77777777" w:rsidR="00186638" w:rsidRDefault="00186638" w:rsidP="00186638"/>
    <w:p w14:paraId="4BF38F74" w14:textId="77777777" w:rsidR="00186638" w:rsidRDefault="00186638" w:rsidP="00186638">
      <w:r>
        <w:t xml:space="preserve">3.2 </w:t>
      </w:r>
      <w:r>
        <w:rPr>
          <w:rFonts w:hint="eastAsia"/>
        </w:rPr>
        <w:t>Алгоритм</w:t>
      </w:r>
      <w:r>
        <w:t xml:space="preserve"> </w:t>
      </w:r>
      <w:r>
        <w:rPr>
          <w:rFonts w:hint="eastAsia"/>
        </w:rPr>
        <w:t>выделения</w:t>
      </w:r>
      <w:r>
        <w:t xml:space="preserve"> </w:t>
      </w:r>
      <w:r>
        <w:rPr>
          <w:rFonts w:hint="eastAsia"/>
        </w:rPr>
        <w:t>периодических</w:t>
      </w:r>
      <w:r>
        <w:t xml:space="preserve"> </w:t>
      </w:r>
      <w:r>
        <w:rPr>
          <w:rFonts w:hint="eastAsia"/>
        </w:rPr>
        <w:t>последовательностей</w:t>
      </w:r>
      <w:r>
        <w:t xml:space="preserve"> </w:t>
      </w:r>
      <w:r>
        <w:rPr>
          <w:rFonts w:hint="eastAsia"/>
        </w:rPr>
        <w:t>цифровых</w:t>
      </w:r>
      <w:r>
        <w:t xml:space="preserve"> </w:t>
      </w:r>
      <w:r>
        <w:rPr>
          <w:rFonts w:hint="eastAsia"/>
        </w:rPr>
        <w:t>сигналов</w:t>
      </w:r>
      <w:r>
        <w:t xml:space="preserve"> </w:t>
      </w:r>
      <w:r>
        <w:rPr>
          <w:rFonts w:hint="eastAsia"/>
        </w:rPr>
        <w:t>на</w:t>
      </w:r>
      <w:r>
        <w:t xml:space="preserve"> </w:t>
      </w:r>
      <w:r>
        <w:rPr>
          <w:rFonts w:hint="eastAsia"/>
        </w:rPr>
        <w:t>основе</w:t>
      </w:r>
      <w:r>
        <w:t xml:space="preserve"> </w:t>
      </w:r>
      <w:r>
        <w:rPr>
          <w:rFonts w:hint="eastAsia"/>
        </w:rPr>
        <w:t>гистограммы</w:t>
      </w:r>
      <w:r>
        <w:t xml:space="preserve"> </w:t>
      </w:r>
      <w:r>
        <w:rPr>
          <w:rFonts w:hint="eastAsia"/>
        </w:rPr>
        <w:t>разностей</w:t>
      </w:r>
    </w:p>
    <w:p w14:paraId="59D341B6" w14:textId="77777777" w:rsidR="00186638" w:rsidRDefault="00186638" w:rsidP="00186638"/>
    <w:p w14:paraId="188CC487" w14:textId="77777777" w:rsidR="00186638" w:rsidRDefault="00186638" w:rsidP="00186638">
      <w:r>
        <w:t xml:space="preserve">3.3 </w:t>
      </w:r>
      <w:r>
        <w:rPr>
          <w:rFonts w:hint="eastAsia"/>
        </w:rPr>
        <w:t>Аппаратно</w:t>
      </w:r>
      <w:r>
        <w:t>-</w:t>
      </w:r>
      <w:r>
        <w:rPr>
          <w:rFonts w:hint="eastAsia"/>
        </w:rPr>
        <w:t>ориентированный</w:t>
      </w:r>
      <w:r>
        <w:t xml:space="preserve"> </w:t>
      </w:r>
      <w:r>
        <w:rPr>
          <w:rFonts w:hint="eastAsia"/>
        </w:rPr>
        <w:t>алгоритм</w:t>
      </w:r>
      <w:r>
        <w:t xml:space="preserve"> </w:t>
      </w:r>
      <w:r>
        <w:rPr>
          <w:rFonts w:hint="eastAsia"/>
        </w:rPr>
        <w:t>выделения</w:t>
      </w:r>
      <w:r>
        <w:t xml:space="preserve"> </w:t>
      </w:r>
      <w:r>
        <w:rPr>
          <w:rFonts w:hint="eastAsia"/>
        </w:rPr>
        <w:t>периодических</w:t>
      </w:r>
      <w:r>
        <w:t xml:space="preserve"> </w:t>
      </w:r>
      <w:r>
        <w:rPr>
          <w:rFonts w:hint="eastAsia"/>
        </w:rPr>
        <w:t>последовательностей</w:t>
      </w:r>
      <w:r>
        <w:t xml:space="preserve"> </w:t>
      </w:r>
      <w:r>
        <w:rPr>
          <w:rFonts w:hint="eastAsia"/>
        </w:rPr>
        <w:t>цифровых</w:t>
      </w:r>
      <w:r>
        <w:t xml:space="preserve"> </w:t>
      </w:r>
      <w:r>
        <w:rPr>
          <w:rFonts w:hint="eastAsia"/>
        </w:rPr>
        <w:t>сигналов</w:t>
      </w:r>
      <w:r>
        <w:t xml:space="preserve"> </w:t>
      </w:r>
      <w:r>
        <w:rPr>
          <w:rFonts w:hint="eastAsia"/>
        </w:rPr>
        <w:t>с</w:t>
      </w:r>
      <w:r>
        <w:t xml:space="preserve"> </w:t>
      </w:r>
      <w:r>
        <w:rPr>
          <w:rFonts w:hint="eastAsia"/>
        </w:rPr>
        <w:t>взвешенным</w:t>
      </w:r>
      <w:r>
        <w:t xml:space="preserve"> </w:t>
      </w:r>
      <w:r>
        <w:rPr>
          <w:rFonts w:hint="eastAsia"/>
        </w:rPr>
        <w:t>критерием</w:t>
      </w:r>
    </w:p>
    <w:p w14:paraId="6B5C279D" w14:textId="77777777" w:rsidR="00186638" w:rsidRDefault="00186638" w:rsidP="00186638"/>
    <w:p w14:paraId="49689132" w14:textId="77777777" w:rsidR="00186638" w:rsidRDefault="00186638" w:rsidP="00186638">
      <w:r>
        <w:t xml:space="preserve">3.4 </w:t>
      </w:r>
      <w:r>
        <w:rPr>
          <w:rFonts w:hint="eastAsia"/>
        </w:rPr>
        <w:t>Особенности</w:t>
      </w:r>
      <w:r>
        <w:t xml:space="preserve"> </w:t>
      </w:r>
      <w:r>
        <w:rPr>
          <w:rFonts w:hint="eastAsia"/>
        </w:rPr>
        <w:t>применения</w:t>
      </w:r>
      <w:r>
        <w:t xml:space="preserve"> </w:t>
      </w:r>
      <w:r>
        <w:rPr>
          <w:rFonts w:hint="eastAsia"/>
        </w:rPr>
        <w:t>алгоритма</w:t>
      </w:r>
      <w:r>
        <w:t xml:space="preserve"> </w:t>
      </w:r>
      <w:r>
        <w:rPr>
          <w:rFonts w:hint="eastAsia"/>
        </w:rPr>
        <w:t>выделения</w:t>
      </w:r>
      <w:r>
        <w:t xml:space="preserve"> </w:t>
      </w:r>
      <w:r>
        <w:rPr>
          <w:rFonts w:hint="eastAsia"/>
        </w:rPr>
        <w:t>периодических</w:t>
      </w:r>
      <w:r>
        <w:t xml:space="preserve"> </w:t>
      </w:r>
      <w:r>
        <w:rPr>
          <w:rFonts w:hint="eastAsia"/>
        </w:rPr>
        <w:t>последовательностей</w:t>
      </w:r>
      <w:r>
        <w:t xml:space="preserve"> </w:t>
      </w:r>
      <w:r>
        <w:rPr>
          <w:rFonts w:hint="eastAsia"/>
        </w:rPr>
        <w:t>цифровых</w:t>
      </w:r>
      <w:r>
        <w:t xml:space="preserve"> </w:t>
      </w:r>
      <w:r>
        <w:rPr>
          <w:rFonts w:hint="eastAsia"/>
        </w:rPr>
        <w:t>сигналов</w:t>
      </w:r>
      <w:r>
        <w:t xml:space="preserve"> </w:t>
      </w:r>
      <w:r>
        <w:rPr>
          <w:rFonts w:hint="eastAsia"/>
        </w:rPr>
        <w:t>с</w:t>
      </w:r>
      <w:r>
        <w:t xml:space="preserve"> </w:t>
      </w:r>
      <w:r>
        <w:rPr>
          <w:rFonts w:hint="eastAsia"/>
        </w:rPr>
        <w:t>взвешенным</w:t>
      </w:r>
      <w:r>
        <w:t xml:space="preserve"> </w:t>
      </w:r>
      <w:r>
        <w:rPr>
          <w:rFonts w:hint="eastAsia"/>
        </w:rPr>
        <w:t>критерием</w:t>
      </w:r>
      <w:r>
        <w:t xml:space="preserve"> </w:t>
      </w:r>
      <w:r>
        <w:rPr>
          <w:rFonts w:hint="eastAsia"/>
        </w:rPr>
        <w:t>по</w:t>
      </w:r>
      <w:r>
        <w:t xml:space="preserve"> </w:t>
      </w:r>
      <w:r>
        <w:rPr>
          <w:rFonts w:hint="eastAsia"/>
        </w:rPr>
        <w:t>сигналам</w:t>
      </w:r>
      <w:r>
        <w:t xml:space="preserve"> </w:t>
      </w:r>
      <w:r>
        <w:rPr>
          <w:rFonts w:hint="eastAsia"/>
        </w:rPr>
        <w:t>систем</w:t>
      </w:r>
      <w:r>
        <w:t xml:space="preserve"> </w:t>
      </w:r>
      <w:r>
        <w:rPr>
          <w:rFonts w:hint="eastAsia"/>
        </w:rPr>
        <w:t>управления</w:t>
      </w:r>
      <w:r>
        <w:t xml:space="preserve"> </w:t>
      </w:r>
      <w:r>
        <w:rPr>
          <w:rFonts w:hint="eastAsia"/>
        </w:rPr>
        <w:t>воздушным</w:t>
      </w:r>
      <w:r>
        <w:t xml:space="preserve"> </w:t>
      </w:r>
      <w:r>
        <w:rPr>
          <w:rFonts w:hint="eastAsia"/>
        </w:rPr>
        <w:t>движением</w:t>
      </w:r>
    </w:p>
    <w:p w14:paraId="4B96F904" w14:textId="77777777" w:rsidR="00186638" w:rsidRDefault="00186638" w:rsidP="00186638"/>
    <w:p w14:paraId="79DBDDB9" w14:textId="77777777" w:rsidR="00186638" w:rsidRDefault="00186638" w:rsidP="00186638">
      <w:r>
        <w:t xml:space="preserve">3.5 </w:t>
      </w:r>
      <w:r>
        <w:rPr>
          <w:rFonts w:hint="eastAsia"/>
        </w:rPr>
        <w:t>Использование</w:t>
      </w:r>
      <w:r>
        <w:t xml:space="preserve"> </w:t>
      </w:r>
      <w:r>
        <w:rPr>
          <w:rFonts w:hint="eastAsia"/>
        </w:rPr>
        <w:t>алгоритма</w:t>
      </w:r>
      <w:r>
        <w:t xml:space="preserve"> </w:t>
      </w:r>
      <w:r>
        <w:rPr>
          <w:rFonts w:hint="eastAsia"/>
        </w:rPr>
        <w:t>выделения</w:t>
      </w:r>
      <w:r>
        <w:t xml:space="preserve"> </w:t>
      </w:r>
      <w:r>
        <w:rPr>
          <w:rFonts w:hint="eastAsia"/>
        </w:rPr>
        <w:t>периодических</w:t>
      </w:r>
      <w:r>
        <w:t xml:space="preserve"> </w:t>
      </w:r>
      <w:r>
        <w:rPr>
          <w:rFonts w:hint="eastAsia"/>
        </w:rPr>
        <w:t>последовательностей</w:t>
      </w:r>
    </w:p>
    <w:p w14:paraId="02D60928" w14:textId="77777777" w:rsidR="00186638" w:rsidRDefault="00186638" w:rsidP="00186638"/>
    <w:p w14:paraId="6829FC40" w14:textId="77777777" w:rsidR="00186638" w:rsidRDefault="00186638" w:rsidP="00186638">
      <w:r>
        <w:rPr>
          <w:rFonts w:hint="eastAsia"/>
        </w:rPr>
        <w:t>цифровых</w:t>
      </w:r>
      <w:r>
        <w:t xml:space="preserve"> </w:t>
      </w:r>
      <w:r>
        <w:rPr>
          <w:rFonts w:hint="eastAsia"/>
        </w:rPr>
        <w:t>сигналов</w:t>
      </w:r>
      <w:r>
        <w:t xml:space="preserve"> </w:t>
      </w:r>
      <w:r>
        <w:rPr>
          <w:rFonts w:hint="eastAsia"/>
        </w:rPr>
        <w:t>с</w:t>
      </w:r>
      <w:r>
        <w:t xml:space="preserve"> </w:t>
      </w:r>
      <w:r>
        <w:rPr>
          <w:rFonts w:hint="eastAsia"/>
        </w:rPr>
        <w:t>взвешенным</w:t>
      </w:r>
      <w:r>
        <w:t xml:space="preserve"> </w:t>
      </w:r>
      <w:r>
        <w:rPr>
          <w:rFonts w:hint="eastAsia"/>
        </w:rPr>
        <w:t>критерием</w:t>
      </w:r>
      <w:r>
        <w:t xml:space="preserve"> </w:t>
      </w:r>
      <w:r>
        <w:rPr>
          <w:rFonts w:hint="eastAsia"/>
        </w:rPr>
        <w:t>по</w:t>
      </w:r>
      <w:r>
        <w:t xml:space="preserve"> </w:t>
      </w:r>
      <w:r>
        <w:rPr>
          <w:rFonts w:hint="eastAsia"/>
        </w:rPr>
        <w:t>сигналам</w:t>
      </w:r>
      <w:r>
        <w:t xml:space="preserve"> </w:t>
      </w:r>
      <w:r>
        <w:rPr>
          <w:rFonts w:hint="eastAsia"/>
        </w:rPr>
        <w:t>изображений</w:t>
      </w:r>
    </w:p>
    <w:p w14:paraId="2DBF1059" w14:textId="77777777" w:rsidR="00186638" w:rsidRDefault="00186638" w:rsidP="00186638"/>
    <w:p w14:paraId="15E302CC" w14:textId="77777777" w:rsidR="00186638" w:rsidRDefault="00186638" w:rsidP="00186638">
      <w:r>
        <w:rPr>
          <w:rFonts w:hint="eastAsia"/>
        </w:rPr>
        <w:t>Выводы</w:t>
      </w:r>
      <w:r>
        <w:t xml:space="preserve"> </w:t>
      </w:r>
      <w:r>
        <w:rPr>
          <w:rFonts w:hint="eastAsia"/>
        </w:rPr>
        <w:t>по</w:t>
      </w:r>
      <w:r>
        <w:t xml:space="preserve"> </w:t>
      </w:r>
      <w:r>
        <w:rPr>
          <w:rFonts w:hint="eastAsia"/>
        </w:rPr>
        <w:t>третьему</w:t>
      </w:r>
      <w:r>
        <w:t xml:space="preserve"> </w:t>
      </w:r>
      <w:r>
        <w:rPr>
          <w:rFonts w:hint="eastAsia"/>
        </w:rPr>
        <w:t>разделу</w:t>
      </w:r>
    </w:p>
    <w:p w14:paraId="40EF0521" w14:textId="77777777" w:rsidR="00186638" w:rsidRDefault="00186638" w:rsidP="00186638"/>
    <w:p w14:paraId="2CA4A598" w14:textId="77777777" w:rsidR="00186638" w:rsidRDefault="00186638" w:rsidP="00186638">
      <w:r>
        <w:lastRenderedPageBreak/>
        <w:t xml:space="preserve">4. </w:t>
      </w:r>
      <w:r>
        <w:rPr>
          <w:rFonts w:hint="eastAsia"/>
        </w:rPr>
        <w:t>РАЗРАБОТКА</w:t>
      </w:r>
      <w:r>
        <w:t xml:space="preserve"> </w:t>
      </w:r>
      <w:r>
        <w:rPr>
          <w:rFonts w:hint="eastAsia"/>
        </w:rPr>
        <w:t>УСТРОЙСТВА</w:t>
      </w:r>
      <w:r>
        <w:t xml:space="preserve"> </w:t>
      </w:r>
      <w:r>
        <w:rPr>
          <w:rFonts w:hint="eastAsia"/>
        </w:rPr>
        <w:t>ДЛЯ</w:t>
      </w:r>
      <w:r>
        <w:t xml:space="preserve"> </w:t>
      </w:r>
      <w:r>
        <w:rPr>
          <w:rFonts w:hint="eastAsia"/>
        </w:rPr>
        <w:t>ВЫДЕЛЕНИЯ</w:t>
      </w:r>
      <w:r>
        <w:t xml:space="preserve"> </w:t>
      </w:r>
      <w:r>
        <w:rPr>
          <w:rFonts w:hint="eastAsia"/>
        </w:rPr>
        <w:t>ПЕРИОДИЧЕСКИХ</w:t>
      </w:r>
      <w:r>
        <w:t xml:space="preserve"> </w:t>
      </w:r>
      <w:r>
        <w:rPr>
          <w:rFonts w:hint="eastAsia"/>
        </w:rPr>
        <w:t>ПОСЛЕДОВАТЕЛЬНОСТЕЙ</w:t>
      </w:r>
      <w:r>
        <w:t xml:space="preserve"> </w:t>
      </w:r>
      <w:r>
        <w:rPr>
          <w:rFonts w:hint="eastAsia"/>
        </w:rPr>
        <w:t>ЦИФРОВЫХ</w:t>
      </w:r>
      <w:r>
        <w:t xml:space="preserve"> </w:t>
      </w:r>
      <w:r>
        <w:rPr>
          <w:rFonts w:hint="eastAsia"/>
        </w:rPr>
        <w:t>СИГНАЛОВ</w:t>
      </w:r>
    </w:p>
    <w:p w14:paraId="4371938E" w14:textId="77777777" w:rsidR="00186638" w:rsidRDefault="00186638" w:rsidP="00186638"/>
    <w:p w14:paraId="77369888" w14:textId="77777777" w:rsidR="00186638" w:rsidRDefault="00186638" w:rsidP="00186638">
      <w:r>
        <w:t xml:space="preserve">4.1 </w:t>
      </w:r>
      <w:r>
        <w:rPr>
          <w:rFonts w:hint="eastAsia"/>
        </w:rPr>
        <w:t>Одноканальные</w:t>
      </w:r>
      <w:r>
        <w:t xml:space="preserve"> </w:t>
      </w:r>
      <w:r>
        <w:rPr>
          <w:rFonts w:hint="eastAsia"/>
        </w:rPr>
        <w:t>устройства</w:t>
      </w:r>
      <w:r>
        <w:t xml:space="preserve"> </w:t>
      </w:r>
      <w:r>
        <w:rPr>
          <w:rFonts w:hint="eastAsia"/>
        </w:rPr>
        <w:t>вычисления</w:t>
      </w:r>
      <w:r>
        <w:t xml:space="preserve"> </w:t>
      </w:r>
      <w:r>
        <w:rPr>
          <w:rFonts w:hint="eastAsia"/>
        </w:rPr>
        <w:t>параметров</w:t>
      </w:r>
      <w:r>
        <w:t xml:space="preserve"> </w:t>
      </w:r>
      <w:r>
        <w:rPr>
          <w:rFonts w:hint="eastAsia"/>
        </w:rPr>
        <w:t>сигналов</w:t>
      </w:r>
    </w:p>
    <w:p w14:paraId="04869378" w14:textId="77777777" w:rsidR="00186638" w:rsidRDefault="00186638" w:rsidP="00186638"/>
    <w:p w14:paraId="39D41206" w14:textId="77777777" w:rsidR="00186638" w:rsidRDefault="00186638" w:rsidP="00186638">
      <w:r>
        <w:t xml:space="preserve">4.2 </w:t>
      </w:r>
      <w:r>
        <w:rPr>
          <w:rFonts w:hint="eastAsia"/>
        </w:rPr>
        <w:t>Двухканальное</w:t>
      </w:r>
      <w:r>
        <w:t xml:space="preserve"> </w:t>
      </w:r>
      <w:r>
        <w:rPr>
          <w:rFonts w:hint="eastAsia"/>
        </w:rPr>
        <w:t>устройство</w:t>
      </w:r>
      <w:r>
        <w:t xml:space="preserve"> </w:t>
      </w:r>
      <w:r>
        <w:rPr>
          <w:rFonts w:hint="eastAsia"/>
        </w:rPr>
        <w:t>вычисления</w:t>
      </w:r>
      <w:r>
        <w:t xml:space="preserve"> </w:t>
      </w:r>
      <w:r>
        <w:rPr>
          <w:rFonts w:hint="eastAsia"/>
        </w:rPr>
        <w:t>параметров</w:t>
      </w:r>
      <w:r>
        <w:t xml:space="preserve"> </w:t>
      </w:r>
      <w:r>
        <w:rPr>
          <w:rFonts w:hint="eastAsia"/>
        </w:rPr>
        <w:t>сигналов</w:t>
      </w:r>
    </w:p>
    <w:p w14:paraId="17C44933" w14:textId="77777777" w:rsidR="00186638" w:rsidRDefault="00186638" w:rsidP="00186638"/>
    <w:p w14:paraId="6038D4E9" w14:textId="77777777" w:rsidR="00186638" w:rsidRDefault="00186638" w:rsidP="00186638">
      <w:r>
        <w:t xml:space="preserve">4.3 </w:t>
      </w:r>
      <w:r>
        <w:rPr>
          <w:rFonts w:hint="eastAsia"/>
        </w:rPr>
        <w:t>Специализированное</w:t>
      </w:r>
      <w:r>
        <w:t xml:space="preserve"> </w:t>
      </w:r>
      <w:r>
        <w:rPr>
          <w:rFonts w:hint="eastAsia"/>
        </w:rPr>
        <w:t>устройство</w:t>
      </w:r>
      <w:r>
        <w:t xml:space="preserve"> </w:t>
      </w:r>
      <w:r>
        <w:rPr>
          <w:rFonts w:hint="eastAsia"/>
        </w:rPr>
        <w:t>для</w:t>
      </w:r>
      <w:r>
        <w:t xml:space="preserve"> </w:t>
      </w:r>
      <w:r>
        <w:rPr>
          <w:rFonts w:hint="eastAsia"/>
        </w:rPr>
        <w:t>выделения</w:t>
      </w:r>
      <w:r>
        <w:t xml:space="preserve"> </w:t>
      </w:r>
      <w:r>
        <w:rPr>
          <w:rFonts w:hint="eastAsia"/>
        </w:rPr>
        <w:t>периодических</w:t>
      </w:r>
      <w:r>
        <w:t xml:space="preserve"> </w:t>
      </w:r>
      <w:r>
        <w:rPr>
          <w:rFonts w:hint="eastAsia"/>
        </w:rPr>
        <w:t>последовательностей</w:t>
      </w:r>
      <w:r>
        <w:t xml:space="preserve"> </w:t>
      </w:r>
      <w:r>
        <w:rPr>
          <w:rFonts w:hint="eastAsia"/>
        </w:rPr>
        <w:t>цифровых</w:t>
      </w:r>
      <w:r>
        <w:t xml:space="preserve"> </w:t>
      </w:r>
      <w:r>
        <w:rPr>
          <w:rFonts w:hint="eastAsia"/>
        </w:rPr>
        <w:t>сигналов</w:t>
      </w:r>
    </w:p>
    <w:p w14:paraId="7F4CCF00" w14:textId="77777777" w:rsidR="00186638" w:rsidRDefault="00186638" w:rsidP="00186638"/>
    <w:p w14:paraId="40AE2378" w14:textId="77777777" w:rsidR="00186638" w:rsidRDefault="00186638" w:rsidP="00186638">
      <w:r>
        <w:t xml:space="preserve">4.4 </w:t>
      </w:r>
      <w:r>
        <w:rPr>
          <w:rFonts w:hint="eastAsia"/>
        </w:rPr>
        <w:t>Экспериментальные</w:t>
      </w:r>
      <w:r>
        <w:t xml:space="preserve"> </w:t>
      </w:r>
      <w:r>
        <w:rPr>
          <w:rFonts w:hint="eastAsia"/>
        </w:rPr>
        <w:t>исследования</w:t>
      </w:r>
      <w:r>
        <w:t xml:space="preserve"> </w:t>
      </w:r>
      <w:r>
        <w:rPr>
          <w:rFonts w:hint="eastAsia"/>
        </w:rPr>
        <w:t>разработанного</w:t>
      </w:r>
      <w:r>
        <w:t xml:space="preserve"> </w:t>
      </w:r>
      <w:r>
        <w:rPr>
          <w:rFonts w:hint="eastAsia"/>
        </w:rPr>
        <w:t>устройства</w:t>
      </w:r>
    </w:p>
    <w:p w14:paraId="73937ECB" w14:textId="77777777" w:rsidR="00186638" w:rsidRDefault="00186638" w:rsidP="00186638"/>
    <w:p w14:paraId="7C742788" w14:textId="77777777" w:rsidR="00186638" w:rsidRDefault="00186638" w:rsidP="00186638">
      <w:r>
        <w:rPr>
          <w:rFonts w:hint="eastAsia"/>
        </w:rPr>
        <w:t>Выводы</w:t>
      </w:r>
      <w:r>
        <w:t xml:space="preserve"> </w:t>
      </w:r>
      <w:r>
        <w:rPr>
          <w:rFonts w:hint="eastAsia"/>
        </w:rPr>
        <w:t>по</w:t>
      </w:r>
      <w:r>
        <w:t xml:space="preserve"> </w:t>
      </w:r>
      <w:r>
        <w:rPr>
          <w:rFonts w:hint="eastAsia"/>
        </w:rPr>
        <w:t>четвертому</w:t>
      </w:r>
      <w:r>
        <w:t xml:space="preserve"> </w:t>
      </w:r>
      <w:r>
        <w:rPr>
          <w:rFonts w:hint="eastAsia"/>
        </w:rPr>
        <w:t>разделу</w:t>
      </w:r>
    </w:p>
    <w:p w14:paraId="0F1D7AEE" w14:textId="77777777" w:rsidR="00186638" w:rsidRDefault="00186638" w:rsidP="00186638"/>
    <w:p w14:paraId="7901ACF0" w14:textId="77777777" w:rsidR="00186638" w:rsidRDefault="00186638" w:rsidP="00186638">
      <w:r>
        <w:rPr>
          <w:rFonts w:hint="eastAsia"/>
        </w:rPr>
        <w:t>ЗАКЛЮЧЕНИЕ</w:t>
      </w:r>
    </w:p>
    <w:p w14:paraId="50546108" w14:textId="77777777" w:rsidR="00186638" w:rsidRDefault="00186638" w:rsidP="00186638"/>
    <w:p w14:paraId="501B54D6" w14:textId="77777777" w:rsidR="00186638" w:rsidRDefault="00186638" w:rsidP="00186638">
      <w:r>
        <w:rPr>
          <w:rFonts w:hint="eastAsia"/>
        </w:rPr>
        <w:t>СПИСОК</w:t>
      </w:r>
      <w:r>
        <w:t xml:space="preserve"> </w:t>
      </w:r>
      <w:r>
        <w:rPr>
          <w:rFonts w:hint="eastAsia"/>
        </w:rPr>
        <w:t>ЛИТЕРАТУРЫ</w:t>
      </w:r>
    </w:p>
    <w:p w14:paraId="439262EB" w14:textId="77777777" w:rsidR="00186638" w:rsidRDefault="00186638" w:rsidP="00186638"/>
    <w:p w14:paraId="61E9AEA8" w14:textId="77777777" w:rsidR="00186638" w:rsidRDefault="00186638" w:rsidP="00186638">
      <w:r>
        <w:rPr>
          <w:rFonts w:hint="eastAsia"/>
        </w:rPr>
        <w:t>ПРИЛОЖЕНИЕ</w:t>
      </w:r>
      <w:r>
        <w:t xml:space="preserve"> </w:t>
      </w:r>
      <w:r>
        <w:rPr>
          <w:rFonts w:hint="eastAsia"/>
        </w:rPr>
        <w:t>А</w:t>
      </w:r>
      <w:r>
        <w:t xml:space="preserve"> </w:t>
      </w:r>
      <w:r>
        <w:rPr>
          <w:rFonts w:hint="eastAsia"/>
        </w:rPr>
        <w:t>Копии</w:t>
      </w:r>
      <w:r>
        <w:t xml:space="preserve"> </w:t>
      </w:r>
      <w:r>
        <w:rPr>
          <w:rFonts w:hint="eastAsia"/>
        </w:rPr>
        <w:t>актов</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диссертационных</w:t>
      </w:r>
    </w:p>
    <w:p w14:paraId="5CDE4257" w14:textId="77777777" w:rsidR="00186638" w:rsidRDefault="00186638" w:rsidP="00186638"/>
    <w:p w14:paraId="55A3DF3E" w14:textId="77777777" w:rsidR="00186638" w:rsidRDefault="00186638" w:rsidP="00186638">
      <w:r>
        <w:rPr>
          <w:rFonts w:hint="eastAsia"/>
        </w:rPr>
        <w:t>исследований</w:t>
      </w:r>
    </w:p>
    <w:p w14:paraId="0AB82CFC" w14:textId="77777777" w:rsidR="00186638" w:rsidRDefault="00186638" w:rsidP="00186638"/>
    <w:p w14:paraId="56A282C2" w14:textId="77777777" w:rsidR="00186638" w:rsidRDefault="00186638" w:rsidP="00186638">
      <w:r>
        <w:rPr>
          <w:rFonts w:hint="eastAsia"/>
        </w:rPr>
        <w:t>ПРИЛОЖЕНИЕ</w:t>
      </w:r>
      <w:r>
        <w:t xml:space="preserve"> </w:t>
      </w:r>
      <w:r>
        <w:rPr>
          <w:rFonts w:hint="eastAsia"/>
        </w:rPr>
        <w:t>Б</w:t>
      </w:r>
      <w:r>
        <w:t xml:space="preserve"> </w:t>
      </w:r>
      <w:r>
        <w:rPr>
          <w:rFonts w:hint="eastAsia"/>
        </w:rPr>
        <w:t>Копии</w:t>
      </w:r>
      <w:r>
        <w:t xml:space="preserve"> </w:t>
      </w:r>
      <w:r>
        <w:rPr>
          <w:rFonts w:hint="eastAsia"/>
        </w:rPr>
        <w:t>патентов</w:t>
      </w:r>
      <w:r>
        <w:t xml:space="preserve"> </w:t>
      </w:r>
      <w:r>
        <w:rPr>
          <w:rFonts w:hint="eastAsia"/>
        </w:rPr>
        <w:t>на</w:t>
      </w:r>
      <w:r>
        <w:t xml:space="preserve"> </w:t>
      </w:r>
      <w:r>
        <w:rPr>
          <w:rFonts w:hint="eastAsia"/>
        </w:rPr>
        <w:t>изобретения</w:t>
      </w:r>
      <w:r>
        <w:t xml:space="preserve"> </w:t>
      </w:r>
      <w:r>
        <w:rPr>
          <w:rFonts w:hint="eastAsia"/>
        </w:rPr>
        <w:t>и</w:t>
      </w:r>
      <w:r>
        <w:t xml:space="preserve"> </w:t>
      </w:r>
      <w:r>
        <w:rPr>
          <w:rFonts w:hint="eastAsia"/>
        </w:rPr>
        <w:t>свидетельств</w:t>
      </w:r>
      <w:r>
        <w:t xml:space="preserve"> </w:t>
      </w:r>
      <w:r>
        <w:rPr>
          <w:rFonts w:hint="eastAsia"/>
        </w:rPr>
        <w:t>о</w:t>
      </w:r>
    </w:p>
    <w:p w14:paraId="337F23B2" w14:textId="77777777" w:rsidR="00186638" w:rsidRDefault="00186638" w:rsidP="00186638"/>
    <w:p w14:paraId="2F8927A0" w14:textId="77777777" w:rsidR="00186638" w:rsidRDefault="00186638" w:rsidP="00186638">
      <w:r>
        <w:rPr>
          <w:rFonts w:hint="eastAsia"/>
        </w:rPr>
        <w:t>государственной</w:t>
      </w:r>
      <w:r>
        <w:t xml:space="preserve"> </w:t>
      </w:r>
      <w:r>
        <w:rPr>
          <w:rFonts w:hint="eastAsia"/>
        </w:rPr>
        <w:t>регистрации</w:t>
      </w:r>
      <w:r>
        <w:t xml:space="preserve"> </w:t>
      </w:r>
      <w:r>
        <w:rPr>
          <w:rFonts w:hint="eastAsia"/>
        </w:rPr>
        <w:t>программ</w:t>
      </w:r>
      <w:r>
        <w:t xml:space="preserve"> </w:t>
      </w:r>
      <w:r>
        <w:rPr>
          <w:rFonts w:hint="eastAsia"/>
        </w:rPr>
        <w:t>для</w:t>
      </w:r>
      <w:r>
        <w:t xml:space="preserve"> </w:t>
      </w:r>
      <w:r>
        <w:rPr>
          <w:rFonts w:hint="eastAsia"/>
        </w:rPr>
        <w:t>ЭВМ</w:t>
      </w:r>
    </w:p>
    <w:p w14:paraId="3BC1F54D" w14:textId="77777777" w:rsidR="00186638" w:rsidRDefault="00186638" w:rsidP="00186638"/>
    <w:p w14:paraId="1AEC4C17" w14:textId="77777777" w:rsidR="00186638" w:rsidRDefault="00186638" w:rsidP="00186638">
      <w:r>
        <w:rPr>
          <w:rFonts w:hint="eastAsia"/>
        </w:rPr>
        <w:t>ПРИЛОЖЕНИЕ</w:t>
      </w:r>
      <w:r>
        <w:t xml:space="preserve"> </w:t>
      </w:r>
      <w:r>
        <w:rPr>
          <w:rFonts w:hint="eastAsia"/>
        </w:rPr>
        <w:t>В</w:t>
      </w:r>
      <w:r>
        <w:t xml:space="preserve"> </w:t>
      </w:r>
      <w:r>
        <w:rPr>
          <w:rFonts w:hint="eastAsia"/>
        </w:rPr>
        <w:t>Программная</w:t>
      </w:r>
      <w:r>
        <w:t xml:space="preserve"> </w:t>
      </w:r>
      <w:r>
        <w:rPr>
          <w:rFonts w:hint="eastAsia"/>
        </w:rPr>
        <w:t>реализация</w:t>
      </w:r>
      <w:r>
        <w:t xml:space="preserve"> </w:t>
      </w:r>
      <w:r>
        <w:rPr>
          <w:rFonts w:hint="eastAsia"/>
        </w:rPr>
        <w:t>алгоритма</w:t>
      </w:r>
      <w:r>
        <w:t xml:space="preserve"> </w:t>
      </w:r>
      <w:r>
        <w:rPr>
          <w:rFonts w:hint="eastAsia"/>
        </w:rPr>
        <w:t>выделения</w:t>
      </w:r>
      <w:r>
        <w:t xml:space="preserve"> </w:t>
      </w:r>
      <w:r>
        <w:rPr>
          <w:rFonts w:hint="eastAsia"/>
        </w:rPr>
        <w:t>периодических</w:t>
      </w:r>
    </w:p>
    <w:p w14:paraId="762FBBE9" w14:textId="77777777" w:rsidR="00186638" w:rsidRDefault="00186638" w:rsidP="00186638"/>
    <w:p w14:paraId="2048C445" w14:textId="77777777" w:rsidR="00186638" w:rsidRDefault="00186638" w:rsidP="00186638">
      <w:r>
        <w:rPr>
          <w:rFonts w:hint="eastAsia"/>
        </w:rPr>
        <w:t>последовательностей</w:t>
      </w:r>
      <w:r>
        <w:t xml:space="preserve"> </w:t>
      </w:r>
      <w:r>
        <w:rPr>
          <w:rFonts w:hint="eastAsia"/>
        </w:rPr>
        <w:t>цифровых</w:t>
      </w:r>
      <w:r>
        <w:t xml:space="preserve"> </w:t>
      </w:r>
      <w:r>
        <w:rPr>
          <w:rFonts w:hint="eastAsia"/>
        </w:rPr>
        <w:t>сигналов</w:t>
      </w:r>
    </w:p>
    <w:p w14:paraId="229E50D4" w14:textId="77777777" w:rsidR="00186638" w:rsidRDefault="00186638" w:rsidP="00186638"/>
    <w:p w14:paraId="294A1829" w14:textId="2E8F8C9D" w:rsidR="00186638" w:rsidRPr="00186638" w:rsidRDefault="00186638" w:rsidP="00186638">
      <w:r>
        <w:rPr>
          <w:rFonts w:hint="eastAsia"/>
        </w:rPr>
        <w:t>ПРИЛОЖЕНИЕ</w:t>
      </w:r>
      <w:r>
        <w:t xml:space="preserve"> </w:t>
      </w:r>
      <w:r>
        <w:rPr>
          <w:rFonts w:hint="eastAsia"/>
        </w:rPr>
        <w:t>Г</w:t>
      </w:r>
      <w:r>
        <w:t xml:space="preserve"> </w:t>
      </w:r>
      <w:r>
        <w:rPr>
          <w:rFonts w:hint="eastAsia"/>
        </w:rPr>
        <w:t>Примеры</w:t>
      </w:r>
      <w:r>
        <w:t xml:space="preserve"> </w:t>
      </w:r>
      <w:r>
        <w:rPr>
          <w:rFonts w:hint="eastAsia"/>
        </w:rPr>
        <w:t>использования</w:t>
      </w:r>
      <w:r>
        <w:t xml:space="preserve"> </w:t>
      </w:r>
      <w:r>
        <w:rPr>
          <w:rFonts w:hint="eastAsia"/>
        </w:rPr>
        <w:t>алгоритма</w:t>
      </w:r>
      <w:r>
        <w:t xml:space="preserve"> </w:t>
      </w:r>
      <w:r>
        <w:rPr>
          <w:rFonts w:hint="eastAsia"/>
        </w:rPr>
        <w:t>выделения</w:t>
      </w:r>
      <w:r>
        <w:t xml:space="preserve"> </w:t>
      </w:r>
      <w:r>
        <w:rPr>
          <w:rFonts w:hint="eastAsia"/>
        </w:rPr>
        <w:t>периодических</w:t>
      </w:r>
      <w:r>
        <w:t xml:space="preserve"> </w:t>
      </w:r>
      <w:r>
        <w:rPr>
          <w:rFonts w:hint="eastAsia"/>
        </w:rPr>
        <w:t>последовательностей</w:t>
      </w:r>
      <w:r>
        <w:t xml:space="preserve"> </w:t>
      </w:r>
      <w:r>
        <w:rPr>
          <w:rFonts w:hint="eastAsia"/>
        </w:rPr>
        <w:t>цифровых</w:t>
      </w:r>
      <w:r>
        <w:t xml:space="preserve"> </w:t>
      </w:r>
      <w:r>
        <w:rPr>
          <w:rFonts w:hint="eastAsia"/>
        </w:rPr>
        <w:t>сигналов</w:t>
      </w:r>
    </w:p>
    <w:sectPr w:rsidR="00186638" w:rsidRPr="00186638" w:rsidSect="0045386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A1DD7" w14:textId="77777777" w:rsidR="00453869" w:rsidRDefault="00453869">
      <w:pPr>
        <w:spacing w:after="0" w:line="240" w:lineRule="auto"/>
      </w:pPr>
      <w:r>
        <w:separator/>
      </w:r>
    </w:p>
  </w:endnote>
  <w:endnote w:type="continuationSeparator" w:id="0">
    <w:p w14:paraId="2164FE7C" w14:textId="77777777" w:rsidR="00453869" w:rsidRDefault="0045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268C" w14:textId="77777777" w:rsidR="00453869" w:rsidRDefault="00453869"/>
    <w:p w14:paraId="41C47EA8" w14:textId="77777777" w:rsidR="00453869" w:rsidRDefault="00453869"/>
    <w:p w14:paraId="2A3BDCE8" w14:textId="77777777" w:rsidR="00453869" w:rsidRDefault="00453869"/>
    <w:p w14:paraId="55967D02" w14:textId="77777777" w:rsidR="00453869" w:rsidRDefault="00453869"/>
    <w:p w14:paraId="09468F92" w14:textId="77777777" w:rsidR="00453869" w:rsidRDefault="00453869"/>
    <w:p w14:paraId="72FE7F58" w14:textId="77777777" w:rsidR="00453869" w:rsidRDefault="00453869"/>
    <w:p w14:paraId="286852B9" w14:textId="77777777" w:rsidR="00453869" w:rsidRDefault="004538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027D3B" wp14:editId="5B8B2C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ADAD6" w14:textId="77777777" w:rsidR="00453869" w:rsidRDefault="004538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027D3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4ADAD6" w14:textId="77777777" w:rsidR="00453869" w:rsidRDefault="004538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3A5182" w14:textId="77777777" w:rsidR="00453869" w:rsidRDefault="00453869"/>
    <w:p w14:paraId="6955BAF2" w14:textId="77777777" w:rsidR="00453869" w:rsidRDefault="00453869"/>
    <w:p w14:paraId="18F1C423" w14:textId="77777777" w:rsidR="00453869" w:rsidRDefault="004538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27E253" wp14:editId="66224D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C8AB" w14:textId="77777777" w:rsidR="00453869" w:rsidRDefault="00453869"/>
                          <w:p w14:paraId="45F50DBB" w14:textId="77777777" w:rsidR="00453869" w:rsidRDefault="004538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27E2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CEC8AB" w14:textId="77777777" w:rsidR="00453869" w:rsidRDefault="00453869"/>
                    <w:p w14:paraId="45F50DBB" w14:textId="77777777" w:rsidR="00453869" w:rsidRDefault="004538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FE2D9D" w14:textId="77777777" w:rsidR="00453869" w:rsidRDefault="00453869"/>
    <w:p w14:paraId="6B288AAB" w14:textId="77777777" w:rsidR="00453869" w:rsidRDefault="00453869">
      <w:pPr>
        <w:rPr>
          <w:sz w:val="2"/>
          <w:szCs w:val="2"/>
        </w:rPr>
      </w:pPr>
    </w:p>
    <w:p w14:paraId="0D5CA987" w14:textId="77777777" w:rsidR="00453869" w:rsidRDefault="00453869"/>
    <w:p w14:paraId="36E046A2" w14:textId="77777777" w:rsidR="00453869" w:rsidRDefault="00453869">
      <w:pPr>
        <w:spacing w:after="0" w:line="240" w:lineRule="auto"/>
      </w:pPr>
    </w:p>
  </w:footnote>
  <w:footnote w:type="continuationSeparator" w:id="0">
    <w:p w14:paraId="79BF25AA" w14:textId="77777777" w:rsidR="00453869" w:rsidRDefault="00453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69"/>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13825</TotalTime>
  <Pages>4</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1428</cp:revision>
  <cp:lastPrinted>2009-02-06T05:36:00Z</cp:lastPrinted>
  <dcterms:created xsi:type="dcterms:W3CDTF">2024-01-07T13:43:00Z</dcterms:created>
  <dcterms:modified xsi:type="dcterms:W3CDTF">2024-01-30T09:32:00Z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