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73F1E" w14:textId="28A105BC" w:rsidR="00AD1770" w:rsidRDefault="00024093" w:rsidP="00024093">
      <w:pPr>
        <w:rPr>
          <w:lang w:val="ru-RU"/>
        </w:rPr>
      </w:pPr>
      <w:r w:rsidRPr="00024093">
        <w:rPr>
          <w:rFonts w:hint="eastAsia"/>
          <w:lang w:val="ru-RU"/>
        </w:rPr>
        <w:t>ПОВЫШЕНИЕ</w:t>
      </w:r>
      <w:r w:rsidRPr="00024093">
        <w:rPr>
          <w:lang w:val="ru-RU"/>
        </w:rPr>
        <w:t xml:space="preserve"> </w:t>
      </w:r>
      <w:r w:rsidRPr="00024093">
        <w:rPr>
          <w:rFonts w:hint="eastAsia"/>
          <w:lang w:val="ru-RU"/>
        </w:rPr>
        <w:t>РЕЗУЛЬТАТИВНОСТИ</w:t>
      </w:r>
      <w:r w:rsidRPr="00024093">
        <w:rPr>
          <w:lang w:val="ru-RU"/>
        </w:rPr>
        <w:t xml:space="preserve"> </w:t>
      </w:r>
      <w:r w:rsidRPr="00024093">
        <w:rPr>
          <w:rFonts w:hint="eastAsia"/>
          <w:lang w:val="ru-RU"/>
        </w:rPr>
        <w:t>ЛЕЧЕНИЯ</w:t>
      </w:r>
      <w:r w:rsidRPr="00024093">
        <w:rPr>
          <w:lang w:val="ru-RU"/>
        </w:rPr>
        <w:t xml:space="preserve"> </w:t>
      </w:r>
      <w:r w:rsidRPr="00024093">
        <w:rPr>
          <w:rFonts w:hint="eastAsia"/>
          <w:lang w:val="ru-RU"/>
        </w:rPr>
        <w:t>ПОСТРАДАВШИХ</w:t>
      </w:r>
      <w:r w:rsidRPr="00024093">
        <w:rPr>
          <w:lang w:val="ru-RU"/>
        </w:rPr>
        <w:t xml:space="preserve"> </w:t>
      </w:r>
      <w:r w:rsidRPr="00024093">
        <w:rPr>
          <w:rFonts w:hint="eastAsia"/>
          <w:lang w:val="ru-RU"/>
        </w:rPr>
        <w:t>С</w:t>
      </w:r>
      <w:r w:rsidRPr="00024093">
        <w:rPr>
          <w:lang w:val="ru-RU"/>
        </w:rPr>
        <w:t xml:space="preserve"> </w:t>
      </w:r>
      <w:r w:rsidRPr="00024093">
        <w:rPr>
          <w:rFonts w:hint="eastAsia"/>
          <w:lang w:val="ru-RU"/>
        </w:rPr>
        <w:t>СОЧЕТАННЫМИ</w:t>
      </w:r>
      <w:r w:rsidRPr="00024093">
        <w:rPr>
          <w:lang w:val="ru-RU"/>
        </w:rPr>
        <w:t xml:space="preserve"> </w:t>
      </w:r>
      <w:r w:rsidRPr="00024093">
        <w:rPr>
          <w:rFonts w:hint="eastAsia"/>
          <w:lang w:val="ru-RU"/>
        </w:rPr>
        <w:t>МЕХАНИЧЕСКИМИ</w:t>
      </w:r>
      <w:r w:rsidRPr="00024093">
        <w:rPr>
          <w:lang w:val="ru-RU"/>
        </w:rPr>
        <w:t xml:space="preserve"> </w:t>
      </w:r>
      <w:r w:rsidRPr="00024093">
        <w:rPr>
          <w:rFonts w:hint="eastAsia"/>
          <w:lang w:val="ru-RU"/>
        </w:rPr>
        <w:t>ТРАВМАМИ</w:t>
      </w:r>
      <w:r w:rsidRPr="00024093">
        <w:rPr>
          <w:lang w:val="ru-RU"/>
        </w:rPr>
        <w:t xml:space="preserve"> </w:t>
      </w:r>
      <w:r w:rsidRPr="00024093">
        <w:rPr>
          <w:rFonts w:hint="eastAsia"/>
          <w:lang w:val="ru-RU"/>
        </w:rPr>
        <w:t>В</w:t>
      </w:r>
      <w:r w:rsidRPr="00024093">
        <w:rPr>
          <w:lang w:val="ru-RU"/>
        </w:rPr>
        <w:t xml:space="preserve"> </w:t>
      </w:r>
      <w:r w:rsidRPr="00024093">
        <w:rPr>
          <w:rFonts w:hint="eastAsia"/>
          <w:lang w:val="ru-RU"/>
        </w:rPr>
        <w:t>ДОРОЖНО</w:t>
      </w:r>
      <w:r w:rsidRPr="00024093">
        <w:rPr>
          <w:lang w:val="ru-RU"/>
        </w:rPr>
        <w:t>-</w:t>
      </w:r>
      <w:r w:rsidRPr="00024093">
        <w:rPr>
          <w:rFonts w:hint="eastAsia"/>
          <w:lang w:val="ru-RU"/>
        </w:rPr>
        <w:t>ТРАНСПОРТНЫХ</w:t>
      </w:r>
      <w:r w:rsidRPr="00024093">
        <w:rPr>
          <w:lang w:val="ru-RU"/>
        </w:rPr>
        <w:t xml:space="preserve"> </w:t>
      </w:r>
      <w:r w:rsidRPr="00024093">
        <w:rPr>
          <w:rFonts w:hint="eastAsia"/>
          <w:lang w:val="ru-RU"/>
        </w:rPr>
        <w:t>ПРОИСШЕСТВИЯХ</w:t>
      </w:r>
      <w:r w:rsidRPr="00024093">
        <w:rPr>
          <w:lang w:val="ru-RU"/>
        </w:rPr>
        <w:t xml:space="preserve"> (</w:t>
      </w:r>
      <w:r w:rsidRPr="00024093">
        <w:rPr>
          <w:rFonts w:hint="eastAsia"/>
          <w:lang w:val="ru-RU"/>
        </w:rPr>
        <w:t>НА</w:t>
      </w:r>
      <w:r w:rsidRPr="00024093">
        <w:rPr>
          <w:lang w:val="ru-RU"/>
        </w:rPr>
        <w:t xml:space="preserve"> </w:t>
      </w:r>
      <w:r w:rsidRPr="00024093">
        <w:rPr>
          <w:rFonts w:hint="eastAsia"/>
          <w:lang w:val="ru-RU"/>
        </w:rPr>
        <w:t>ПРИМЕРЕ</w:t>
      </w:r>
      <w:r w:rsidRPr="00024093">
        <w:rPr>
          <w:lang w:val="ru-RU"/>
        </w:rPr>
        <w:t xml:space="preserve"> </w:t>
      </w:r>
      <w:r w:rsidRPr="00024093">
        <w:rPr>
          <w:rFonts w:hint="eastAsia"/>
          <w:lang w:val="ru-RU"/>
        </w:rPr>
        <w:t>РЕСПУБЛИКИ</w:t>
      </w:r>
      <w:r w:rsidRPr="00024093">
        <w:rPr>
          <w:lang w:val="ru-RU"/>
        </w:rPr>
        <w:t xml:space="preserve"> </w:t>
      </w:r>
      <w:r w:rsidRPr="00024093">
        <w:rPr>
          <w:rFonts w:hint="eastAsia"/>
          <w:lang w:val="ru-RU"/>
        </w:rPr>
        <w:t>ТАТАРСТАН</w:t>
      </w:r>
      <w:r w:rsidRPr="00024093">
        <w:rPr>
          <w:lang w:val="ru-RU"/>
        </w:rPr>
        <w:t>)</w:t>
      </w:r>
      <w:r>
        <w:rPr>
          <w:lang w:val="ru-RU"/>
        </w:rPr>
        <w:t xml:space="preserve"> </w:t>
      </w:r>
      <w:r w:rsidRPr="00024093">
        <w:rPr>
          <w:rFonts w:hint="eastAsia"/>
          <w:lang w:val="ru-RU"/>
        </w:rPr>
        <w:t>Исаева</w:t>
      </w:r>
      <w:r w:rsidRPr="00024093">
        <w:rPr>
          <w:lang w:val="ru-RU"/>
        </w:rPr>
        <w:t xml:space="preserve">, </w:t>
      </w:r>
      <w:r w:rsidRPr="00024093">
        <w:rPr>
          <w:rFonts w:hint="eastAsia"/>
          <w:lang w:val="ru-RU"/>
        </w:rPr>
        <w:t>Ирина</w:t>
      </w:r>
      <w:r w:rsidRPr="00024093">
        <w:rPr>
          <w:lang w:val="ru-RU"/>
        </w:rPr>
        <w:t xml:space="preserve"> </w:t>
      </w:r>
      <w:r w:rsidRPr="00024093">
        <w:rPr>
          <w:rFonts w:hint="eastAsia"/>
          <w:lang w:val="ru-RU"/>
        </w:rPr>
        <w:t>Владимировна</w:t>
      </w:r>
    </w:p>
    <w:p w14:paraId="4E02F347" w14:textId="77777777" w:rsidR="00024093" w:rsidRDefault="00024093" w:rsidP="00024093">
      <w:r>
        <w:rPr>
          <w:rFonts w:hint="eastAsia"/>
        </w:rPr>
        <w:t>ОГЛАВЛЕНИЕ</w:t>
      </w:r>
      <w:r>
        <w:t xml:space="preserve"> </w:t>
      </w:r>
      <w:r>
        <w:rPr>
          <w:rFonts w:hint="eastAsia"/>
        </w:rPr>
        <w:t>ДИССЕРТАЦИИ</w:t>
      </w:r>
    </w:p>
    <w:p w14:paraId="623BC574" w14:textId="77777777" w:rsidR="00024093" w:rsidRDefault="00024093" w:rsidP="00024093">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Исаева</w:t>
      </w:r>
      <w:r>
        <w:t xml:space="preserve">, </w:t>
      </w:r>
      <w:r>
        <w:rPr>
          <w:rFonts w:hint="eastAsia"/>
        </w:rPr>
        <w:t>Ирина</w:t>
      </w:r>
      <w:r>
        <w:t xml:space="preserve"> </w:t>
      </w:r>
      <w:r>
        <w:rPr>
          <w:rFonts w:hint="eastAsia"/>
        </w:rPr>
        <w:t>Владимировна</w:t>
      </w:r>
    </w:p>
    <w:p w14:paraId="2A12EB1A" w14:textId="77777777" w:rsidR="00024093" w:rsidRDefault="00024093" w:rsidP="00024093">
      <w:r>
        <w:rPr>
          <w:rFonts w:hint="eastAsia"/>
        </w:rPr>
        <w:t>СПИСОК</w:t>
      </w:r>
      <w:r>
        <w:t xml:space="preserve"> </w:t>
      </w:r>
      <w:r>
        <w:rPr>
          <w:rFonts w:hint="eastAsia"/>
        </w:rPr>
        <w:t>СОКРАЩЕНИЙ</w:t>
      </w:r>
      <w:r>
        <w:t>.</w:t>
      </w:r>
    </w:p>
    <w:p w14:paraId="32D216DE" w14:textId="77777777" w:rsidR="00024093" w:rsidRDefault="00024093" w:rsidP="00024093"/>
    <w:p w14:paraId="40C414FF" w14:textId="77777777" w:rsidR="00024093" w:rsidRDefault="00024093" w:rsidP="00024093">
      <w:r>
        <w:rPr>
          <w:rFonts w:hint="eastAsia"/>
        </w:rPr>
        <w:t>ВВЕДЕНИЕ</w:t>
      </w:r>
      <w:r>
        <w:t>.</w:t>
      </w:r>
    </w:p>
    <w:p w14:paraId="3D664604" w14:textId="77777777" w:rsidR="00024093" w:rsidRDefault="00024093" w:rsidP="00024093"/>
    <w:p w14:paraId="1798D6F4" w14:textId="77777777" w:rsidR="00024093" w:rsidRDefault="00024093" w:rsidP="00024093">
      <w:r>
        <w:rPr>
          <w:rFonts w:hint="eastAsia"/>
        </w:rPr>
        <w:t>ГЛАВА</w:t>
      </w:r>
      <w:r>
        <w:t xml:space="preserve"> 1. </w:t>
      </w:r>
      <w:r>
        <w:rPr>
          <w:rFonts w:hint="eastAsia"/>
        </w:rPr>
        <w:t>Обзор</w:t>
      </w:r>
      <w:r>
        <w:t xml:space="preserve"> </w:t>
      </w:r>
      <w:r>
        <w:rPr>
          <w:rFonts w:hint="eastAsia"/>
        </w:rPr>
        <w:t>литературы</w:t>
      </w:r>
    </w:p>
    <w:p w14:paraId="5D7B1DC3" w14:textId="77777777" w:rsidR="00024093" w:rsidRDefault="00024093" w:rsidP="00024093"/>
    <w:p w14:paraId="5731BAD9" w14:textId="77777777" w:rsidR="00024093" w:rsidRDefault="00024093" w:rsidP="00024093">
      <w:r>
        <w:t xml:space="preserve">1.1. </w:t>
      </w:r>
      <w:r>
        <w:rPr>
          <w:rFonts w:hint="eastAsia"/>
        </w:rPr>
        <w:t>Медицинская</w:t>
      </w:r>
      <w:r>
        <w:t xml:space="preserve"> </w:t>
      </w:r>
      <w:r>
        <w:rPr>
          <w:rFonts w:hint="eastAsia"/>
        </w:rPr>
        <w:t>помощь</w:t>
      </w:r>
      <w:r>
        <w:t xml:space="preserve"> </w:t>
      </w:r>
      <w:r>
        <w:rPr>
          <w:rFonts w:hint="eastAsia"/>
        </w:rPr>
        <w:t>пострадавшим</w:t>
      </w:r>
      <w:r>
        <w:t xml:space="preserve"> </w:t>
      </w:r>
      <w:r>
        <w:rPr>
          <w:rFonts w:hint="eastAsia"/>
        </w:rPr>
        <w:t>с</w:t>
      </w:r>
      <w:r>
        <w:t xml:space="preserve"> </w:t>
      </w:r>
      <w:r>
        <w:rPr>
          <w:rFonts w:hint="eastAsia"/>
        </w:rPr>
        <w:t>сочетанными</w:t>
      </w:r>
      <w:r>
        <w:t xml:space="preserve"> </w:t>
      </w:r>
      <w:r>
        <w:rPr>
          <w:rFonts w:hint="eastAsia"/>
        </w:rPr>
        <w:t>механическими</w:t>
      </w:r>
      <w:r>
        <w:t xml:space="preserve"> </w:t>
      </w:r>
      <w:r>
        <w:rPr>
          <w:rFonts w:hint="eastAsia"/>
        </w:rPr>
        <w:t>травмами</w:t>
      </w:r>
      <w:r>
        <w:t xml:space="preserve"> </w:t>
      </w:r>
      <w:r>
        <w:rPr>
          <w:rFonts w:hint="eastAsia"/>
        </w:rPr>
        <w:t>в</w:t>
      </w:r>
      <w:r>
        <w:t xml:space="preserve"> </w:t>
      </w:r>
      <w:r>
        <w:rPr>
          <w:rFonts w:hint="eastAsia"/>
        </w:rPr>
        <w:t>дорожно</w:t>
      </w:r>
      <w:r>
        <w:t>-</w:t>
      </w:r>
      <w:r>
        <w:rPr>
          <w:rFonts w:hint="eastAsia"/>
        </w:rPr>
        <w:t>транспортных</w:t>
      </w:r>
      <w:r>
        <w:t xml:space="preserve"> </w:t>
      </w:r>
      <w:r>
        <w:rPr>
          <w:rFonts w:hint="eastAsia"/>
        </w:rPr>
        <w:t>происшествиях</w:t>
      </w:r>
      <w:r>
        <w:t>.</w:t>
      </w:r>
    </w:p>
    <w:p w14:paraId="29D9FE16" w14:textId="77777777" w:rsidR="00024093" w:rsidRDefault="00024093" w:rsidP="00024093"/>
    <w:p w14:paraId="2AF55102" w14:textId="77777777" w:rsidR="00024093" w:rsidRDefault="00024093" w:rsidP="00024093">
      <w:r>
        <w:t xml:space="preserve">1.2. </w:t>
      </w:r>
      <w:r>
        <w:rPr>
          <w:rFonts w:hint="eastAsia"/>
        </w:rPr>
        <w:t>Лечебно</w:t>
      </w:r>
      <w:r>
        <w:t>-</w:t>
      </w:r>
      <w:r>
        <w:rPr>
          <w:rFonts w:hint="eastAsia"/>
        </w:rPr>
        <w:t>эвакуационное</w:t>
      </w:r>
      <w:r>
        <w:t xml:space="preserve"> </w:t>
      </w:r>
      <w:r>
        <w:rPr>
          <w:rFonts w:hint="eastAsia"/>
        </w:rPr>
        <w:t>обеспечение</w:t>
      </w:r>
      <w:r>
        <w:t xml:space="preserve"> </w:t>
      </w:r>
      <w:r>
        <w:rPr>
          <w:rFonts w:hint="eastAsia"/>
        </w:rPr>
        <w:t>пострадавших</w:t>
      </w:r>
      <w:r>
        <w:t xml:space="preserve"> </w:t>
      </w:r>
      <w:r>
        <w:rPr>
          <w:rFonts w:hint="eastAsia"/>
        </w:rPr>
        <w:t>с</w:t>
      </w:r>
      <w:r>
        <w:t xml:space="preserve"> </w:t>
      </w:r>
      <w:r>
        <w:rPr>
          <w:rFonts w:hint="eastAsia"/>
        </w:rPr>
        <w:t>сочетанными</w:t>
      </w:r>
      <w:r>
        <w:t xml:space="preserve"> </w:t>
      </w:r>
      <w:r>
        <w:rPr>
          <w:rFonts w:hint="eastAsia"/>
        </w:rPr>
        <w:t>механическими</w:t>
      </w:r>
      <w:r>
        <w:t xml:space="preserve"> </w:t>
      </w:r>
      <w:r>
        <w:rPr>
          <w:rFonts w:hint="eastAsia"/>
        </w:rPr>
        <w:t>травмами</w:t>
      </w:r>
      <w:r>
        <w:t xml:space="preserve"> </w:t>
      </w:r>
      <w:r>
        <w:rPr>
          <w:rFonts w:hint="eastAsia"/>
        </w:rPr>
        <w:t>в</w:t>
      </w:r>
      <w:r>
        <w:t xml:space="preserve"> </w:t>
      </w:r>
      <w:r>
        <w:rPr>
          <w:rFonts w:hint="eastAsia"/>
        </w:rPr>
        <w:t>дорожно</w:t>
      </w:r>
      <w:r>
        <w:t>-</w:t>
      </w:r>
      <w:r>
        <w:rPr>
          <w:rFonts w:hint="eastAsia"/>
        </w:rPr>
        <w:t>транспортных</w:t>
      </w:r>
      <w:r>
        <w:t xml:space="preserve"> </w:t>
      </w:r>
      <w:r>
        <w:rPr>
          <w:rFonts w:hint="eastAsia"/>
        </w:rPr>
        <w:t>происшествиях</w:t>
      </w:r>
      <w:r>
        <w:t xml:space="preserve"> </w:t>
      </w:r>
      <w:r>
        <w:rPr>
          <w:rFonts w:hint="eastAsia"/>
        </w:rPr>
        <w:t>на</w:t>
      </w:r>
      <w:r>
        <w:t xml:space="preserve"> </w:t>
      </w:r>
      <w:r>
        <w:rPr>
          <w:rFonts w:hint="eastAsia"/>
        </w:rPr>
        <w:t>догоспитальном</w:t>
      </w:r>
      <w:r>
        <w:t xml:space="preserve"> </w:t>
      </w:r>
      <w:r>
        <w:rPr>
          <w:rFonts w:hint="eastAsia"/>
        </w:rPr>
        <w:t>этапе</w:t>
      </w:r>
      <w:r>
        <w:t>.</w:t>
      </w:r>
    </w:p>
    <w:p w14:paraId="20318A5A" w14:textId="77777777" w:rsidR="00024093" w:rsidRDefault="00024093" w:rsidP="00024093"/>
    <w:p w14:paraId="27956342" w14:textId="77777777" w:rsidR="00024093" w:rsidRDefault="00024093" w:rsidP="00024093">
      <w:r>
        <w:t xml:space="preserve">1.3. </w:t>
      </w:r>
      <w:r>
        <w:rPr>
          <w:rFonts w:hint="eastAsia"/>
        </w:rPr>
        <w:t>Оказание</w:t>
      </w:r>
      <w:r>
        <w:t xml:space="preserve"> </w:t>
      </w:r>
      <w:r>
        <w:rPr>
          <w:rFonts w:hint="eastAsia"/>
        </w:rPr>
        <w:t>хирургической</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сочетанными</w:t>
      </w:r>
      <w:r>
        <w:t xml:space="preserve"> </w:t>
      </w:r>
      <w:r>
        <w:rPr>
          <w:rFonts w:hint="eastAsia"/>
        </w:rPr>
        <w:t>механическими</w:t>
      </w:r>
      <w:r>
        <w:t xml:space="preserve"> </w:t>
      </w:r>
      <w:r>
        <w:rPr>
          <w:rFonts w:hint="eastAsia"/>
        </w:rPr>
        <w:t>травмами</w:t>
      </w:r>
      <w:r>
        <w:t xml:space="preserve"> </w:t>
      </w:r>
      <w:r>
        <w:rPr>
          <w:rFonts w:hint="eastAsia"/>
        </w:rPr>
        <w:t>в</w:t>
      </w:r>
      <w:r>
        <w:t xml:space="preserve"> </w:t>
      </w:r>
      <w:r>
        <w:rPr>
          <w:rFonts w:hint="eastAsia"/>
        </w:rPr>
        <w:t>дорожно</w:t>
      </w:r>
      <w:r>
        <w:t>-</w:t>
      </w:r>
      <w:r>
        <w:rPr>
          <w:rFonts w:hint="eastAsia"/>
        </w:rPr>
        <w:t>транспортных</w:t>
      </w:r>
      <w:r>
        <w:t xml:space="preserve"> </w:t>
      </w:r>
      <w:r>
        <w:rPr>
          <w:rFonts w:hint="eastAsia"/>
        </w:rPr>
        <w:t>происшествиях</w:t>
      </w:r>
      <w:r>
        <w:t xml:space="preserve"> </w:t>
      </w:r>
      <w:r>
        <w:rPr>
          <w:rFonts w:hint="eastAsia"/>
        </w:rPr>
        <w:t>на</w:t>
      </w:r>
      <w:r>
        <w:t xml:space="preserve"> </w:t>
      </w:r>
      <w:r>
        <w:rPr>
          <w:rFonts w:hint="eastAsia"/>
        </w:rPr>
        <w:t>госпитальном</w:t>
      </w:r>
      <w:r>
        <w:t xml:space="preserve"> </w:t>
      </w:r>
      <w:r>
        <w:rPr>
          <w:rFonts w:hint="eastAsia"/>
        </w:rPr>
        <w:t>этапе</w:t>
      </w:r>
      <w:r>
        <w:t>.</w:t>
      </w:r>
    </w:p>
    <w:p w14:paraId="290D962C" w14:textId="77777777" w:rsidR="00024093" w:rsidRDefault="00024093" w:rsidP="00024093"/>
    <w:p w14:paraId="0946DC7F" w14:textId="77777777" w:rsidR="00024093" w:rsidRDefault="00024093" w:rsidP="00024093">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E85A4B0" w14:textId="77777777" w:rsidR="00024093" w:rsidRDefault="00024093" w:rsidP="00024093"/>
    <w:p w14:paraId="680BE8C0" w14:textId="77777777" w:rsidR="00024093" w:rsidRDefault="00024093" w:rsidP="00024093">
      <w:r>
        <w:t xml:space="preserve">2.1. </w:t>
      </w:r>
      <w:r>
        <w:rPr>
          <w:rFonts w:hint="eastAsia"/>
        </w:rPr>
        <w:t>Характеристика</w:t>
      </w:r>
      <w:r>
        <w:t xml:space="preserve"> </w:t>
      </w:r>
      <w:r>
        <w:rPr>
          <w:rFonts w:hint="eastAsia"/>
        </w:rPr>
        <w:t>материала</w:t>
      </w:r>
      <w:r>
        <w:t xml:space="preserve"> </w:t>
      </w:r>
      <w:r>
        <w:rPr>
          <w:rFonts w:hint="eastAsia"/>
        </w:rPr>
        <w:t>и</w:t>
      </w:r>
      <w:r>
        <w:t xml:space="preserve"> </w:t>
      </w:r>
      <w:r>
        <w:rPr>
          <w:rFonts w:hint="eastAsia"/>
        </w:rPr>
        <w:t>методов</w:t>
      </w:r>
      <w:r>
        <w:t xml:space="preserve"> </w:t>
      </w:r>
      <w:r>
        <w:rPr>
          <w:rFonts w:hint="eastAsia"/>
        </w:rPr>
        <w:t>организационного</w:t>
      </w:r>
      <w:r>
        <w:t xml:space="preserve"> </w:t>
      </w:r>
      <w:r>
        <w:rPr>
          <w:rFonts w:hint="eastAsia"/>
        </w:rPr>
        <w:t>раздела</w:t>
      </w:r>
      <w:r>
        <w:t xml:space="preserve"> </w:t>
      </w:r>
      <w:r>
        <w:rPr>
          <w:rFonts w:hint="eastAsia"/>
        </w:rPr>
        <w:t>исследования</w:t>
      </w:r>
      <w:r>
        <w:t>.</w:t>
      </w:r>
    </w:p>
    <w:p w14:paraId="2BECEE7C" w14:textId="77777777" w:rsidR="00024093" w:rsidRDefault="00024093" w:rsidP="00024093"/>
    <w:p w14:paraId="3B85D1A1" w14:textId="77777777" w:rsidR="00024093" w:rsidRDefault="00024093" w:rsidP="00024093">
      <w:r>
        <w:t xml:space="preserve">2.2. </w:t>
      </w:r>
      <w:r>
        <w:rPr>
          <w:rFonts w:hint="eastAsia"/>
        </w:rPr>
        <w:t>Характеристика</w:t>
      </w:r>
      <w:r>
        <w:t xml:space="preserve"> </w:t>
      </w:r>
      <w:r>
        <w:rPr>
          <w:rFonts w:hint="eastAsia"/>
        </w:rPr>
        <w:t>материала</w:t>
      </w:r>
      <w:r>
        <w:t xml:space="preserve"> </w:t>
      </w:r>
      <w:r>
        <w:rPr>
          <w:rFonts w:hint="eastAsia"/>
        </w:rPr>
        <w:t>и</w:t>
      </w:r>
      <w:r>
        <w:t xml:space="preserve"> </w:t>
      </w:r>
      <w:r>
        <w:rPr>
          <w:rFonts w:hint="eastAsia"/>
        </w:rPr>
        <w:t>методов</w:t>
      </w:r>
      <w:r>
        <w:t xml:space="preserve"> </w:t>
      </w:r>
      <w:r>
        <w:rPr>
          <w:rFonts w:hint="eastAsia"/>
        </w:rPr>
        <w:t>экспериментального</w:t>
      </w:r>
      <w:r>
        <w:t xml:space="preserve"> </w:t>
      </w:r>
      <w:r>
        <w:rPr>
          <w:rFonts w:hint="eastAsia"/>
        </w:rPr>
        <w:t>раздела</w:t>
      </w:r>
      <w:r>
        <w:t xml:space="preserve"> </w:t>
      </w:r>
      <w:r>
        <w:rPr>
          <w:rFonts w:hint="eastAsia"/>
        </w:rPr>
        <w:t>исследования</w:t>
      </w:r>
      <w:r>
        <w:t>.</w:t>
      </w:r>
    </w:p>
    <w:p w14:paraId="17C7EB60" w14:textId="77777777" w:rsidR="00024093" w:rsidRDefault="00024093" w:rsidP="00024093"/>
    <w:p w14:paraId="6B9D8C34" w14:textId="77777777" w:rsidR="00024093" w:rsidRDefault="00024093" w:rsidP="00024093">
      <w:r>
        <w:t xml:space="preserve">2.3. </w:t>
      </w:r>
      <w:r>
        <w:rPr>
          <w:rFonts w:hint="eastAsia"/>
        </w:rPr>
        <w:t>Характеристика</w:t>
      </w:r>
      <w:r>
        <w:t xml:space="preserve"> </w:t>
      </w:r>
      <w:r>
        <w:rPr>
          <w:rFonts w:hint="eastAsia"/>
        </w:rPr>
        <w:t>материала</w:t>
      </w:r>
      <w:r>
        <w:t xml:space="preserve"> </w:t>
      </w:r>
      <w:r>
        <w:rPr>
          <w:rFonts w:hint="eastAsia"/>
        </w:rPr>
        <w:t>и</w:t>
      </w:r>
      <w:r>
        <w:t xml:space="preserve"> </w:t>
      </w:r>
      <w:r>
        <w:rPr>
          <w:rFonts w:hint="eastAsia"/>
        </w:rPr>
        <w:t>методов</w:t>
      </w:r>
      <w:r>
        <w:t xml:space="preserve"> </w:t>
      </w:r>
      <w:r>
        <w:rPr>
          <w:rFonts w:hint="eastAsia"/>
        </w:rPr>
        <w:t>клинического</w:t>
      </w:r>
      <w:r>
        <w:t xml:space="preserve"> </w:t>
      </w:r>
      <w:r>
        <w:rPr>
          <w:rFonts w:hint="eastAsia"/>
        </w:rPr>
        <w:t>раздела</w:t>
      </w:r>
      <w:r>
        <w:t xml:space="preserve"> </w:t>
      </w:r>
      <w:r>
        <w:rPr>
          <w:rFonts w:hint="eastAsia"/>
        </w:rPr>
        <w:t>исследования</w:t>
      </w:r>
      <w:r>
        <w:t>.</w:t>
      </w:r>
    </w:p>
    <w:p w14:paraId="161887ED" w14:textId="77777777" w:rsidR="00024093" w:rsidRDefault="00024093" w:rsidP="00024093"/>
    <w:p w14:paraId="46234B44" w14:textId="77777777" w:rsidR="00024093" w:rsidRDefault="00024093" w:rsidP="00024093">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ОБОСНОВАНИЕ</w:t>
      </w:r>
    </w:p>
    <w:p w14:paraId="530B4412" w14:textId="77777777" w:rsidR="00024093" w:rsidRDefault="00024093" w:rsidP="00024093"/>
    <w:p w14:paraId="723F549B" w14:textId="77777777" w:rsidR="00024093" w:rsidRDefault="00024093" w:rsidP="00024093">
      <w:r>
        <w:rPr>
          <w:rFonts w:hint="eastAsia"/>
        </w:rPr>
        <w:t>ГЛАВА</w:t>
      </w:r>
      <w:r>
        <w:t xml:space="preserve"> 3. </w:t>
      </w:r>
      <w:r>
        <w:rPr>
          <w:rFonts w:hint="eastAsia"/>
        </w:rPr>
        <w:t>Характеристика</w:t>
      </w:r>
      <w:r>
        <w:t xml:space="preserve"> </w:t>
      </w:r>
      <w:r>
        <w:rPr>
          <w:rFonts w:hint="eastAsia"/>
        </w:rPr>
        <w:t>здравоохранения</w:t>
      </w:r>
      <w:r>
        <w:t xml:space="preserve"> </w:t>
      </w:r>
      <w:r>
        <w:rPr>
          <w:rFonts w:hint="eastAsia"/>
        </w:rPr>
        <w:t>в</w:t>
      </w:r>
      <w:r>
        <w:t xml:space="preserve"> </w:t>
      </w:r>
      <w:r>
        <w:rPr>
          <w:rFonts w:hint="eastAsia"/>
        </w:rPr>
        <w:t>оказании</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сочетанными</w:t>
      </w:r>
      <w:r>
        <w:t xml:space="preserve"> </w:t>
      </w:r>
      <w:r>
        <w:rPr>
          <w:rFonts w:hint="eastAsia"/>
        </w:rPr>
        <w:t>механическими</w:t>
      </w:r>
      <w:r>
        <w:t xml:space="preserve"> </w:t>
      </w:r>
      <w:r>
        <w:rPr>
          <w:rFonts w:hint="eastAsia"/>
        </w:rPr>
        <w:t>травмами</w:t>
      </w:r>
      <w:r>
        <w:t xml:space="preserve"> </w:t>
      </w:r>
      <w:r>
        <w:rPr>
          <w:rFonts w:hint="eastAsia"/>
        </w:rPr>
        <w:t>в</w:t>
      </w:r>
      <w:r>
        <w:t xml:space="preserve"> </w:t>
      </w:r>
      <w:r>
        <w:rPr>
          <w:rFonts w:hint="eastAsia"/>
        </w:rPr>
        <w:t>дорожно</w:t>
      </w:r>
      <w:r>
        <w:t>-</w:t>
      </w:r>
      <w:r>
        <w:rPr>
          <w:rFonts w:hint="eastAsia"/>
        </w:rPr>
        <w:t>транспортных</w:t>
      </w:r>
      <w:r>
        <w:t xml:space="preserve"> </w:t>
      </w:r>
      <w:r>
        <w:rPr>
          <w:rFonts w:hint="eastAsia"/>
        </w:rPr>
        <w:t>происшествиях</w:t>
      </w:r>
    </w:p>
    <w:p w14:paraId="029DB7FF" w14:textId="77777777" w:rsidR="00024093" w:rsidRDefault="00024093" w:rsidP="00024093"/>
    <w:p w14:paraId="77A86483" w14:textId="77777777" w:rsidR="00024093" w:rsidRDefault="00024093" w:rsidP="00024093">
      <w:r>
        <w:t xml:space="preserve">3.1. </w:t>
      </w:r>
      <w:r>
        <w:rPr>
          <w:rFonts w:hint="eastAsia"/>
        </w:rPr>
        <w:t>Медико</w:t>
      </w:r>
      <w:r>
        <w:t>-</w:t>
      </w:r>
      <w:r>
        <w:rPr>
          <w:rFonts w:hint="eastAsia"/>
        </w:rPr>
        <w:t>тактический</w:t>
      </w:r>
      <w:r>
        <w:t xml:space="preserve"> </w:t>
      </w:r>
      <w:r>
        <w:rPr>
          <w:rFonts w:hint="eastAsia"/>
        </w:rPr>
        <w:t>прогноз</w:t>
      </w:r>
      <w:r>
        <w:t xml:space="preserve"> </w:t>
      </w:r>
      <w:r>
        <w:rPr>
          <w:rFonts w:hint="eastAsia"/>
        </w:rPr>
        <w:t>дорожно</w:t>
      </w:r>
      <w:r>
        <w:t>-</w:t>
      </w:r>
      <w:r>
        <w:rPr>
          <w:rFonts w:hint="eastAsia"/>
        </w:rPr>
        <w:t>транспортных</w:t>
      </w:r>
      <w:r>
        <w:t xml:space="preserve"> </w:t>
      </w:r>
      <w:r>
        <w:rPr>
          <w:rFonts w:hint="eastAsia"/>
        </w:rPr>
        <w:t>происшествий</w:t>
      </w:r>
      <w:r>
        <w:t xml:space="preserve"> </w:t>
      </w:r>
      <w:r>
        <w:rPr>
          <w:rFonts w:hint="eastAsia"/>
        </w:rPr>
        <w:t>в</w:t>
      </w:r>
      <w:r>
        <w:t xml:space="preserve"> </w:t>
      </w:r>
      <w:r>
        <w:rPr>
          <w:rFonts w:hint="eastAsia"/>
        </w:rPr>
        <w:t>аспекте</w:t>
      </w:r>
      <w:r>
        <w:t xml:space="preserve"> </w:t>
      </w:r>
      <w:r>
        <w:rPr>
          <w:rFonts w:hint="eastAsia"/>
        </w:rPr>
        <w:t>сочетанных</w:t>
      </w:r>
      <w:r>
        <w:t xml:space="preserve"> </w:t>
      </w:r>
      <w:r>
        <w:rPr>
          <w:rFonts w:hint="eastAsia"/>
        </w:rPr>
        <w:t>механических</w:t>
      </w:r>
      <w:r>
        <w:t xml:space="preserve"> </w:t>
      </w:r>
      <w:r>
        <w:rPr>
          <w:rFonts w:hint="eastAsia"/>
        </w:rPr>
        <w:t>травм</w:t>
      </w:r>
      <w:r>
        <w:t>.</w:t>
      </w:r>
    </w:p>
    <w:p w14:paraId="1224DC3F" w14:textId="77777777" w:rsidR="00024093" w:rsidRDefault="00024093" w:rsidP="00024093"/>
    <w:p w14:paraId="2B222199" w14:textId="77777777" w:rsidR="00024093" w:rsidRDefault="00024093" w:rsidP="00024093">
      <w:r>
        <w:t xml:space="preserve">3.2. </w:t>
      </w:r>
      <w:r>
        <w:rPr>
          <w:rFonts w:hint="eastAsia"/>
        </w:rPr>
        <w:t>Возможности</w:t>
      </w:r>
      <w:r>
        <w:t xml:space="preserve"> </w:t>
      </w:r>
      <w:r>
        <w:rPr>
          <w:rFonts w:hint="eastAsia"/>
        </w:rPr>
        <w:t>территориального</w:t>
      </w:r>
      <w:r>
        <w:t xml:space="preserve"> </w:t>
      </w:r>
      <w:r>
        <w:rPr>
          <w:rFonts w:hint="eastAsia"/>
        </w:rPr>
        <w:t>здравоохранения</w:t>
      </w:r>
      <w:r>
        <w:t xml:space="preserve"> </w:t>
      </w:r>
      <w:r>
        <w:rPr>
          <w:rFonts w:hint="eastAsia"/>
        </w:rPr>
        <w:t>в</w:t>
      </w:r>
      <w:r>
        <w:t xml:space="preserve"> </w:t>
      </w:r>
      <w:r>
        <w:rPr>
          <w:rFonts w:hint="eastAsia"/>
        </w:rPr>
        <w:t>оказании</w:t>
      </w:r>
      <w:r>
        <w:t xml:space="preserve"> </w:t>
      </w:r>
      <w:r>
        <w:rPr>
          <w:rFonts w:hint="eastAsia"/>
        </w:rPr>
        <w:t>хирургической</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сочетанными</w:t>
      </w:r>
      <w:r>
        <w:t xml:space="preserve"> </w:t>
      </w:r>
      <w:r>
        <w:rPr>
          <w:rFonts w:hint="eastAsia"/>
        </w:rPr>
        <w:t>механическими</w:t>
      </w:r>
      <w:r>
        <w:t xml:space="preserve"> </w:t>
      </w:r>
      <w:r>
        <w:rPr>
          <w:rFonts w:hint="eastAsia"/>
        </w:rPr>
        <w:t>травмами</w:t>
      </w:r>
      <w:r>
        <w:t xml:space="preserve"> </w:t>
      </w:r>
      <w:r>
        <w:rPr>
          <w:rFonts w:hint="eastAsia"/>
        </w:rPr>
        <w:t>в</w:t>
      </w:r>
      <w:r>
        <w:t xml:space="preserve"> </w:t>
      </w:r>
      <w:r>
        <w:rPr>
          <w:rFonts w:hint="eastAsia"/>
        </w:rPr>
        <w:t>дорожно</w:t>
      </w:r>
      <w:r>
        <w:t>-</w:t>
      </w:r>
      <w:r>
        <w:rPr>
          <w:rFonts w:hint="eastAsia"/>
        </w:rPr>
        <w:t>транспортных</w:t>
      </w:r>
      <w:r>
        <w:t xml:space="preserve"> </w:t>
      </w:r>
      <w:r>
        <w:rPr>
          <w:rFonts w:hint="eastAsia"/>
        </w:rPr>
        <w:t>происшествиях</w:t>
      </w:r>
      <w:r>
        <w:t xml:space="preserve"> </w:t>
      </w:r>
      <w:r>
        <w:rPr>
          <w:rFonts w:hint="eastAsia"/>
        </w:rPr>
        <w:t>на</w:t>
      </w:r>
      <w:r>
        <w:t xml:space="preserve"> </w:t>
      </w:r>
      <w:r>
        <w:rPr>
          <w:rFonts w:hint="eastAsia"/>
        </w:rPr>
        <w:t>примере</w:t>
      </w:r>
      <w:r>
        <w:t xml:space="preserve"> </w:t>
      </w:r>
      <w:r>
        <w:rPr>
          <w:rFonts w:hint="eastAsia"/>
        </w:rPr>
        <w:t>ФАД</w:t>
      </w:r>
      <w:r>
        <w:t xml:space="preserve"> </w:t>
      </w:r>
      <w:r>
        <w:rPr>
          <w:rFonts w:hint="eastAsia"/>
        </w:rPr>
        <w:t>М</w:t>
      </w:r>
      <w:r>
        <w:t xml:space="preserve">-7 </w:t>
      </w:r>
      <w:r>
        <w:rPr>
          <w:rFonts w:hint="eastAsia"/>
        </w:rPr>
        <w:t>«</w:t>
      </w:r>
      <w:r>
        <w:rPr>
          <w:rFonts w:hint="eastAsia"/>
        </w:rPr>
        <w:t>Волга</w:t>
      </w:r>
      <w:r>
        <w:t>.</w:t>
      </w:r>
    </w:p>
    <w:p w14:paraId="576FB3B6" w14:textId="77777777" w:rsidR="00024093" w:rsidRDefault="00024093" w:rsidP="00024093"/>
    <w:p w14:paraId="734E31BE" w14:textId="77777777" w:rsidR="00024093" w:rsidRDefault="00024093" w:rsidP="00024093">
      <w:r>
        <w:rPr>
          <w:rFonts w:hint="eastAsia"/>
        </w:rPr>
        <w:t>ГЛАВА</w:t>
      </w:r>
      <w:r>
        <w:t xml:space="preserve"> 4. </w:t>
      </w:r>
      <w:r>
        <w:rPr>
          <w:rFonts w:hint="eastAsia"/>
        </w:rPr>
        <w:t>Организационные</w:t>
      </w:r>
      <w:r>
        <w:t xml:space="preserve"> </w:t>
      </w:r>
      <w:r>
        <w:rPr>
          <w:rFonts w:hint="eastAsia"/>
        </w:rPr>
        <w:t>аспекты</w:t>
      </w:r>
      <w:r>
        <w:t xml:space="preserve"> </w:t>
      </w:r>
      <w:r>
        <w:rPr>
          <w:rFonts w:hint="eastAsia"/>
        </w:rPr>
        <w:t>совершенствования</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при</w:t>
      </w:r>
      <w:r>
        <w:t xml:space="preserve"> </w:t>
      </w:r>
      <w:r>
        <w:rPr>
          <w:rFonts w:hint="eastAsia"/>
        </w:rPr>
        <w:t>сочетанных</w:t>
      </w:r>
      <w:r>
        <w:t xml:space="preserve"> </w:t>
      </w:r>
      <w:r>
        <w:rPr>
          <w:rFonts w:hint="eastAsia"/>
        </w:rPr>
        <w:t>механических</w:t>
      </w:r>
      <w:r>
        <w:t xml:space="preserve"> </w:t>
      </w:r>
      <w:r>
        <w:rPr>
          <w:rFonts w:hint="eastAsia"/>
        </w:rPr>
        <w:t>травмах</w:t>
      </w:r>
      <w:r>
        <w:t xml:space="preserve"> </w:t>
      </w:r>
      <w:r>
        <w:rPr>
          <w:rFonts w:hint="eastAsia"/>
        </w:rPr>
        <w:t>в</w:t>
      </w:r>
      <w:r>
        <w:t xml:space="preserve"> </w:t>
      </w:r>
      <w:r>
        <w:rPr>
          <w:rFonts w:hint="eastAsia"/>
        </w:rPr>
        <w:t>дорожно</w:t>
      </w:r>
      <w:r>
        <w:t>-</w:t>
      </w:r>
      <w:r>
        <w:rPr>
          <w:rFonts w:hint="eastAsia"/>
        </w:rPr>
        <w:t>транспортных</w:t>
      </w:r>
      <w:r>
        <w:t xml:space="preserve"> </w:t>
      </w:r>
      <w:r>
        <w:rPr>
          <w:rFonts w:hint="eastAsia"/>
        </w:rPr>
        <w:t>происшествиях</w:t>
      </w:r>
    </w:p>
    <w:p w14:paraId="19D7440E" w14:textId="77777777" w:rsidR="00024093" w:rsidRDefault="00024093" w:rsidP="00024093"/>
    <w:p w14:paraId="725A94A4" w14:textId="77777777" w:rsidR="00024093" w:rsidRDefault="00024093" w:rsidP="00024093">
      <w:r>
        <w:t xml:space="preserve">4.1.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работы</w:t>
      </w:r>
      <w:r>
        <w:t xml:space="preserve"> </w:t>
      </w:r>
      <w:r>
        <w:rPr>
          <w:rFonts w:hint="eastAsia"/>
        </w:rPr>
        <w:t>территориального</w:t>
      </w:r>
      <w:r>
        <w:t xml:space="preserve"> </w:t>
      </w:r>
      <w:r>
        <w:rPr>
          <w:rFonts w:hint="eastAsia"/>
        </w:rPr>
        <w:t>здравоохранения</w:t>
      </w:r>
      <w:r>
        <w:t xml:space="preserve"> </w:t>
      </w:r>
      <w:r>
        <w:rPr>
          <w:rFonts w:hint="eastAsia"/>
        </w:rPr>
        <w:t>при</w:t>
      </w:r>
      <w:r>
        <w:t xml:space="preserve"> </w:t>
      </w:r>
      <w:r>
        <w:rPr>
          <w:rFonts w:hint="eastAsia"/>
        </w:rPr>
        <w:t>оказании</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сочетанными</w:t>
      </w:r>
      <w:r>
        <w:t xml:space="preserve"> </w:t>
      </w:r>
      <w:r>
        <w:rPr>
          <w:rFonts w:hint="eastAsia"/>
        </w:rPr>
        <w:t>механическими</w:t>
      </w:r>
      <w:r>
        <w:t xml:space="preserve"> </w:t>
      </w:r>
      <w:r>
        <w:rPr>
          <w:rFonts w:hint="eastAsia"/>
        </w:rPr>
        <w:t>травмами</w:t>
      </w:r>
      <w:r>
        <w:t xml:space="preserve"> </w:t>
      </w:r>
      <w:r>
        <w:rPr>
          <w:rFonts w:hint="eastAsia"/>
        </w:rPr>
        <w:t>в</w:t>
      </w:r>
      <w:r>
        <w:t xml:space="preserve"> </w:t>
      </w:r>
      <w:r>
        <w:rPr>
          <w:rFonts w:hint="eastAsia"/>
        </w:rPr>
        <w:t>дорожно</w:t>
      </w:r>
      <w:r>
        <w:t>-</w:t>
      </w:r>
      <w:r>
        <w:rPr>
          <w:rFonts w:hint="eastAsia"/>
        </w:rPr>
        <w:t>транспортных</w:t>
      </w:r>
      <w:r>
        <w:t xml:space="preserve"> </w:t>
      </w:r>
      <w:r>
        <w:rPr>
          <w:rFonts w:hint="eastAsia"/>
        </w:rPr>
        <w:t>происшествиях</w:t>
      </w:r>
      <w:r>
        <w:t>.</w:t>
      </w:r>
    </w:p>
    <w:p w14:paraId="18054354" w14:textId="77777777" w:rsidR="00024093" w:rsidRDefault="00024093" w:rsidP="00024093"/>
    <w:p w14:paraId="1CF4A8C9" w14:textId="77777777" w:rsidR="00024093" w:rsidRDefault="00024093" w:rsidP="00024093">
      <w:r>
        <w:t xml:space="preserve">4.1.1. </w:t>
      </w:r>
      <w:r>
        <w:rPr>
          <w:rFonts w:hint="eastAsia"/>
        </w:rPr>
        <w:t>Перестройка</w:t>
      </w:r>
      <w:r>
        <w:t xml:space="preserve"> </w:t>
      </w:r>
      <w:r>
        <w:rPr>
          <w:rFonts w:hint="eastAsia"/>
        </w:rPr>
        <w:t>работы</w:t>
      </w:r>
      <w:r>
        <w:t xml:space="preserve"> </w:t>
      </w:r>
      <w:r>
        <w:rPr>
          <w:rFonts w:hint="eastAsia"/>
        </w:rPr>
        <w:t>территориального</w:t>
      </w:r>
      <w:r>
        <w:t xml:space="preserve"> </w:t>
      </w:r>
      <w:r>
        <w:rPr>
          <w:rFonts w:hint="eastAsia"/>
        </w:rPr>
        <w:t>здравоохранения</w:t>
      </w:r>
      <w:r>
        <w:t xml:space="preserve"> </w:t>
      </w:r>
      <w:r>
        <w:rPr>
          <w:rFonts w:hint="eastAsia"/>
        </w:rPr>
        <w:t>на</w:t>
      </w:r>
      <w:r>
        <w:t xml:space="preserve"> </w:t>
      </w:r>
      <w:r>
        <w:rPr>
          <w:rFonts w:hint="eastAsia"/>
        </w:rPr>
        <w:t>догоспитальном</w:t>
      </w:r>
      <w:r>
        <w:t xml:space="preserve"> </w:t>
      </w:r>
      <w:r>
        <w:rPr>
          <w:rFonts w:hint="eastAsia"/>
        </w:rPr>
        <w:t>этапе</w:t>
      </w:r>
      <w:r>
        <w:t>.</w:t>
      </w:r>
    </w:p>
    <w:p w14:paraId="70FBF47E" w14:textId="77777777" w:rsidR="00024093" w:rsidRDefault="00024093" w:rsidP="00024093"/>
    <w:p w14:paraId="0CDF7EF0" w14:textId="77777777" w:rsidR="00024093" w:rsidRDefault="00024093" w:rsidP="00024093">
      <w:r>
        <w:t xml:space="preserve">4.1.2. </w:t>
      </w:r>
      <w:r>
        <w:rPr>
          <w:rFonts w:hint="eastAsia"/>
        </w:rPr>
        <w:t>Перестройка</w:t>
      </w:r>
      <w:r>
        <w:t xml:space="preserve"> </w:t>
      </w:r>
      <w:r>
        <w:rPr>
          <w:rFonts w:hint="eastAsia"/>
        </w:rPr>
        <w:t>работы</w:t>
      </w:r>
      <w:r>
        <w:t xml:space="preserve"> </w:t>
      </w:r>
      <w:r>
        <w:rPr>
          <w:rFonts w:hint="eastAsia"/>
        </w:rPr>
        <w:t>территориального</w:t>
      </w:r>
      <w:r>
        <w:t xml:space="preserve"> </w:t>
      </w:r>
      <w:r>
        <w:rPr>
          <w:rFonts w:hint="eastAsia"/>
        </w:rPr>
        <w:t>здравоохранения</w:t>
      </w:r>
      <w:r>
        <w:t xml:space="preserve"> </w:t>
      </w:r>
      <w:r>
        <w:rPr>
          <w:rFonts w:hint="eastAsia"/>
        </w:rPr>
        <w:t>на</w:t>
      </w:r>
      <w:r>
        <w:t xml:space="preserve"> </w:t>
      </w:r>
      <w:r>
        <w:rPr>
          <w:rFonts w:hint="eastAsia"/>
        </w:rPr>
        <w:t>госпитальном</w:t>
      </w:r>
      <w:r>
        <w:t xml:space="preserve"> </w:t>
      </w:r>
      <w:r>
        <w:rPr>
          <w:rFonts w:hint="eastAsia"/>
        </w:rPr>
        <w:t>этапе</w:t>
      </w:r>
      <w:r>
        <w:t>.</w:t>
      </w:r>
    </w:p>
    <w:p w14:paraId="751565B9" w14:textId="77777777" w:rsidR="00024093" w:rsidRDefault="00024093" w:rsidP="00024093"/>
    <w:p w14:paraId="50EC4E4F" w14:textId="77777777" w:rsidR="00024093" w:rsidRDefault="00024093" w:rsidP="00024093">
      <w:r>
        <w:t xml:space="preserve">4.2. </w:t>
      </w:r>
      <w:r>
        <w:rPr>
          <w:rFonts w:hint="eastAsia"/>
        </w:rPr>
        <w:t>Результаты</w:t>
      </w:r>
      <w:r>
        <w:t xml:space="preserve"> </w:t>
      </w:r>
      <w:r>
        <w:rPr>
          <w:rFonts w:hint="eastAsia"/>
        </w:rPr>
        <w:t>новой</w:t>
      </w:r>
      <w:r>
        <w:t xml:space="preserve"> </w:t>
      </w:r>
      <w:r>
        <w:rPr>
          <w:rFonts w:hint="eastAsia"/>
        </w:rPr>
        <w:t>организационно</w:t>
      </w:r>
      <w:r>
        <w:t>-</w:t>
      </w:r>
      <w:r>
        <w:rPr>
          <w:rFonts w:hint="eastAsia"/>
        </w:rPr>
        <w:t>функциональной</w:t>
      </w:r>
      <w:r>
        <w:t xml:space="preserve"> </w:t>
      </w:r>
      <w:r>
        <w:rPr>
          <w:rFonts w:hint="eastAsia"/>
        </w:rPr>
        <w:t>модели</w:t>
      </w:r>
      <w:r>
        <w:t xml:space="preserve"> </w:t>
      </w:r>
      <w:r>
        <w:rPr>
          <w:rFonts w:hint="eastAsia"/>
        </w:rPr>
        <w:t>территориального</w:t>
      </w:r>
      <w:r>
        <w:t xml:space="preserve"> </w:t>
      </w:r>
      <w:r>
        <w:rPr>
          <w:rFonts w:hint="eastAsia"/>
        </w:rPr>
        <w:t>здравоохранения</w:t>
      </w:r>
      <w:r>
        <w:t xml:space="preserve"> </w:t>
      </w:r>
      <w:r>
        <w:rPr>
          <w:rFonts w:hint="eastAsia"/>
        </w:rPr>
        <w:t>при</w:t>
      </w:r>
      <w:r>
        <w:t xml:space="preserve"> </w:t>
      </w:r>
      <w:r>
        <w:rPr>
          <w:rFonts w:hint="eastAsia"/>
        </w:rPr>
        <w:t>оказании</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сочетанными</w:t>
      </w:r>
      <w:r>
        <w:t xml:space="preserve"> </w:t>
      </w:r>
      <w:r>
        <w:rPr>
          <w:rFonts w:hint="eastAsia"/>
        </w:rPr>
        <w:t>механическими</w:t>
      </w:r>
      <w:r>
        <w:t xml:space="preserve"> </w:t>
      </w:r>
      <w:r>
        <w:rPr>
          <w:rFonts w:hint="eastAsia"/>
        </w:rPr>
        <w:t>травмами</w:t>
      </w:r>
      <w:r>
        <w:t xml:space="preserve"> </w:t>
      </w:r>
      <w:r>
        <w:rPr>
          <w:rFonts w:hint="eastAsia"/>
        </w:rPr>
        <w:t>в</w:t>
      </w:r>
      <w:r>
        <w:t xml:space="preserve"> </w:t>
      </w:r>
      <w:r>
        <w:rPr>
          <w:rFonts w:hint="eastAsia"/>
        </w:rPr>
        <w:t>дорожно</w:t>
      </w:r>
      <w:r>
        <w:t>-</w:t>
      </w:r>
      <w:r>
        <w:rPr>
          <w:rFonts w:hint="eastAsia"/>
        </w:rPr>
        <w:t>транспортны</w:t>
      </w:r>
      <w:r>
        <w:rPr>
          <w:rFonts w:hint="eastAsia"/>
        </w:rPr>
        <w:lastRenderedPageBreak/>
        <w:t>х</w:t>
      </w:r>
      <w:r>
        <w:t xml:space="preserve"> </w:t>
      </w:r>
      <w:r>
        <w:rPr>
          <w:rFonts w:hint="eastAsia"/>
        </w:rPr>
        <w:t>происшествиях</w:t>
      </w:r>
      <w:r>
        <w:t>.</w:t>
      </w:r>
    </w:p>
    <w:p w14:paraId="14852051" w14:textId="77777777" w:rsidR="00024093" w:rsidRDefault="00024093" w:rsidP="00024093"/>
    <w:p w14:paraId="52358151" w14:textId="77777777" w:rsidR="00024093" w:rsidRDefault="00024093" w:rsidP="00024093">
      <w:r>
        <w:rPr>
          <w:rFonts w:hint="eastAsia"/>
        </w:rPr>
        <w:t>ГЛАВА</w:t>
      </w:r>
      <w:r>
        <w:t xml:space="preserve"> 5.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69AEDB9C" w14:textId="77777777" w:rsidR="00024093" w:rsidRDefault="00024093" w:rsidP="00024093"/>
    <w:p w14:paraId="742BF20B" w14:textId="77777777" w:rsidR="00024093" w:rsidRDefault="00024093" w:rsidP="00024093">
      <w:r>
        <w:t xml:space="preserve">5.1. </w:t>
      </w:r>
      <w:r>
        <w:rPr>
          <w:rFonts w:hint="eastAsia"/>
        </w:rPr>
        <w:t>Изучаемые</w:t>
      </w:r>
      <w:r>
        <w:t xml:space="preserve"> </w:t>
      </w:r>
      <w:r>
        <w:rPr>
          <w:rFonts w:hint="eastAsia"/>
        </w:rPr>
        <w:t>показатели</w:t>
      </w:r>
      <w:r>
        <w:t xml:space="preserve"> </w:t>
      </w:r>
      <w:r>
        <w:rPr>
          <w:rFonts w:hint="eastAsia"/>
        </w:rPr>
        <w:t>гомеостаза</w:t>
      </w:r>
      <w:r>
        <w:t xml:space="preserve"> </w:t>
      </w:r>
      <w:r>
        <w:rPr>
          <w:rFonts w:hint="eastAsia"/>
        </w:rPr>
        <w:t>у</w:t>
      </w:r>
      <w:r>
        <w:t xml:space="preserve"> </w:t>
      </w:r>
      <w:r>
        <w:rPr>
          <w:rFonts w:hint="eastAsia"/>
        </w:rPr>
        <w:t>экспериментальных</w:t>
      </w:r>
      <w:r>
        <w:t xml:space="preserve"> </w:t>
      </w:r>
      <w:r>
        <w:rPr>
          <w:rFonts w:hint="eastAsia"/>
        </w:rPr>
        <w:t>животных</w:t>
      </w:r>
      <w:r>
        <w:t xml:space="preserve"> </w:t>
      </w:r>
      <w:r>
        <w:rPr>
          <w:rFonts w:hint="eastAsia"/>
        </w:rPr>
        <w:t>в</w:t>
      </w:r>
      <w:r>
        <w:t xml:space="preserve"> </w:t>
      </w:r>
      <w:r>
        <w:rPr>
          <w:rFonts w:hint="eastAsia"/>
        </w:rPr>
        <w:t>исходном</w:t>
      </w:r>
      <w:r>
        <w:t xml:space="preserve"> </w:t>
      </w:r>
      <w:r>
        <w:rPr>
          <w:rFonts w:hint="eastAsia"/>
        </w:rPr>
        <w:t>состоянии</w:t>
      </w:r>
      <w:r>
        <w:t>.</w:t>
      </w:r>
    </w:p>
    <w:p w14:paraId="54F1924C" w14:textId="77777777" w:rsidR="00024093" w:rsidRDefault="00024093" w:rsidP="00024093"/>
    <w:p w14:paraId="528642A7" w14:textId="77777777" w:rsidR="00024093" w:rsidRDefault="00024093" w:rsidP="00024093">
      <w:r>
        <w:t xml:space="preserve">5.2. </w:t>
      </w:r>
      <w:r>
        <w:rPr>
          <w:rFonts w:hint="eastAsia"/>
        </w:rPr>
        <w:t>Динамика</w:t>
      </w:r>
      <w:r>
        <w:t xml:space="preserve"> </w:t>
      </w:r>
      <w:r>
        <w:rPr>
          <w:rFonts w:hint="eastAsia"/>
        </w:rPr>
        <w:t>некоторых</w:t>
      </w:r>
      <w:r>
        <w:t xml:space="preserve"> </w:t>
      </w:r>
      <w:r>
        <w:rPr>
          <w:rFonts w:hint="eastAsia"/>
        </w:rPr>
        <w:t>гемодинамических</w:t>
      </w:r>
      <w:r>
        <w:t xml:space="preserve"> </w:t>
      </w:r>
      <w:r>
        <w:rPr>
          <w:rFonts w:hint="eastAsia"/>
        </w:rPr>
        <w:t>показателей</w:t>
      </w:r>
      <w:r>
        <w:t xml:space="preserve"> </w:t>
      </w:r>
      <w:r>
        <w:rPr>
          <w:rFonts w:hint="eastAsia"/>
        </w:rPr>
        <w:t>при</w:t>
      </w:r>
      <w:r>
        <w:t xml:space="preserve"> </w:t>
      </w:r>
      <w:r>
        <w:rPr>
          <w:rFonts w:hint="eastAsia"/>
        </w:rPr>
        <w:t>экспериментальных</w:t>
      </w:r>
      <w:r>
        <w:t xml:space="preserve"> </w:t>
      </w:r>
      <w:r>
        <w:rPr>
          <w:rFonts w:hint="eastAsia"/>
        </w:rPr>
        <w:t>сочетанных</w:t>
      </w:r>
      <w:r>
        <w:t xml:space="preserve"> </w:t>
      </w:r>
      <w:r>
        <w:rPr>
          <w:rFonts w:hint="eastAsia"/>
        </w:rPr>
        <w:t>механических</w:t>
      </w:r>
      <w:r>
        <w:t xml:space="preserve"> </w:t>
      </w:r>
      <w:r>
        <w:rPr>
          <w:rFonts w:hint="eastAsia"/>
        </w:rPr>
        <w:t>травмах</w:t>
      </w:r>
      <w:r>
        <w:t>.</w:t>
      </w:r>
    </w:p>
    <w:p w14:paraId="03B7E0BB" w14:textId="77777777" w:rsidR="00024093" w:rsidRDefault="00024093" w:rsidP="00024093"/>
    <w:p w14:paraId="4035142A" w14:textId="77777777" w:rsidR="00024093" w:rsidRDefault="00024093" w:rsidP="00024093">
      <w:r>
        <w:t xml:space="preserve">5.3. </w:t>
      </w:r>
      <w:r>
        <w:rPr>
          <w:rFonts w:hint="eastAsia"/>
        </w:rPr>
        <w:t>Динамика</w:t>
      </w:r>
      <w:r>
        <w:t xml:space="preserve"> </w:t>
      </w:r>
      <w:r>
        <w:rPr>
          <w:rFonts w:hint="eastAsia"/>
        </w:rPr>
        <w:t>некоторых</w:t>
      </w:r>
      <w:r>
        <w:t xml:space="preserve"> </w:t>
      </w:r>
      <w:r>
        <w:rPr>
          <w:rFonts w:hint="eastAsia"/>
        </w:rPr>
        <w:t>лабораторных</w:t>
      </w:r>
      <w:r>
        <w:t xml:space="preserve"> </w:t>
      </w:r>
      <w:r>
        <w:rPr>
          <w:rFonts w:hint="eastAsia"/>
        </w:rPr>
        <w:t>показателей</w:t>
      </w:r>
      <w:r>
        <w:t xml:space="preserve"> </w:t>
      </w:r>
      <w:r>
        <w:rPr>
          <w:rFonts w:hint="eastAsia"/>
        </w:rPr>
        <w:t>экзогенной</w:t>
      </w:r>
      <w:r>
        <w:t xml:space="preserve"> </w:t>
      </w:r>
      <w:r>
        <w:rPr>
          <w:rFonts w:hint="eastAsia"/>
        </w:rPr>
        <w:t>интоксикации</w:t>
      </w:r>
      <w:r>
        <w:t xml:space="preserve"> </w:t>
      </w:r>
      <w:r>
        <w:rPr>
          <w:rFonts w:hint="eastAsia"/>
        </w:rPr>
        <w:t>при</w:t>
      </w:r>
      <w:r>
        <w:t xml:space="preserve"> </w:t>
      </w:r>
      <w:r>
        <w:rPr>
          <w:rFonts w:hint="eastAsia"/>
        </w:rPr>
        <w:t>экспериментальных</w:t>
      </w:r>
      <w:r>
        <w:t xml:space="preserve"> </w:t>
      </w:r>
      <w:r>
        <w:rPr>
          <w:rFonts w:hint="eastAsia"/>
        </w:rPr>
        <w:t>сочетанных</w:t>
      </w:r>
      <w:r>
        <w:t xml:space="preserve"> </w:t>
      </w:r>
      <w:r>
        <w:rPr>
          <w:rFonts w:hint="eastAsia"/>
        </w:rPr>
        <w:t>механических</w:t>
      </w:r>
      <w:r>
        <w:t xml:space="preserve"> </w:t>
      </w:r>
      <w:r>
        <w:rPr>
          <w:rFonts w:hint="eastAsia"/>
        </w:rPr>
        <w:t>травмах</w:t>
      </w:r>
      <w:r>
        <w:t>.</w:t>
      </w:r>
    </w:p>
    <w:p w14:paraId="4F536BDE" w14:textId="77777777" w:rsidR="00024093" w:rsidRDefault="00024093" w:rsidP="00024093"/>
    <w:p w14:paraId="4E5E10F8" w14:textId="77777777" w:rsidR="00024093" w:rsidRDefault="00024093" w:rsidP="00024093">
      <w:r>
        <w:rPr>
          <w:rFonts w:hint="eastAsia"/>
        </w:rPr>
        <w:t>ГЛАВА</w:t>
      </w:r>
      <w:r>
        <w:t xml:space="preserve"> 6. </w:t>
      </w:r>
      <w:r>
        <w:rPr>
          <w:rFonts w:hint="eastAsia"/>
        </w:rPr>
        <w:t>Клинические</w:t>
      </w:r>
      <w:r>
        <w:t xml:space="preserve"> </w:t>
      </w:r>
      <w:r>
        <w:rPr>
          <w:rFonts w:hint="eastAsia"/>
        </w:rPr>
        <w:t>аспекты</w:t>
      </w:r>
      <w:r>
        <w:t xml:space="preserve"> </w:t>
      </w:r>
      <w:r>
        <w:rPr>
          <w:rFonts w:hint="eastAsia"/>
        </w:rPr>
        <w:t>совершенствования</w:t>
      </w:r>
      <w:r>
        <w:t xml:space="preserve"> </w:t>
      </w:r>
      <w:r>
        <w:rPr>
          <w:rFonts w:hint="eastAsia"/>
        </w:rPr>
        <w:t>хирургической</w:t>
      </w:r>
      <w:r>
        <w:t xml:space="preserve"> </w:t>
      </w:r>
      <w:r>
        <w:rPr>
          <w:rFonts w:hint="eastAsia"/>
        </w:rPr>
        <w:t>тактики</w:t>
      </w:r>
      <w:r>
        <w:t xml:space="preserve"> </w:t>
      </w:r>
      <w:r>
        <w:rPr>
          <w:rFonts w:hint="eastAsia"/>
        </w:rPr>
        <w:t>при</w:t>
      </w:r>
      <w:r>
        <w:t xml:space="preserve"> </w:t>
      </w:r>
      <w:r>
        <w:rPr>
          <w:rFonts w:hint="eastAsia"/>
        </w:rPr>
        <w:t>сочетанных</w:t>
      </w:r>
      <w:r>
        <w:t xml:space="preserve"> </w:t>
      </w:r>
      <w:r>
        <w:rPr>
          <w:rFonts w:hint="eastAsia"/>
        </w:rPr>
        <w:t>механических</w:t>
      </w:r>
      <w:r>
        <w:t xml:space="preserve"> </w:t>
      </w:r>
      <w:r>
        <w:rPr>
          <w:rFonts w:hint="eastAsia"/>
        </w:rPr>
        <w:t>травмах</w:t>
      </w:r>
      <w:r>
        <w:t xml:space="preserve"> </w:t>
      </w:r>
      <w:r>
        <w:rPr>
          <w:rFonts w:hint="eastAsia"/>
        </w:rPr>
        <w:t>в</w:t>
      </w:r>
      <w:r>
        <w:t xml:space="preserve"> </w:t>
      </w:r>
      <w:r>
        <w:rPr>
          <w:rFonts w:hint="eastAsia"/>
        </w:rPr>
        <w:t>дорожно</w:t>
      </w:r>
      <w:r>
        <w:t>-</w:t>
      </w:r>
      <w:r>
        <w:rPr>
          <w:rFonts w:hint="eastAsia"/>
        </w:rPr>
        <w:t>транспортных</w:t>
      </w:r>
      <w:r>
        <w:t xml:space="preserve"> </w:t>
      </w:r>
      <w:r>
        <w:rPr>
          <w:rFonts w:hint="eastAsia"/>
        </w:rPr>
        <w:t>происшествиях</w:t>
      </w:r>
    </w:p>
    <w:p w14:paraId="09BDD476" w14:textId="77777777" w:rsidR="00024093" w:rsidRDefault="00024093" w:rsidP="00024093"/>
    <w:p w14:paraId="528C6897" w14:textId="77777777" w:rsidR="00024093" w:rsidRDefault="00024093" w:rsidP="00024093">
      <w:r>
        <w:t xml:space="preserve">6.1.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сочетанными</w:t>
      </w:r>
      <w:r>
        <w:t xml:space="preserve"> </w:t>
      </w:r>
      <w:r>
        <w:rPr>
          <w:rFonts w:hint="eastAsia"/>
        </w:rPr>
        <w:t>механическими</w:t>
      </w:r>
      <w:r>
        <w:t xml:space="preserve"> </w:t>
      </w:r>
      <w:r>
        <w:rPr>
          <w:rFonts w:hint="eastAsia"/>
        </w:rPr>
        <w:t>травмами</w:t>
      </w:r>
      <w:r>
        <w:t xml:space="preserve"> </w:t>
      </w:r>
      <w:r>
        <w:rPr>
          <w:rFonts w:hint="eastAsia"/>
        </w:rPr>
        <w:t>в</w:t>
      </w:r>
      <w:r>
        <w:t xml:space="preserve"> </w:t>
      </w:r>
      <w:r>
        <w:rPr>
          <w:rFonts w:hint="eastAsia"/>
        </w:rPr>
        <w:t>дорожно</w:t>
      </w:r>
      <w:r>
        <w:t>-</w:t>
      </w:r>
      <w:r>
        <w:rPr>
          <w:rFonts w:hint="eastAsia"/>
        </w:rPr>
        <w:t>транспортных</w:t>
      </w:r>
      <w:r>
        <w:t xml:space="preserve"> </w:t>
      </w:r>
      <w:r>
        <w:rPr>
          <w:rFonts w:hint="eastAsia"/>
        </w:rPr>
        <w:t>происшествиях</w:t>
      </w:r>
      <w:r>
        <w:t>.</w:t>
      </w:r>
    </w:p>
    <w:p w14:paraId="6F954BC2" w14:textId="77777777" w:rsidR="00024093" w:rsidRDefault="00024093" w:rsidP="00024093"/>
    <w:p w14:paraId="0DF619B0" w14:textId="4D8848B0" w:rsidR="00024093" w:rsidRPr="00024093" w:rsidRDefault="00024093" w:rsidP="00024093">
      <w:r>
        <w:t xml:space="preserve">6.2.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усовершенствованной</w:t>
      </w:r>
      <w:r>
        <w:t xml:space="preserve"> </w:t>
      </w:r>
      <w:r>
        <w:rPr>
          <w:rFonts w:hint="eastAsia"/>
        </w:rPr>
        <w:t>хирургической</w:t>
      </w:r>
      <w:r>
        <w:t xml:space="preserve"> </w:t>
      </w:r>
      <w:r>
        <w:rPr>
          <w:rFonts w:hint="eastAsia"/>
        </w:rPr>
        <w:t>тактики</w:t>
      </w:r>
      <w:r>
        <w:t xml:space="preserve"> </w:t>
      </w:r>
      <w:r>
        <w:rPr>
          <w:rFonts w:hint="eastAsia"/>
        </w:rPr>
        <w:t>при</w:t>
      </w:r>
      <w:r>
        <w:t xml:space="preserve"> </w:t>
      </w:r>
      <w:r>
        <w:rPr>
          <w:rFonts w:hint="eastAsia"/>
        </w:rPr>
        <w:t>сочетанных</w:t>
      </w:r>
      <w:r>
        <w:t xml:space="preserve"> </w:t>
      </w:r>
      <w:r>
        <w:rPr>
          <w:rFonts w:hint="eastAsia"/>
        </w:rPr>
        <w:t>механических</w:t>
      </w:r>
      <w:r>
        <w:t xml:space="preserve"> </w:t>
      </w:r>
      <w:r>
        <w:rPr>
          <w:rFonts w:hint="eastAsia"/>
        </w:rPr>
        <w:t>травмах</w:t>
      </w:r>
      <w:r>
        <w:t xml:space="preserve"> </w:t>
      </w:r>
      <w:r>
        <w:rPr>
          <w:rFonts w:hint="eastAsia"/>
        </w:rPr>
        <w:t>в</w:t>
      </w:r>
      <w:r>
        <w:t xml:space="preserve"> </w:t>
      </w:r>
      <w:r>
        <w:rPr>
          <w:rFonts w:hint="eastAsia"/>
        </w:rPr>
        <w:t>дорожно</w:t>
      </w:r>
      <w:r>
        <w:t>-</w:t>
      </w:r>
      <w:r>
        <w:rPr>
          <w:rFonts w:hint="eastAsia"/>
        </w:rPr>
        <w:t>транспортных</w:t>
      </w:r>
      <w:r>
        <w:t xml:space="preserve"> </w:t>
      </w:r>
      <w:r>
        <w:rPr>
          <w:rFonts w:hint="eastAsia"/>
        </w:rPr>
        <w:t>происшествиях</w:t>
      </w:r>
      <w:r>
        <w:t>.</w:t>
      </w:r>
    </w:p>
    <w:sectPr w:rsidR="00024093" w:rsidRPr="00024093" w:rsidSect="000407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7C83E" w14:textId="77777777" w:rsidR="00040762" w:rsidRPr="00C66E52" w:rsidRDefault="00040762">
      <w:pPr>
        <w:spacing w:after="0" w:line="240" w:lineRule="auto"/>
      </w:pPr>
      <w:r w:rsidRPr="00C66E52">
        <w:separator/>
      </w:r>
    </w:p>
  </w:endnote>
  <w:endnote w:type="continuationSeparator" w:id="0">
    <w:p w14:paraId="2FFA2C34" w14:textId="77777777" w:rsidR="00040762" w:rsidRPr="00C66E52" w:rsidRDefault="0004076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271B2" w14:textId="77777777" w:rsidR="00040762" w:rsidRPr="00C66E52" w:rsidRDefault="00040762"/>
    <w:p w14:paraId="0F107589" w14:textId="77777777" w:rsidR="00040762" w:rsidRPr="00C66E52" w:rsidRDefault="00040762"/>
    <w:p w14:paraId="0579C145" w14:textId="77777777" w:rsidR="00040762" w:rsidRPr="00C66E52" w:rsidRDefault="00040762"/>
    <w:p w14:paraId="2AF825E5" w14:textId="77777777" w:rsidR="00040762" w:rsidRPr="00C66E52" w:rsidRDefault="00040762"/>
    <w:p w14:paraId="0CD29404" w14:textId="77777777" w:rsidR="00040762" w:rsidRPr="00C66E52" w:rsidRDefault="00040762"/>
    <w:p w14:paraId="05851E6B" w14:textId="77777777" w:rsidR="00040762" w:rsidRPr="00C66E52" w:rsidRDefault="00040762"/>
    <w:p w14:paraId="5EECB4DA" w14:textId="77777777" w:rsidR="00040762" w:rsidRPr="00C66E52" w:rsidRDefault="0004076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36AAE77" wp14:editId="2EB3BB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48677" w14:textId="77777777" w:rsidR="00040762" w:rsidRPr="00C66E52" w:rsidRDefault="0004076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AAE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548677" w14:textId="77777777" w:rsidR="00040762" w:rsidRPr="00C66E52" w:rsidRDefault="0004076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9E30210" w14:textId="77777777" w:rsidR="00040762" w:rsidRPr="00C66E52" w:rsidRDefault="00040762"/>
    <w:p w14:paraId="54D2E4BF" w14:textId="77777777" w:rsidR="00040762" w:rsidRPr="00C66E52" w:rsidRDefault="00040762"/>
    <w:p w14:paraId="399E516C" w14:textId="77777777" w:rsidR="00040762" w:rsidRPr="00C66E52" w:rsidRDefault="0004076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02F53DA" wp14:editId="72B0A6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B75BB" w14:textId="77777777" w:rsidR="00040762" w:rsidRPr="00C66E52" w:rsidRDefault="00040762"/>
                          <w:p w14:paraId="33F05D1A" w14:textId="77777777" w:rsidR="00040762" w:rsidRPr="00C66E52" w:rsidRDefault="0004076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2F53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4B75BB" w14:textId="77777777" w:rsidR="00040762" w:rsidRPr="00C66E52" w:rsidRDefault="00040762"/>
                    <w:p w14:paraId="33F05D1A" w14:textId="77777777" w:rsidR="00040762" w:rsidRPr="00C66E52" w:rsidRDefault="0004076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9A67481" w14:textId="77777777" w:rsidR="00040762" w:rsidRPr="00C66E52" w:rsidRDefault="00040762"/>
    <w:p w14:paraId="51D02B4A" w14:textId="77777777" w:rsidR="00040762" w:rsidRPr="00C66E52" w:rsidRDefault="00040762">
      <w:pPr>
        <w:rPr>
          <w:sz w:val="2"/>
          <w:szCs w:val="2"/>
        </w:rPr>
      </w:pPr>
    </w:p>
    <w:p w14:paraId="3A199917" w14:textId="77777777" w:rsidR="00040762" w:rsidRPr="00C66E52" w:rsidRDefault="00040762"/>
    <w:p w14:paraId="0312CDB8" w14:textId="77777777" w:rsidR="00040762" w:rsidRPr="00C66E52" w:rsidRDefault="00040762">
      <w:pPr>
        <w:spacing w:after="0" w:line="240" w:lineRule="auto"/>
      </w:pPr>
    </w:p>
  </w:footnote>
  <w:footnote w:type="continuationSeparator" w:id="0">
    <w:p w14:paraId="576F5F5D" w14:textId="77777777" w:rsidR="00040762" w:rsidRPr="00C66E52" w:rsidRDefault="0004076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62"/>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26942</TotalTime>
  <Pages>3</Pages>
  <Words>457</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3996</cp:revision>
  <cp:lastPrinted>2009-02-06T05:36:00Z</cp:lastPrinted>
  <dcterms:created xsi:type="dcterms:W3CDTF">2024-04-09T10:20:00Z</dcterms:created>
  <dcterms:modified xsi:type="dcterms:W3CDTF">2024-05-10T11:27:00Z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