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B699" w14:textId="7BEF1CC3" w:rsidR="00F505A7" w:rsidRPr="00712940" w:rsidRDefault="00712940" w:rsidP="00712940">
      <w:r w:rsidRPr="00712940">
        <w:rPr>
          <w:rFonts w:ascii="Verdana" w:hAnsi="Verdana"/>
          <w:color w:val="000000"/>
          <w:sz w:val="21"/>
          <w:szCs w:val="21"/>
          <w:shd w:val="clear" w:color="auto" w:fill="FFFFFF"/>
        </w:rPr>
        <w:t xml:space="preserve">Коваленко </w:t>
      </w:r>
      <w:proofErr w:type="spellStart"/>
      <w:r w:rsidRPr="00712940">
        <w:rPr>
          <w:rFonts w:ascii="Verdana" w:hAnsi="Verdana"/>
          <w:color w:val="000000"/>
          <w:sz w:val="21"/>
          <w:szCs w:val="21"/>
          <w:shd w:val="clear" w:color="auto" w:fill="FFFFFF"/>
        </w:rPr>
        <w:t>Олександр</w:t>
      </w:r>
      <w:proofErr w:type="spellEnd"/>
      <w:r w:rsidRPr="00712940">
        <w:rPr>
          <w:rFonts w:ascii="Verdana" w:hAnsi="Verdana"/>
          <w:color w:val="000000"/>
          <w:sz w:val="21"/>
          <w:szCs w:val="21"/>
          <w:shd w:val="clear" w:color="auto" w:fill="FFFFFF"/>
        </w:rPr>
        <w:t xml:space="preserve"> Миколайович, </w:t>
      </w:r>
      <w:proofErr w:type="spellStart"/>
      <w:r w:rsidRPr="00712940">
        <w:rPr>
          <w:rFonts w:ascii="Verdana" w:hAnsi="Verdana"/>
          <w:color w:val="000000"/>
          <w:sz w:val="21"/>
          <w:szCs w:val="21"/>
          <w:shd w:val="clear" w:color="auto" w:fill="FFFFFF"/>
        </w:rPr>
        <w:t>молодший</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науковий</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співробітник</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відділу</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технологій</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захисту</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довкілля</w:t>
      </w:r>
      <w:proofErr w:type="spellEnd"/>
      <w:r w:rsidRPr="00712940">
        <w:rPr>
          <w:rFonts w:ascii="Verdana" w:hAnsi="Verdana"/>
          <w:color w:val="000000"/>
          <w:sz w:val="21"/>
          <w:szCs w:val="21"/>
          <w:shd w:val="clear" w:color="auto" w:fill="FFFFFF"/>
        </w:rPr>
        <w:t xml:space="preserve"> та </w:t>
      </w:r>
      <w:proofErr w:type="spellStart"/>
      <w:r w:rsidRPr="00712940">
        <w:rPr>
          <w:rFonts w:ascii="Verdana" w:hAnsi="Verdana"/>
          <w:color w:val="000000"/>
          <w:sz w:val="21"/>
          <w:szCs w:val="21"/>
          <w:shd w:val="clear" w:color="auto" w:fill="FFFFFF"/>
        </w:rPr>
        <w:t>радіаційної</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безпеки</w:t>
      </w:r>
      <w:proofErr w:type="spellEnd"/>
      <w:r w:rsidRPr="00712940">
        <w:rPr>
          <w:rFonts w:ascii="Verdana" w:hAnsi="Verdana"/>
          <w:color w:val="000000"/>
          <w:sz w:val="21"/>
          <w:szCs w:val="21"/>
          <w:shd w:val="clear" w:color="auto" w:fill="FFFFFF"/>
        </w:rPr>
        <w:t xml:space="preserve"> Центру </w:t>
      </w:r>
      <w:proofErr w:type="spellStart"/>
      <w:r w:rsidRPr="00712940">
        <w:rPr>
          <w:rFonts w:ascii="Verdana" w:hAnsi="Verdana"/>
          <w:color w:val="000000"/>
          <w:sz w:val="21"/>
          <w:szCs w:val="21"/>
          <w:shd w:val="clear" w:color="auto" w:fill="FFFFFF"/>
        </w:rPr>
        <w:t>інформаційноаналітичного</w:t>
      </w:r>
      <w:proofErr w:type="spellEnd"/>
      <w:r w:rsidRPr="00712940">
        <w:rPr>
          <w:rFonts w:ascii="Verdana" w:hAnsi="Verdana"/>
          <w:color w:val="000000"/>
          <w:sz w:val="21"/>
          <w:szCs w:val="21"/>
          <w:shd w:val="clear" w:color="auto" w:fill="FFFFFF"/>
        </w:rPr>
        <w:t xml:space="preserve"> та </w:t>
      </w:r>
      <w:proofErr w:type="spellStart"/>
      <w:r w:rsidRPr="00712940">
        <w:rPr>
          <w:rFonts w:ascii="Verdana" w:hAnsi="Verdana"/>
          <w:color w:val="000000"/>
          <w:sz w:val="21"/>
          <w:szCs w:val="21"/>
          <w:shd w:val="clear" w:color="auto" w:fill="FFFFFF"/>
        </w:rPr>
        <w:t>технічного</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забезпечення</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моніторингу</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об’єктів</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атомної</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енергетики</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Національної</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академії</w:t>
      </w:r>
      <w:proofErr w:type="spellEnd"/>
      <w:r w:rsidRPr="00712940">
        <w:rPr>
          <w:rFonts w:ascii="Verdana" w:hAnsi="Verdana"/>
          <w:color w:val="000000"/>
          <w:sz w:val="21"/>
          <w:szCs w:val="21"/>
          <w:shd w:val="clear" w:color="auto" w:fill="FFFFFF"/>
        </w:rPr>
        <w:t xml:space="preserve"> наук </w:t>
      </w:r>
      <w:proofErr w:type="spellStart"/>
      <w:r w:rsidRPr="00712940">
        <w:rPr>
          <w:rFonts w:ascii="Verdana" w:hAnsi="Verdana"/>
          <w:color w:val="000000"/>
          <w:sz w:val="21"/>
          <w:szCs w:val="21"/>
          <w:shd w:val="clear" w:color="auto" w:fill="FFFFFF"/>
        </w:rPr>
        <w:t>України</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Назва</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дисертації</w:t>
      </w:r>
      <w:proofErr w:type="spellEnd"/>
      <w:r w:rsidRPr="00712940">
        <w:rPr>
          <w:rFonts w:ascii="Verdana" w:hAnsi="Verdana"/>
          <w:color w:val="000000"/>
          <w:sz w:val="21"/>
          <w:szCs w:val="21"/>
          <w:shd w:val="clear" w:color="auto" w:fill="FFFFFF"/>
        </w:rPr>
        <w:t>: «</w:t>
      </w:r>
      <w:proofErr w:type="spellStart"/>
      <w:r w:rsidRPr="00712940">
        <w:rPr>
          <w:rFonts w:ascii="Verdana" w:hAnsi="Verdana"/>
          <w:color w:val="000000"/>
          <w:sz w:val="21"/>
          <w:szCs w:val="21"/>
          <w:shd w:val="clear" w:color="auto" w:fill="FFFFFF"/>
        </w:rPr>
        <w:t>Використання</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цифрових</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аудіо</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робочих</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станцій</w:t>
      </w:r>
      <w:proofErr w:type="spellEnd"/>
      <w:r w:rsidRPr="00712940">
        <w:rPr>
          <w:rFonts w:ascii="Verdana" w:hAnsi="Verdana"/>
          <w:color w:val="000000"/>
          <w:sz w:val="21"/>
          <w:szCs w:val="21"/>
          <w:shd w:val="clear" w:color="auto" w:fill="FFFFFF"/>
        </w:rPr>
        <w:t xml:space="preserve"> у </w:t>
      </w:r>
      <w:proofErr w:type="spellStart"/>
      <w:r w:rsidRPr="00712940">
        <w:rPr>
          <w:rFonts w:ascii="Verdana" w:hAnsi="Verdana"/>
          <w:color w:val="000000"/>
          <w:sz w:val="21"/>
          <w:szCs w:val="21"/>
          <w:shd w:val="clear" w:color="auto" w:fill="FFFFFF"/>
        </w:rPr>
        <w:t>музичній</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самоосвіті</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дорослих</w:t>
      </w:r>
      <w:proofErr w:type="spellEnd"/>
      <w:r w:rsidRPr="00712940">
        <w:rPr>
          <w:rFonts w:ascii="Verdana" w:hAnsi="Verdana"/>
          <w:color w:val="000000"/>
          <w:sz w:val="21"/>
          <w:szCs w:val="21"/>
          <w:shd w:val="clear" w:color="auto" w:fill="FFFFFF"/>
        </w:rPr>
        <w:t xml:space="preserve">». Шифр та </w:t>
      </w:r>
      <w:proofErr w:type="spellStart"/>
      <w:r w:rsidRPr="00712940">
        <w:rPr>
          <w:rFonts w:ascii="Verdana" w:hAnsi="Verdana"/>
          <w:color w:val="000000"/>
          <w:sz w:val="21"/>
          <w:szCs w:val="21"/>
          <w:shd w:val="clear" w:color="auto" w:fill="FFFFFF"/>
        </w:rPr>
        <w:t>назва</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спеціальності</w:t>
      </w:r>
      <w:proofErr w:type="spellEnd"/>
      <w:r w:rsidRPr="00712940">
        <w:rPr>
          <w:rFonts w:ascii="Verdana" w:hAnsi="Verdana"/>
          <w:color w:val="000000"/>
          <w:sz w:val="21"/>
          <w:szCs w:val="21"/>
          <w:shd w:val="clear" w:color="auto" w:fill="FFFFFF"/>
        </w:rPr>
        <w:t xml:space="preserve"> – 13.00.10 – </w:t>
      </w:r>
      <w:proofErr w:type="spellStart"/>
      <w:r w:rsidRPr="00712940">
        <w:rPr>
          <w:rFonts w:ascii="Verdana" w:hAnsi="Verdana"/>
          <w:color w:val="000000"/>
          <w:sz w:val="21"/>
          <w:szCs w:val="21"/>
          <w:shd w:val="clear" w:color="auto" w:fill="FFFFFF"/>
        </w:rPr>
        <w:t>інформаційно-комунікаційні</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технології</w:t>
      </w:r>
      <w:proofErr w:type="spellEnd"/>
      <w:r w:rsidRPr="00712940">
        <w:rPr>
          <w:rFonts w:ascii="Verdana" w:hAnsi="Verdana"/>
          <w:color w:val="000000"/>
          <w:sz w:val="21"/>
          <w:szCs w:val="21"/>
          <w:shd w:val="clear" w:color="auto" w:fill="FFFFFF"/>
        </w:rPr>
        <w:t xml:space="preserve"> в </w:t>
      </w:r>
      <w:proofErr w:type="spellStart"/>
      <w:r w:rsidRPr="00712940">
        <w:rPr>
          <w:rFonts w:ascii="Verdana" w:hAnsi="Verdana"/>
          <w:color w:val="000000"/>
          <w:sz w:val="21"/>
          <w:szCs w:val="21"/>
          <w:shd w:val="clear" w:color="auto" w:fill="FFFFFF"/>
        </w:rPr>
        <w:t>освіті</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Спеціалізована</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вчена</w:t>
      </w:r>
      <w:proofErr w:type="spellEnd"/>
      <w:r w:rsidRPr="00712940">
        <w:rPr>
          <w:rFonts w:ascii="Verdana" w:hAnsi="Verdana"/>
          <w:color w:val="000000"/>
          <w:sz w:val="21"/>
          <w:szCs w:val="21"/>
          <w:shd w:val="clear" w:color="auto" w:fill="FFFFFF"/>
        </w:rPr>
        <w:t xml:space="preserve"> рада Д 26.459.01 </w:t>
      </w:r>
      <w:proofErr w:type="spellStart"/>
      <w:r w:rsidRPr="00712940">
        <w:rPr>
          <w:rFonts w:ascii="Verdana" w:hAnsi="Verdana"/>
          <w:color w:val="000000"/>
          <w:sz w:val="21"/>
          <w:szCs w:val="21"/>
          <w:shd w:val="clear" w:color="auto" w:fill="FFFFFF"/>
        </w:rPr>
        <w:t>Інституту</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цифровізації</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освіти</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Національної</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академії</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педагогічних</w:t>
      </w:r>
      <w:proofErr w:type="spellEnd"/>
      <w:r w:rsidRPr="00712940">
        <w:rPr>
          <w:rFonts w:ascii="Verdana" w:hAnsi="Verdana"/>
          <w:color w:val="000000"/>
          <w:sz w:val="21"/>
          <w:szCs w:val="21"/>
          <w:shd w:val="clear" w:color="auto" w:fill="FFFFFF"/>
        </w:rPr>
        <w:t xml:space="preserve"> наук </w:t>
      </w:r>
      <w:proofErr w:type="spellStart"/>
      <w:r w:rsidRPr="00712940">
        <w:rPr>
          <w:rFonts w:ascii="Verdana" w:hAnsi="Verdana"/>
          <w:color w:val="000000"/>
          <w:sz w:val="21"/>
          <w:szCs w:val="21"/>
          <w:shd w:val="clear" w:color="auto" w:fill="FFFFFF"/>
        </w:rPr>
        <w:t>України</w:t>
      </w:r>
      <w:proofErr w:type="spellEnd"/>
      <w:r w:rsidRPr="00712940">
        <w:rPr>
          <w:rFonts w:ascii="Verdana" w:hAnsi="Verdana"/>
          <w:color w:val="000000"/>
          <w:sz w:val="21"/>
          <w:szCs w:val="21"/>
          <w:shd w:val="clear" w:color="auto" w:fill="FFFFFF"/>
        </w:rPr>
        <w:t xml:space="preserve"> (04060, м. </w:t>
      </w:r>
      <w:proofErr w:type="spellStart"/>
      <w:r w:rsidRPr="00712940">
        <w:rPr>
          <w:rFonts w:ascii="Verdana" w:hAnsi="Verdana"/>
          <w:color w:val="000000"/>
          <w:sz w:val="21"/>
          <w:szCs w:val="21"/>
          <w:shd w:val="clear" w:color="auto" w:fill="FFFFFF"/>
        </w:rPr>
        <w:t>Київ</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вул</w:t>
      </w:r>
      <w:proofErr w:type="spellEnd"/>
      <w:r w:rsidRPr="00712940">
        <w:rPr>
          <w:rFonts w:ascii="Verdana" w:hAnsi="Verdana"/>
          <w:color w:val="000000"/>
          <w:sz w:val="21"/>
          <w:szCs w:val="21"/>
          <w:shd w:val="clear" w:color="auto" w:fill="FFFFFF"/>
        </w:rPr>
        <w:t xml:space="preserve">. М. </w:t>
      </w:r>
      <w:proofErr w:type="spellStart"/>
      <w:r w:rsidRPr="00712940">
        <w:rPr>
          <w:rFonts w:ascii="Verdana" w:hAnsi="Verdana"/>
          <w:color w:val="000000"/>
          <w:sz w:val="21"/>
          <w:szCs w:val="21"/>
          <w:shd w:val="clear" w:color="auto" w:fill="FFFFFF"/>
        </w:rPr>
        <w:t>Берлінського</w:t>
      </w:r>
      <w:proofErr w:type="spellEnd"/>
      <w:r w:rsidRPr="00712940">
        <w:rPr>
          <w:rFonts w:ascii="Verdana" w:hAnsi="Verdana"/>
          <w:color w:val="000000"/>
          <w:sz w:val="21"/>
          <w:szCs w:val="21"/>
          <w:shd w:val="clear" w:color="auto" w:fill="FFFFFF"/>
        </w:rPr>
        <w:t xml:space="preserve">, 9; тел. (044) 453-90-51). </w:t>
      </w:r>
      <w:proofErr w:type="spellStart"/>
      <w:proofErr w:type="gramStart"/>
      <w:r w:rsidRPr="00712940">
        <w:rPr>
          <w:rFonts w:ascii="Verdana" w:hAnsi="Verdana"/>
          <w:color w:val="000000"/>
          <w:sz w:val="21"/>
          <w:szCs w:val="21"/>
          <w:shd w:val="clear" w:color="auto" w:fill="FFFFFF"/>
        </w:rPr>
        <w:t>Науковий</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керівник</w:t>
      </w:r>
      <w:proofErr w:type="spellEnd"/>
      <w:proofErr w:type="gram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Яцишин</w:t>
      </w:r>
      <w:proofErr w:type="spellEnd"/>
      <w:r w:rsidRPr="00712940">
        <w:rPr>
          <w:rFonts w:ascii="Verdana" w:hAnsi="Verdana"/>
          <w:color w:val="000000"/>
          <w:sz w:val="21"/>
          <w:szCs w:val="21"/>
          <w:shd w:val="clear" w:color="auto" w:fill="FFFFFF"/>
        </w:rPr>
        <w:t xml:space="preserve"> Анна </w:t>
      </w:r>
      <w:proofErr w:type="spellStart"/>
      <w:r w:rsidRPr="00712940">
        <w:rPr>
          <w:rFonts w:ascii="Verdana" w:hAnsi="Verdana"/>
          <w:color w:val="000000"/>
          <w:sz w:val="21"/>
          <w:szCs w:val="21"/>
          <w:shd w:val="clear" w:color="auto" w:fill="FFFFFF"/>
        </w:rPr>
        <w:t>Володимирівна</w:t>
      </w:r>
      <w:proofErr w:type="spellEnd"/>
      <w:r w:rsidRPr="00712940">
        <w:rPr>
          <w:rFonts w:ascii="Verdana" w:hAnsi="Verdana"/>
          <w:color w:val="000000"/>
          <w:sz w:val="21"/>
          <w:szCs w:val="21"/>
          <w:shd w:val="clear" w:color="auto" w:fill="FFFFFF"/>
        </w:rPr>
        <w:t xml:space="preserve">, доктор </w:t>
      </w:r>
      <w:proofErr w:type="spellStart"/>
      <w:r w:rsidRPr="00712940">
        <w:rPr>
          <w:rFonts w:ascii="Verdana" w:hAnsi="Verdana"/>
          <w:color w:val="000000"/>
          <w:sz w:val="21"/>
          <w:szCs w:val="21"/>
          <w:shd w:val="clear" w:color="auto" w:fill="FFFFFF"/>
        </w:rPr>
        <w:t>педагогічних</w:t>
      </w:r>
      <w:proofErr w:type="spellEnd"/>
      <w:r w:rsidRPr="00712940">
        <w:rPr>
          <w:rFonts w:ascii="Verdana" w:hAnsi="Verdana"/>
          <w:color w:val="000000"/>
          <w:sz w:val="21"/>
          <w:szCs w:val="21"/>
          <w:shd w:val="clear" w:color="auto" w:fill="FFFFFF"/>
        </w:rPr>
        <w:t xml:space="preserve"> наук, старший </w:t>
      </w:r>
      <w:proofErr w:type="spellStart"/>
      <w:r w:rsidRPr="00712940">
        <w:rPr>
          <w:rFonts w:ascii="Verdana" w:hAnsi="Verdana"/>
          <w:color w:val="000000"/>
          <w:sz w:val="21"/>
          <w:szCs w:val="21"/>
          <w:shd w:val="clear" w:color="auto" w:fill="FFFFFF"/>
        </w:rPr>
        <w:t>науковий</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співробітник</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провідний</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науковий</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співробітник</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відділу</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хмаро</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орієнтованих</w:t>
      </w:r>
      <w:proofErr w:type="spellEnd"/>
      <w:r w:rsidRPr="00712940">
        <w:rPr>
          <w:rFonts w:ascii="Verdana" w:hAnsi="Verdana"/>
          <w:color w:val="000000"/>
          <w:sz w:val="21"/>
          <w:szCs w:val="21"/>
          <w:shd w:val="clear" w:color="auto" w:fill="FFFFFF"/>
        </w:rPr>
        <w:t xml:space="preserve"> систем і штучного </w:t>
      </w:r>
      <w:proofErr w:type="spellStart"/>
      <w:r w:rsidRPr="00712940">
        <w:rPr>
          <w:rFonts w:ascii="Verdana" w:hAnsi="Verdana"/>
          <w:color w:val="000000"/>
          <w:sz w:val="21"/>
          <w:szCs w:val="21"/>
          <w:shd w:val="clear" w:color="auto" w:fill="FFFFFF"/>
        </w:rPr>
        <w:t>інтелекту</w:t>
      </w:r>
      <w:proofErr w:type="spellEnd"/>
      <w:r w:rsidRPr="00712940">
        <w:rPr>
          <w:rFonts w:ascii="Verdana" w:hAnsi="Verdana"/>
          <w:color w:val="000000"/>
          <w:sz w:val="21"/>
          <w:szCs w:val="21"/>
          <w:shd w:val="clear" w:color="auto" w:fill="FFFFFF"/>
        </w:rPr>
        <w:t xml:space="preserve"> в </w:t>
      </w:r>
      <w:proofErr w:type="spellStart"/>
      <w:r w:rsidRPr="00712940">
        <w:rPr>
          <w:rFonts w:ascii="Verdana" w:hAnsi="Verdana"/>
          <w:color w:val="000000"/>
          <w:sz w:val="21"/>
          <w:szCs w:val="21"/>
          <w:shd w:val="clear" w:color="auto" w:fill="FFFFFF"/>
        </w:rPr>
        <w:t>освіті</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Інституту</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цифровізації</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освіти</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Національної</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академії</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педагогічних</w:t>
      </w:r>
      <w:proofErr w:type="spellEnd"/>
      <w:r w:rsidRPr="00712940">
        <w:rPr>
          <w:rFonts w:ascii="Verdana" w:hAnsi="Verdana"/>
          <w:color w:val="000000"/>
          <w:sz w:val="21"/>
          <w:szCs w:val="21"/>
          <w:shd w:val="clear" w:color="auto" w:fill="FFFFFF"/>
        </w:rPr>
        <w:t xml:space="preserve"> наук </w:t>
      </w:r>
      <w:proofErr w:type="spellStart"/>
      <w:r w:rsidRPr="00712940">
        <w:rPr>
          <w:rFonts w:ascii="Verdana" w:hAnsi="Verdana"/>
          <w:color w:val="000000"/>
          <w:sz w:val="21"/>
          <w:szCs w:val="21"/>
          <w:shd w:val="clear" w:color="auto" w:fill="FFFFFF"/>
        </w:rPr>
        <w:t>України</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Офіційні</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опоненти</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Лук'янова</w:t>
      </w:r>
      <w:proofErr w:type="spellEnd"/>
      <w:r w:rsidRPr="00712940">
        <w:rPr>
          <w:rFonts w:ascii="Verdana" w:hAnsi="Verdana"/>
          <w:color w:val="000000"/>
          <w:sz w:val="21"/>
          <w:szCs w:val="21"/>
          <w:shd w:val="clear" w:color="auto" w:fill="FFFFFF"/>
        </w:rPr>
        <w:t xml:space="preserve"> Лариса </w:t>
      </w:r>
      <w:proofErr w:type="spellStart"/>
      <w:r w:rsidRPr="00712940">
        <w:rPr>
          <w:rFonts w:ascii="Verdana" w:hAnsi="Verdana"/>
          <w:color w:val="000000"/>
          <w:sz w:val="21"/>
          <w:szCs w:val="21"/>
          <w:shd w:val="clear" w:color="auto" w:fill="FFFFFF"/>
        </w:rPr>
        <w:t>Борисівна</w:t>
      </w:r>
      <w:proofErr w:type="spellEnd"/>
      <w:r w:rsidRPr="00712940">
        <w:rPr>
          <w:rFonts w:ascii="Verdana" w:hAnsi="Verdana"/>
          <w:color w:val="000000"/>
          <w:sz w:val="21"/>
          <w:szCs w:val="21"/>
          <w:shd w:val="clear" w:color="auto" w:fill="FFFFFF"/>
        </w:rPr>
        <w:t xml:space="preserve">, доктор </w:t>
      </w:r>
      <w:proofErr w:type="spellStart"/>
      <w:r w:rsidRPr="00712940">
        <w:rPr>
          <w:rFonts w:ascii="Verdana" w:hAnsi="Verdana"/>
          <w:color w:val="000000"/>
          <w:sz w:val="21"/>
          <w:szCs w:val="21"/>
          <w:shd w:val="clear" w:color="auto" w:fill="FFFFFF"/>
        </w:rPr>
        <w:t>педагогічних</w:t>
      </w:r>
      <w:proofErr w:type="spellEnd"/>
      <w:r w:rsidRPr="00712940">
        <w:rPr>
          <w:rFonts w:ascii="Verdana" w:hAnsi="Verdana"/>
          <w:color w:val="000000"/>
          <w:sz w:val="21"/>
          <w:szCs w:val="21"/>
          <w:shd w:val="clear" w:color="auto" w:fill="FFFFFF"/>
        </w:rPr>
        <w:t xml:space="preserve"> наук, </w:t>
      </w:r>
      <w:proofErr w:type="spellStart"/>
      <w:r w:rsidRPr="00712940">
        <w:rPr>
          <w:rFonts w:ascii="Verdana" w:hAnsi="Verdana"/>
          <w:color w:val="000000"/>
          <w:sz w:val="21"/>
          <w:szCs w:val="21"/>
          <w:shd w:val="clear" w:color="auto" w:fill="FFFFFF"/>
        </w:rPr>
        <w:t>професор</w:t>
      </w:r>
      <w:proofErr w:type="spellEnd"/>
      <w:r w:rsidRPr="00712940">
        <w:rPr>
          <w:rFonts w:ascii="Verdana" w:hAnsi="Verdana"/>
          <w:color w:val="000000"/>
          <w:sz w:val="21"/>
          <w:szCs w:val="21"/>
          <w:shd w:val="clear" w:color="auto" w:fill="FFFFFF"/>
        </w:rPr>
        <w:t xml:space="preserve">, директор </w:t>
      </w:r>
      <w:proofErr w:type="spellStart"/>
      <w:r w:rsidRPr="00712940">
        <w:rPr>
          <w:rFonts w:ascii="Verdana" w:hAnsi="Verdana"/>
          <w:color w:val="000000"/>
          <w:sz w:val="21"/>
          <w:szCs w:val="21"/>
          <w:shd w:val="clear" w:color="auto" w:fill="FFFFFF"/>
        </w:rPr>
        <w:t>Інституту</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педагогічної</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освіти</w:t>
      </w:r>
      <w:proofErr w:type="spellEnd"/>
      <w:r w:rsidRPr="00712940">
        <w:rPr>
          <w:rFonts w:ascii="Verdana" w:hAnsi="Verdana"/>
          <w:color w:val="000000"/>
          <w:sz w:val="21"/>
          <w:szCs w:val="21"/>
          <w:shd w:val="clear" w:color="auto" w:fill="FFFFFF"/>
        </w:rPr>
        <w:t xml:space="preserve"> і </w:t>
      </w:r>
      <w:proofErr w:type="spellStart"/>
      <w:r w:rsidRPr="00712940">
        <w:rPr>
          <w:rFonts w:ascii="Verdana" w:hAnsi="Verdana"/>
          <w:color w:val="000000"/>
          <w:sz w:val="21"/>
          <w:szCs w:val="21"/>
          <w:shd w:val="clear" w:color="auto" w:fill="FFFFFF"/>
        </w:rPr>
        <w:t>освіти</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дорослих</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імені</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Івана</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Зязюна</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Національної</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академії</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педагогічних</w:t>
      </w:r>
      <w:proofErr w:type="spellEnd"/>
      <w:r w:rsidRPr="00712940">
        <w:rPr>
          <w:rFonts w:ascii="Verdana" w:hAnsi="Verdana"/>
          <w:color w:val="000000"/>
          <w:sz w:val="21"/>
          <w:szCs w:val="21"/>
          <w:shd w:val="clear" w:color="auto" w:fill="FFFFFF"/>
        </w:rPr>
        <w:t xml:space="preserve"> наук </w:t>
      </w:r>
      <w:proofErr w:type="spellStart"/>
      <w:r w:rsidRPr="00712940">
        <w:rPr>
          <w:rFonts w:ascii="Verdana" w:hAnsi="Verdana"/>
          <w:color w:val="000000"/>
          <w:sz w:val="21"/>
          <w:szCs w:val="21"/>
          <w:shd w:val="clear" w:color="auto" w:fill="FFFFFF"/>
        </w:rPr>
        <w:t>України</w:t>
      </w:r>
      <w:proofErr w:type="spellEnd"/>
      <w:r w:rsidRPr="00712940">
        <w:rPr>
          <w:rFonts w:ascii="Verdana" w:hAnsi="Verdana"/>
          <w:color w:val="000000"/>
          <w:sz w:val="21"/>
          <w:szCs w:val="21"/>
          <w:shd w:val="clear" w:color="auto" w:fill="FFFFFF"/>
        </w:rPr>
        <w:t xml:space="preserve">; Реброва </w:t>
      </w:r>
      <w:proofErr w:type="spellStart"/>
      <w:r w:rsidRPr="00712940">
        <w:rPr>
          <w:rFonts w:ascii="Verdana" w:hAnsi="Verdana"/>
          <w:color w:val="000000"/>
          <w:sz w:val="21"/>
          <w:szCs w:val="21"/>
          <w:shd w:val="clear" w:color="auto" w:fill="FFFFFF"/>
        </w:rPr>
        <w:t>Олена</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Євгенівна</w:t>
      </w:r>
      <w:proofErr w:type="spellEnd"/>
      <w:r w:rsidRPr="00712940">
        <w:rPr>
          <w:rFonts w:ascii="Verdana" w:hAnsi="Verdana"/>
          <w:color w:val="000000"/>
          <w:sz w:val="21"/>
          <w:szCs w:val="21"/>
          <w:shd w:val="clear" w:color="auto" w:fill="FFFFFF"/>
        </w:rPr>
        <w:t xml:space="preserve">, доктор </w:t>
      </w:r>
      <w:proofErr w:type="spellStart"/>
      <w:r w:rsidRPr="00712940">
        <w:rPr>
          <w:rFonts w:ascii="Verdana" w:hAnsi="Verdana"/>
          <w:color w:val="000000"/>
          <w:sz w:val="21"/>
          <w:szCs w:val="21"/>
          <w:shd w:val="clear" w:color="auto" w:fill="FFFFFF"/>
        </w:rPr>
        <w:t>педагогічних</w:t>
      </w:r>
      <w:proofErr w:type="spellEnd"/>
      <w:r w:rsidRPr="00712940">
        <w:rPr>
          <w:rFonts w:ascii="Verdana" w:hAnsi="Verdana"/>
          <w:color w:val="000000"/>
          <w:sz w:val="21"/>
          <w:szCs w:val="21"/>
          <w:shd w:val="clear" w:color="auto" w:fill="FFFFFF"/>
        </w:rPr>
        <w:t xml:space="preserve"> наук, </w:t>
      </w:r>
      <w:proofErr w:type="spellStart"/>
      <w:r w:rsidRPr="00712940">
        <w:rPr>
          <w:rFonts w:ascii="Verdana" w:hAnsi="Verdana"/>
          <w:color w:val="000000"/>
          <w:sz w:val="21"/>
          <w:szCs w:val="21"/>
          <w:shd w:val="clear" w:color="auto" w:fill="FFFFFF"/>
        </w:rPr>
        <w:t>професор</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в.о</w:t>
      </w:r>
      <w:proofErr w:type="spellEnd"/>
      <w:r w:rsidRPr="00712940">
        <w:rPr>
          <w:rFonts w:ascii="Verdana" w:hAnsi="Verdana"/>
          <w:color w:val="000000"/>
          <w:sz w:val="21"/>
          <w:szCs w:val="21"/>
          <w:shd w:val="clear" w:color="auto" w:fill="FFFFFF"/>
        </w:rPr>
        <w:t xml:space="preserve">. декана факультету </w:t>
      </w:r>
      <w:proofErr w:type="spellStart"/>
      <w:r w:rsidRPr="00712940">
        <w:rPr>
          <w:rFonts w:ascii="Verdana" w:hAnsi="Verdana"/>
          <w:color w:val="000000"/>
          <w:sz w:val="21"/>
          <w:szCs w:val="21"/>
          <w:shd w:val="clear" w:color="auto" w:fill="FFFFFF"/>
        </w:rPr>
        <w:t>музичної</w:t>
      </w:r>
      <w:proofErr w:type="spellEnd"/>
      <w:r w:rsidRPr="00712940">
        <w:rPr>
          <w:rFonts w:ascii="Verdana" w:hAnsi="Verdana"/>
          <w:color w:val="000000"/>
          <w:sz w:val="21"/>
          <w:szCs w:val="21"/>
          <w:shd w:val="clear" w:color="auto" w:fill="FFFFFF"/>
        </w:rPr>
        <w:t xml:space="preserve"> та </w:t>
      </w:r>
      <w:proofErr w:type="spellStart"/>
      <w:r w:rsidRPr="00712940">
        <w:rPr>
          <w:rFonts w:ascii="Verdana" w:hAnsi="Verdana"/>
          <w:color w:val="000000"/>
          <w:sz w:val="21"/>
          <w:szCs w:val="21"/>
          <w:shd w:val="clear" w:color="auto" w:fill="FFFFFF"/>
        </w:rPr>
        <w:t>хореографічної</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освіти</w:t>
      </w:r>
      <w:proofErr w:type="spellEnd"/>
      <w:r w:rsidRPr="00712940">
        <w:rPr>
          <w:rFonts w:ascii="Verdana" w:hAnsi="Verdana"/>
          <w:color w:val="000000"/>
          <w:sz w:val="21"/>
          <w:szCs w:val="21"/>
          <w:shd w:val="clear" w:color="auto" w:fill="FFFFFF"/>
        </w:rPr>
        <w:t xml:space="preserve"> Державного закладу «</w:t>
      </w:r>
      <w:proofErr w:type="spellStart"/>
      <w:r w:rsidRPr="00712940">
        <w:rPr>
          <w:rFonts w:ascii="Verdana" w:hAnsi="Verdana"/>
          <w:color w:val="000000"/>
          <w:sz w:val="21"/>
          <w:szCs w:val="21"/>
          <w:shd w:val="clear" w:color="auto" w:fill="FFFFFF"/>
        </w:rPr>
        <w:t>Південноукраїнський</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національний</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педагогічний</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університет</w:t>
      </w:r>
      <w:proofErr w:type="spellEnd"/>
      <w:r w:rsidRPr="00712940">
        <w:rPr>
          <w:rFonts w:ascii="Verdana" w:hAnsi="Verdana"/>
          <w:color w:val="000000"/>
          <w:sz w:val="21"/>
          <w:szCs w:val="21"/>
          <w:shd w:val="clear" w:color="auto" w:fill="FFFFFF"/>
        </w:rPr>
        <w:t xml:space="preserve"> </w:t>
      </w:r>
      <w:proofErr w:type="spellStart"/>
      <w:r w:rsidRPr="00712940">
        <w:rPr>
          <w:rFonts w:ascii="Verdana" w:hAnsi="Verdana"/>
          <w:color w:val="000000"/>
          <w:sz w:val="21"/>
          <w:szCs w:val="21"/>
          <w:shd w:val="clear" w:color="auto" w:fill="FFFFFF"/>
        </w:rPr>
        <w:t>імені</w:t>
      </w:r>
      <w:proofErr w:type="spellEnd"/>
      <w:r w:rsidRPr="00712940">
        <w:rPr>
          <w:rFonts w:ascii="Verdana" w:hAnsi="Verdana"/>
          <w:color w:val="000000"/>
          <w:sz w:val="21"/>
          <w:szCs w:val="21"/>
          <w:shd w:val="clear" w:color="auto" w:fill="FFFFFF"/>
        </w:rPr>
        <w:t xml:space="preserve"> К. Д. </w:t>
      </w:r>
      <w:proofErr w:type="spellStart"/>
      <w:r w:rsidRPr="00712940">
        <w:rPr>
          <w:rFonts w:ascii="Verdana" w:hAnsi="Verdana"/>
          <w:color w:val="000000"/>
          <w:sz w:val="21"/>
          <w:szCs w:val="21"/>
          <w:shd w:val="clear" w:color="auto" w:fill="FFFFFF"/>
        </w:rPr>
        <w:t>Ушинського</w:t>
      </w:r>
      <w:proofErr w:type="spellEnd"/>
      <w:r w:rsidRPr="00712940">
        <w:rPr>
          <w:rFonts w:ascii="Verdana" w:hAnsi="Verdana"/>
          <w:color w:val="000000"/>
          <w:sz w:val="21"/>
          <w:szCs w:val="21"/>
          <w:shd w:val="clear" w:color="auto" w:fill="FFFFFF"/>
        </w:rPr>
        <w:t>».</w:t>
      </w:r>
    </w:p>
    <w:sectPr w:rsidR="00F505A7" w:rsidRPr="0071294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EE968" w14:textId="77777777" w:rsidR="00684CDC" w:rsidRDefault="00684CDC">
      <w:pPr>
        <w:spacing w:after="0" w:line="240" w:lineRule="auto"/>
      </w:pPr>
      <w:r>
        <w:separator/>
      </w:r>
    </w:p>
  </w:endnote>
  <w:endnote w:type="continuationSeparator" w:id="0">
    <w:p w14:paraId="1EB3E030" w14:textId="77777777" w:rsidR="00684CDC" w:rsidRDefault="00684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AC90B" w14:textId="77777777" w:rsidR="00684CDC" w:rsidRDefault="00684CDC"/>
    <w:p w14:paraId="374F6956" w14:textId="77777777" w:rsidR="00684CDC" w:rsidRDefault="00684CDC"/>
    <w:p w14:paraId="7C88E6E0" w14:textId="77777777" w:rsidR="00684CDC" w:rsidRDefault="00684CDC"/>
    <w:p w14:paraId="2B0E0907" w14:textId="77777777" w:rsidR="00684CDC" w:rsidRDefault="00684CDC"/>
    <w:p w14:paraId="547D0983" w14:textId="77777777" w:rsidR="00684CDC" w:rsidRDefault="00684CDC"/>
    <w:p w14:paraId="5BE2DABA" w14:textId="77777777" w:rsidR="00684CDC" w:rsidRDefault="00684CDC"/>
    <w:p w14:paraId="28EE003E" w14:textId="77777777" w:rsidR="00684CDC" w:rsidRDefault="00684C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AEF541" wp14:editId="6C03AB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6A1FB" w14:textId="77777777" w:rsidR="00684CDC" w:rsidRDefault="00684C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AEF5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E6A1FB" w14:textId="77777777" w:rsidR="00684CDC" w:rsidRDefault="00684C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8C08DD" w14:textId="77777777" w:rsidR="00684CDC" w:rsidRDefault="00684CDC"/>
    <w:p w14:paraId="103CE4EC" w14:textId="77777777" w:rsidR="00684CDC" w:rsidRDefault="00684CDC"/>
    <w:p w14:paraId="0B26F506" w14:textId="77777777" w:rsidR="00684CDC" w:rsidRDefault="00684C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C82B9C" wp14:editId="113DE2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13BB9" w14:textId="77777777" w:rsidR="00684CDC" w:rsidRDefault="00684CDC"/>
                          <w:p w14:paraId="735CFD79" w14:textId="77777777" w:rsidR="00684CDC" w:rsidRDefault="00684C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C82B9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013BB9" w14:textId="77777777" w:rsidR="00684CDC" w:rsidRDefault="00684CDC"/>
                    <w:p w14:paraId="735CFD79" w14:textId="77777777" w:rsidR="00684CDC" w:rsidRDefault="00684C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929F00" w14:textId="77777777" w:rsidR="00684CDC" w:rsidRDefault="00684CDC"/>
    <w:p w14:paraId="43EAA934" w14:textId="77777777" w:rsidR="00684CDC" w:rsidRDefault="00684CDC">
      <w:pPr>
        <w:rPr>
          <w:sz w:val="2"/>
          <w:szCs w:val="2"/>
        </w:rPr>
      </w:pPr>
    </w:p>
    <w:p w14:paraId="1C6A0071" w14:textId="77777777" w:rsidR="00684CDC" w:rsidRDefault="00684CDC"/>
    <w:p w14:paraId="299FACA5" w14:textId="77777777" w:rsidR="00684CDC" w:rsidRDefault="00684CDC">
      <w:pPr>
        <w:spacing w:after="0" w:line="240" w:lineRule="auto"/>
      </w:pPr>
    </w:p>
  </w:footnote>
  <w:footnote w:type="continuationSeparator" w:id="0">
    <w:p w14:paraId="4AD2562C" w14:textId="77777777" w:rsidR="00684CDC" w:rsidRDefault="00684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CDC"/>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106565</TotalTime>
  <Pages>1</Pages>
  <Words>198</Words>
  <Characters>1134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1499</cp:revision>
  <cp:lastPrinted>2009-02-06T05:36:00Z</cp:lastPrinted>
  <dcterms:created xsi:type="dcterms:W3CDTF">2024-01-07T13:43:00Z</dcterms:created>
  <dcterms:modified xsi:type="dcterms:W3CDTF">2025-06-06T10:35:00Z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