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89" w:rsidRDefault="00440089" w:rsidP="00440089">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000000"/>
          <w:kern w:val="0"/>
          <w:sz w:val="28"/>
          <w:szCs w:val="28"/>
          <w:lang w:eastAsia="ru-RU"/>
        </w:rPr>
      </w:pPr>
      <w:r>
        <w:rPr>
          <w:rFonts w:ascii="CIDFont+F3" w:hAnsi="CIDFont+F3" w:cs="CIDFont+F3"/>
          <w:color w:val="191919"/>
          <w:kern w:val="0"/>
          <w:sz w:val="28"/>
          <w:szCs w:val="28"/>
          <w:lang w:eastAsia="ru-RU"/>
        </w:rPr>
        <w:t xml:space="preserve">Дроздова Людмила Володимирівна, </w:t>
      </w:r>
      <w:r>
        <w:rPr>
          <w:rFonts w:ascii="CIDFont+F4" w:hAnsi="CIDFont+F4" w:cs="CIDFont+F4"/>
          <w:color w:val="000000"/>
          <w:kern w:val="0"/>
          <w:sz w:val="28"/>
          <w:szCs w:val="28"/>
          <w:lang w:eastAsia="ru-RU"/>
        </w:rPr>
        <w:t>експерт поліграфолог</w:t>
      </w:r>
    </w:p>
    <w:p w:rsidR="00440089" w:rsidRDefault="00440089" w:rsidP="00440089">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000000"/>
          <w:kern w:val="0"/>
          <w:sz w:val="28"/>
          <w:szCs w:val="28"/>
          <w:lang w:eastAsia="ru-RU"/>
        </w:rPr>
        <w:t>Всеукраїнської Асоціації Поліграфологів</w:t>
      </w:r>
      <w:r>
        <w:rPr>
          <w:rFonts w:ascii="CIDFont+F4" w:hAnsi="CIDFont+F4" w:cs="CIDFont+F4"/>
          <w:color w:val="191919"/>
          <w:kern w:val="0"/>
          <w:sz w:val="28"/>
          <w:szCs w:val="28"/>
          <w:lang w:eastAsia="ru-RU"/>
        </w:rPr>
        <w:t>, тема дисертації:</w:t>
      </w:r>
    </w:p>
    <w:p w:rsidR="00440089" w:rsidRDefault="00440089" w:rsidP="00440089">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000000"/>
          <w:kern w:val="0"/>
          <w:sz w:val="28"/>
          <w:szCs w:val="28"/>
          <w:lang w:eastAsia="ru-RU"/>
        </w:rPr>
        <w:t>«</w:t>
      </w:r>
      <w:r>
        <w:rPr>
          <w:rFonts w:ascii="CIDFont+F4" w:hAnsi="CIDFont+F4" w:cs="CIDFont+F4"/>
          <w:color w:val="191919"/>
          <w:kern w:val="0"/>
          <w:sz w:val="28"/>
          <w:szCs w:val="28"/>
          <w:lang w:eastAsia="ru-RU"/>
        </w:rPr>
        <w:t>Психологічні та психофізіологічні чинники шахрайства», (053</w:t>
      </w:r>
    </w:p>
    <w:p w:rsidR="00440089" w:rsidRDefault="00440089" w:rsidP="00440089">
      <w:pPr>
        <w:widowControl/>
        <w:tabs>
          <w:tab w:val="clear" w:pos="709"/>
        </w:tabs>
        <w:suppressAutoHyphens w:val="0"/>
        <w:autoSpaceDE w:val="0"/>
        <w:autoSpaceDN w:val="0"/>
        <w:adjustRightInd w:val="0"/>
        <w:spacing w:after="0" w:line="240" w:lineRule="auto"/>
        <w:ind w:firstLine="0"/>
        <w:jc w:val="left"/>
        <w:rPr>
          <w:rFonts w:ascii="CIDFont+F4" w:hAnsi="CIDFont+F4" w:cs="CIDFont+F4"/>
          <w:color w:val="191919"/>
          <w:kern w:val="0"/>
          <w:sz w:val="28"/>
          <w:szCs w:val="28"/>
          <w:lang w:eastAsia="ru-RU"/>
        </w:rPr>
      </w:pPr>
      <w:r>
        <w:rPr>
          <w:rFonts w:ascii="CIDFont+F4" w:hAnsi="CIDFont+F4" w:cs="CIDFont+F4"/>
          <w:color w:val="191919"/>
          <w:kern w:val="0"/>
          <w:sz w:val="28"/>
          <w:szCs w:val="28"/>
          <w:lang w:eastAsia="ru-RU"/>
        </w:rPr>
        <w:t>Психологія). Спеціалізована вчена ради – ДФ 64.700.042 в</w:t>
      </w:r>
    </w:p>
    <w:p w:rsidR="00805889" w:rsidRPr="00440089" w:rsidRDefault="00440089" w:rsidP="00440089">
      <w:r>
        <w:rPr>
          <w:rFonts w:ascii="CIDFont+F4" w:hAnsi="CIDFont+F4" w:cs="CIDFont+F4"/>
          <w:color w:val="191919"/>
          <w:kern w:val="0"/>
          <w:sz w:val="28"/>
          <w:szCs w:val="28"/>
          <w:lang w:eastAsia="ru-RU"/>
        </w:rPr>
        <w:t>Харківському національному університеті внутрішніх справ</w:t>
      </w:r>
    </w:p>
    <w:sectPr w:rsidR="00805889" w:rsidRPr="004400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440089" w:rsidRPr="004400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CE0B8-B216-4A29-88C1-DCDABAAA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2021-11-01T08:58:00Z</dcterms:created>
  <dcterms:modified xsi:type="dcterms:W3CDTF">2021-11-02T09:29:00Z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