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3B306" w14:textId="4F6EE3CD" w:rsidR="001472E1" w:rsidRDefault="006B0BD5" w:rsidP="006B0BD5">
      <w:r w:rsidRPr="006B0BD5">
        <w:rPr>
          <w:rFonts w:hint="eastAsia"/>
        </w:rPr>
        <w:t>Синдром</w:t>
      </w:r>
      <w:r w:rsidRPr="006B0BD5">
        <w:t xml:space="preserve"> </w:t>
      </w:r>
      <w:r w:rsidRPr="006B0BD5">
        <w:rPr>
          <w:rFonts w:hint="eastAsia"/>
        </w:rPr>
        <w:t>некомпактного</w:t>
      </w:r>
      <w:r w:rsidRPr="006B0BD5">
        <w:t xml:space="preserve"> </w:t>
      </w:r>
      <w:r w:rsidRPr="006B0BD5">
        <w:rPr>
          <w:rFonts w:hint="eastAsia"/>
        </w:rPr>
        <w:t>миокарда</w:t>
      </w:r>
      <w:r w:rsidRPr="006B0BD5">
        <w:t xml:space="preserve"> </w:t>
      </w:r>
      <w:r w:rsidRPr="006B0BD5">
        <w:rPr>
          <w:rFonts w:hint="eastAsia"/>
        </w:rPr>
        <w:t>левого</w:t>
      </w:r>
      <w:r w:rsidRPr="006B0BD5">
        <w:t xml:space="preserve"> </w:t>
      </w:r>
      <w:r w:rsidRPr="006B0BD5">
        <w:rPr>
          <w:rFonts w:hint="eastAsia"/>
        </w:rPr>
        <w:t>желудочка</w:t>
      </w:r>
      <w:r w:rsidRPr="006B0BD5">
        <w:t xml:space="preserve"> </w:t>
      </w:r>
      <w:r w:rsidRPr="006B0BD5">
        <w:rPr>
          <w:rFonts w:hint="eastAsia"/>
        </w:rPr>
        <w:t>у</w:t>
      </w:r>
      <w:r w:rsidRPr="006B0BD5">
        <w:t xml:space="preserve"> </w:t>
      </w:r>
      <w:r w:rsidRPr="006B0BD5">
        <w:rPr>
          <w:rFonts w:hint="eastAsia"/>
        </w:rPr>
        <w:t>взрослых</w:t>
      </w:r>
      <w:r w:rsidRPr="006B0BD5">
        <w:t xml:space="preserve">: </w:t>
      </w:r>
      <w:r w:rsidRPr="006B0BD5">
        <w:rPr>
          <w:rFonts w:hint="eastAsia"/>
        </w:rPr>
        <w:t>клинические</w:t>
      </w:r>
      <w:r w:rsidRPr="006B0BD5">
        <w:t xml:space="preserve"> </w:t>
      </w:r>
      <w:r w:rsidRPr="006B0BD5">
        <w:rPr>
          <w:rFonts w:hint="eastAsia"/>
        </w:rPr>
        <w:t>варианты</w:t>
      </w:r>
      <w:r w:rsidRPr="006B0BD5">
        <w:t xml:space="preserve">, </w:t>
      </w:r>
      <w:r w:rsidRPr="006B0BD5">
        <w:rPr>
          <w:rFonts w:hint="eastAsia"/>
        </w:rPr>
        <w:t>возможности</w:t>
      </w:r>
      <w:r w:rsidRPr="006B0BD5">
        <w:t xml:space="preserve"> </w:t>
      </w:r>
      <w:r w:rsidRPr="006B0BD5">
        <w:rPr>
          <w:rFonts w:hint="eastAsia"/>
        </w:rPr>
        <w:t>комплексной</w:t>
      </w:r>
      <w:r w:rsidRPr="006B0BD5">
        <w:t xml:space="preserve"> </w:t>
      </w:r>
      <w:r w:rsidRPr="006B0BD5">
        <w:rPr>
          <w:rFonts w:hint="eastAsia"/>
        </w:rPr>
        <w:t>диагностики</w:t>
      </w:r>
      <w:r w:rsidRPr="006B0BD5">
        <w:t xml:space="preserve">, </w:t>
      </w:r>
      <w:r w:rsidRPr="006B0BD5">
        <w:rPr>
          <w:rFonts w:hint="eastAsia"/>
        </w:rPr>
        <w:t>течение</w:t>
      </w:r>
      <w:r w:rsidRPr="006B0BD5">
        <w:t xml:space="preserve"> </w:t>
      </w:r>
      <w:r w:rsidRPr="006B0BD5">
        <w:rPr>
          <w:rFonts w:hint="eastAsia"/>
        </w:rPr>
        <w:t>и</w:t>
      </w:r>
      <w:r w:rsidRPr="006B0BD5">
        <w:t xml:space="preserve"> </w:t>
      </w:r>
      <w:r w:rsidRPr="006B0BD5">
        <w:rPr>
          <w:rFonts w:hint="eastAsia"/>
        </w:rPr>
        <w:t>исходы</w:t>
      </w:r>
      <w:r>
        <w:t xml:space="preserve"> </w:t>
      </w:r>
      <w:r w:rsidRPr="006B0BD5">
        <w:rPr>
          <w:rFonts w:hint="eastAsia"/>
        </w:rPr>
        <w:t>Павленко</w:t>
      </w:r>
      <w:r w:rsidRPr="006B0BD5">
        <w:t xml:space="preserve"> </w:t>
      </w:r>
      <w:r w:rsidRPr="006B0BD5">
        <w:rPr>
          <w:rFonts w:hint="eastAsia"/>
        </w:rPr>
        <w:t>Екатерина</w:t>
      </w:r>
      <w:r w:rsidRPr="006B0BD5">
        <w:t xml:space="preserve"> </w:t>
      </w:r>
      <w:r w:rsidRPr="006B0BD5">
        <w:rPr>
          <w:rFonts w:hint="eastAsia"/>
        </w:rPr>
        <w:t>Вадимовна</w:t>
      </w:r>
    </w:p>
    <w:p w14:paraId="5060D766" w14:textId="77777777" w:rsidR="006B0BD5" w:rsidRDefault="006B0BD5" w:rsidP="006B0BD5">
      <w:r>
        <w:rPr>
          <w:rFonts w:hint="eastAsia"/>
        </w:rPr>
        <w:t>ОГЛАВЛЕНИЕ</w:t>
      </w:r>
      <w:r>
        <w:t xml:space="preserve"> </w:t>
      </w:r>
      <w:r>
        <w:rPr>
          <w:rFonts w:hint="eastAsia"/>
        </w:rPr>
        <w:t>ДИССЕРТАЦИИ</w:t>
      </w:r>
    </w:p>
    <w:p w14:paraId="2E34519A" w14:textId="77777777" w:rsidR="006B0BD5" w:rsidRDefault="006B0BD5" w:rsidP="006B0BD5">
      <w:r>
        <w:rPr>
          <w:rFonts w:hint="eastAsia"/>
        </w:rPr>
        <w:t>кандидат</w:t>
      </w:r>
      <w:r>
        <w:t xml:space="preserve"> </w:t>
      </w:r>
      <w:r>
        <w:rPr>
          <w:rFonts w:hint="eastAsia"/>
        </w:rPr>
        <w:t>наук</w:t>
      </w:r>
      <w:r>
        <w:t xml:space="preserve"> </w:t>
      </w:r>
      <w:r>
        <w:rPr>
          <w:rFonts w:hint="eastAsia"/>
        </w:rPr>
        <w:t>Павленко</w:t>
      </w:r>
      <w:r>
        <w:t xml:space="preserve"> </w:t>
      </w:r>
      <w:r>
        <w:rPr>
          <w:rFonts w:hint="eastAsia"/>
        </w:rPr>
        <w:t>Екатерина</w:t>
      </w:r>
      <w:r>
        <w:t xml:space="preserve"> </w:t>
      </w:r>
      <w:r>
        <w:rPr>
          <w:rFonts w:hint="eastAsia"/>
        </w:rPr>
        <w:t>Вадимовна</w:t>
      </w:r>
    </w:p>
    <w:p w14:paraId="282B49DA" w14:textId="77777777" w:rsidR="006B0BD5" w:rsidRDefault="006B0BD5" w:rsidP="006B0BD5">
      <w:r>
        <w:rPr>
          <w:rFonts w:hint="eastAsia"/>
        </w:rPr>
        <w:t>ВВЕДЕНИЕ</w:t>
      </w:r>
    </w:p>
    <w:p w14:paraId="1FBCFFEC" w14:textId="77777777" w:rsidR="006B0BD5" w:rsidRDefault="006B0BD5" w:rsidP="006B0BD5"/>
    <w:p w14:paraId="30B2BE67" w14:textId="77777777" w:rsidR="006B0BD5" w:rsidRDefault="006B0BD5" w:rsidP="006B0BD5">
      <w:r>
        <w:rPr>
          <w:rFonts w:hint="eastAsia"/>
        </w:rPr>
        <w:t>ГЛАВА</w:t>
      </w:r>
      <w:r>
        <w:t xml:space="preserve"> 1. </w:t>
      </w:r>
      <w:r>
        <w:rPr>
          <w:rFonts w:hint="eastAsia"/>
        </w:rPr>
        <w:t>ОБЗОР</w:t>
      </w:r>
      <w:r>
        <w:t xml:space="preserve"> </w:t>
      </w:r>
      <w:r>
        <w:rPr>
          <w:rFonts w:hint="eastAsia"/>
        </w:rPr>
        <w:t>ЛИТЕРАТУРЫ</w:t>
      </w:r>
    </w:p>
    <w:p w14:paraId="543F3BB3" w14:textId="77777777" w:rsidR="006B0BD5" w:rsidRDefault="006B0BD5" w:rsidP="006B0BD5"/>
    <w:p w14:paraId="18E22A68" w14:textId="77777777" w:rsidR="006B0BD5" w:rsidRDefault="006B0BD5" w:rsidP="006B0BD5">
      <w:r>
        <w:t xml:space="preserve">1.1. </w:t>
      </w:r>
      <w:r>
        <w:rPr>
          <w:rFonts w:hint="eastAsia"/>
        </w:rPr>
        <w:t>Определение</w:t>
      </w:r>
      <w:r>
        <w:t xml:space="preserve"> </w:t>
      </w:r>
      <w:r>
        <w:rPr>
          <w:rFonts w:hint="eastAsia"/>
        </w:rPr>
        <w:t>и</w:t>
      </w:r>
      <w:r>
        <w:t xml:space="preserve"> </w:t>
      </w:r>
      <w:r>
        <w:rPr>
          <w:rFonts w:hint="eastAsia"/>
        </w:rPr>
        <w:t>эпидемиология</w:t>
      </w:r>
      <w:r>
        <w:t xml:space="preserve"> </w:t>
      </w:r>
      <w:r>
        <w:rPr>
          <w:rFonts w:hint="eastAsia"/>
        </w:rPr>
        <w:t>некомпактного</w:t>
      </w:r>
      <w:r>
        <w:t xml:space="preserve"> </w:t>
      </w:r>
      <w:r>
        <w:rPr>
          <w:rFonts w:hint="eastAsia"/>
        </w:rPr>
        <w:t>миокарда</w:t>
      </w:r>
      <w:r>
        <w:t xml:space="preserve"> </w:t>
      </w:r>
      <w:r>
        <w:rPr>
          <w:rFonts w:hint="eastAsia"/>
        </w:rPr>
        <w:t>левого</w:t>
      </w:r>
      <w:r>
        <w:t xml:space="preserve"> </w:t>
      </w:r>
      <w:r>
        <w:rPr>
          <w:rFonts w:hint="eastAsia"/>
        </w:rPr>
        <w:t>желудочка</w:t>
      </w:r>
    </w:p>
    <w:p w14:paraId="37818C3B" w14:textId="77777777" w:rsidR="006B0BD5" w:rsidRDefault="006B0BD5" w:rsidP="006B0BD5"/>
    <w:p w14:paraId="7FED92F7" w14:textId="77777777" w:rsidR="006B0BD5" w:rsidRDefault="006B0BD5" w:rsidP="006B0BD5">
      <w:r>
        <w:t xml:space="preserve">1.2. </w:t>
      </w:r>
      <w:r>
        <w:rPr>
          <w:rFonts w:hint="eastAsia"/>
        </w:rPr>
        <w:t>Историческая</w:t>
      </w:r>
      <w:r>
        <w:t xml:space="preserve"> </w:t>
      </w:r>
      <w:r>
        <w:rPr>
          <w:rFonts w:hint="eastAsia"/>
        </w:rPr>
        <w:t>справка</w:t>
      </w:r>
    </w:p>
    <w:p w14:paraId="582BFE46" w14:textId="77777777" w:rsidR="006B0BD5" w:rsidRDefault="006B0BD5" w:rsidP="006B0BD5"/>
    <w:p w14:paraId="2AC696AD" w14:textId="77777777" w:rsidR="006B0BD5" w:rsidRDefault="006B0BD5" w:rsidP="006B0BD5">
      <w:r>
        <w:t xml:space="preserve">1.3.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НКМ</w:t>
      </w:r>
      <w:r>
        <w:t xml:space="preserve"> </w:t>
      </w:r>
      <w:r>
        <w:rPr>
          <w:rFonts w:hint="eastAsia"/>
        </w:rPr>
        <w:t>ЛЖ</w:t>
      </w:r>
    </w:p>
    <w:p w14:paraId="1F8F3D1F" w14:textId="77777777" w:rsidR="006B0BD5" w:rsidRDefault="006B0BD5" w:rsidP="006B0BD5"/>
    <w:p w14:paraId="552892AC" w14:textId="77777777" w:rsidR="006B0BD5" w:rsidRDefault="006B0BD5" w:rsidP="006B0BD5">
      <w:r>
        <w:t xml:space="preserve">1.3.1. </w:t>
      </w:r>
      <w:r>
        <w:rPr>
          <w:rFonts w:hint="eastAsia"/>
        </w:rPr>
        <w:t>Теории</w:t>
      </w:r>
      <w:r>
        <w:t xml:space="preserve"> </w:t>
      </w:r>
      <w:r>
        <w:rPr>
          <w:rFonts w:hint="eastAsia"/>
        </w:rPr>
        <w:t>возникновения</w:t>
      </w:r>
      <w:r>
        <w:t xml:space="preserve"> </w:t>
      </w:r>
      <w:r>
        <w:rPr>
          <w:rFonts w:hint="eastAsia"/>
        </w:rPr>
        <w:t>НКМ</w:t>
      </w:r>
      <w:r>
        <w:t xml:space="preserve"> </w:t>
      </w:r>
      <w:r>
        <w:rPr>
          <w:rFonts w:hint="eastAsia"/>
        </w:rPr>
        <w:t>ЛЖ</w:t>
      </w:r>
    </w:p>
    <w:p w14:paraId="108FA41C" w14:textId="77777777" w:rsidR="006B0BD5" w:rsidRDefault="006B0BD5" w:rsidP="006B0BD5"/>
    <w:p w14:paraId="71976E8E" w14:textId="77777777" w:rsidR="006B0BD5" w:rsidRDefault="006B0BD5" w:rsidP="006B0BD5">
      <w:r>
        <w:t xml:space="preserve">1.3.2. </w:t>
      </w:r>
      <w:r>
        <w:rPr>
          <w:rFonts w:hint="eastAsia"/>
        </w:rPr>
        <w:t>Патофизиология</w:t>
      </w:r>
      <w:r>
        <w:t xml:space="preserve"> </w:t>
      </w:r>
      <w:r>
        <w:rPr>
          <w:rFonts w:hint="eastAsia"/>
        </w:rPr>
        <w:t>НКМ</w:t>
      </w:r>
    </w:p>
    <w:p w14:paraId="59793A1E" w14:textId="77777777" w:rsidR="006B0BD5" w:rsidRDefault="006B0BD5" w:rsidP="006B0BD5"/>
    <w:p w14:paraId="1AB7668B" w14:textId="77777777" w:rsidR="006B0BD5" w:rsidRDefault="006B0BD5" w:rsidP="006B0BD5">
      <w:r>
        <w:t xml:space="preserve">1.3.3. </w:t>
      </w:r>
      <w:r>
        <w:rPr>
          <w:rFonts w:hint="eastAsia"/>
        </w:rPr>
        <w:t>Генетика</w:t>
      </w:r>
      <w:r>
        <w:t xml:space="preserve"> </w:t>
      </w:r>
      <w:r>
        <w:rPr>
          <w:rFonts w:hint="eastAsia"/>
        </w:rPr>
        <w:t>НКМ</w:t>
      </w:r>
    </w:p>
    <w:p w14:paraId="08E5AD94" w14:textId="77777777" w:rsidR="006B0BD5" w:rsidRDefault="006B0BD5" w:rsidP="006B0BD5"/>
    <w:p w14:paraId="6E40BA64" w14:textId="77777777" w:rsidR="006B0BD5" w:rsidRDefault="006B0BD5" w:rsidP="006B0BD5">
      <w:r>
        <w:t xml:space="preserve">1.4. </w:t>
      </w:r>
      <w:r>
        <w:rPr>
          <w:rFonts w:hint="eastAsia"/>
        </w:rPr>
        <w:t>Клинические</w:t>
      </w:r>
      <w:r>
        <w:t xml:space="preserve"> </w:t>
      </w:r>
      <w:r>
        <w:rPr>
          <w:rFonts w:hint="eastAsia"/>
        </w:rPr>
        <w:t>проявления</w:t>
      </w:r>
      <w:r>
        <w:t xml:space="preserve"> </w:t>
      </w:r>
      <w:r>
        <w:rPr>
          <w:rFonts w:hint="eastAsia"/>
        </w:rPr>
        <w:t>НКМ</w:t>
      </w:r>
    </w:p>
    <w:p w14:paraId="443B6DF0" w14:textId="77777777" w:rsidR="006B0BD5" w:rsidRDefault="006B0BD5" w:rsidP="006B0BD5"/>
    <w:p w14:paraId="36F56156" w14:textId="77777777" w:rsidR="006B0BD5" w:rsidRDefault="006B0BD5" w:rsidP="006B0BD5">
      <w:r>
        <w:t xml:space="preserve">1.5. </w:t>
      </w:r>
      <w:r>
        <w:rPr>
          <w:rFonts w:hint="eastAsia"/>
        </w:rPr>
        <w:t>Диагностика</w:t>
      </w:r>
      <w:r>
        <w:t xml:space="preserve"> </w:t>
      </w:r>
      <w:r>
        <w:rPr>
          <w:rFonts w:hint="eastAsia"/>
        </w:rPr>
        <w:t>НКМ</w:t>
      </w:r>
    </w:p>
    <w:p w14:paraId="7EA3EF37" w14:textId="77777777" w:rsidR="006B0BD5" w:rsidRDefault="006B0BD5" w:rsidP="006B0BD5"/>
    <w:p w14:paraId="721CFC0D" w14:textId="77777777" w:rsidR="006B0BD5" w:rsidRDefault="006B0BD5" w:rsidP="006B0BD5">
      <w:r>
        <w:t xml:space="preserve">1.6. </w:t>
      </w:r>
      <w:r>
        <w:rPr>
          <w:rFonts w:hint="eastAsia"/>
        </w:rPr>
        <w:t>Тактика</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НКМ</w:t>
      </w:r>
    </w:p>
    <w:p w14:paraId="5CFE6E4A" w14:textId="77777777" w:rsidR="006B0BD5" w:rsidRDefault="006B0BD5" w:rsidP="006B0BD5"/>
    <w:p w14:paraId="27D9F88E" w14:textId="77777777" w:rsidR="006B0BD5" w:rsidRDefault="006B0BD5" w:rsidP="006B0BD5">
      <w:r>
        <w:t xml:space="preserve">1.7. </w:t>
      </w:r>
      <w:r>
        <w:rPr>
          <w:rFonts w:hint="eastAsia"/>
        </w:rPr>
        <w:t>Регистры</w:t>
      </w:r>
      <w:r>
        <w:t xml:space="preserve"> </w:t>
      </w:r>
      <w:r>
        <w:rPr>
          <w:rFonts w:hint="eastAsia"/>
        </w:rPr>
        <w:t>взрослых</w:t>
      </w:r>
      <w:r>
        <w:t xml:space="preserve"> </w:t>
      </w:r>
      <w:r>
        <w:rPr>
          <w:rFonts w:hint="eastAsia"/>
        </w:rPr>
        <w:t>больных</w:t>
      </w:r>
      <w:r>
        <w:t xml:space="preserve"> </w:t>
      </w:r>
      <w:r>
        <w:rPr>
          <w:rFonts w:hint="eastAsia"/>
        </w:rPr>
        <w:t>с</w:t>
      </w:r>
      <w:r>
        <w:t xml:space="preserve"> </w:t>
      </w:r>
      <w:r>
        <w:rPr>
          <w:rFonts w:hint="eastAsia"/>
        </w:rPr>
        <w:t>НКМ</w:t>
      </w:r>
      <w:r>
        <w:t xml:space="preserve">. </w:t>
      </w:r>
      <w:r>
        <w:rPr>
          <w:rFonts w:hint="eastAsia"/>
        </w:rPr>
        <w:t>Результаты</w:t>
      </w:r>
      <w:r>
        <w:t xml:space="preserve"> </w:t>
      </w:r>
      <w:r>
        <w:rPr>
          <w:rFonts w:hint="eastAsia"/>
        </w:rPr>
        <w:t>наблюдения</w:t>
      </w:r>
    </w:p>
    <w:p w14:paraId="70213A19" w14:textId="77777777" w:rsidR="006B0BD5" w:rsidRDefault="006B0BD5" w:rsidP="006B0BD5"/>
    <w:p w14:paraId="45BEBB1B" w14:textId="77777777" w:rsidR="006B0BD5" w:rsidRDefault="006B0BD5" w:rsidP="006B0BD5">
      <w:r>
        <w:t xml:space="preserve">1.8. </w:t>
      </w:r>
      <w:r>
        <w:rPr>
          <w:rFonts w:hint="eastAsia"/>
        </w:rPr>
        <w:t>Частота</w:t>
      </w:r>
      <w:r>
        <w:t xml:space="preserve"> </w:t>
      </w:r>
      <w:r>
        <w:rPr>
          <w:rFonts w:hint="eastAsia"/>
        </w:rPr>
        <w:t>и</w:t>
      </w:r>
      <w:r>
        <w:t xml:space="preserve"> </w:t>
      </w:r>
      <w:r>
        <w:rPr>
          <w:rFonts w:hint="eastAsia"/>
        </w:rPr>
        <w:t>роль</w:t>
      </w:r>
      <w:r>
        <w:t xml:space="preserve"> </w:t>
      </w:r>
      <w:r>
        <w:rPr>
          <w:rFonts w:hint="eastAsia"/>
        </w:rPr>
        <w:t>сопутствующего</w:t>
      </w:r>
      <w:r>
        <w:t xml:space="preserve"> </w:t>
      </w:r>
      <w:r>
        <w:rPr>
          <w:rFonts w:hint="eastAsia"/>
        </w:rPr>
        <w:t>миокардита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НКМ</w:t>
      </w:r>
    </w:p>
    <w:p w14:paraId="411CD58C" w14:textId="77777777" w:rsidR="006B0BD5" w:rsidRDefault="006B0BD5" w:rsidP="006B0BD5"/>
    <w:p w14:paraId="0A39346E" w14:textId="77777777" w:rsidR="006B0BD5" w:rsidRDefault="006B0BD5" w:rsidP="006B0BD5">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4F9D07E6" w14:textId="77777777" w:rsidR="006B0BD5" w:rsidRDefault="006B0BD5" w:rsidP="006B0BD5"/>
    <w:p w14:paraId="5644D546" w14:textId="77777777" w:rsidR="006B0BD5" w:rsidRDefault="006B0BD5" w:rsidP="006B0BD5">
      <w:r>
        <w:t xml:space="preserve">2.1. </w:t>
      </w:r>
      <w:r>
        <w:rPr>
          <w:rFonts w:hint="eastAsia"/>
        </w:rPr>
        <w:t>Критерии</w:t>
      </w:r>
      <w:r>
        <w:t xml:space="preserve"> </w:t>
      </w:r>
      <w:r>
        <w:rPr>
          <w:rFonts w:hint="eastAsia"/>
        </w:rPr>
        <w:t>включения</w:t>
      </w:r>
      <w:r>
        <w:t xml:space="preserve"> </w:t>
      </w:r>
      <w:r>
        <w:rPr>
          <w:rFonts w:hint="eastAsia"/>
        </w:rPr>
        <w:t>и</w:t>
      </w:r>
      <w:r>
        <w:t xml:space="preserve"> </w:t>
      </w:r>
      <w:r>
        <w:rPr>
          <w:rFonts w:hint="eastAsia"/>
        </w:rPr>
        <w:t>невключения</w:t>
      </w:r>
      <w:r>
        <w:t xml:space="preserve"> </w:t>
      </w:r>
      <w:r>
        <w:rPr>
          <w:rFonts w:hint="eastAsia"/>
        </w:rPr>
        <w:t>в</w:t>
      </w:r>
      <w:r>
        <w:t xml:space="preserve"> </w:t>
      </w:r>
      <w:r>
        <w:rPr>
          <w:rFonts w:hint="eastAsia"/>
        </w:rPr>
        <w:t>исследование</w:t>
      </w:r>
      <w:r>
        <w:t xml:space="preserve">, </w:t>
      </w:r>
      <w:r>
        <w:rPr>
          <w:rFonts w:hint="eastAsia"/>
        </w:rPr>
        <w:t>критерии</w:t>
      </w:r>
      <w:r>
        <w:t xml:space="preserve"> </w:t>
      </w:r>
      <w:r>
        <w:rPr>
          <w:rFonts w:hint="eastAsia"/>
        </w:rPr>
        <w:t>исключения</w:t>
      </w:r>
    </w:p>
    <w:p w14:paraId="29B6CCA7" w14:textId="77777777" w:rsidR="006B0BD5" w:rsidRDefault="006B0BD5" w:rsidP="006B0BD5"/>
    <w:p w14:paraId="64D5DD8F" w14:textId="77777777" w:rsidR="006B0BD5" w:rsidRDefault="006B0BD5" w:rsidP="006B0BD5">
      <w:r>
        <w:t xml:space="preserve">2.2.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7BA1AE4F" w14:textId="77777777" w:rsidR="006B0BD5" w:rsidRDefault="006B0BD5" w:rsidP="006B0BD5"/>
    <w:p w14:paraId="04A8F41B" w14:textId="77777777" w:rsidR="006B0BD5" w:rsidRDefault="006B0BD5" w:rsidP="006B0BD5">
      <w:r>
        <w:t xml:space="preserve">2.2.1. </w:t>
      </w:r>
      <w:r>
        <w:rPr>
          <w:rFonts w:hint="eastAsia"/>
        </w:rPr>
        <w:t>Группа</w:t>
      </w:r>
      <w:r>
        <w:t xml:space="preserve"> </w:t>
      </w:r>
      <w:r>
        <w:rPr>
          <w:rFonts w:hint="eastAsia"/>
        </w:rPr>
        <w:t>НКМ</w:t>
      </w:r>
    </w:p>
    <w:p w14:paraId="60A95665" w14:textId="77777777" w:rsidR="006B0BD5" w:rsidRDefault="006B0BD5" w:rsidP="006B0BD5"/>
    <w:p w14:paraId="5B644F6F" w14:textId="77777777" w:rsidR="006B0BD5" w:rsidRDefault="006B0BD5" w:rsidP="006B0BD5">
      <w:r>
        <w:t xml:space="preserve">2.2.2. </w:t>
      </w:r>
      <w:r>
        <w:rPr>
          <w:rFonts w:hint="eastAsia"/>
        </w:rPr>
        <w:t>Группа</w:t>
      </w:r>
      <w:r>
        <w:t xml:space="preserve"> </w:t>
      </w:r>
      <w:r>
        <w:rPr>
          <w:rFonts w:hint="eastAsia"/>
        </w:rPr>
        <w:t>ПТ</w:t>
      </w:r>
    </w:p>
    <w:p w14:paraId="324840FF" w14:textId="77777777" w:rsidR="006B0BD5" w:rsidRDefault="006B0BD5" w:rsidP="006B0BD5"/>
    <w:p w14:paraId="18F25127" w14:textId="77777777" w:rsidR="006B0BD5" w:rsidRDefault="006B0BD5" w:rsidP="006B0BD5">
      <w:r>
        <w:t xml:space="preserve">2.3. </w:t>
      </w:r>
      <w:r>
        <w:rPr>
          <w:rFonts w:hint="eastAsia"/>
        </w:rPr>
        <w:t>Методы</w:t>
      </w:r>
      <w:r>
        <w:t xml:space="preserve"> </w:t>
      </w:r>
      <w:r>
        <w:rPr>
          <w:rFonts w:hint="eastAsia"/>
        </w:rPr>
        <w:t>обследования</w:t>
      </w:r>
    </w:p>
    <w:p w14:paraId="232008D5" w14:textId="77777777" w:rsidR="006B0BD5" w:rsidRDefault="006B0BD5" w:rsidP="006B0BD5"/>
    <w:p w14:paraId="1EFF87AE" w14:textId="77777777" w:rsidR="006B0BD5" w:rsidRDefault="006B0BD5" w:rsidP="006B0BD5">
      <w:r>
        <w:t xml:space="preserve">2.4. </w:t>
      </w:r>
      <w:r>
        <w:rPr>
          <w:rFonts w:hint="eastAsia"/>
        </w:rPr>
        <w:t>Методика</w:t>
      </w:r>
      <w:r>
        <w:t xml:space="preserve"> </w:t>
      </w:r>
      <w:r>
        <w:rPr>
          <w:rFonts w:hint="eastAsia"/>
        </w:rPr>
        <w:t>проведения</w:t>
      </w:r>
      <w:r>
        <w:t xml:space="preserve"> </w:t>
      </w:r>
      <w:r>
        <w:rPr>
          <w:rFonts w:hint="eastAsia"/>
        </w:rPr>
        <w:t>исследования</w:t>
      </w:r>
    </w:p>
    <w:p w14:paraId="4C04EFCF" w14:textId="77777777" w:rsidR="006B0BD5" w:rsidRDefault="006B0BD5" w:rsidP="006B0BD5"/>
    <w:p w14:paraId="7470AA9E" w14:textId="77777777" w:rsidR="006B0BD5" w:rsidRDefault="006B0BD5" w:rsidP="006B0BD5">
      <w:r>
        <w:t xml:space="preserve">2.5. </w:t>
      </w:r>
      <w:r>
        <w:rPr>
          <w:rFonts w:hint="eastAsia"/>
        </w:rPr>
        <w:t>Методы</w:t>
      </w:r>
      <w:r>
        <w:t xml:space="preserve"> </w:t>
      </w:r>
      <w:r>
        <w:rPr>
          <w:rFonts w:hint="eastAsia"/>
        </w:rPr>
        <w:t>статистической</w:t>
      </w:r>
      <w:r>
        <w:t xml:space="preserve"> </w:t>
      </w:r>
      <w:r>
        <w:rPr>
          <w:rFonts w:hint="eastAsia"/>
        </w:rPr>
        <w:t>обработки</w:t>
      </w:r>
    </w:p>
    <w:p w14:paraId="214E681C" w14:textId="77777777" w:rsidR="006B0BD5" w:rsidRDefault="006B0BD5" w:rsidP="006B0BD5"/>
    <w:p w14:paraId="57FCC5A0" w14:textId="77777777" w:rsidR="006B0BD5" w:rsidRDefault="006B0BD5" w:rsidP="006B0BD5">
      <w:r>
        <w:rPr>
          <w:rFonts w:hint="eastAsia"/>
        </w:rPr>
        <w:t>ГЛАВА</w:t>
      </w:r>
      <w:r>
        <w:t xml:space="preserve"> 3. </w:t>
      </w:r>
      <w:r>
        <w:rPr>
          <w:rFonts w:hint="eastAsia"/>
        </w:rPr>
        <w:t>РЕЗУЛЬТАТЫ</w:t>
      </w:r>
      <w:r>
        <w:t xml:space="preserve"> </w:t>
      </w:r>
      <w:r>
        <w:rPr>
          <w:rFonts w:hint="eastAsia"/>
        </w:rPr>
        <w:t>ИССЛЕДОВАНИЯ</w:t>
      </w:r>
    </w:p>
    <w:p w14:paraId="17366198" w14:textId="77777777" w:rsidR="006B0BD5" w:rsidRDefault="006B0BD5" w:rsidP="006B0BD5"/>
    <w:p w14:paraId="1C4ACF39" w14:textId="77777777" w:rsidR="006B0BD5" w:rsidRDefault="006B0BD5" w:rsidP="006B0BD5">
      <w:r>
        <w:t xml:space="preserve">3.1.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группы</w:t>
      </w:r>
      <w:r>
        <w:t xml:space="preserve"> </w:t>
      </w:r>
      <w:r>
        <w:rPr>
          <w:rFonts w:hint="eastAsia"/>
        </w:rPr>
        <w:t>НКМ</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группой</w:t>
      </w:r>
      <w:r>
        <w:t xml:space="preserve"> </w:t>
      </w:r>
      <w:r>
        <w:rPr>
          <w:rFonts w:hint="eastAsia"/>
        </w:rPr>
        <w:t>ПТ</w:t>
      </w:r>
    </w:p>
    <w:p w14:paraId="7CFC90B9" w14:textId="77777777" w:rsidR="006B0BD5" w:rsidRDefault="006B0BD5" w:rsidP="006B0BD5"/>
    <w:p w14:paraId="0049134E" w14:textId="77777777" w:rsidR="006B0BD5" w:rsidRDefault="006B0BD5" w:rsidP="006B0BD5">
      <w:r>
        <w:t>52</w:t>
      </w:r>
    </w:p>
    <w:p w14:paraId="0E7641D3" w14:textId="77777777" w:rsidR="006B0BD5" w:rsidRDefault="006B0BD5" w:rsidP="006B0BD5"/>
    <w:p w14:paraId="69C7EEC1" w14:textId="77777777" w:rsidR="006B0BD5" w:rsidRDefault="006B0BD5" w:rsidP="006B0BD5">
      <w:r>
        <w:t xml:space="preserve">3.1.1.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НКМ</w:t>
      </w:r>
    </w:p>
    <w:p w14:paraId="361F45AD" w14:textId="77777777" w:rsidR="006B0BD5" w:rsidRDefault="006B0BD5" w:rsidP="006B0BD5"/>
    <w:p w14:paraId="68C0C88D" w14:textId="77777777" w:rsidR="006B0BD5" w:rsidRDefault="006B0BD5" w:rsidP="006B0BD5">
      <w:r>
        <w:t xml:space="preserve">3.1.2.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ПТ</w:t>
      </w:r>
    </w:p>
    <w:p w14:paraId="46DAA6BC" w14:textId="77777777" w:rsidR="006B0BD5" w:rsidRDefault="006B0BD5" w:rsidP="006B0BD5"/>
    <w:p w14:paraId="4D3B4826" w14:textId="77777777" w:rsidR="006B0BD5" w:rsidRDefault="006B0BD5" w:rsidP="006B0BD5">
      <w:r>
        <w:t xml:space="preserve">3.1.3. </w:t>
      </w:r>
      <w:r>
        <w:rPr>
          <w:rFonts w:hint="eastAsia"/>
        </w:rPr>
        <w:t>Оценка</w:t>
      </w:r>
      <w:r>
        <w:t xml:space="preserve"> </w:t>
      </w:r>
      <w:r>
        <w:rPr>
          <w:rFonts w:hint="eastAsia"/>
        </w:rPr>
        <w:t>статистической</w:t>
      </w:r>
      <w:r>
        <w:t xml:space="preserve"> </w:t>
      </w:r>
      <w:r>
        <w:rPr>
          <w:rFonts w:hint="eastAsia"/>
        </w:rPr>
        <w:t>достоверности</w:t>
      </w:r>
      <w:r>
        <w:t xml:space="preserve"> </w:t>
      </w:r>
      <w:r>
        <w:rPr>
          <w:rFonts w:hint="eastAsia"/>
        </w:rPr>
        <w:t>различий</w:t>
      </w:r>
      <w:r>
        <w:t xml:space="preserve"> </w:t>
      </w:r>
      <w:r>
        <w:rPr>
          <w:rFonts w:hint="eastAsia"/>
        </w:rPr>
        <w:t>в</w:t>
      </w:r>
      <w:r>
        <w:t xml:space="preserve"> </w:t>
      </w:r>
      <w:r>
        <w:rPr>
          <w:rFonts w:hint="eastAsia"/>
        </w:rPr>
        <w:t>частоте</w:t>
      </w:r>
      <w:r>
        <w:t xml:space="preserve"> </w:t>
      </w:r>
      <w:r>
        <w:rPr>
          <w:rFonts w:hint="eastAsia"/>
        </w:rPr>
        <w:t>клинических</w:t>
      </w:r>
      <w:r>
        <w:t xml:space="preserve"> </w:t>
      </w:r>
      <w:r>
        <w:rPr>
          <w:rFonts w:hint="eastAsia"/>
        </w:rPr>
        <w:t>проявлений</w:t>
      </w:r>
      <w:r>
        <w:t xml:space="preserve"> </w:t>
      </w:r>
      <w:r>
        <w:rPr>
          <w:rFonts w:hint="eastAsia"/>
        </w:rPr>
        <w:t>у</w:t>
      </w:r>
      <w:r>
        <w:t xml:space="preserve"> </w:t>
      </w:r>
      <w:r>
        <w:rPr>
          <w:rFonts w:hint="eastAsia"/>
        </w:rPr>
        <w:t>пациентов</w:t>
      </w:r>
      <w:r>
        <w:t xml:space="preserve"> </w:t>
      </w:r>
      <w:r>
        <w:rPr>
          <w:rFonts w:hint="eastAsia"/>
        </w:rPr>
        <w:t>в</w:t>
      </w:r>
      <w:r>
        <w:t xml:space="preserve"> </w:t>
      </w:r>
      <w:r>
        <w:rPr>
          <w:rFonts w:hint="eastAsia"/>
        </w:rPr>
        <w:t>группе</w:t>
      </w:r>
      <w:r>
        <w:t xml:space="preserve"> </w:t>
      </w:r>
      <w:r>
        <w:rPr>
          <w:rFonts w:hint="eastAsia"/>
        </w:rPr>
        <w:t>НКМ</w:t>
      </w:r>
      <w:r>
        <w:t xml:space="preserve"> </w:t>
      </w:r>
      <w:r>
        <w:rPr>
          <w:rFonts w:hint="eastAsia"/>
        </w:rPr>
        <w:t>и</w:t>
      </w:r>
      <w:r>
        <w:t xml:space="preserve"> </w:t>
      </w:r>
      <w:r>
        <w:rPr>
          <w:rFonts w:hint="eastAsia"/>
        </w:rPr>
        <w:t>группе</w:t>
      </w:r>
      <w:r>
        <w:t xml:space="preserve"> </w:t>
      </w:r>
      <w:r>
        <w:rPr>
          <w:rFonts w:hint="eastAsia"/>
        </w:rPr>
        <w:t>ПТ</w:t>
      </w:r>
    </w:p>
    <w:p w14:paraId="764BA913" w14:textId="77777777" w:rsidR="006B0BD5" w:rsidRDefault="006B0BD5" w:rsidP="006B0BD5"/>
    <w:p w14:paraId="4FA244D9" w14:textId="77777777" w:rsidR="006B0BD5" w:rsidRDefault="006B0BD5" w:rsidP="006B0BD5">
      <w:r>
        <w:t xml:space="preserve">3.2.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вариантов</w:t>
      </w:r>
      <w:r>
        <w:t xml:space="preserve"> (</w:t>
      </w:r>
      <w:r>
        <w:rPr>
          <w:rFonts w:hint="eastAsia"/>
        </w:rPr>
        <w:t>сценариев</w:t>
      </w:r>
      <w:r>
        <w:t xml:space="preserve"> </w:t>
      </w:r>
      <w:r>
        <w:rPr>
          <w:rFonts w:hint="eastAsia"/>
        </w:rPr>
        <w:t>диагностики</w:t>
      </w:r>
      <w:r>
        <w:t xml:space="preserve">) </w:t>
      </w:r>
      <w:r>
        <w:rPr>
          <w:rFonts w:hint="eastAsia"/>
        </w:rPr>
        <w:t>НКМ</w:t>
      </w:r>
      <w:r>
        <w:t xml:space="preserve"> </w:t>
      </w:r>
      <w:r>
        <w:rPr>
          <w:rFonts w:hint="eastAsia"/>
        </w:rPr>
        <w:t>ЛЖ</w:t>
      </w:r>
    </w:p>
    <w:p w14:paraId="1F3817EB" w14:textId="77777777" w:rsidR="006B0BD5" w:rsidRDefault="006B0BD5" w:rsidP="006B0BD5"/>
    <w:p w14:paraId="45FA591A" w14:textId="77777777" w:rsidR="006B0BD5" w:rsidRDefault="006B0BD5" w:rsidP="006B0BD5">
      <w:r>
        <w:t xml:space="preserve">3.2.1. </w:t>
      </w:r>
      <w:r>
        <w:rPr>
          <w:rFonts w:hint="eastAsia"/>
        </w:rPr>
        <w:t>Бессимптомный</w:t>
      </w:r>
      <w:r>
        <w:t xml:space="preserve"> </w:t>
      </w:r>
      <w:r>
        <w:rPr>
          <w:rFonts w:hint="eastAsia"/>
        </w:rPr>
        <w:t>клинический</w:t>
      </w:r>
      <w:r>
        <w:t xml:space="preserve"> </w:t>
      </w:r>
      <w:r>
        <w:rPr>
          <w:rFonts w:hint="eastAsia"/>
        </w:rPr>
        <w:t>вариант</w:t>
      </w:r>
    </w:p>
    <w:p w14:paraId="30392645" w14:textId="77777777" w:rsidR="006B0BD5" w:rsidRDefault="006B0BD5" w:rsidP="006B0BD5"/>
    <w:p w14:paraId="1B7DE728" w14:textId="77777777" w:rsidR="006B0BD5" w:rsidRDefault="006B0BD5" w:rsidP="006B0BD5">
      <w:r>
        <w:t xml:space="preserve">3.2.2. </w:t>
      </w:r>
      <w:r>
        <w:rPr>
          <w:rFonts w:hint="eastAsia"/>
        </w:rPr>
        <w:t>Аритмический</w:t>
      </w:r>
      <w:r>
        <w:t xml:space="preserve"> </w:t>
      </w:r>
      <w:r>
        <w:rPr>
          <w:rFonts w:hint="eastAsia"/>
        </w:rPr>
        <w:t>вариант</w:t>
      </w:r>
    </w:p>
    <w:p w14:paraId="4819A4F3" w14:textId="77777777" w:rsidR="006B0BD5" w:rsidRDefault="006B0BD5" w:rsidP="006B0BD5"/>
    <w:p w14:paraId="1AD9D9B1" w14:textId="77777777" w:rsidR="006B0BD5" w:rsidRDefault="006B0BD5" w:rsidP="006B0BD5">
      <w:r>
        <w:t xml:space="preserve">3.2.3. </w:t>
      </w:r>
      <w:r>
        <w:rPr>
          <w:rFonts w:hint="eastAsia"/>
        </w:rPr>
        <w:t>«</w:t>
      </w:r>
      <w:r>
        <w:rPr>
          <w:rFonts w:hint="eastAsia"/>
        </w:rPr>
        <w:t>Ишемический</w:t>
      </w:r>
      <w:r>
        <w:rPr>
          <w:rFonts w:hint="eastAsia"/>
        </w:rPr>
        <w:t>»</w:t>
      </w:r>
      <w:r>
        <w:t xml:space="preserve"> </w:t>
      </w:r>
      <w:r>
        <w:rPr>
          <w:rFonts w:hint="eastAsia"/>
        </w:rPr>
        <w:t>вариант</w:t>
      </w:r>
      <w:r>
        <w:t xml:space="preserve"> (</w:t>
      </w:r>
      <w:r>
        <w:rPr>
          <w:rFonts w:hint="eastAsia"/>
        </w:rPr>
        <w:t>НКМ</w:t>
      </w:r>
      <w:r>
        <w:t xml:space="preserve"> </w:t>
      </w:r>
      <w:r>
        <w:rPr>
          <w:rFonts w:hint="eastAsia"/>
        </w:rPr>
        <w:t>под</w:t>
      </w:r>
      <w:r>
        <w:t xml:space="preserve"> </w:t>
      </w:r>
      <w:r>
        <w:rPr>
          <w:rFonts w:hint="eastAsia"/>
        </w:rPr>
        <w:t>маской</w:t>
      </w:r>
      <w:r>
        <w:t xml:space="preserve"> </w:t>
      </w:r>
      <w:r>
        <w:rPr>
          <w:rFonts w:hint="eastAsia"/>
        </w:rPr>
        <w:t>ИБС</w:t>
      </w:r>
      <w:r>
        <w:t>)</w:t>
      </w:r>
    </w:p>
    <w:p w14:paraId="328125DB" w14:textId="77777777" w:rsidR="006B0BD5" w:rsidRDefault="006B0BD5" w:rsidP="006B0BD5"/>
    <w:p w14:paraId="1F961222" w14:textId="77777777" w:rsidR="006B0BD5" w:rsidRDefault="006B0BD5" w:rsidP="006B0BD5">
      <w:r>
        <w:t xml:space="preserve">3.2.4. </w:t>
      </w:r>
      <w:r>
        <w:rPr>
          <w:rFonts w:hint="eastAsia"/>
        </w:rPr>
        <w:t>ДКМП</w:t>
      </w:r>
    </w:p>
    <w:p w14:paraId="5B427871" w14:textId="77777777" w:rsidR="006B0BD5" w:rsidRDefault="006B0BD5" w:rsidP="006B0BD5"/>
    <w:p w14:paraId="20137BF1" w14:textId="77777777" w:rsidR="006B0BD5" w:rsidRDefault="006B0BD5" w:rsidP="006B0BD5">
      <w:r>
        <w:t xml:space="preserve">3.2.5. </w:t>
      </w:r>
      <w:r>
        <w:rPr>
          <w:rFonts w:hint="eastAsia"/>
        </w:rPr>
        <w:t>Острый</w:t>
      </w:r>
      <w:r>
        <w:t>/</w:t>
      </w:r>
      <w:r>
        <w:rPr>
          <w:rFonts w:hint="eastAsia"/>
        </w:rPr>
        <w:t>подострый</w:t>
      </w:r>
      <w:r>
        <w:t xml:space="preserve"> </w:t>
      </w:r>
      <w:r>
        <w:rPr>
          <w:rFonts w:hint="eastAsia"/>
        </w:rPr>
        <w:t>миокардит</w:t>
      </w:r>
    </w:p>
    <w:p w14:paraId="26868DD1" w14:textId="77777777" w:rsidR="006B0BD5" w:rsidRDefault="006B0BD5" w:rsidP="006B0BD5"/>
    <w:p w14:paraId="12FB466C" w14:textId="77777777" w:rsidR="006B0BD5" w:rsidRDefault="006B0BD5" w:rsidP="006B0BD5">
      <w:r>
        <w:t xml:space="preserve">3.2.6. </w:t>
      </w:r>
      <w:r>
        <w:rPr>
          <w:rFonts w:hint="eastAsia"/>
        </w:rPr>
        <w:t>НКМ</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другими</w:t>
      </w:r>
      <w:r>
        <w:t xml:space="preserve"> </w:t>
      </w:r>
      <w:r>
        <w:rPr>
          <w:rFonts w:hint="eastAsia"/>
        </w:rPr>
        <w:t>кардиомиопатиями</w:t>
      </w:r>
    </w:p>
    <w:p w14:paraId="4CC95940" w14:textId="77777777" w:rsidR="006B0BD5" w:rsidRDefault="006B0BD5" w:rsidP="006B0BD5"/>
    <w:p w14:paraId="6371D90B" w14:textId="77777777" w:rsidR="006B0BD5" w:rsidRDefault="006B0BD5" w:rsidP="006B0BD5">
      <w:r>
        <w:t xml:space="preserve">3.3. </w:t>
      </w:r>
      <w:r>
        <w:rPr>
          <w:rFonts w:hint="eastAsia"/>
        </w:rPr>
        <w:t>Характеристика</w:t>
      </w:r>
      <w:r>
        <w:t xml:space="preserve"> </w:t>
      </w:r>
      <w:r>
        <w:rPr>
          <w:rFonts w:hint="eastAsia"/>
        </w:rPr>
        <w:t>пациентов</w:t>
      </w:r>
      <w:r>
        <w:t xml:space="preserve"> </w:t>
      </w:r>
      <w:r>
        <w:rPr>
          <w:rFonts w:hint="eastAsia"/>
        </w:rPr>
        <w:t>группы</w:t>
      </w:r>
      <w:r>
        <w:t xml:space="preserve"> </w:t>
      </w:r>
      <w:r>
        <w:rPr>
          <w:rFonts w:hint="eastAsia"/>
        </w:rPr>
        <w:t>НКМ</w:t>
      </w:r>
      <w:r>
        <w:t xml:space="preserve"> </w:t>
      </w:r>
      <w:r>
        <w:rPr>
          <w:rFonts w:hint="eastAsia"/>
        </w:rPr>
        <w:t>с</w:t>
      </w:r>
      <w:r>
        <w:t xml:space="preserve"> </w:t>
      </w:r>
      <w:r>
        <w:rPr>
          <w:rFonts w:hint="eastAsia"/>
        </w:rPr>
        <w:t>выявленными</w:t>
      </w:r>
      <w:r>
        <w:t xml:space="preserve"> </w:t>
      </w:r>
      <w:r>
        <w:rPr>
          <w:rFonts w:hint="eastAsia"/>
        </w:rPr>
        <w:t>НКМ</w:t>
      </w:r>
      <w:r>
        <w:t>-</w:t>
      </w:r>
      <w:r>
        <w:rPr>
          <w:rFonts w:hint="eastAsia"/>
        </w:rPr>
        <w:t>ассоциированными</w:t>
      </w:r>
      <w:r>
        <w:t xml:space="preserve"> </w:t>
      </w:r>
      <w:r>
        <w:rPr>
          <w:rFonts w:hint="eastAsia"/>
        </w:rPr>
        <w:t>мутациями</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пациентами</w:t>
      </w:r>
      <w:r>
        <w:t xml:space="preserve"> </w:t>
      </w:r>
      <w:r>
        <w:rPr>
          <w:rFonts w:hint="eastAsia"/>
        </w:rPr>
        <w:t>без</w:t>
      </w:r>
      <w:r>
        <w:t xml:space="preserve"> </w:t>
      </w:r>
      <w:r>
        <w:rPr>
          <w:rFonts w:hint="eastAsia"/>
        </w:rPr>
        <w:t>выявленных</w:t>
      </w:r>
      <w:r>
        <w:t xml:space="preserve"> </w:t>
      </w:r>
      <w:r>
        <w:rPr>
          <w:rFonts w:hint="eastAsia"/>
        </w:rPr>
        <w:t>мутаций</w:t>
      </w:r>
    </w:p>
    <w:p w14:paraId="21A0714F" w14:textId="77777777" w:rsidR="006B0BD5" w:rsidRDefault="006B0BD5" w:rsidP="006B0BD5"/>
    <w:p w14:paraId="2327B646" w14:textId="77777777" w:rsidR="006B0BD5" w:rsidRDefault="006B0BD5" w:rsidP="006B0BD5">
      <w:r>
        <w:t xml:space="preserve">3.3.1. </w:t>
      </w:r>
      <w:r>
        <w:rPr>
          <w:rFonts w:hint="eastAsia"/>
        </w:rPr>
        <w:t>Результаты</w:t>
      </w:r>
      <w:r>
        <w:t xml:space="preserve"> </w:t>
      </w:r>
      <w:r>
        <w:rPr>
          <w:rFonts w:hint="eastAsia"/>
        </w:rPr>
        <w:t>генетической</w:t>
      </w:r>
      <w:r>
        <w:t xml:space="preserve"> </w:t>
      </w:r>
      <w:r>
        <w:rPr>
          <w:rFonts w:hint="eastAsia"/>
        </w:rPr>
        <w:t>диагностики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НКМ</w:t>
      </w:r>
    </w:p>
    <w:p w14:paraId="45885559" w14:textId="77777777" w:rsidR="006B0BD5" w:rsidRDefault="006B0BD5" w:rsidP="006B0BD5"/>
    <w:p w14:paraId="1A3F20D5" w14:textId="77777777" w:rsidR="006B0BD5" w:rsidRDefault="006B0BD5" w:rsidP="006B0BD5">
      <w:r>
        <w:t xml:space="preserve">3.3.2. </w:t>
      </w:r>
      <w:r>
        <w:rPr>
          <w:rFonts w:hint="eastAsia"/>
        </w:rPr>
        <w:t>Сравнительная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выявленными</w:t>
      </w:r>
      <w:r>
        <w:t xml:space="preserve"> </w:t>
      </w:r>
      <w:r>
        <w:rPr>
          <w:rFonts w:hint="eastAsia"/>
        </w:rPr>
        <w:t>патогенными</w:t>
      </w:r>
      <w:r>
        <w:t xml:space="preserve"> </w:t>
      </w:r>
      <w:r>
        <w:rPr>
          <w:rFonts w:hint="eastAsia"/>
        </w:rPr>
        <w:t>мутациями</w:t>
      </w:r>
      <w:r>
        <w:t xml:space="preserve"> </w:t>
      </w:r>
      <w:r>
        <w:rPr>
          <w:rFonts w:hint="eastAsia"/>
        </w:rPr>
        <w:t>в</w:t>
      </w:r>
      <w:r>
        <w:t xml:space="preserve"> </w:t>
      </w:r>
      <w:r>
        <w:rPr>
          <w:rFonts w:hint="eastAsia"/>
        </w:rPr>
        <w:t>НКМ</w:t>
      </w:r>
      <w:r>
        <w:t>-</w:t>
      </w:r>
      <w:r>
        <w:rPr>
          <w:rFonts w:hint="eastAsia"/>
        </w:rPr>
        <w:t>ассоциированных</w:t>
      </w:r>
      <w:r>
        <w:t xml:space="preserve"> </w:t>
      </w:r>
      <w:r>
        <w:rPr>
          <w:rFonts w:hint="eastAsia"/>
        </w:rPr>
        <w:t>генах</w:t>
      </w:r>
      <w:r>
        <w:t xml:space="preserve"> </w:t>
      </w:r>
      <w:r>
        <w:rPr>
          <w:rFonts w:hint="eastAsia"/>
        </w:rPr>
        <w:t>и</w:t>
      </w:r>
      <w:r>
        <w:t xml:space="preserve"> </w:t>
      </w:r>
      <w:r>
        <w:rPr>
          <w:rFonts w:hint="eastAsia"/>
        </w:rPr>
        <w:t>пациентов</w:t>
      </w:r>
      <w:r>
        <w:t xml:space="preserve"> </w:t>
      </w:r>
      <w:r>
        <w:rPr>
          <w:rFonts w:hint="eastAsia"/>
        </w:rPr>
        <w:t>без</w:t>
      </w:r>
      <w:r>
        <w:t xml:space="preserve"> </w:t>
      </w:r>
      <w:r>
        <w:rPr>
          <w:rFonts w:hint="eastAsia"/>
        </w:rPr>
        <w:t>мутаций</w:t>
      </w:r>
    </w:p>
    <w:p w14:paraId="02DB5BA2" w14:textId="77777777" w:rsidR="006B0BD5" w:rsidRDefault="006B0BD5" w:rsidP="006B0BD5"/>
    <w:p w14:paraId="3456F792" w14:textId="77777777" w:rsidR="006B0BD5" w:rsidRDefault="006B0BD5" w:rsidP="006B0BD5">
      <w:r>
        <w:t xml:space="preserve">3.4. </w:t>
      </w:r>
      <w:r>
        <w:rPr>
          <w:rFonts w:hint="eastAsia"/>
        </w:rPr>
        <w:t>Влияние</w:t>
      </w:r>
      <w:r>
        <w:t xml:space="preserve"> </w:t>
      </w:r>
      <w:r>
        <w:rPr>
          <w:rFonts w:hint="eastAsia"/>
        </w:rPr>
        <w:t>сопутствующего</w:t>
      </w:r>
      <w:r>
        <w:t xml:space="preserve"> </w:t>
      </w:r>
      <w:r>
        <w:rPr>
          <w:rFonts w:hint="eastAsia"/>
        </w:rPr>
        <w:t>миокардита</w:t>
      </w:r>
      <w:r>
        <w:t xml:space="preserve"> </w:t>
      </w:r>
      <w:r>
        <w:rPr>
          <w:rFonts w:hint="eastAsia"/>
        </w:rPr>
        <w:t>на</w:t>
      </w:r>
      <w:r>
        <w:t xml:space="preserve"> </w:t>
      </w:r>
      <w:r>
        <w:rPr>
          <w:rFonts w:hint="eastAsia"/>
        </w:rPr>
        <w:t>клиническую</w:t>
      </w:r>
      <w:r>
        <w:t xml:space="preserve"> </w:t>
      </w:r>
      <w:r>
        <w:rPr>
          <w:rFonts w:hint="eastAsia"/>
        </w:rPr>
        <w:t>картину</w:t>
      </w:r>
    </w:p>
    <w:p w14:paraId="07646BD8" w14:textId="77777777" w:rsidR="006B0BD5" w:rsidRDefault="006B0BD5" w:rsidP="006B0BD5"/>
    <w:p w14:paraId="3289F2BE" w14:textId="77777777" w:rsidR="006B0BD5" w:rsidRDefault="006B0BD5" w:rsidP="006B0BD5">
      <w:r>
        <w:t xml:space="preserve">3.4.1 </w:t>
      </w:r>
      <w:r>
        <w:rPr>
          <w:rFonts w:hint="eastAsia"/>
        </w:rPr>
        <w:t>Сравнение</w:t>
      </w:r>
      <w:r>
        <w:t xml:space="preserve"> </w:t>
      </w:r>
      <w:r>
        <w:rPr>
          <w:rFonts w:hint="eastAsia"/>
        </w:rPr>
        <w:t>исходных</w:t>
      </w:r>
      <w:r>
        <w:t xml:space="preserve"> </w:t>
      </w:r>
      <w:r>
        <w:rPr>
          <w:rFonts w:hint="eastAsia"/>
        </w:rPr>
        <w:t>клинических</w:t>
      </w:r>
      <w:r>
        <w:t xml:space="preserve">, </w:t>
      </w:r>
      <w:r>
        <w:rPr>
          <w:rFonts w:hint="eastAsia"/>
        </w:rPr>
        <w:t>структурно</w:t>
      </w:r>
      <w:r>
        <w:t>-</w:t>
      </w:r>
      <w:r>
        <w:rPr>
          <w:rFonts w:hint="eastAsia"/>
        </w:rPr>
        <w:t>функциональных</w:t>
      </w:r>
      <w:r>
        <w:t xml:space="preserve"> </w:t>
      </w:r>
      <w:r>
        <w:rPr>
          <w:rFonts w:hint="eastAsia"/>
        </w:rPr>
        <w:t>показателей</w:t>
      </w:r>
      <w:r>
        <w:t xml:space="preserve"> </w:t>
      </w:r>
      <w:r>
        <w:rPr>
          <w:rFonts w:hint="eastAsia"/>
        </w:rPr>
        <w:t>и</w:t>
      </w:r>
      <w:r>
        <w:t xml:space="preserve"> </w:t>
      </w:r>
      <w:r>
        <w:rPr>
          <w:rFonts w:hint="eastAsia"/>
        </w:rPr>
        <w:t>основных</w:t>
      </w:r>
      <w:r>
        <w:t xml:space="preserve"> </w:t>
      </w:r>
      <w:r>
        <w:rPr>
          <w:rFonts w:hint="eastAsia"/>
        </w:rPr>
        <w:t>конечных</w:t>
      </w:r>
      <w:r>
        <w:t xml:space="preserve"> </w:t>
      </w:r>
      <w:r>
        <w:rPr>
          <w:rFonts w:hint="eastAsia"/>
        </w:rPr>
        <w:t>точек</w:t>
      </w:r>
      <w:r>
        <w:t xml:space="preserve"> </w:t>
      </w:r>
      <w:r>
        <w:rPr>
          <w:rFonts w:hint="eastAsia"/>
        </w:rPr>
        <w:t>у</w:t>
      </w:r>
      <w:r>
        <w:t xml:space="preserve"> </w:t>
      </w:r>
      <w:r>
        <w:rPr>
          <w:rFonts w:hint="eastAsia"/>
        </w:rPr>
        <w:t>больных</w:t>
      </w:r>
      <w:r>
        <w:t xml:space="preserve"> </w:t>
      </w:r>
      <w:r>
        <w:rPr>
          <w:rFonts w:hint="eastAsia"/>
        </w:rPr>
        <w:t>НКМ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w:t>
      </w:r>
      <w:r>
        <w:rPr>
          <w:rFonts w:hint="eastAsia"/>
        </w:rPr>
        <w:t>отсутствия</w:t>
      </w:r>
      <w:r>
        <w:t xml:space="preserve"> </w:t>
      </w:r>
      <w:r>
        <w:rPr>
          <w:rFonts w:hint="eastAsia"/>
        </w:rPr>
        <w:t>миокардита</w:t>
      </w:r>
    </w:p>
    <w:p w14:paraId="7132427B" w14:textId="77777777" w:rsidR="006B0BD5" w:rsidRDefault="006B0BD5" w:rsidP="006B0BD5"/>
    <w:p w14:paraId="302D5242" w14:textId="77777777" w:rsidR="006B0BD5" w:rsidRDefault="006B0BD5" w:rsidP="006B0BD5">
      <w:r>
        <w:t xml:space="preserve">3.4.2. </w:t>
      </w:r>
      <w:r>
        <w:rPr>
          <w:rFonts w:hint="eastAsia"/>
        </w:rPr>
        <w:t>Сравнение</w:t>
      </w:r>
      <w:r>
        <w:t xml:space="preserve"> </w:t>
      </w:r>
      <w:r>
        <w:rPr>
          <w:rFonts w:hint="eastAsia"/>
        </w:rPr>
        <w:t>исходных</w:t>
      </w:r>
      <w:r>
        <w:t xml:space="preserve"> </w:t>
      </w:r>
      <w:r>
        <w:rPr>
          <w:rFonts w:hint="eastAsia"/>
        </w:rPr>
        <w:t>показателей</w:t>
      </w:r>
      <w:r>
        <w:t xml:space="preserve"> </w:t>
      </w:r>
      <w:r>
        <w:rPr>
          <w:rFonts w:hint="eastAsia"/>
        </w:rPr>
        <w:t>и</w:t>
      </w:r>
      <w:r>
        <w:t xml:space="preserve"> </w:t>
      </w:r>
      <w:r>
        <w:rPr>
          <w:rFonts w:hint="eastAsia"/>
        </w:rPr>
        <w:t>конечных</w:t>
      </w:r>
      <w:r>
        <w:t xml:space="preserve"> </w:t>
      </w:r>
      <w:r>
        <w:rPr>
          <w:rFonts w:hint="eastAsia"/>
        </w:rPr>
        <w:t>то</w:t>
      </w:r>
      <w:r>
        <w:rPr>
          <w:rFonts w:hint="eastAsia"/>
        </w:rPr>
        <w:lastRenderedPageBreak/>
        <w:t>чек</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сочетанием</w:t>
      </w:r>
      <w:r>
        <w:t xml:space="preserve"> </w:t>
      </w:r>
      <w:r>
        <w:rPr>
          <w:rFonts w:hint="eastAsia"/>
        </w:rPr>
        <w:t>НКМ</w:t>
      </w:r>
      <w:r>
        <w:t xml:space="preserve"> </w:t>
      </w:r>
      <w:r>
        <w:rPr>
          <w:rFonts w:hint="eastAsia"/>
        </w:rPr>
        <w:t>и</w:t>
      </w:r>
      <w:r>
        <w:t xml:space="preserve"> </w:t>
      </w:r>
      <w:r>
        <w:rPr>
          <w:rFonts w:hint="eastAsia"/>
        </w:rPr>
        <w:t>миокардита</w:t>
      </w:r>
      <w:r>
        <w:t xml:space="preserve"> </w:t>
      </w:r>
      <w:r>
        <w:rPr>
          <w:rFonts w:hint="eastAsia"/>
        </w:rPr>
        <w:t>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НКМ</w:t>
      </w:r>
      <w:r>
        <w:t xml:space="preserve"> </w:t>
      </w:r>
      <w:r>
        <w:rPr>
          <w:rFonts w:hint="eastAsia"/>
        </w:rPr>
        <w:t>без</w:t>
      </w:r>
      <w:r>
        <w:t xml:space="preserve"> </w:t>
      </w:r>
      <w:r>
        <w:rPr>
          <w:rFonts w:hint="eastAsia"/>
        </w:rPr>
        <w:t>миокардита</w:t>
      </w:r>
      <w:r>
        <w:t xml:space="preserve"> </w:t>
      </w:r>
      <w:r>
        <w:rPr>
          <w:rFonts w:hint="eastAsia"/>
        </w:rPr>
        <w:t>внутри</w:t>
      </w:r>
      <w:r>
        <w:t xml:space="preserve"> </w:t>
      </w:r>
      <w:r>
        <w:rPr>
          <w:rFonts w:hint="eastAsia"/>
        </w:rPr>
        <w:t>отдельных</w:t>
      </w:r>
      <w:r>
        <w:t xml:space="preserve"> </w:t>
      </w:r>
      <w:r>
        <w:rPr>
          <w:rFonts w:hint="eastAsia"/>
        </w:rPr>
        <w:t>клинических</w:t>
      </w:r>
      <w:r>
        <w:t xml:space="preserve"> </w:t>
      </w:r>
      <w:r>
        <w:rPr>
          <w:rFonts w:hint="eastAsia"/>
        </w:rPr>
        <w:t>вариантов</w:t>
      </w:r>
    </w:p>
    <w:p w14:paraId="55B98544" w14:textId="77777777" w:rsidR="006B0BD5" w:rsidRDefault="006B0BD5" w:rsidP="006B0BD5"/>
    <w:p w14:paraId="493A72FF" w14:textId="77777777" w:rsidR="006B0BD5" w:rsidRDefault="006B0BD5" w:rsidP="006B0BD5">
      <w:r>
        <w:t xml:space="preserve">3.4.3 </w:t>
      </w:r>
      <w:r>
        <w:rPr>
          <w:rFonts w:hint="eastAsia"/>
        </w:rPr>
        <w:t>Сравнение</w:t>
      </w:r>
      <w:r>
        <w:t xml:space="preserve"> </w:t>
      </w:r>
      <w:r>
        <w:rPr>
          <w:rFonts w:hint="eastAsia"/>
        </w:rPr>
        <w:t>структурно</w:t>
      </w:r>
      <w:r>
        <w:t>-</w:t>
      </w:r>
      <w:r>
        <w:rPr>
          <w:rFonts w:hint="eastAsia"/>
        </w:rPr>
        <w:t>функциональных</w:t>
      </w:r>
      <w:r>
        <w:t xml:space="preserve">, </w:t>
      </w:r>
      <w:r>
        <w:rPr>
          <w:rFonts w:hint="eastAsia"/>
        </w:rPr>
        <w:t>клинических</w:t>
      </w:r>
      <w:r>
        <w:t xml:space="preserve"> </w:t>
      </w:r>
      <w:r>
        <w:rPr>
          <w:rFonts w:hint="eastAsia"/>
        </w:rPr>
        <w:t>показателей</w:t>
      </w:r>
      <w:r>
        <w:t xml:space="preserve"> </w:t>
      </w:r>
      <w:r>
        <w:rPr>
          <w:rFonts w:hint="eastAsia"/>
        </w:rPr>
        <w:t>и</w:t>
      </w:r>
      <w:r>
        <w:t xml:space="preserve"> </w:t>
      </w:r>
      <w:r>
        <w:rPr>
          <w:rFonts w:hint="eastAsia"/>
        </w:rPr>
        <w:t>основных</w:t>
      </w:r>
      <w:r>
        <w:t xml:space="preserve"> </w:t>
      </w:r>
      <w:r>
        <w:rPr>
          <w:rFonts w:hint="eastAsia"/>
        </w:rPr>
        <w:t>конечных</w:t>
      </w:r>
      <w:r>
        <w:t xml:space="preserve"> </w:t>
      </w:r>
      <w:r>
        <w:rPr>
          <w:rFonts w:hint="eastAsia"/>
        </w:rPr>
        <w:t>точек</w:t>
      </w:r>
      <w:r>
        <w:t xml:space="preserve"> </w:t>
      </w:r>
      <w:r>
        <w:rPr>
          <w:rFonts w:hint="eastAsia"/>
        </w:rPr>
        <w:t>между</w:t>
      </w:r>
      <w:r>
        <w:t xml:space="preserve"> </w:t>
      </w:r>
      <w:r>
        <w:rPr>
          <w:rFonts w:hint="eastAsia"/>
        </w:rPr>
        <w:t>больными</w:t>
      </w:r>
      <w:r>
        <w:t xml:space="preserve"> </w:t>
      </w:r>
      <w:r>
        <w:rPr>
          <w:rFonts w:hint="eastAsia"/>
        </w:rPr>
        <w:t>с</w:t>
      </w:r>
      <w:r>
        <w:t xml:space="preserve"> </w:t>
      </w:r>
      <w:r>
        <w:rPr>
          <w:rFonts w:hint="eastAsia"/>
        </w:rPr>
        <w:t>миокардитом</w:t>
      </w:r>
      <w:r>
        <w:t xml:space="preserve"> </w:t>
      </w:r>
      <w:r>
        <w:rPr>
          <w:rFonts w:hint="eastAsia"/>
        </w:rPr>
        <w:t>группы</w:t>
      </w:r>
      <w:r>
        <w:t xml:space="preserve"> </w:t>
      </w:r>
      <w:r>
        <w:rPr>
          <w:rFonts w:hint="eastAsia"/>
        </w:rPr>
        <w:t>НКМ</w:t>
      </w:r>
      <w:r>
        <w:t xml:space="preserve"> </w:t>
      </w:r>
      <w:r>
        <w:rPr>
          <w:rFonts w:hint="eastAsia"/>
        </w:rPr>
        <w:t>и</w:t>
      </w:r>
      <w:r>
        <w:t xml:space="preserve"> </w:t>
      </w:r>
      <w:r>
        <w:rPr>
          <w:rFonts w:hint="eastAsia"/>
        </w:rPr>
        <w:t>группы</w:t>
      </w:r>
      <w:r>
        <w:t xml:space="preserve"> </w:t>
      </w:r>
      <w:r>
        <w:rPr>
          <w:rFonts w:hint="eastAsia"/>
        </w:rPr>
        <w:t>ПТ</w:t>
      </w:r>
    </w:p>
    <w:p w14:paraId="625A6CB0" w14:textId="77777777" w:rsidR="006B0BD5" w:rsidRDefault="006B0BD5" w:rsidP="006B0BD5"/>
    <w:p w14:paraId="420883CA" w14:textId="77777777" w:rsidR="006B0BD5" w:rsidRDefault="006B0BD5" w:rsidP="006B0BD5">
      <w:r>
        <w:t xml:space="preserve">3.5. </w:t>
      </w:r>
      <w:r>
        <w:rPr>
          <w:rFonts w:hint="eastAsia"/>
        </w:rPr>
        <w:t>Влияние</w:t>
      </w:r>
      <w:r>
        <w:t xml:space="preserve"> </w:t>
      </w:r>
      <w:r>
        <w:rPr>
          <w:rFonts w:hint="eastAsia"/>
        </w:rPr>
        <w:t>отсроченного</w:t>
      </w:r>
      <w:r>
        <w:t xml:space="preserve"> </w:t>
      </w:r>
      <w:r>
        <w:rPr>
          <w:rFonts w:hint="eastAsia"/>
        </w:rPr>
        <w:t>накопления</w:t>
      </w:r>
      <w:r>
        <w:t xml:space="preserve"> </w:t>
      </w:r>
      <w:r>
        <w:rPr>
          <w:rFonts w:hint="eastAsia"/>
        </w:rPr>
        <w:t>контрастного</w:t>
      </w:r>
      <w:r>
        <w:t xml:space="preserve"> </w:t>
      </w:r>
      <w:r>
        <w:rPr>
          <w:rFonts w:hint="eastAsia"/>
        </w:rPr>
        <w:t>вещества</w:t>
      </w:r>
      <w:r>
        <w:t xml:space="preserve"> </w:t>
      </w:r>
      <w:r>
        <w:rPr>
          <w:rFonts w:hint="eastAsia"/>
        </w:rPr>
        <w:t>на</w:t>
      </w:r>
      <w:r>
        <w:t xml:space="preserve"> </w:t>
      </w:r>
      <w:r>
        <w:rPr>
          <w:rFonts w:hint="eastAsia"/>
        </w:rPr>
        <w:t>течение</w:t>
      </w:r>
      <w:r>
        <w:t xml:space="preserve"> </w:t>
      </w:r>
      <w:r>
        <w:rPr>
          <w:rFonts w:hint="eastAsia"/>
        </w:rPr>
        <w:t>и</w:t>
      </w:r>
      <w:r>
        <w:t xml:space="preserve"> </w:t>
      </w:r>
      <w:r>
        <w:rPr>
          <w:rFonts w:hint="eastAsia"/>
        </w:rPr>
        <w:t>исходы</w:t>
      </w:r>
      <w:r>
        <w:t xml:space="preserve"> </w:t>
      </w:r>
      <w:r>
        <w:rPr>
          <w:rFonts w:hint="eastAsia"/>
        </w:rPr>
        <w:t>в</w:t>
      </w:r>
      <w:r>
        <w:t xml:space="preserve"> </w:t>
      </w:r>
      <w:r>
        <w:rPr>
          <w:rFonts w:hint="eastAsia"/>
        </w:rPr>
        <w:t>группе</w:t>
      </w:r>
      <w:r>
        <w:t xml:space="preserve"> </w:t>
      </w:r>
      <w:r>
        <w:rPr>
          <w:rFonts w:hint="eastAsia"/>
        </w:rPr>
        <w:t>НКМ</w:t>
      </w:r>
    </w:p>
    <w:p w14:paraId="5BB4ACC8" w14:textId="77777777" w:rsidR="006B0BD5" w:rsidRDefault="006B0BD5" w:rsidP="006B0BD5"/>
    <w:p w14:paraId="3D554AAD" w14:textId="77777777" w:rsidR="006B0BD5" w:rsidRDefault="006B0BD5" w:rsidP="006B0BD5">
      <w:r>
        <w:t xml:space="preserve">3.5.1. </w:t>
      </w:r>
      <w:r>
        <w:rPr>
          <w:rFonts w:hint="eastAsia"/>
        </w:rPr>
        <w:t>Оценка</w:t>
      </w:r>
      <w:r>
        <w:t xml:space="preserve"> </w:t>
      </w:r>
      <w:r>
        <w:rPr>
          <w:rFonts w:hint="eastAsia"/>
        </w:rPr>
        <w:t>связи</w:t>
      </w:r>
      <w:r>
        <w:t xml:space="preserve"> </w:t>
      </w:r>
      <w:r>
        <w:rPr>
          <w:rFonts w:hint="eastAsia"/>
        </w:rPr>
        <w:t>отсроченного</w:t>
      </w:r>
      <w:r>
        <w:t xml:space="preserve"> </w:t>
      </w:r>
      <w:r>
        <w:rPr>
          <w:rFonts w:hint="eastAsia"/>
        </w:rPr>
        <w:t>накопления</w:t>
      </w:r>
      <w:r>
        <w:t xml:space="preserve"> </w:t>
      </w:r>
      <w:r>
        <w:rPr>
          <w:rFonts w:hint="eastAsia"/>
        </w:rPr>
        <w:t>контрастного</w:t>
      </w:r>
      <w:r>
        <w:t xml:space="preserve"> </w:t>
      </w:r>
      <w:r>
        <w:rPr>
          <w:rFonts w:hint="eastAsia"/>
        </w:rPr>
        <w:t>вещества</w:t>
      </w:r>
      <w:r>
        <w:t xml:space="preserve"> </w:t>
      </w:r>
      <w:r>
        <w:rPr>
          <w:rFonts w:hint="eastAsia"/>
        </w:rPr>
        <w:t>при</w:t>
      </w:r>
      <w:r>
        <w:t xml:space="preserve"> </w:t>
      </w:r>
      <w:r>
        <w:rPr>
          <w:rFonts w:hint="eastAsia"/>
        </w:rPr>
        <w:t>МРТ</w:t>
      </w:r>
      <w:r>
        <w:t xml:space="preserve"> </w:t>
      </w:r>
      <w:r>
        <w:rPr>
          <w:rFonts w:hint="eastAsia"/>
        </w:rPr>
        <w:t>с</w:t>
      </w:r>
      <w:r>
        <w:t xml:space="preserve"> </w:t>
      </w:r>
      <w:r>
        <w:rPr>
          <w:rFonts w:hint="eastAsia"/>
        </w:rPr>
        <w:t>особенностями</w:t>
      </w:r>
      <w:r>
        <w:t xml:space="preserve"> </w:t>
      </w:r>
      <w:r>
        <w:rPr>
          <w:rFonts w:hint="eastAsia"/>
        </w:rPr>
        <w:t>клинических</w:t>
      </w:r>
      <w:r>
        <w:t xml:space="preserve"> </w:t>
      </w:r>
      <w:r>
        <w:rPr>
          <w:rFonts w:hint="eastAsia"/>
        </w:rPr>
        <w:t>проявлений</w:t>
      </w:r>
      <w:r>
        <w:t xml:space="preserve"> </w:t>
      </w:r>
      <w:r>
        <w:rPr>
          <w:rFonts w:hint="eastAsia"/>
        </w:rPr>
        <w:t>и</w:t>
      </w:r>
      <w:r>
        <w:t xml:space="preserve"> </w:t>
      </w:r>
      <w:r>
        <w:rPr>
          <w:rFonts w:hint="eastAsia"/>
        </w:rPr>
        <w:t>исходами</w:t>
      </w:r>
      <w:r>
        <w:t xml:space="preserve"> </w:t>
      </w:r>
      <w:r>
        <w:rPr>
          <w:rFonts w:hint="eastAsia"/>
        </w:rPr>
        <w:t>в</w:t>
      </w:r>
      <w:r>
        <w:t xml:space="preserve"> </w:t>
      </w:r>
      <w:r>
        <w:rPr>
          <w:rFonts w:hint="eastAsia"/>
        </w:rPr>
        <w:t>группе</w:t>
      </w:r>
      <w:r>
        <w:t xml:space="preserve"> </w:t>
      </w:r>
      <w:r>
        <w:rPr>
          <w:rFonts w:hint="eastAsia"/>
        </w:rPr>
        <w:t>НКМ</w:t>
      </w:r>
    </w:p>
    <w:p w14:paraId="0C1E9668" w14:textId="77777777" w:rsidR="006B0BD5" w:rsidRDefault="006B0BD5" w:rsidP="006B0BD5"/>
    <w:p w14:paraId="0C7CD92B" w14:textId="77777777" w:rsidR="006B0BD5" w:rsidRDefault="006B0BD5" w:rsidP="006B0BD5">
      <w:r>
        <w:t xml:space="preserve">3.5.2. </w:t>
      </w:r>
      <w:r>
        <w:rPr>
          <w:rFonts w:hint="eastAsia"/>
        </w:rPr>
        <w:t>Оценка</w:t>
      </w:r>
      <w:r>
        <w:t xml:space="preserve"> </w:t>
      </w:r>
      <w:r>
        <w:rPr>
          <w:rFonts w:hint="eastAsia"/>
        </w:rPr>
        <w:t>связи</w:t>
      </w:r>
      <w:r>
        <w:t xml:space="preserve"> </w:t>
      </w:r>
      <w:r>
        <w:rPr>
          <w:rFonts w:hint="eastAsia"/>
        </w:rPr>
        <w:t>отсроченного</w:t>
      </w:r>
      <w:r>
        <w:t xml:space="preserve"> </w:t>
      </w:r>
      <w:r>
        <w:rPr>
          <w:rFonts w:hint="eastAsia"/>
        </w:rPr>
        <w:t>накопления</w:t>
      </w:r>
      <w:r>
        <w:t xml:space="preserve"> </w:t>
      </w:r>
      <w:r>
        <w:rPr>
          <w:rFonts w:hint="eastAsia"/>
        </w:rPr>
        <w:t>контрастного</w:t>
      </w:r>
      <w:r>
        <w:t xml:space="preserve"> </w:t>
      </w:r>
      <w:r>
        <w:rPr>
          <w:rFonts w:hint="eastAsia"/>
        </w:rPr>
        <w:t>вещества</w:t>
      </w:r>
      <w:r>
        <w:t xml:space="preserve"> </w:t>
      </w:r>
      <w:r>
        <w:rPr>
          <w:rFonts w:hint="eastAsia"/>
        </w:rPr>
        <w:t>при</w:t>
      </w:r>
      <w:r>
        <w:t xml:space="preserve"> </w:t>
      </w:r>
      <w:r>
        <w:rPr>
          <w:rFonts w:hint="eastAsia"/>
        </w:rPr>
        <w:t>МСКТ</w:t>
      </w:r>
      <w:r>
        <w:t xml:space="preserve"> </w:t>
      </w:r>
      <w:r>
        <w:rPr>
          <w:rFonts w:hint="eastAsia"/>
        </w:rPr>
        <w:t>с</w:t>
      </w:r>
      <w:r>
        <w:t xml:space="preserve"> </w:t>
      </w:r>
      <w:r>
        <w:rPr>
          <w:rFonts w:hint="eastAsia"/>
        </w:rPr>
        <w:t>особенностями</w:t>
      </w:r>
      <w:r>
        <w:t xml:space="preserve"> </w:t>
      </w:r>
      <w:r>
        <w:rPr>
          <w:rFonts w:hint="eastAsia"/>
        </w:rPr>
        <w:t>клинических</w:t>
      </w:r>
      <w:r>
        <w:t xml:space="preserve"> </w:t>
      </w:r>
      <w:r>
        <w:rPr>
          <w:rFonts w:hint="eastAsia"/>
        </w:rPr>
        <w:t>проявлений</w:t>
      </w:r>
      <w:r>
        <w:t xml:space="preserve"> </w:t>
      </w:r>
      <w:r>
        <w:rPr>
          <w:rFonts w:hint="eastAsia"/>
        </w:rPr>
        <w:t>и</w:t>
      </w:r>
      <w:r>
        <w:t xml:space="preserve"> </w:t>
      </w:r>
      <w:r>
        <w:rPr>
          <w:rFonts w:hint="eastAsia"/>
        </w:rPr>
        <w:t>исходами</w:t>
      </w:r>
      <w:r>
        <w:t xml:space="preserve"> </w:t>
      </w:r>
      <w:r>
        <w:rPr>
          <w:rFonts w:hint="eastAsia"/>
        </w:rPr>
        <w:t>в</w:t>
      </w:r>
      <w:r>
        <w:t xml:space="preserve"> </w:t>
      </w:r>
      <w:r>
        <w:rPr>
          <w:rFonts w:hint="eastAsia"/>
        </w:rPr>
        <w:t>группе</w:t>
      </w:r>
      <w:r>
        <w:t xml:space="preserve"> </w:t>
      </w:r>
      <w:r>
        <w:rPr>
          <w:rFonts w:hint="eastAsia"/>
        </w:rPr>
        <w:t>НКМ</w:t>
      </w:r>
    </w:p>
    <w:p w14:paraId="2CA401BE" w14:textId="77777777" w:rsidR="006B0BD5" w:rsidRDefault="006B0BD5" w:rsidP="006B0BD5"/>
    <w:p w14:paraId="2AE39590" w14:textId="77777777" w:rsidR="006B0BD5" w:rsidRDefault="006B0BD5" w:rsidP="006B0BD5">
      <w:r>
        <w:t xml:space="preserve">3.6. </w:t>
      </w:r>
      <w:r>
        <w:rPr>
          <w:rFonts w:hint="eastAsia"/>
        </w:rPr>
        <w:t>Лечение</w:t>
      </w:r>
      <w:r>
        <w:t xml:space="preserve"> </w:t>
      </w:r>
      <w:r>
        <w:rPr>
          <w:rFonts w:hint="eastAsia"/>
        </w:rPr>
        <w:t>больных</w:t>
      </w:r>
      <w:r>
        <w:t xml:space="preserve"> </w:t>
      </w:r>
      <w:r>
        <w:rPr>
          <w:rFonts w:hint="eastAsia"/>
        </w:rPr>
        <w:t>НКМ</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группой</w:t>
      </w:r>
      <w:r>
        <w:t xml:space="preserve"> </w:t>
      </w:r>
      <w:r>
        <w:rPr>
          <w:rFonts w:hint="eastAsia"/>
        </w:rPr>
        <w:t>ПТ</w:t>
      </w:r>
    </w:p>
    <w:p w14:paraId="77ED9059" w14:textId="77777777" w:rsidR="006B0BD5" w:rsidRDefault="006B0BD5" w:rsidP="006B0BD5"/>
    <w:p w14:paraId="6FC79AC5" w14:textId="77777777" w:rsidR="006B0BD5" w:rsidRDefault="006B0BD5" w:rsidP="006B0BD5">
      <w:r>
        <w:t xml:space="preserve">3.6.1. </w:t>
      </w:r>
      <w:r>
        <w:rPr>
          <w:rFonts w:hint="eastAsia"/>
        </w:rPr>
        <w:t>Спектр</w:t>
      </w:r>
      <w:r>
        <w:t xml:space="preserve"> </w:t>
      </w:r>
      <w:r>
        <w:rPr>
          <w:rFonts w:hint="eastAsia"/>
        </w:rPr>
        <w:t>и</w:t>
      </w:r>
      <w:r>
        <w:t xml:space="preserve"> </w:t>
      </w:r>
      <w:r>
        <w:rPr>
          <w:rFonts w:hint="eastAsia"/>
        </w:rPr>
        <w:t>частота</w:t>
      </w:r>
      <w:r>
        <w:t xml:space="preserve"> </w:t>
      </w:r>
      <w:r>
        <w:rPr>
          <w:rFonts w:hint="eastAsia"/>
        </w:rPr>
        <w:t>назначения</w:t>
      </w:r>
      <w:r>
        <w:t xml:space="preserve"> </w:t>
      </w:r>
      <w:r>
        <w:rPr>
          <w:rFonts w:hint="eastAsia"/>
        </w:rPr>
        <w:t>кардиотропной</w:t>
      </w:r>
      <w:r>
        <w:t xml:space="preserve"> </w:t>
      </w:r>
      <w:r>
        <w:rPr>
          <w:rFonts w:hint="eastAsia"/>
        </w:rPr>
        <w:t>и</w:t>
      </w:r>
      <w:r>
        <w:t xml:space="preserve"> </w:t>
      </w:r>
      <w:r>
        <w:rPr>
          <w:rFonts w:hint="eastAsia"/>
        </w:rPr>
        <w:t>иммунносупрессивной</w:t>
      </w:r>
      <w:r>
        <w:t xml:space="preserve"> </w:t>
      </w:r>
      <w:r>
        <w:rPr>
          <w:rFonts w:hint="eastAsia"/>
        </w:rPr>
        <w:t>терапии</w:t>
      </w:r>
      <w:r>
        <w:t xml:space="preserve"> </w:t>
      </w:r>
      <w:r>
        <w:rPr>
          <w:rFonts w:hint="eastAsia"/>
        </w:rPr>
        <w:t>в</w:t>
      </w:r>
      <w:r>
        <w:t xml:space="preserve"> </w:t>
      </w:r>
      <w:r>
        <w:rPr>
          <w:rFonts w:hint="eastAsia"/>
        </w:rPr>
        <w:t>группе</w:t>
      </w:r>
      <w:r>
        <w:t xml:space="preserve"> </w:t>
      </w:r>
      <w:r>
        <w:rPr>
          <w:rFonts w:hint="eastAsia"/>
        </w:rPr>
        <w:t>НКМ</w:t>
      </w:r>
      <w:r>
        <w:t xml:space="preserve"> </w:t>
      </w:r>
      <w:r>
        <w:rPr>
          <w:rFonts w:hint="eastAsia"/>
        </w:rPr>
        <w:t>и</w:t>
      </w:r>
      <w:r>
        <w:t xml:space="preserve"> </w:t>
      </w:r>
      <w:r>
        <w:rPr>
          <w:rFonts w:hint="eastAsia"/>
        </w:rPr>
        <w:t>группе</w:t>
      </w:r>
      <w:r>
        <w:t xml:space="preserve"> </w:t>
      </w:r>
      <w:r>
        <w:rPr>
          <w:rFonts w:hint="eastAsia"/>
        </w:rPr>
        <w:t>ПТ</w:t>
      </w:r>
    </w:p>
    <w:p w14:paraId="57895BE5" w14:textId="77777777" w:rsidR="006B0BD5" w:rsidRDefault="006B0BD5" w:rsidP="006B0BD5"/>
    <w:p w14:paraId="4B97426C" w14:textId="77777777" w:rsidR="006B0BD5" w:rsidRDefault="006B0BD5" w:rsidP="006B0BD5">
      <w:r>
        <w:t xml:space="preserve">3.6.2. </w:t>
      </w:r>
      <w:r>
        <w:rPr>
          <w:rFonts w:hint="eastAsia"/>
        </w:rPr>
        <w:t>Интервенционное</w:t>
      </w:r>
      <w:r>
        <w:t xml:space="preserve"> </w:t>
      </w:r>
      <w:r>
        <w:rPr>
          <w:rFonts w:hint="eastAsia"/>
        </w:rPr>
        <w:t>лечение</w:t>
      </w:r>
      <w:r>
        <w:t xml:space="preserve"> </w:t>
      </w:r>
      <w:r>
        <w:rPr>
          <w:rFonts w:hint="eastAsia"/>
        </w:rPr>
        <w:t>больных</w:t>
      </w:r>
      <w:r>
        <w:t xml:space="preserve"> </w:t>
      </w:r>
      <w:r>
        <w:rPr>
          <w:rFonts w:hint="eastAsia"/>
        </w:rPr>
        <w:t>с</w:t>
      </w:r>
      <w:r>
        <w:t xml:space="preserve"> </w:t>
      </w:r>
      <w:r>
        <w:rPr>
          <w:rFonts w:hint="eastAsia"/>
        </w:rPr>
        <w:t>НКМ</w:t>
      </w:r>
      <w:r>
        <w:t xml:space="preserve"> </w:t>
      </w:r>
      <w:r>
        <w:rPr>
          <w:rFonts w:hint="eastAsia"/>
        </w:rPr>
        <w:t>и</w:t>
      </w:r>
      <w:r>
        <w:t xml:space="preserve"> </w:t>
      </w:r>
      <w:r>
        <w:rPr>
          <w:rFonts w:hint="eastAsia"/>
        </w:rPr>
        <w:t>с</w:t>
      </w:r>
      <w:r>
        <w:t xml:space="preserve"> </w:t>
      </w:r>
      <w:r>
        <w:rPr>
          <w:rFonts w:hint="eastAsia"/>
        </w:rPr>
        <w:t>ПТ</w:t>
      </w:r>
    </w:p>
    <w:p w14:paraId="04DC0819" w14:textId="77777777" w:rsidR="006B0BD5" w:rsidRDefault="006B0BD5" w:rsidP="006B0BD5"/>
    <w:p w14:paraId="082F58EA" w14:textId="77777777" w:rsidR="006B0BD5" w:rsidRDefault="006B0BD5" w:rsidP="006B0BD5">
      <w:r>
        <w:t xml:space="preserve">3.7. </w:t>
      </w:r>
      <w:r>
        <w:rPr>
          <w:rFonts w:hint="eastAsia"/>
        </w:rPr>
        <w:t>Динамика</w:t>
      </w:r>
      <w:r>
        <w:t xml:space="preserve"> </w:t>
      </w:r>
      <w:r>
        <w:rPr>
          <w:rFonts w:hint="eastAsia"/>
        </w:rPr>
        <w:t>основных</w:t>
      </w:r>
      <w:r>
        <w:t xml:space="preserve"> </w:t>
      </w:r>
      <w:r>
        <w:rPr>
          <w:rFonts w:hint="eastAsia"/>
        </w:rPr>
        <w:t>эхокардиографических</w:t>
      </w:r>
      <w:r>
        <w:t xml:space="preserve"> </w:t>
      </w:r>
      <w:r>
        <w:rPr>
          <w:rFonts w:hint="eastAsia"/>
        </w:rPr>
        <w:t>показателей</w:t>
      </w:r>
      <w:r>
        <w:t xml:space="preserve"> </w:t>
      </w:r>
      <w:r>
        <w:rPr>
          <w:rFonts w:hint="eastAsia"/>
        </w:rPr>
        <w:t>у</w:t>
      </w:r>
      <w:r>
        <w:t xml:space="preserve"> </w:t>
      </w:r>
      <w:r>
        <w:rPr>
          <w:rFonts w:hint="eastAsia"/>
        </w:rPr>
        <w:t>больных</w:t>
      </w:r>
      <w:r>
        <w:t xml:space="preserve"> </w:t>
      </w:r>
      <w:r>
        <w:rPr>
          <w:rFonts w:hint="eastAsia"/>
        </w:rPr>
        <w:t>НКМ</w:t>
      </w:r>
      <w:r>
        <w:t xml:space="preserve"> </w:t>
      </w:r>
      <w:r>
        <w:rPr>
          <w:rFonts w:hint="eastAsia"/>
        </w:rPr>
        <w:t>и</w:t>
      </w:r>
      <w:r>
        <w:t xml:space="preserve"> </w:t>
      </w:r>
      <w:r>
        <w:rPr>
          <w:rFonts w:hint="eastAsia"/>
        </w:rPr>
        <w:t>ПТ</w:t>
      </w:r>
    </w:p>
    <w:p w14:paraId="1B72B478" w14:textId="77777777" w:rsidR="006B0BD5" w:rsidRDefault="006B0BD5" w:rsidP="006B0BD5"/>
    <w:p w14:paraId="1A82208F" w14:textId="77777777" w:rsidR="006B0BD5" w:rsidRDefault="006B0BD5" w:rsidP="006B0BD5">
      <w:r>
        <w:t xml:space="preserve">3.7.1. </w:t>
      </w:r>
      <w:r>
        <w:rPr>
          <w:rFonts w:hint="eastAsia"/>
        </w:rPr>
        <w:t>Динамика</w:t>
      </w:r>
      <w:r>
        <w:t xml:space="preserve"> </w:t>
      </w:r>
      <w:r>
        <w:rPr>
          <w:rFonts w:hint="eastAsia"/>
        </w:rPr>
        <w:t>основных</w:t>
      </w:r>
      <w:r>
        <w:t xml:space="preserve"> </w:t>
      </w:r>
      <w:r>
        <w:rPr>
          <w:rFonts w:hint="eastAsia"/>
        </w:rPr>
        <w:t>эхокардиографических</w:t>
      </w:r>
      <w:r>
        <w:t xml:space="preserve"> </w:t>
      </w:r>
      <w:r>
        <w:rPr>
          <w:rFonts w:hint="eastAsia"/>
        </w:rPr>
        <w:t>показателей</w:t>
      </w:r>
      <w:r>
        <w:t xml:space="preserve"> </w:t>
      </w:r>
      <w:r>
        <w:rPr>
          <w:rFonts w:hint="eastAsia"/>
        </w:rPr>
        <w:t>среди</w:t>
      </w:r>
      <w:r>
        <w:t xml:space="preserve"> </w:t>
      </w:r>
      <w:r>
        <w:rPr>
          <w:rFonts w:hint="eastAsia"/>
        </w:rPr>
        <w:t>больных</w:t>
      </w:r>
      <w:r>
        <w:t xml:space="preserve"> </w:t>
      </w:r>
      <w:r>
        <w:rPr>
          <w:rFonts w:hint="eastAsia"/>
        </w:rPr>
        <w:t>с</w:t>
      </w:r>
      <w:r>
        <w:t xml:space="preserve"> </w:t>
      </w:r>
      <w:r>
        <w:rPr>
          <w:rFonts w:hint="eastAsia"/>
        </w:rPr>
        <w:t>НКМ</w:t>
      </w:r>
    </w:p>
    <w:p w14:paraId="0D27D3F0" w14:textId="77777777" w:rsidR="006B0BD5" w:rsidRDefault="006B0BD5" w:rsidP="006B0BD5"/>
    <w:p w14:paraId="4BFA4453" w14:textId="77777777" w:rsidR="006B0BD5" w:rsidRDefault="006B0BD5" w:rsidP="006B0BD5">
      <w:r>
        <w:t xml:space="preserve">3.7.2. </w:t>
      </w:r>
      <w:r>
        <w:rPr>
          <w:rFonts w:hint="eastAsia"/>
        </w:rPr>
        <w:t>Динамика</w:t>
      </w:r>
      <w:r>
        <w:t xml:space="preserve"> </w:t>
      </w:r>
      <w:r>
        <w:rPr>
          <w:rFonts w:hint="eastAsia"/>
        </w:rPr>
        <w:t>основных</w:t>
      </w:r>
      <w:r>
        <w:t xml:space="preserve"> </w:t>
      </w:r>
      <w:r>
        <w:rPr>
          <w:rFonts w:hint="eastAsia"/>
        </w:rPr>
        <w:t>эхокардиографических</w:t>
      </w:r>
      <w:r>
        <w:t xml:space="preserve"> </w:t>
      </w:r>
      <w:r>
        <w:rPr>
          <w:rFonts w:hint="eastAsia"/>
        </w:rPr>
        <w:t>показателей</w:t>
      </w:r>
      <w:r>
        <w:t xml:space="preserve"> </w:t>
      </w:r>
      <w:r>
        <w:rPr>
          <w:rFonts w:hint="eastAsia"/>
        </w:rPr>
        <w:t>среди</w:t>
      </w:r>
      <w:r>
        <w:t xml:space="preserve"> </w:t>
      </w:r>
      <w:r>
        <w:rPr>
          <w:rFonts w:hint="eastAsia"/>
        </w:rPr>
        <w:t>больных</w:t>
      </w:r>
      <w:r>
        <w:t xml:space="preserve"> </w:t>
      </w:r>
      <w:r>
        <w:rPr>
          <w:rFonts w:hint="eastAsia"/>
        </w:rPr>
        <w:t>группы</w:t>
      </w:r>
      <w:r>
        <w:t xml:space="preserve"> </w:t>
      </w:r>
      <w:r>
        <w:rPr>
          <w:rFonts w:hint="eastAsia"/>
        </w:rPr>
        <w:t>ПТ</w:t>
      </w:r>
    </w:p>
    <w:p w14:paraId="5B1C0F73" w14:textId="77777777" w:rsidR="006B0BD5" w:rsidRDefault="006B0BD5" w:rsidP="006B0BD5"/>
    <w:p w14:paraId="5E898CD0" w14:textId="77777777" w:rsidR="006B0BD5" w:rsidRDefault="006B0BD5" w:rsidP="006B0BD5">
      <w:r>
        <w:t xml:space="preserve">3.7.3. </w:t>
      </w:r>
      <w:r>
        <w:rPr>
          <w:rFonts w:hint="eastAsia"/>
        </w:rPr>
        <w:t>Динамика</w:t>
      </w:r>
      <w:r>
        <w:t xml:space="preserve"> </w:t>
      </w:r>
      <w:r>
        <w:rPr>
          <w:rFonts w:hint="eastAsia"/>
        </w:rPr>
        <w:t>титров</w:t>
      </w:r>
      <w:r>
        <w:t xml:space="preserve"> </w:t>
      </w:r>
      <w:r>
        <w:rPr>
          <w:rFonts w:hint="eastAsia"/>
        </w:rPr>
        <w:t>антикардиальных</w:t>
      </w:r>
      <w:r>
        <w:t xml:space="preserve"> </w:t>
      </w:r>
      <w:r>
        <w:rPr>
          <w:rFonts w:hint="eastAsia"/>
        </w:rPr>
        <w:t>антител</w:t>
      </w:r>
      <w:r>
        <w:t xml:space="preserve"> </w:t>
      </w:r>
      <w:r>
        <w:rPr>
          <w:rFonts w:hint="eastAsia"/>
        </w:rPr>
        <w:t>у</w:t>
      </w:r>
      <w:r>
        <w:t xml:space="preserve"> </w:t>
      </w:r>
      <w:r>
        <w:rPr>
          <w:rFonts w:hint="eastAsia"/>
        </w:rPr>
        <w:t>бо</w:t>
      </w:r>
      <w:r>
        <w:rPr>
          <w:rFonts w:hint="eastAsia"/>
        </w:rPr>
        <w:lastRenderedPageBreak/>
        <w:t>льных</w:t>
      </w:r>
      <w:r>
        <w:t xml:space="preserve"> </w:t>
      </w:r>
      <w:r>
        <w:rPr>
          <w:rFonts w:hint="eastAsia"/>
        </w:rPr>
        <w:t>группы</w:t>
      </w:r>
      <w:r>
        <w:t xml:space="preserve"> </w:t>
      </w:r>
      <w:r>
        <w:rPr>
          <w:rFonts w:hint="eastAsia"/>
        </w:rPr>
        <w:t>НКМ</w:t>
      </w:r>
    </w:p>
    <w:p w14:paraId="5DEBDFD4" w14:textId="77777777" w:rsidR="006B0BD5" w:rsidRDefault="006B0BD5" w:rsidP="006B0BD5"/>
    <w:p w14:paraId="3CF6A0CE" w14:textId="77777777" w:rsidR="006B0BD5" w:rsidRDefault="006B0BD5" w:rsidP="006B0BD5">
      <w:r>
        <w:t xml:space="preserve">3.8. </w:t>
      </w:r>
      <w:r>
        <w:rPr>
          <w:rFonts w:hint="eastAsia"/>
        </w:rPr>
        <w:t>Частота</w:t>
      </w:r>
      <w:r>
        <w:t xml:space="preserve"> </w:t>
      </w:r>
      <w:r>
        <w:rPr>
          <w:rFonts w:hint="eastAsia"/>
        </w:rPr>
        <w:t>неблагоприятных</w:t>
      </w:r>
      <w:r>
        <w:t xml:space="preserve"> </w:t>
      </w:r>
      <w:r>
        <w:rPr>
          <w:rFonts w:hint="eastAsia"/>
        </w:rPr>
        <w:t>исходов</w:t>
      </w:r>
      <w:r>
        <w:t xml:space="preserve"> </w:t>
      </w:r>
      <w:r>
        <w:rPr>
          <w:rFonts w:hint="eastAsia"/>
        </w:rPr>
        <w:t>у</w:t>
      </w:r>
      <w:r>
        <w:t xml:space="preserve"> </w:t>
      </w:r>
      <w:r>
        <w:rPr>
          <w:rFonts w:hint="eastAsia"/>
        </w:rPr>
        <w:t>больных</w:t>
      </w:r>
      <w:r>
        <w:t xml:space="preserve"> </w:t>
      </w:r>
      <w:r>
        <w:rPr>
          <w:rFonts w:hint="eastAsia"/>
        </w:rPr>
        <w:t>группы</w:t>
      </w:r>
      <w:r>
        <w:t xml:space="preserve"> </w:t>
      </w:r>
      <w:r>
        <w:rPr>
          <w:rFonts w:hint="eastAsia"/>
        </w:rPr>
        <w:t>НКМ</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группой</w:t>
      </w:r>
      <w:r>
        <w:t xml:space="preserve"> </w:t>
      </w:r>
      <w:r>
        <w:rPr>
          <w:rFonts w:hint="eastAsia"/>
        </w:rPr>
        <w:t>ПТ</w:t>
      </w:r>
    </w:p>
    <w:p w14:paraId="5C83E20A" w14:textId="77777777" w:rsidR="006B0BD5" w:rsidRDefault="006B0BD5" w:rsidP="006B0BD5"/>
    <w:p w14:paraId="4A83865A" w14:textId="77777777" w:rsidR="006B0BD5" w:rsidRDefault="006B0BD5" w:rsidP="006B0BD5">
      <w:r>
        <w:t xml:space="preserve">3.8.1. </w:t>
      </w:r>
      <w:r>
        <w:rPr>
          <w:rFonts w:hint="eastAsia"/>
        </w:rPr>
        <w:t>Исходы</w:t>
      </w:r>
      <w:r>
        <w:t xml:space="preserve"> </w:t>
      </w:r>
      <w:r>
        <w:rPr>
          <w:rFonts w:hint="eastAsia"/>
        </w:rPr>
        <w:t>и</w:t>
      </w:r>
      <w:r>
        <w:t xml:space="preserve"> </w:t>
      </w:r>
      <w:r>
        <w:rPr>
          <w:rFonts w:hint="eastAsia"/>
        </w:rPr>
        <w:t>вмешательства</w:t>
      </w:r>
      <w:r>
        <w:t xml:space="preserve"> </w:t>
      </w:r>
      <w:r>
        <w:rPr>
          <w:rFonts w:hint="eastAsia"/>
        </w:rPr>
        <w:t>у</w:t>
      </w:r>
      <w:r>
        <w:t xml:space="preserve"> </w:t>
      </w:r>
      <w:r>
        <w:rPr>
          <w:rFonts w:hint="eastAsia"/>
        </w:rPr>
        <w:t>больных</w:t>
      </w:r>
      <w:r>
        <w:t xml:space="preserve"> </w:t>
      </w:r>
      <w:r>
        <w:rPr>
          <w:rFonts w:hint="eastAsia"/>
        </w:rPr>
        <w:t>группы</w:t>
      </w:r>
      <w:r>
        <w:t xml:space="preserve"> </w:t>
      </w:r>
      <w:r>
        <w:rPr>
          <w:rFonts w:hint="eastAsia"/>
        </w:rPr>
        <w:t>НКМ</w:t>
      </w:r>
      <w:r>
        <w:t xml:space="preserve"> </w:t>
      </w:r>
      <w:r>
        <w:rPr>
          <w:rFonts w:hint="eastAsia"/>
        </w:rPr>
        <w:t>и</w:t>
      </w:r>
      <w:r>
        <w:t xml:space="preserve"> </w:t>
      </w:r>
      <w:r>
        <w:rPr>
          <w:rFonts w:hint="eastAsia"/>
        </w:rPr>
        <w:t>группы</w:t>
      </w:r>
      <w:r>
        <w:t xml:space="preserve"> </w:t>
      </w:r>
      <w:r>
        <w:rPr>
          <w:rFonts w:hint="eastAsia"/>
        </w:rPr>
        <w:t>ПТ</w:t>
      </w:r>
    </w:p>
    <w:p w14:paraId="32C61A0A" w14:textId="77777777" w:rsidR="006B0BD5" w:rsidRDefault="006B0BD5" w:rsidP="006B0BD5"/>
    <w:p w14:paraId="74E1C852" w14:textId="77777777" w:rsidR="006B0BD5" w:rsidRDefault="006B0BD5" w:rsidP="006B0BD5">
      <w:r>
        <w:t xml:space="preserve">3.8.2. </w:t>
      </w:r>
      <w:r>
        <w:rPr>
          <w:rFonts w:hint="eastAsia"/>
        </w:rPr>
        <w:t>Частота</w:t>
      </w:r>
      <w:r>
        <w:t xml:space="preserve"> </w:t>
      </w:r>
      <w:r>
        <w:rPr>
          <w:rFonts w:hint="eastAsia"/>
        </w:rPr>
        <w:t>неблагоприятных</w:t>
      </w:r>
      <w:r>
        <w:t xml:space="preserve"> </w:t>
      </w:r>
      <w:r>
        <w:rPr>
          <w:rFonts w:hint="eastAsia"/>
        </w:rPr>
        <w:t>исходов</w:t>
      </w:r>
      <w:r>
        <w:t xml:space="preserve"> </w:t>
      </w:r>
      <w:r>
        <w:rPr>
          <w:rFonts w:hint="eastAsia"/>
        </w:rPr>
        <w:t>у</w:t>
      </w:r>
      <w:r>
        <w:t xml:space="preserve"> </w:t>
      </w:r>
      <w:r>
        <w:rPr>
          <w:rFonts w:hint="eastAsia"/>
        </w:rPr>
        <w:t>больных</w:t>
      </w:r>
      <w:r>
        <w:t xml:space="preserve"> </w:t>
      </w:r>
      <w:r>
        <w:rPr>
          <w:rFonts w:hint="eastAsia"/>
        </w:rPr>
        <w:t>группы</w:t>
      </w:r>
      <w:r>
        <w:t xml:space="preserve"> </w:t>
      </w:r>
      <w:r>
        <w:rPr>
          <w:rFonts w:hint="eastAsia"/>
        </w:rPr>
        <w:t>НКМ</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группой</w:t>
      </w:r>
      <w:r>
        <w:t xml:space="preserve"> </w:t>
      </w:r>
      <w:r>
        <w:rPr>
          <w:rFonts w:hint="eastAsia"/>
        </w:rPr>
        <w:t>ПТ</w:t>
      </w:r>
    </w:p>
    <w:p w14:paraId="14CEF810" w14:textId="77777777" w:rsidR="006B0BD5" w:rsidRDefault="006B0BD5" w:rsidP="006B0BD5"/>
    <w:p w14:paraId="630F4478" w14:textId="77777777" w:rsidR="006B0BD5" w:rsidRDefault="006B0BD5" w:rsidP="006B0BD5">
      <w:r>
        <w:t xml:space="preserve">3.8.3. </w:t>
      </w:r>
      <w:r>
        <w:rPr>
          <w:rFonts w:hint="eastAsia"/>
        </w:rPr>
        <w:t>Сравнение</w:t>
      </w:r>
      <w:r>
        <w:t xml:space="preserve"> </w:t>
      </w:r>
      <w:r>
        <w:rPr>
          <w:rFonts w:hint="eastAsia"/>
        </w:rPr>
        <w:t>частоты</w:t>
      </w:r>
      <w:r>
        <w:t xml:space="preserve"> </w:t>
      </w:r>
      <w:r>
        <w:rPr>
          <w:rFonts w:hint="eastAsia"/>
        </w:rPr>
        <w:t>неблагоприятных</w:t>
      </w:r>
      <w:r>
        <w:t xml:space="preserve"> </w:t>
      </w:r>
      <w:r>
        <w:rPr>
          <w:rFonts w:hint="eastAsia"/>
        </w:rPr>
        <w:t>исходов</w:t>
      </w:r>
      <w:r>
        <w:t xml:space="preserve"> </w:t>
      </w:r>
      <w:r>
        <w:rPr>
          <w:rFonts w:hint="eastAsia"/>
        </w:rPr>
        <w:t>у</w:t>
      </w:r>
      <w:r>
        <w:t xml:space="preserve"> </w:t>
      </w:r>
      <w:r>
        <w:rPr>
          <w:rFonts w:hint="eastAsia"/>
        </w:rPr>
        <w:t>больных</w:t>
      </w:r>
      <w:r>
        <w:t xml:space="preserve"> </w:t>
      </w:r>
      <w:r>
        <w:rPr>
          <w:rFonts w:hint="eastAsia"/>
        </w:rPr>
        <w:t>группы</w:t>
      </w:r>
      <w:r>
        <w:t xml:space="preserve"> </w:t>
      </w:r>
      <w:r>
        <w:rPr>
          <w:rFonts w:hint="eastAsia"/>
        </w:rPr>
        <w:t>НКМ</w:t>
      </w:r>
      <w:r>
        <w:t xml:space="preserve"> </w:t>
      </w:r>
      <w:r>
        <w:rPr>
          <w:rFonts w:hint="eastAsia"/>
        </w:rPr>
        <w:t>и</w:t>
      </w:r>
      <w:r>
        <w:t xml:space="preserve"> </w:t>
      </w:r>
      <w:r>
        <w:rPr>
          <w:rFonts w:hint="eastAsia"/>
        </w:rPr>
        <w:t>группы</w:t>
      </w:r>
      <w:r>
        <w:t xml:space="preserve"> </w:t>
      </w:r>
      <w:r>
        <w:rPr>
          <w:rFonts w:hint="eastAsia"/>
        </w:rPr>
        <w:t>ПТ</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миокардита</w:t>
      </w:r>
    </w:p>
    <w:p w14:paraId="5BC29472" w14:textId="77777777" w:rsidR="006B0BD5" w:rsidRDefault="006B0BD5" w:rsidP="006B0BD5"/>
    <w:p w14:paraId="52C5C5FC" w14:textId="77777777" w:rsidR="006B0BD5" w:rsidRDefault="006B0BD5" w:rsidP="006B0BD5">
      <w:r>
        <w:t xml:space="preserve">3.9. </w:t>
      </w:r>
      <w:r>
        <w:rPr>
          <w:rFonts w:hint="eastAsia"/>
        </w:rPr>
        <w:t>Клинические</w:t>
      </w:r>
      <w:r>
        <w:t xml:space="preserve"> </w:t>
      </w:r>
      <w:r>
        <w:rPr>
          <w:rFonts w:hint="eastAsia"/>
        </w:rPr>
        <w:t>примеры</w:t>
      </w:r>
    </w:p>
    <w:p w14:paraId="084935F5" w14:textId="77777777" w:rsidR="006B0BD5" w:rsidRDefault="006B0BD5" w:rsidP="006B0BD5"/>
    <w:p w14:paraId="7BA7B092" w14:textId="77777777" w:rsidR="006B0BD5" w:rsidRDefault="006B0BD5" w:rsidP="006B0BD5">
      <w:r>
        <w:t xml:space="preserve">3.9.1. </w:t>
      </w:r>
      <w:r>
        <w:rPr>
          <w:rFonts w:hint="eastAsia"/>
        </w:rPr>
        <w:t>Бессимптомный</w:t>
      </w:r>
      <w:r>
        <w:t xml:space="preserve"> </w:t>
      </w:r>
      <w:r>
        <w:rPr>
          <w:rFonts w:hint="eastAsia"/>
        </w:rPr>
        <w:t>вариант</w:t>
      </w:r>
    </w:p>
    <w:p w14:paraId="6B2DD68F" w14:textId="77777777" w:rsidR="006B0BD5" w:rsidRDefault="006B0BD5" w:rsidP="006B0BD5"/>
    <w:p w14:paraId="588D2029" w14:textId="77777777" w:rsidR="006B0BD5" w:rsidRDefault="006B0BD5" w:rsidP="006B0BD5">
      <w:r>
        <w:t xml:space="preserve">3.9.2. </w:t>
      </w:r>
      <w:r>
        <w:rPr>
          <w:rFonts w:hint="eastAsia"/>
        </w:rPr>
        <w:t>Аритмический</w:t>
      </w:r>
      <w:r>
        <w:t xml:space="preserve"> </w:t>
      </w:r>
      <w:r>
        <w:rPr>
          <w:rFonts w:hint="eastAsia"/>
        </w:rPr>
        <w:t>вариант</w:t>
      </w:r>
    </w:p>
    <w:p w14:paraId="3917BA9C" w14:textId="77777777" w:rsidR="006B0BD5" w:rsidRDefault="006B0BD5" w:rsidP="006B0BD5"/>
    <w:p w14:paraId="5E5EB3DC" w14:textId="77777777" w:rsidR="006B0BD5" w:rsidRDefault="006B0BD5" w:rsidP="006B0BD5">
      <w:r>
        <w:t xml:space="preserve">3.9.3. </w:t>
      </w:r>
      <w:r>
        <w:rPr>
          <w:rFonts w:hint="eastAsia"/>
        </w:rPr>
        <w:t>НКМ</w:t>
      </w:r>
      <w:r>
        <w:t xml:space="preserve"> </w:t>
      </w:r>
      <w:r>
        <w:rPr>
          <w:rFonts w:hint="eastAsia"/>
        </w:rPr>
        <w:t>под</w:t>
      </w:r>
      <w:r>
        <w:t xml:space="preserve"> </w:t>
      </w:r>
      <w:r>
        <w:rPr>
          <w:rFonts w:hint="eastAsia"/>
        </w:rPr>
        <w:t>маской</w:t>
      </w:r>
      <w:r>
        <w:t xml:space="preserve"> </w:t>
      </w:r>
      <w:r>
        <w:rPr>
          <w:rFonts w:hint="eastAsia"/>
        </w:rPr>
        <w:t>ИБС</w:t>
      </w:r>
    </w:p>
    <w:p w14:paraId="7226D9CF" w14:textId="77777777" w:rsidR="006B0BD5" w:rsidRDefault="006B0BD5" w:rsidP="006B0BD5"/>
    <w:p w14:paraId="577EC0B3" w14:textId="77777777" w:rsidR="006B0BD5" w:rsidRDefault="006B0BD5" w:rsidP="006B0BD5">
      <w:r>
        <w:t xml:space="preserve">3.9.4. </w:t>
      </w:r>
      <w:r>
        <w:rPr>
          <w:rFonts w:hint="eastAsia"/>
        </w:rPr>
        <w:t>Вариант</w:t>
      </w:r>
      <w:r>
        <w:t xml:space="preserve"> </w:t>
      </w:r>
      <w:r>
        <w:rPr>
          <w:rFonts w:hint="eastAsia"/>
        </w:rPr>
        <w:t>с</w:t>
      </w:r>
      <w:r>
        <w:t xml:space="preserve"> </w:t>
      </w:r>
      <w:r>
        <w:rPr>
          <w:rFonts w:hint="eastAsia"/>
        </w:rPr>
        <w:t>ДКМП</w:t>
      </w:r>
      <w:r>
        <w:t xml:space="preserve"> (</w:t>
      </w:r>
      <w:r>
        <w:rPr>
          <w:rFonts w:hint="eastAsia"/>
        </w:rPr>
        <w:t>кардиоэмболическая</w:t>
      </w:r>
      <w:r>
        <w:t xml:space="preserve"> </w:t>
      </w:r>
      <w:r>
        <w:rPr>
          <w:rFonts w:hint="eastAsia"/>
        </w:rPr>
        <w:t>маска</w:t>
      </w:r>
      <w:r>
        <w:t>)</w:t>
      </w:r>
    </w:p>
    <w:p w14:paraId="34B37F73" w14:textId="77777777" w:rsidR="006B0BD5" w:rsidRDefault="006B0BD5" w:rsidP="006B0BD5"/>
    <w:p w14:paraId="652D323F" w14:textId="77777777" w:rsidR="006B0BD5" w:rsidRDefault="006B0BD5" w:rsidP="006B0BD5">
      <w:r>
        <w:t xml:space="preserve">3.9.5. </w:t>
      </w:r>
      <w:r>
        <w:rPr>
          <w:rFonts w:hint="eastAsia"/>
        </w:rPr>
        <w:t>НКМ</w:t>
      </w:r>
      <w:r>
        <w:t xml:space="preserve"> </w:t>
      </w:r>
      <w:r>
        <w:rPr>
          <w:rFonts w:hint="eastAsia"/>
        </w:rPr>
        <w:t>на</w:t>
      </w:r>
      <w:r>
        <w:t xml:space="preserve"> </w:t>
      </w:r>
      <w:r>
        <w:rPr>
          <w:rFonts w:hint="eastAsia"/>
        </w:rPr>
        <w:t>фоне</w:t>
      </w:r>
      <w:r>
        <w:t xml:space="preserve"> </w:t>
      </w:r>
      <w:r>
        <w:rPr>
          <w:rFonts w:hint="eastAsia"/>
        </w:rPr>
        <w:t>острого</w:t>
      </w:r>
      <w:r>
        <w:t>/</w:t>
      </w:r>
      <w:r>
        <w:rPr>
          <w:rFonts w:hint="eastAsia"/>
        </w:rPr>
        <w:t>подострого</w:t>
      </w:r>
      <w:r>
        <w:t xml:space="preserve"> </w:t>
      </w:r>
      <w:r>
        <w:rPr>
          <w:rFonts w:hint="eastAsia"/>
        </w:rPr>
        <w:t>миокардита</w:t>
      </w:r>
    </w:p>
    <w:p w14:paraId="11ED8211" w14:textId="77777777" w:rsidR="006B0BD5" w:rsidRDefault="006B0BD5" w:rsidP="006B0BD5"/>
    <w:p w14:paraId="5FA37E38" w14:textId="77777777" w:rsidR="006B0BD5" w:rsidRDefault="006B0BD5" w:rsidP="006B0BD5">
      <w:r>
        <w:t xml:space="preserve">3.9.6. </w:t>
      </w:r>
      <w:r>
        <w:rPr>
          <w:rFonts w:hint="eastAsia"/>
        </w:rPr>
        <w:t>НКМ</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другими</w:t>
      </w:r>
      <w:r>
        <w:t xml:space="preserve"> </w:t>
      </w:r>
      <w:r>
        <w:rPr>
          <w:rFonts w:hint="eastAsia"/>
        </w:rPr>
        <w:t>КМП</w:t>
      </w:r>
    </w:p>
    <w:p w14:paraId="1E2E2574" w14:textId="77777777" w:rsidR="006B0BD5" w:rsidRDefault="006B0BD5" w:rsidP="006B0BD5"/>
    <w:p w14:paraId="6B5F9753" w14:textId="77777777" w:rsidR="006B0BD5" w:rsidRDefault="006B0BD5" w:rsidP="006B0BD5">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4D3D303B" w14:textId="77777777" w:rsidR="006B0BD5" w:rsidRDefault="006B0BD5" w:rsidP="006B0BD5"/>
    <w:p w14:paraId="3F70229F" w14:textId="77777777" w:rsidR="006B0BD5" w:rsidRDefault="006B0BD5" w:rsidP="006B0BD5">
      <w:r>
        <w:t xml:space="preserve">4.1. </w:t>
      </w:r>
      <w:r>
        <w:rPr>
          <w:rFonts w:hint="eastAsia"/>
        </w:rPr>
        <w:t>Что</w:t>
      </w:r>
      <w:r>
        <w:t xml:space="preserve"> </w:t>
      </w:r>
      <w:r>
        <w:rPr>
          <w:rFonts w:hint="eastAsia"/>
        </w:rPr>
        <w:t>такое</w:t>
      </w:r>
      <w:r>
        <w:t xml:space="preserve"> </w:t>
      </w:r>
      <w:r>
        <w:rPr>
          <w:rFonts w:hint="eastAsia"/>
        </w:rPr>
        <w:t>НКМ</w:t>
      </w:r>
      <w:r>
        <w:t xml:space="preserve">? </w:t>
      </w:r>
      <w:r>
        <w:rPr>
          <w:rFonts w:hint="eastAsia"/>
        </w:rPr>
        <w:t>Самостоятельная</w:t>
      </w:r>
      <w:r>
        <w:t xml:space="preserve"> </w:t>
      </w:r>
      <w:r>
        <w:rPr>
          <w:rFonts w:hint="eastAsia"/>
        </w:rPr>
        <w:t>кардиомиопатия</w:t>
      </w:r>
      <w:r>
        <w:t xml:space="preserve"> </w:t>
      </w:r>
      <w:r>
        <w:rPr>
          <w:rFonts w:hint="eastAsia"/>
        </w:rPr>
        <w:t>или</w:t>
      </w:r>
      <w:r>
        <w:t xml:space="preserve"> </w:t>
      </w:r>
      <w:r>
        <w:rPr>
          <w:rFonts w:hint="eastAsia"/>
        </w:rPr>
        <w:t>феномен</w:t>
      </w:r>
      <w:r>
        <w:t xml:space="preserve">, </w:t>
      </w:r>
      <w:r>
        <w:rPr>
          <w:rFonts w:hint="eastAsia"/>
        </w:rPr>
        <w:t>сопутствующий</w:t>
      </w:r>
      <w:r>
        <w:t xml:space="preserve"> </w:t>
      </w:r>
      <w:r>
        <w:rPr>
          <w:rFonts w:hint="eastAsia"/>
        </w:rPr>
        <w:t>другому</w:t>
      </w:r>
      <w:r>
        <w:t xml:space="preserve"> </w:t>
      </w:r>
      <w:r>
        <w:rPr>
          <w:rFonts w:hint="eastAsia"/>
        </w:rPr>
        <w:t>патологическому</w:t>
      </w:r>
      <w:r>
        <w:t xml:space="preserve"> </w:t>
      </w:r>
      <w:r>
        <w:rPr>
          <w:rFonts w:hint="eastAsia"/>
        </w:rPr>
        <w:t>состоянию</w:t>
      </w:r>
      <w:r>
        <w:t>?</w:t>
      </w:r>
    </w:p>
    <w:p w14:paraId="4BED09C6" w14:textId="77777777" w:rsidR="006B0BD5" w:rsidRDefault="006B0BD5" w:rsidP="006B0BD5"/>
    <w:p w14:paraId="5F9CCCDD" w14:textId="77777777" w:rsidR="006B0BD5" w:rsidRDefault="006B0BD5" w:rsidP="006B0BD5">
      <w:r>
        <w:lastRenderedPageBreak/>
        <w:t xml:space="preserve">4.2. </w:t>
      </w:r>
      <w:r>
        <w:rPr>
          <w:rFonts w:hint="eastAsia"/>
        </w:rPr>
        <w:t>Клиническая</w:t>
      </w:r>
      <w:r>
        <w:t xml:space="preserve"> </w:t>
      </w:r>
      <w:r>
        <w:rPr>
          <w:rFonts w:hint="eastAsia"/>
        </w:rPr>
        <w:t>классификация</w:t>
      </w:r>
      <w:r>
        <w:t xml:space="preserve"> </w:t>
      </w:r>
      <w:r>
        <w:rPr>
          <w:rFonts w:hint="eastAsia"/>
        </w:rPr>
        <w:t>НКМ</w:t>
      </w:r>
    </w:p>
    <w:p w14:paraId="1D6C359F" w14:textId="77777777" w:rsidR="006B0BD5" w:rsidRDefault="006B0BD5" w:rsidP="006B0BD5"/>
    <w:p w14:paraId="5B51C77D" w14:textId="77777777" w:rsidR="006B0BD5" w:rsidRDefault="006B0BD5" w:rsidP="006B0BD5">
      <w:r>
        <w:t xml:space="preserve">4.2.1. </w:t>
      </w:r>
      <w:r>
        <w:rPr>
          <w:rFonts w:hint="eastAsia"/>
        </w:rPr>
        <w:t>Предшествующие</w:t>
      </w:r>
      <w:r>
        <w:t xml:space="preserve"> </w:t>
      </w:r>
      <w:r>
        <w:rPr>
          <w:rFonts w:hint="eastAsia"/>
        </w:rPr>
        <w:t>клинические</w:t>
      </w:r>
      <w:r>
        <w:t xml:space="preserve"> </w:t>
      </w:r>
      <w:r>
        <w:rPr>
          <w:rFonts w:hint="eastAsia"/>
        </w:rPr>
        <w:t>классификации</w:t>
      </w:r>
      <w:r>
        <w:t xml:space="preserve"> </w:t>
      </w:r>
      <w:r>
        <w:rPr>
          <w:rFonts w:hint="eastAsia"/>
        </w:rPr>
        <w:t>и</w:t>
      </w:r>
      <w:r>
        <w:t xml:space="preserve"> </w:t>
      </w:r>
      <w:r>
        <w:rPr>
          <w:rFonts w:hint="eastAsia"/>
        </w:rPr>
        <w:t>их</w:t>
      </w:r>
      <w:r>
        <w:t xml:space="preserve"> </w:t>
      </w:r>
      <w:r>
        <w:rPr>
          <w:rFonts w:hint="eastAsia"/>
        </w:rPr>
        <w:t>противоречия</w:t>
      </w:r>
    </w:p>
    <w:p w14:paraId="6B5EDF1F" w14:textId="77777777" w:rsidR="006B0BD5" w:rsidRDefault="006B0BD5" w:rsidP="006B0BD5"/>
    <w:p w14:paraId="31A2AADD" w14:textId="77777777" w:rsidR="006B0BD5" w:rsidRDefault="006B0BD5" w:rsidP="006B0BD5">
      <w:r>
        <w:t xml:space="preserve">4.2.2. </w:t>
      </w:r>
      <w:r>
        <w:rPr>
          <w:rFonts w:hint="eastAsia"/>
        </w:rPr>
        <w:t>Собственный</w:t>
      </w:r>
      <w:r>
        <w:t xml:space="preserve"> </w:t>
      </w:r>
      <w:r>
        <w:rPr>
          <w:rFonts w:hint="eastAsia"/>
        </w:rPr>
        <w:t>вариант</w:t>
      </w:r>
      <w:r>
        <w:t xml:space="preserve"> </w:t>
      </w:r>
      <w:r>
        <w:rPr>
          <w:rFonts w:hint="eastAsia"/>
        </w:rPr>
        <w:t>клинической</w:t>
      </w:r>
      <w:r>
        <w:t xml:space="preserve"> </w:t>
      </w:r>
      <w:r>
        <w:rPr>
          <w:rFonts w:hint="eastAsia"/>
        </w:rPr>
        <w:t>классификации</w:t>
      </w:r>
      <w:r>
        <w:t xml:space="preserve"> </w:t>
      </w:r>
      <w:r>
        <w:rPr>
          <w:rFonts w:hint="eastAsia"/>
        </w:rPr>
        <w:t>НКМ</w:t>
      </w:r>
    </w:p>
    <w:p w14:paraId="4881AAD7" w14:textId="77777777" w:rsidR="006B0BD5" w:rsidRDefault="006B0BD5" w:rsidP="006B0BD5"/>
    <w:p w14:paraId="3183C9AE" w14:textId="77777777" w:rsidR="006B0BD5" w:rsidRDefault="006B0BD5" w:rsidP="006B0BD5">
      <w:r>
        <w:t xml:space="preserve">4.2.3. </w:t>
      </w:r>
      <w:r>
        <w:rPr>
          <w:rFonts w:hint="eastAsia"/>
        </w:rPr>
        <w:t>Почему</w:t>
      </w:r>
      <w:r>
        <w:t xml:space="preserve"> </w:t>
      </w:r>
      <w:r>
        <w:rPr>
          <w:rFonts w:hint="eastAsia"/>
        </w:rPr>
        <w:t>необходимо</w:t>
      </w:r>
      <w:r>
        <w:t xml:space="preserve"> </w:t>
      </w:r>
      <w:r>
        <w:rPr>
          <w:rFonts w:hint="eastAsia"/>
        </w:rPr>
        <w:t>выделение</w:t>
      </w:r>
      <w:r>
        <w:t xml:space="preserve"> </w:t>
      </w:r>
      <w:r>
        <w:rPr>
          <w:rFonts w:hint="eastAsia"/>
        </w:rPr>
        <w:t>клинических</w:t>
      </w:r>
      <w:r>
        <w:t xml:space="preserve"> </w:t>
      </w:r>
      <w:r>
        <w:rPr>
          <w:rFonts w:hint="eastAsia"/>
        </w:rPr>
        <w:t>вариантов</w:t>
      </w:r>
      <w:r>
        <w:t xml:space="preserve"> </w:t>
      </w:r>
      <w:r>
        <w:rPr>
          <w:rFonts w:hint="eastAsia"/>
        </w:rPr>
        <w:t>НКМ</w:t>
      </w:r>
      <w:r>
        <w:t>?</w:t>
      </w:r>
    </w:p>
    <w:p w14:paraId="27DCEE4E" w14:textId="77777777" w:rsidR="006B0BD5" w:rsidRDefault="006B0BD5" w:rsidP="006B0BD5"/>
    <w:p w14:paraId="61AEF4DC" w14:textId="77777777" w:rsidR="006B0BD5" w:rsidRDefault="006B0BD5" w:rsidP="006B0BD5">
      <w:r>
        <w:t xml:space="preserve">4.3. </w:t>
      </w:r>
      <w:r>
        <w:rPr>
          <w:rFonts w:hint="eastAsia"/>
        </w:rPr>
        <w:t>Повышенная</w:t>
      </w:r>
      <w:r>
        <w:t xml:space="preserve"> </w:t>
      </w:r>
      <w:r>
        <w:rPr>
          <w:rFonts w:hint="eastAsia"/>
        </w:rPr>
        <w:t>трабекулярность</w:t>
      </w:r>
      <w:r>
        <w:t xml:space="preserve"> </w:t>
      </w:r>
      <w:r>
        <w:rPr>
          <w:rFonts w:hint="eastAsia"/>
        </w:rPr>
        <w:t>ЛЖ</w:t>
      </w:r>
      <w:r>
        <w:t xml:space="preserve"> - </w:t>
      </w:r>
      <w:r>
        <w:rPr>
          <w:rFonts w:hint="eastAsia"/>
        </w:rPr>
        <w:t>вариант</w:t>
      </w:r>
      <w:r>
        <w:t xml:space="preserve"> </w:t>
      </w:r>
      <w:r>
        <w:rPr>
          <w:rFonts w:hint="eastAsia"/>
        </w:rPr>
        <w:t>нормы</w:t>
      </w:r>
      <w:r>
        <w:t xml:space="preserve"> </w:t>
      </w:r>
      <w:r>
        <w:rPr>
          <w:rFonts w:hint="eastAsia"/>
        </w:rPr>
        <w:t>или</w:t>
      </w:r>
      <w:r>
        <w:t xml:space="preserve"> </w:t>
      </w:r>
      <w:r>
        <w:rPr>
          <w:rFonts w:hint="eastAsia"/>
        </w:rPr>
        <w:t>мягкая</w:t>
      </w:r>
      <w:r>
        <w:t xml:space="preserve"> </w:t>
      </w:r>
      <w:r>
        <w:rPr>
          <w:rFonts w:hint="eastAsia"/>
        </w:rPr>
        <w:t>форма</w:t>
      </w:r>
      <w:r>
        <w:t xml:space="preserve"> </w:t>
      </w:r>
      <w:r>
        <w:rPr>
          <w:rFonts w:hint="eastAsia"/>
        </w:rPr>
        <w:t>НКМ</w:t>
      </w:r>
      <w:r>
        <w:t xml:space="preserve"> </w:t>
      </w:r>
      <w:r>
        <w:rPr>
          <w:rFonts w:hint="eastAsia"/>
        </w:rPr>
        <w:t>ЛЖ</w:t>
      </w:r>
      <w:r>
        <w:t>?</w:t>
      </w:r>
    </w:p>
    <w:p w14:paraId="0FF4838D" w14:textId="77777777" w:rsidR="006B0BD5" w:rsidRDefault="006B0BD5" w:rsidP="006B0BD5"/>
    <w:p w14:paraId="326773B8" w14:textId="77777777" w:rsidR="006B0BD5" w:rsidRDefault="006B0BD5" w:rsidP="006B0BD5">
      <w:r>
        <w:t xml:space="preserve">4.4. </w:t>
      </w:r>
      <w:r>
        <w:rPr>
          <w:rFonts w:hint="eastAsia"/>
        </w:rPr>
        <w:t>Результаты</w:t>
      </w:r>
      <w:r>
        <w:t xml:space="preserve"> </w:t>
      </w:r>
      <w:r>
        <w:rPr>
          <w:rFonts w:hint="eastAsia"/>
        </w:rPr>
        <w:t>ДНК</w:t>
      </w:r>
      <w:r>
        <w:t>-</w:t>
      </w:r>
      <w:r>
        <w:rPr>
          <w:rFonts w:hint="eastAsia"/>
        </w:rPr>
        <w:t>диагностики</w:t>
      </w:r>
      <w:r>
        <w:t xml:space="preserve"> </w:t>
      </w:r>
      <w:r>
        <w:rPr>
          <w:rFonts w:hint="eastAsia"/>
        </w:rPr>
        <w:t>и</w:t>
      </w:r>
      <w:r>
        <w:t xml:space="preserve"> </w:t>
      </w:r>
      <w:r>
        <w:rPr>
          <w:rFonts w:hint="eastAsia"/>
        </w:rPr>
        <w:t>роль</w:t>
      </w:r>
      <w:r>
        <w:t xml:space="preserve"> </w:t>
      </w:r>
      <w:r>
        <w:rPr>
          <w:rFonts w:hint="eastAsia"/>
        </w:rPr>
        <w:t>генетических</w:t>
      </w:r>
      <w:r>
        <w:t xml:space="preserve"> </w:t>
      </w:r>
      <w:r>
        <w:rPr>
          <w:rFonts w:hint="eastAsia"/>
        </w:rPr>
        <w:t>факторов</w:t>
      </w:r>
      <w:r>
        <w:t xml:space="preserve"> </w:t>
      </w:r>
      <w:r>
        <w:rPr>
          <w:rFonts w:hint="eastAsia"/>
        </w:rPr>
        <w:t>при</w:t>
      </w:r>
      <w:r>
        <w:t xml:space="preserve"> </w:t>
      </w:r>
      <w:r>
        <w:rPr>
          <w:rFonts w:hint="eastAsia"/>
        </w:rPr>
        <w:t>различных</w:t>
      </w:r>
      <w:r>
        <w:t xml:space="preserve"> </w:t>
      </w:r>
      <w:r>
        <w:rPr>
          <w:rFonts w:hint="eastAsia"/>
        </w:rPr>
        <w:t>клинических</w:t>
      </w:r>
      <w:r>
        <w:t xml:space="preserve"> </w:t>
      </w:r>
      <w:r>
        <w:rPr>
          <w:rFonts w:hint="eastAsia"/>
        </w:rPr>
        <w:t>вариантах</w:t>
      </w:r>
      <w:r>
        <w:t xml:space="preserve"> </w:t>
      </w:r>
      <w:r>
        <w:rPr>
          <w:rFonts w:hint="eastAsia"/>
        </w:rPr>
        <w:t>НКМ</w:t>
      </w:r>
      <w:r>
        <w:t xml:space="preserve"> </w:t>
      </w:r>
      <w:r>
        <w:rPr>
          <w:rFonts w:hint="eastAsia"/>
        </w:rPr>
        <w:t>и</w:t>
      </w:r>
      <w:r>
        <w:t xml:space="preserve"> </w:t>
      </w:r>
      <w:r>
        <w:rPr>
          <w:rFonts w:hint="eastAsia"/>
        </w:rPr>
        <w:t>ПТ</w:t>
      </w:r>
    </w:p>
    <w:p w14:paraId="45CF15DC" w14:textId="77777777" w:rsidR="006B0BD5" w:rsidRDefault="006B0BD5" w:rsidP="006B0BD5"/>
    <w:p w14:paraId="348685B8" w14:textId="77777777" w:rsidR="006B0BD5" w:rsidRDefault="006B0BD5" w:rsidP="006B0BD5">
      <w:r>
        <w:t xml:space="preserve">4.4. </w:t>
      </w:r>
      <w:r>
        <w:rPr>
          <w:rFonts w:hint="eastAsia"/>
        </w:rPr>
        <w:t>Частота</w:t>
      </w:r>
      <w:r>
        <w:t xml:space="preserve"> </w:t>
      </w:r>
      <w:r>
        <w:rPr>
          <w:rFonts w:hint="eastAsia"/>
        </w:rPr>
        <w:t>и</w:t>
      </w:r>
      <w:r>
        <w:t xml:space="preserve"> </w:t>
      </w:r>
      <w:r>
        <w:rPr>
          <w:rFonts w:hint="eastAsia"/>
        </w:rPr>
        <w:t>роль</w:t>
      </w:r>
      <w:r>
        <w:t xml:space="preserve"> </w:t>
      </w:r>
      <w:r>
        <w:rPr>
          <w:rFonts w:hint="eastAsia"/>
        </w:rPr>
        <w:t>сопутствующего</w:t>
      </w:r>
      <w:r>
        <w:t xml:space="preserve"> </w:t>
      </w:r>
      <w:r>
        <w:rPr>
          <w:rFonts w:hint="eastAsia"/>
        </w:rPr>
        <w:t>миокардита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НКМ</w:t>
      </w:r>
      <w:r>
        <w:t xml:space="preserve"> </w:t>
      </w:r>
      <w:r>
        <w:rPr>
          <w:rFonts w:hint="eastAsia"/>
        </w:rPr>
        <w:t>и</w:t>
      </w:r>
      <w:r>
        <w:t xml:space="preserve"> </w:t>
      </w:r>
      <w:r>
        <w:rPr>
          <w:rFonts w:hint="eastAsia"/>
        </w:rPr>
        <w:t>ПТ</w:t>
      </w:r>
    </w:p>
    <w:p w14:paraId="27C4B3CB" w14:textId="77777777" w:rsidR="006B0BD5" w:rsidRDefault="006B0BD5" w:rsidP="006B0BD5"/>
    <w:p w14:paraId="40324551" w14:textId="77777777" w:rsidR="006B0BD5" w:rsidRDefault="006B0BD5" w:rsidP="006B0BD5">
      <w:r>
        <w:t xml:space="preserve">4.5. </w:t>
      </w:r>
      <w:r>
        <w:rPr>
          <w:rFonts w:hint="eastAsia"/>
        </w:rPr>
        <w:t>О</w:t>
      </w:r>
      <w:r>
        <w:t xml:space="preserve"> </w:t>
      </w:r>
      <w:r>
        <w:rPr>
          <w:rFonts w:hint="eastAsia"/>
        </w:rPr>
        <w:t>соотношении</w:t>
      </w:r>
      <w:r>
        <w:t xml:space="preserve"> </w:t>
      </w:r>
      <w:r>
        <w:rPr>
          <w:rFonts w:hint="eastAsia"/>
        </w:rPr>
        <w:t>генетических</w:t>
      </w:r>
      <w:r>
        <w:t xml:space="preserve"> </w:t>
      </w:r>
      <w:r>
        <w:rPr>
          <w:rFonts w:hint="eastAsia"/>
        </w:rPr>
        <w:t>и</w:t>
      </w:r>
      <w:r>
        <w:t xml:space="preserve"> </w:t>
      </w:r>
      <w:r>
        <w:rPr>
          <w:rFonts w:hint="eastAsia"/>
        </w:rPr>
        <w:t>воспалительных</w:t>
      </w:r>
      <w:r>
        <w:t xml:space="preserve"> </w:t>
      </w:r>
      <w:r>
        <w:rPr>
          <w:rFonts w:hint="eastAsia"/>
        </w:rPr>
        <w:t>механизмов</w:t>
      </w:r>
      <w:r>
        <w:t xml:space="preserve"> </w:t>
      </w:r>
      <w:r>
        <w:rPr>
          <w:rFonts w:hint="eastAsia"/>
        </w:rPr>
        <w:t>при</w:t>
      </w:r>
      <w:r>
        <w:t xml:space="preserve"> </w:t>
      </w:r>
      <w:r>
        <w:rPr>
          <w:rFonts w:hint="eastAsia"/>
        </w:rPr>
        <w:t>разных</w:t>
      </w:r>
      <w:r>
        <w:t xml:space="preserve"> </w:t>
      </w:r>
      <w:r>
        <w:rPr>
          <w:rFonts w:hint="eastAsia"/>
        </w:rPr>
        <w:t>клинических</w:t>
      </w:r>
      <w:r>
        <w:t xml:space="preserve"> </w:t>
      </w:r>
      <w:r>
        <w:rPr>
          <w:rFonts w:hint="eastAsia"/>
        </w:rPr>
        <w:t>формах</w:t>
      </w:r>
      <w:r>
        <w:t xml:space="preserve"> </w:t>
      </w:r>
      <w:r>
        <w:rPr>
          <w:rFonts w:hint="eastAsia"/>
        </w:rPr>
        <w:t>НКМ</w:t>
      </w:r>
      <w:r>
        <w:t xml:space="preserve"> </w:t>
      </w:r>
      <w:r>
        <w:rPr>
          <w:rFonts w:hint="eastAsia"/>
        </w:rPr>
        <w:t>и</w:t>
      </w:r>
      <w:r>
        <w:t xml:space="preserve"> </w:t>
      </w:r>
      <w:r>
        <w:rPr>
          <w:rFonts w:hint="eastAsia"/>
        </w:rPr>
        <w:t>ПТ</w:t>
      </w:r>
    </w:p>
    <w:p w14:paraId="639A14B5" w14:textId="77777777" w:rsidR="006B0BD5" w:rsidRDefault="006B0BD5" w:rsidP="006B0BD5"/>
    <w:p w14:paraId="29194D41" w14:textId="77777777" w:rsidR="006B0BD5" w:rsidRDefault="006B0BD5" w:rsidP="006B0BD5">
      <w:r>
        <w:t xml:space="preserve">4.6. </w:t>
      </w:r>
      <w:r>
        <w:rPr>
          <w:rFonts w:hint="eastAsia"/>
        </w:rPr>
        <w:t>Характер</w:t>
      </w:r>
      <w:r>
        <w:t xml:space="preserve"> </w:t>
      </w:r>
      <w:r>
        <w:rPr>
          <w:rFonts w:hint="eastAsia"/>
        </w:rPr>
        <w:t>прогрессирования</w:t>
      </w:r>
      <w:r>
        <w:t xml:space="preserve"> </w:t>
      </w:r>
      <w:r>
        <w:rPr>
          <w:rFonts w:hint="eastAsia"/>
        </w:rPr>
        <w:t>заболевания</w:t>
      </w:r>
      <w:r>
        <w:t xml:space="preserve"> </w:t>
      </w:r>
      <w:r>
        <w:rPr>
          <w:rFonts w:hint="eastAsia"/>
        </w:rPr>
        <w:t>при</w:t>
      </w:r>
      <w:r>
        <w:t xml:space="preserve"> </w:t>
      </w:r>
      <w:r>
        <w:rPr>
          <w:rFonts w:hint="eastAsia"/>
        </w:rPr>
        <w:t>разных</w:t>
      </w:r>
      <w:r>
        <w:t xml:space="preserve"> </w:t>
      </w:r>
      <w:r>
        <w:rPr>
          <w:rFonts w:hint="eastAsia"/>
        </w:rPr>
        <w:t>клинических</w:t>
      </w:r>
      <w:r>
        <w:t xml:space="preserve"> </w:t>
      </w:r>
      <w:r>
        <w:rPr>
          <w:rFonts w:hint="eastAsia"/>
        </w:rPr>
        <w:t>вариантах</w:t>
      </w:r>
      <w:r>
        <w:t xml:space="preserve"> </w:t>
      </w:r>
      <w:r>
        <w:rPr>
          <w:rFonts w:hint="eastAsia"/>
        </w:rPr>
        <w:t>и</w:t>
      </w:r>
      <w:r>
        <w:t xml:space="preserve"> </w:t>
      </w:r>
      <w:r>
        <w:rPr>
          <w:rFonts w:hint="eastAsia"/>
        </w:rPr>
        <w:t>влияние</w:t>
      </w:r>
      <w:r>
        <w:t xml:space="preserve"> </w:t>
      </w:r>
      <w:r>
        <w:rPr>
          <w:rFonts w:hint="eastAsia"/>
        </w:rPr>
        <w:t>различных</w:t>
      </w:r>
      <w:r>
        <w:t xml:space="preserve"> </w:t>
      </w:r>
      <w:r>
        <w:rPr>
          <w:rFonts w:hint="eastAsia"/>
        </w:rPr>
        <w:t>видов</w:t>
      </w:r>
      <w:r>
        <w:t xml:space="preserve"> </w:t>
      </w:r>
      <w:r>
        <w:rPr>
          <w:rFonts w:hint="eastAsia"/>
        </w:rPr>
        <w:t>терапии</w:t>
      </w:r>
    </w:p>
    <w:p w14:paraId="4AB586DC" w14:textId="77777777" w:rsidR="006B0BD5" w:rsidRDefault="006B0BD5" w:rsidP="006B0BD5"/>
    <w:p w14:paraId="3103945E" w14:textId="77777777" w:rsidR="006B0BD5" w:rsidRDefault="006B0BD5" w:rsidP="006B0BD5">
      <w:r>
        <w:rPr>
          <w:rFonts w:hint="eastAsia"/>
        </w:rPr>
        <w:t>ВЫВОДЫ</w:t>
      </w:r>
    </w:p>
    <w:p w14:paraId="715FA9F2" w14:textId="77777777" w:rsidR="006B0BD5" w:rsidRDefault="006B0BD5" w:rsidP="006B0BD5"/>
    <w:p w14:paraId="7E0793E8" w14:textId="77777777" w:rsidR="006B0BD5" w:rsidRDefault="006B0BD5" w:rsidP="006B0BD5">
      <w:r>
        <w:rPr>
          <w:rFonts w:hint="eastAsia"/>
        </w:rPr>
        <w:t>ПРАКТИЧЕСКИЕ</w:t>
      </w:r>
      <w:r>
        <w:t xml:space="preserve"> </w:t>
      </w:r>
      <w:r>
        <w:rPr>
          <w:rFonts w:hint="eastAsia"/>
        </w:rPr>
        <w:t>РЕКОМЕНДАЦИИ</w:t>
      </w:r>
    </w:p>
    <w:p w14:paraId="03C23A2C" w14:textId="77777777" w:rsidR="006B0BD5" w:rsidRDefault="006B0BD5" w:rsidP="006B0BD5"/>
    <w:p w14:paraId="4D3E6C72" w14:textId="77777777" w:rsidR="006B0BD5" w:rsidRDefault="006B0BD5" w:rsidP="006B0BD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ED32FAC" w14:textId="77777777" w:rsidR="006B0BD5" w:rsidRDefault="006B0BD5" w:rsidP="006B0BD5"/>
    <w:p w14:paraId="36D8C6A8" w14:textId="77777777" w:rsidR="006B0BD5" w:rsidRDefault="006B0BD5" w:rsidP="006B0BD5">
      <w:r>
        <w:rPr>
          <w:rFonts w:hint="eastAsia"/>
        </w:rPr>
        <w:t>СПИСОК</w:t>
      </w:r>
      <w:r>
        <w:t xml:space="preserve"> </w:t>
      </w:r>
      <w:r>
        <w:rPr>
          <w:rFonts w:hint="eastAsia"/>
        </w:rPr>
        <w:t>ЛИТЕРАТУРЫ</w:t>
      </w:r>
    </w:p>
    <w:p w14:paraId="3549E789" w14:textId="77777777" w:rsidR="006B0BD5" w:rsidRDefault="006B0BD5" w:rsidP="006B0BD5"/>
    <w:p w14:paraId="0D427114" w14:textId="6F4437B3" w:rsidR="006B0BD5" w:rsidRPr="006B0BD5" w:rsidRDefault="006B0BD5" w:rsidP="006B0BD5">
      <w:r>
        <w:rPr>
          <w:rFonts w:hint="eastAsia"/>
        </w:rPr>
        <w:lastRenderedPageBreak/>
        <w:t>ПРИЛОЖЕНИЕ</w:t>
      </w:r>
    </w:p>
    <w:sectPr w:rsidR="006B0BD5" w:rsidRPr="006B0BD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767E7" w14:textId="77777777" w:rsidR="00DA1CB9" w:rsidRPr="008D1934" w:rsidRDefault="00DA1CB9">
      <w:pPr>
        <w:spacing w:after="0" w:line="240" w:lineRule="auto"/>
      </w:pPr>
      <w:r w:rsidRPr="008D1934">
        <w:separator/>
      </w:r>
    </w:p>
  </w:endnote>
  <w:endnote w:type="continuationSeparator" w:id="0">
    <w:p w14:paraId="6C9883C8" w14:textId="77777777" w:rsidR="00DA1CB9" w:rsidRPr="008D1934" w:rsidRDefault="00DA1CB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CB3C4" w14:textId="77777777" w:rsidR="00DA1CB9" w:rsidRPr="008D1934" w:rsidRDefault="00DA1CB9"/>
    <w:p w14:paraId="3139473D" w14:textId="77777777" w:rsidR="00DA1CB9" w:rsidRPr="008D1934" w:rsidRDefault="00DA1CB9"/>
    <w:p w14:paraId="7D6EAB40" w14:textId="77777777" w:rsidR="00DA1CB9" w:rsidRPr="008D1934" w:rsidRDefault="00DA1CB9"/>
    <w:p w14:paraId="19ACAA04" w14:textId="77777777" w:rsidR="00DA1CB9" w:rsidRPr="008D1934" w:rsidRDefault="00DA1CB9"/>
    <w:p w14:paraId="1003275C" w14:textId="77777777" w:rsidR="00DA1CB9" w:rsidRPr="008D1934" w:rsidRDefault="00DA1CB9"/>
    <w:p w14:paraId="6409A7F8" w14:textId="77777777" w:rsidR="00DA1CB9" w:rsidRPr="008D1934" w:rsidRDefault="00DA1CB9"/>
    <w:p w14:paraId="617DD418" w14:textId="77777777" w:rsidR="00DA1CB9" w:rsidRPr="008D1934" w:rsidRDefault="00DA1CB9">
      <w:pPr>
        <w:rPr>
          <w:sz w:val="2"/>
          <w:szCs w:val="2"/>
        </w:rPr>
      </w:pPr>
      <w:r>
        <w:rPr>
          <w:noProof/>
        </w:rPr>
        <mc:AlternateContent>
          <mc:Choice Requires="wps">
            <w:drawing>
              <wp:anchor distT="0" distB="0" distL="63500" distR="63500" simplePos="0" relativeHeight="251660288" behindDoc="1" locked="0" layoutInCell="1" allowOverlap="1" wp14:anchorId="3FC3AC75" wp14:editId="50BBD32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8E60800" w14:textId="77777777" w:rsidR="00DA1CB9" w:rsidRPr="008D1934" w:rsidRDefault="00DA1C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3AC7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E60800" w14:textId="77777777" w:rsidR="00DA1CB9" w:rsidRPr="008D1934" w:rsidRDefault="00DA1C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33E985A" w14:textId="77777777" w:rsidR="00DA1CB9" w:rsidRPr="008D1934" w:rsidRDefault="00DA1CB9"/>
    <w:p w14:paraId="0367834D" w14:textId="77777777" w:rsidR="00DA1CB9" w:rsidRPr="008D1934" w:rsidRDefault="00DA1CB9"/>
    <w:p w14:paraId="3524C2D7" w14:textId="77777777" w:rsidR="00DA1CB9" w:rsidRPr="008D1934" w:rsidRDefault="00DA1CB9">
      <w:pPr>
        <w:rPr>
          <w:sz w:val="2"/>
          <w:szCs w:val="2"/>
        </w:rPr>
      </w:pPr>
      <w:r>
        <w:rPr>
          <w:noProof/>
        </w:rPr>
        <mc:AlternateContent>
          <mc:Choice Requires="wps">
            <w:drawing>
              <wp:anchor distT="0" distB="0" distL="63500" distR="63500" simplePos="0" relativeHeight="251659264" behindDoc="1" locked="0" layoutInCell="1" allowOverlap="1" wp14:anchorId="50A15AE9" wp14:editId="5929764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9C129C5" w14:textId="77777777" w:rsidR="00DA1CB9" w:rsidRPr="008D1934" w:rsidRDefault="00DA1C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15AE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C129C5" w14:textId="77777777" w:rsidR="00DA1CB9" w:rsidRPr="008D1934" w:rsidRDefault="00DA1C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E538FD7" w14:textId="77777777" w:rsidR="00DA1CB9" w:rsidRPr="008D1934" w:rsidRDefault="00DA1CB9"/>
    <w:p w14:paraId="46C20DDC" w14:textId="77777777" w:rsidR="00DA1CB9" w:rsidRPr="008D1934" w:rsidRDefault="00DA1CB9">
      <w:pPr>
        <w:rPr>
          <w:sz w:val="2"/>
          <w:szCs w:val="2"/>
        </w:rPr>
      </w:pPr>
    </w:p>
    <w:p w14:paraId="1D9A9A33" w14:textId="77777777" w:rsidR="00DA1CB9" w:rsidRPr="008D1934" w:rsidRDefault="00DA1CB9"/>
    <w:p w14:paraId="4F1A51DF" w14:textId="77777777" w:rsidR="00DA1CB9" w:rsidRPr="008D1934" w:rsidRDefault="00DA1CB9">
      <w:pPr>
        <w:spacing w:after="0" w:line="240" w:lineRule="auto"/>
      </w:pPr>
    </w:p>
  </w:footnote>
  <w:footnote w:type="continuationSeparator" w:id="0">
    <w:p w14:paraId="7B8CE28F" w14:textId="77777777" w:rsidR="00DA1CB9" w:rsidRPr="008D1934" w:rsidRDefault="00DA1CB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CB9"/>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7</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499</cp:revision>
  <cp:lastPrinted>2024-05-12T14:21:00Z</cp:lastPrinted>
  <dcterms:created xsi:type="dcterms:W3CDTF">2024-05-12T14:37:00Z</dcterms:created>
  <dcterms:modified xsi:type="dcterms:W3CDTF">2024-05-16T14:21:00Z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