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6AC1" w14:textId="27213E59" w:rsidR="002F145E" w:rsidRDefault="00936A08" w:rsidP="00936A08">
      <w:r w:rsidRPr="00936A08">
        <w:rPr>
          <w:rFonts w:hint="eastAsia"/>
        </w:rPr>
        <w:t>Сучкова</w:t>
      </w:r>
      <w:r w:rsidRPr="00936A08">
        <w:t xml:space="preserve">, </w:t>
      </w:r>
      <w:r w:rsidRPr="00936A08">
        <w:rPr>
          <w:rFonts w:hint="eastAsia"/>
        </w:rPr>
        <w:t>Елена</w:t>
      </w:r>
      <w:r w:rsidRPr="00936A08">
        <w:t xml:space="preserve"> </w:t>
      </w:r>
      <w:r w:rsidRPr="00936A08">
        <w:rPr>
          <w:rFonts w:hint="eastAsia"/>
        </w:rPr>
        <w:t>Евгеньевна</w:t>
      </w:r>
      <w:r>
        <w:t xml:space="preserve"> </w:t>
      </w:r>
      <w:r w:rsidRPr="00936A08">
        <w:rPr>
          <w:rFonts w:hint="eastAsia"/>
        </w:rPr>
        <w:t>Совершенствование</w:t>
      </w:r>
      <w:r w:rsidRPr="00936A08">
        <w:t xml:space="preserve"> </w:t>
      </w:r>
      <w:r w:rsidRPr="00936A08">
        <w:rPr>
          <w:rFonts w:hint="eastAsia"/>
        </w:rPr>
        <w:t>коммуникационного</w:t>
      </w:r>
      <w:r w:rsidRPr="00936A08">
        <w:t xml:space="preserve"> </w:t>
      </w:r>
      <w:r w:rsidRPr="00936A08">
        <w:rPr>
          <w:rFonts w:hint="eastAsia"/>
        </w:rPr>
        <w:t>взаимодействия</w:t>
      </w:r>
      <w:r w:rsidRPr="00936A08">
        <w:t xml:space="preserve"> </w:t>
      </w:r>
      <w:r w:rsidRPr="00936A08">
        <w:rPr>
          <w:rFonts w:hint="eastAsia"/>
        </w:rPr>
        <w:t>в</w:t>
      </w:r>
      <w:r w:rsidRPr="00936A08">
        <w:t xml:space="preserve"> </w:t>
      </w:r>
      <w:r w:rsidRPr="00936A08">
        <w:rPr>
          <w:rFonts w:hint="eastAsia"/>
        </w:rPr>
        <w:t>управлении</w:t>
      </w:r>
      <w:r w:rsidRPr="00936A08">
        <w:t xml:space="preserve"> </w:t>
      </w:r>
      <w:r w:rsidRPr="00936A08">
        <w:rPr>
          <w:rFonts w:hint="eastAsia"/>
        </w:rPr>
        <w:t>персоналом</w:t>
      </w:r>
    </w:p>
    <w:p w14:paraId="754CFAFC" w14:textId="77777777" w:rsidR="00936A08" w:rsidRDefault="00936A08" w:rsidP="00936A08">
      <w:r>
        <w:rPr>
          <w:rFonts w:hint="eastAsia"/>
        </w:rPr>
        <w:t>ОГЛАВЛЕНИЕ</w:t>
      </w:r>
      <w:r>
        <w:t xml:space="preserve"> </w:t>
      </w:r>
      <w:r>
        <w:rPr>
          <w:rFonts w:hint="eastAsia"/>
        </w:rPr>
        <w:t>ДИССЕРТАЦИИ</w:t>
      </w:r>
    </w:p>
    <w:p w14:paraId="25459DC5" w14:textId="77777777" w:rsidR="00936A08" w:rsidRDefault="00936A08" w:rsidP="00936A08">
      <w:r>
        <w:rPr>
          <w:rFonts w:hint="eastAsia"/>
        </w:rPr>
        <w:t>кандидат</w:t>
      </w:r>
      <w:r>
        <w:t xml:space="preserve"> </w:t>
      </w:r>
      <w:r>
        <w:rPr>
          <w:rFonts w:hint="eastAsia"/>
        </w:rPr>
        <w:t>наук</w:t>
      </w:r>
      <w:r>
        <w:t xml:space="preserve"> </w:t>
      </w:r>
      <w:r>
        <w:rPr>
          <w:rFonts w:hint="eastAsia"/>
        </w:rPr>
        <w:t>Сучкова</w:t>
      </w:r>
      <w:r>
        <w:t xml:space="preserve">, </w:t>
      </w:r>
      <w:r>
        <w:rPr>
          <w:rFonts w:hint="eastAsia"/>
        </w:rPr>
        <w:t>Елена</w:t>
      </w:r>
      <w:r>
        <w:t xml:space="preserve"> </w:t>
      </w:r>
      <w:r>
        <w:rPr>
          <w:rFonts w:hint="eastAsia"/>
        </w:rPr>
        <w:t>Евгеньевна</w:t>
      </w:r>
    </w:p>
    <w:p w14:paraId="7AC24ABB" w14:textId="77777777" w:rsidR="00936A08" w:rsidRDefault="00936A08" w:rsidP="00936A08">
      <w:r>
        <w:rPr>
          <w:rFonts w:hint="eastAsia"/>
        </w:rPr>
        <w:t>СОДЕРЖАНИЕ</w:t>
      </w:r>
    </w:p>
    <w:p w14:paraId="0AB9E2AB" w14:textId="77777777" w:rsidR="00936A08" w:rsidRDefault="00936A08" w:rsidP="00936A08"/>
    <w:p w14:paraId="183981FB" w14:textId="77777777" w:rsidR="00936A08" w:rsidRDefault="00936A08" w:rsidP="00936A08">
      <w:r>
        <w:rPr>
          <w:rFonts w:hint="eastAsia"/>
        </w:rPr>
        <w:t>Введение</w:t>
      </w:r>
    </w:p>
    <w:p w14:paraId="713C3513" w14:textId="77777777" w:rsidR="00936A08" w:rsidRDefault="00936A08" w:rsidP="00936A08"/>
    <w:p w14:paraId="2DCD1144" w14:textId="77777777" w:rsidR="00936A08" w:rsidRDefault="00936A08" w:rsidP="00936A08">
      <w:r>
        <w:t xml:space="preserve">1. </w:t>
      </w:r>
      <w:r>
        <w:rPr>
          <w:rFonts w:hint="eastAsia"/>
        </w:rPr>
        <w:t>ТЕОРЕТИЧЕСКИЕ</w:t>
      </w:r>
      <w:r>
        <w:t xml:space="preserve"> </w:t>
      </w:r>
      <w:r>
        <w:rPr>
          <w:rFonts w:hint="eastAsia"/>
        </w:rPr>
        <w:t>ОСНОВЫ</w:t>
      </w:r>
      <w:r>
        <w:t xml:space="preserve"> </w:t>
      </w:r>
      <w:r>
        <w:rPr>
          <w:rFonts w:hint="eastAsia"/>
        </w:rPr>
        <w:t>КОММУНИКАЦИОННОГО</w:t>
      </w:r>
      <w:r>
        <w:t xml:space="preserve"> </w:t>
      </w:r>
      <w:r>
        <w:rPr>
          <w:rFonts w:hint="eastAsia"/>
        </w:rPr>
        <w:t>ВЗАИМОДЕЙСТВИЯ</w:t>
      </w:r>
      <w:r>
        <w:t xml:space="preserve"> </w:t>
      </w:r>
      <w:r>
        <w:rPr>
          <w:rFonts w:hint="eastAsia"/>
        </w:rPr>
        <w:t>В</w:t>
      </w:r>
      <w:r>
        <w:t xml:space="preserve"> </w:t>
      </w:r>
      <w:r>
        <w:rPr>
          <w:rFonts w:hint="eastAsia"/>
        </w:rPr>
        <w:t>УПРАВЛЕНИИ</w:t>
      </w:r>
      <w:r>
        <w:t xml:space="preserve"> </w:t>
      </w:r>
      <w:r>
        <w:rPr>
          <w:rFonts w:hint="eastAsia"/>
        </w:rPr>
        <w:t>ПЕРСОНАЛОМ</w:t>
      </w:r>
    </w:p>
    <w:p w14:paraId="2F1C1ED1" w14:textId="77777777" w:rsidR="00936A08" w:rsidRDefault="00936A08" w:rsidP="00936A08"/>
    <w:p w14:paraId="64D70BD8" w14:textId="77777777" w:rsidR="00936A08" w:rsidRDefault="00936A08" w:rsidP="00936A08">
      <w:r>
        <w:t xml:space="preserve">1.1 </w:t>
      </w:r>
      <w:r>
        <w:rPr>
          <w:rFonts w:hint="eastAsia"/>
        </w:rPr>
        <w:t>Понятие</w:t>
      </w:r>
      <w:r>
        <w:t xml:space="preserve">, </w:t>
      </w:r>
      <w:r>
        <w:rPr>
          <w:rFonts w:hint="eastAsia"/>
        </w:rPr>
        <w:t>сущность</w:t>
      </w:r>
      <w:r>
        <w:t xml:space="preserve"> </w:t>
      </w:r>
      <w:r>
        <w:rPr>
          <w:rFonts w:hint="eastAsia"/>
        </w:rPr>
        <w:t>и</w:t>
      </w:r>
      <w:r>
        <w:t xml:space="preserve"> </w:t>
      </w:r>
      <w:r>
        <w:rPr>
          <w:rFonts w:hint="eastAsia"/>
        </w:rPr>
        <w:t>роль</w:t>
      </w:r>
      <w:r>
        <w:t xml:space="preserve"> </w:t>
      </w:r>
      <w:r>
        <w:rPr>
          <w:rFonts w:hint="eastAsia"/>
        </w:rPr>
        <w:t>коммуникаций</w:t>
      </w:r>
      <w:r>
        <w:t xml:space="preserve"> </w:t>
      </w:r>
      <w:r>
        <w:rPr>
          <w:rFonts w:hint="eastAsia"/>
        </w:rPr>
        <w:t>в</w:t>
      </w:r>
      <w:r>
        <w:t xml:space="preserve"> </w:t>
      </w:r>
      <w:r>
        <w:rPr>
          <w:rFonts w:hint="eastAsia"/>
        </w:rPr>
        <w:t>теории</w:t>
      </w:r>
      <w:r>
        <w:t xml:space="preserve"> </w:t>
      </w:r>
      <w:r>
        <w:rPr>
          <w:rFonts w:hint="eastAsia"/>
        </w:rPr>
        <w:t>управления</w:t>
      </w:r>
      <w:r>
        <w:t xml:space="preserve"> </w:t>
      </w:r>
      <w:r>
        <w:rPr>
          <w:rFonts w:hint="eastAsia"/>
        </w:rPr>
        <w:t>персоналом</w:t>
      </w:r>
    </w:p>
    <w:p w14:paraId="28EE4818" w14:textId="77777777" w:rsidR="00936A08" w:rsidRDefault="00936A08" w:rsidP="00936A08"/>
    <w:p w14:paraId="58508667" w14:textId="77777777" w:rsidR="00936A08" w:rsidRDefault="00936A08" w:rsidP="00936A08">
      <w:r>
        <w:t xml:space="preserve">1.2 </w:t>
      </w:r>
      <w:r>
        <w:rPr>
          <w:rFonts w:hint="eastAsia"/>
        </w:rPr>
        <w:t>Содержание</w:t>
      </w:r>
      <w:r>
        <w:t xml:space="preserve"> </w:t>
      </w:r>
      <w:r>
        <w:rPr>
          <w:rFonts w:hint="eastAsia"/>
        </w:rPr>
        <w:t>процесса</w:t>
      </w:r>
      <w:r>
        <w:t xml:space="preserve"> </w:t>
      </w:r>
      <w:r>
        <w:rPr>
          <w:rFonts w:hint="eastAsia"/>
        </w:rPr>
        <w:t>коммуникационного</w:t>
      </w:r>
      <w:r>
        <w:t xml:space="preserve"> </w:t>
      </w:r>
      <w:r>
        <w:rPr>
          <w:rFonts w:hint="eastAsia"/>
        </w:rPr>
        <w:t>взаимодействия</w:t>
      </w:r>
      <w:r>
        <w:t xml:space="preserve"> </w:t>
      </w:r>
      <w:r>
        <w:rPr>
          <w:rFonts w:hint="eastAsia"/>
        </w:rPr>
        <w:t>с</w:t>
      </w:r>
      <w:r>
        <w:t xml:space="preserve"> </w:t>
      </w:r>
      <w:r>
        <w:rPr>
          <w:rFonts w:hint="eastAsia"/>
        </w:rPr>
        <w:t>учетом</w:t>
      </w:r>
      <w:r>
        <w:t xml:space="preserve"> </w:t>
      </w:r>
      <w:r>
        <w:rPr>
          <w:rFonts w:hint="eastAsia"/>
        </w:rPr>
        <w:t>этапов</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персоналом</w:t>
      </w:r>
    </w:p>
    <w:p w14:paraId="2440F469" w14:textId="77777777" w:rsidR="00936A08" w:rsidRDefault="00936A08" w:rsidP="00936A08"/>
    <w:p w14:paraId="6AED358F" w14:textId="77777777" w:rsidR="00936A08" w:rsidRDefault="00936A08" w:rsidP="00936A08">
      <w:r>
        <w:t xml:space="preserve">1.3 </w:t>
      </w:r>
      <w:r>
        <w:rPr>
          <w:rFonts w:hint="eastAsia"/>
        </w:rPr>
        <w:t>Механизм</w:t>
      </w:r>
      <w:r>
        <w:t xml:space="preserve"> </w:t>
      </w:r>
      <w:r>
        <w:rPr>
          <w:rFonts w:hint="eastAsia"/>
        </w:rPr>
        <w:t>развития</w:t>
      </w:r>
      <w:r>
        <w:t xml:space="preserve"> </w:t>
      </w:r>
      <w:r>
        <w:rPr>
          <w:rFonts w:hint="eastAsia"/>
        </w:rPr>
        <w:t>коммуникаций</w:t>
      </w:r>
      <w:r>
        <w:t xml:space="preserve"> </w:t>
      </w:r>
      <w:r>
        <w:rPr>
          <w:rFonts w:hint="eastAsia"/>
        </w:rPr>
        <w:t>в</w:t>
      </w:r>
      <w:r>
        <w:t xml:space="preserve"> </w:t>
      </w:r>
      <w:r>
        <w:rPr>
          <w:rFonts w:hint="eastAsia"/>
        </w:rPr>
        <w:t>условиях</w:t>
      </w:r>
      <w:r>
        <w:t xml:space="preserve"> </w:t>
      </w:r>
      <w:r>
        <w:rPr>
          <w:rFonts w:hint="eastAsia"/>
        </w:rPr>
        <w:t>устранения</w:t>
      </w:r>
      <w:r>
        <w:t xml:space="preserve"> </w:t>
      </w:r>
      <w:r>
        <w:rPr>
          <w:rFonts w:hint="eastAsia"/>
        </w:rPr>
        <w:t>неопределенности</w:t>
      </w:r>
      <w:r>
        <w:t xml:space="preserve"> </w:t>
      </w:r>
      <w:r>
        <w:rPr>
          <w:rFonts w:hint="eastAsia"/>
        </w:rPr>
        <w:t>в</w:t>
      </w:r>
      <w:r>
        <w:t xml:space="preserve"> </w:t>
      </w:r>
      <w:r>
        <w:rPr>
          <w:rFonts w:hint="eastAsia"/>
        </w:rPr>
        <w:t>управлении</w:t>
      </w:r>
      <w:r>
        <w:t xml:space="preserve"> </w:t>
      </w:r>
      <w:r>
        <w:rPr>
          <w:rFonts w:hint="eastAsia"/>
        </w:rPr>
        <w:t>персоналом</w:t>
      </w:r>
    </w:p>
    <w:p w14:paraId="292CB1DA" w14:textId="77777777" w:rsidR="00936A08" w:rsidRDefault="00936A08" w:rsidP="00936A08"/>
    <w:p w14:paraId="32AFB843" w14:textId="77777777" w:rsidR="00936A08" w:rsidRDefault="00936A08" w:rsidP="00936A08">
      <w:r>
        <w:t xml:space="preserve">2. </w:t>
      </w:r>
      <w:r>
        <w:rPr>
          <w:rFonts w:hint="eastAsia"/>
        </w:rPr>
        <w:t>ФОРМИРОВАНИЕ</w:t>
      </w:r>
      <w:r>
        <w:t xml:space="preserve"> </w:t>
      </w:r>
      <w:r>
        <w:rPr>
          <w:rFonts w:hint="eastAsia"/>
        </w:rPr>
        <w:t>МЕХАНИЗМА</w:t>
      </w:r>
      <w:r>
        <w:t xml:space="preserve"> </w:t>
      </w:r>
      <w:r>
        <w:rPr>
          <w:rFonts w:hint="eastAsia"/>
        </w:rPr>
        <w:t>УПРАВЛЕНИЯ</w:t>
      </w:r>
      <w:r>
        <w:t xml:space="preserve"> </w:t>
      </w:r>
      <w:r>
        <w:rPr>
          <w:rFonts w:hint="eastAsia"/>
        </w:rPr>
        <w:t>КОММУНИКАЦИЯМИ</w:t>
      </w:r>
      <w:r>
        <w:t xml:space="preserve"> </w:t>
      </w:r>
      <w:r>
        <w:rPr>
          <w:rFonts w:hint="eastAsia"/>
        </w:rPr>
        <w:t>В</w:t>
      </w:r>
      <w:r>
        <w:t xml:space="preserve"> </w:t>
      </w:r>
      <w:r>
        <w:rPr>
          <w:rFonts w:hint="eastAsia"/>
        </w:rPr>
        <w:t>ОРГАНИЗАЦИИ</w:t>
      </w:r>
    </w:p>
    <w:p w14:paraId="1A3CA16F" w14:textId="77777777" w:rsidR="00936A08" w:rsidRDefault="00936A08" w:rsidP="00936A08"/>
    <w:p w14:paraId="2309D08E" w14:textId="77777777" w:rsidR="00936A08" w:rsidRDefault="00936A08" w:rsidP="00936A08">
      <w:r>
        <w:t xml:space="preserve">2.1 </w:t>
      </w:r>
      <w:r>
        <w:rPr>
          <w:rFonts w:hint="eastAsia"/>
        </w:rPr>
        <w:t>Особенности</w:t>
      </w:r>
      <w:r>
        <w:t xml:space="preserve"> </w:t>
      </w:r>
      <w:r>
        <w:rPr>
          <w:rFonts w:hint="eastAsia"/>
        </w:rPr>
        <w:t>управления</w:t>
      </w:r>
      <w:r>
        <w:t xml:space="preserve"> </w:t>
      </w:r>
      <w:r>
        <w:rPr>
          <w:rFonts w:hint="eastAsia"/>
        </w:rPr>
        <w:t>коммуникациями</w:t>
      </w:r>
      <w:r>
        <w:t xml:space="preserve"> </w:t>
      </w:r>
      <w:r>
        <w:rPr>
          <w:rFonts w:hint="eastAsia"/>
        </w:rPr>
        <w:t>на</w:t>
      </w:r>
      <w:r>
        <w:t xml:space="preserve"> </w:t>
      </w:r>
      <w:r>
        <w:rPr>
          <w:rFonts w:hint="eastAsia"/>
        </w:rPr>
        <w:t>основе</w:t>
      </w:r>
      <w:r>
        <w:t xml:space="preserve"> </w:t>
      </w:r>
      <w:r>
        <w:rPr>
          <w:rFonts w:hint="eastAsia"/>
        </w:rPr>
        <w:t>построения</w:t>
      </w:r>
      <w:r>
        <w:t xml:space="preserve"> </w:t>
      </w:r>
      <w:r>
        <w:rPr>
          <w:rFonts w:hint="eastAsia"/>
        </w:rPr>
        <w:t>алогичной</w:t>
      </w:r>
      <w:r>
        <w:t xml:space="preserve"> </w:t>
      </w:r>
      <w:r>
        <w:rPr>
          <w:rFonts w:hint="eastAsia"/>
        </w:rPr>
        <w:t>модели</w:t>
      </w:r>
    </w:p>
    <w:p w14:paraId="4A929806" w14:textId="77777777" w:rsidR="00936A08" w:rsidRDefault="00936A08" w:rsidP="00936A08"/>
    <w:p w14:paraId="74DF001C" w14:textId="77777777" w:rsidR="00936A08" w:rsidRDefault="00936A08" w:rsidP="00936A08">
      <w:r>
        <w:t xml:space="preserve">2.2 </w:t>
      </w:r>
      <w:r>
        <w:rPr>
          <w:rFonts w:hint="eastAsia"/>
        </w:rPr>
        <w:t>Сравнительный</w:t>
      </w:r>
      <w:r>
        <w:t xml:space="preserve"> </w:t>
      </w:r>
      <w:r>
        <w:rPr>
          <w:rFonts w:hint="eastAsia"/>
        </w:rPr>
        <w:t>анализ</w:t>
      </w:r>
      <w:r>
        <w:t xml:space="preserve"> </w:t>
      </w:r>
      <w:r>
        <w:rPr>
          <w:rFonts w:hint="eastAsia"/>
        </w:rPr>
        <w:t>основных</w:t>
      </w:r>
      <w:r>
        <w:t xml:space="preserve"> </w:t>
      </w:r>
      <w:r>
        <w:rPr>
          <w:rFonts w:hint="eastAsia"/>
        </w:rPr>
        <w:t>тенденций</w:t>
      </w:r>
      <w:r>
        <w:t xml:space="preserve"> </w:t>
      </w:r>
      <w:r>
        <w:rPr>
          <w:rFonts w:hint="eastAsia"/>
        </w:rPr>
        <w:t>управления</w:t>
      </w:r>
      <w:r>
        <w:t xml:space="preserve"> </w:t>
      </w:r>
      <w:r>
        <w:rPr>
          <w:rFonts w:hint="eastAsia"/>
        </w:rPr>
        <w:t>коммуникациями</w:t>
      </w:r>
    </w:p>
    <w:p w14:paraId="2A141B86" w14:textId="77777777" w:rsidR="00936A08" w:rsidRDefault="00936A08" w:rsidP="00936A08"/>
    <w:p w14:paraId="6070A624" w14:textId="77777777" w:rsidR="00936A08" w:rsidRDefault="00936A08" w:rsidP="00936A08">
      <w:r>
        <w:t xml:space="preserve">2.3 </w:t>
      </w:r>
      <w:r>
        <w:rPr>
          <w:rFonts w:hint="eastAsia"/>
        </w:rPr>
        <w:t>Влияние</w:t>
      </w:r>
      <w:r>
        <w:t xml:space="preserve"> </w:t>
      </w:r>
      <w:r>
        <w:rPr>
          <w:rFonts w:hint="eastAsia"/>
        </w:rPr>
        <w:t>коммуникаций</w:t>
      </w:r>
      <w:r>
        <w:t xml:space="preserve"> </w:t>
      </w:r>
      <w:r>
        <w:rPr>
          <w:rFonts w:hint="eastAsia"/>
        </w:rPr>
        <w:t>на</w:t>
      </w:r>
      <w:r>
        <w:t xml:space="preserve"> </w:t>
      </w:r>
      <w:r>
        <w:rPr>
          <w:rFonts w:hint="eastAsia"/>
        </w:rPr>
        <w:t>эффективность</w:t>
      </w:r>
      <w:r>
        <w:t xml:space="preserve"> </w:t>
      </w:r>
      <w:r>
        <w:rPr>
          <w:rFonts w:hint="eastAsia"/>
        </w:rPr>
        <w:t>управления</w:t>
      </w:r>
      <w:r>
        <w:t xml:space="preserve"> </w:t>
      </w:r>
      <w:r>
        <w:rPr>
          <w:rFonts w:hint="eastAsia"/>
        </w:rPr>
        <w:t>персоналом</w:t>
      </w:r>
    </w:p>
    <w:p w14:paraId="5CA29156" w14:textId="77777777" w:rsidR="00936A08" w:rsidRDefault="00936A08" w:rsidP="00936A08"/>
    <w:p w14:paraId="63AE7D69" w14:textId="77777777" w:rsidR="00936A08" w:rsidRDefault="00936A08" w:rsidP="00936A08">
      <w:r>
        <w:t xml:space="preserve">3. </w:t>
      </w:r>
      <w:r>
        <w:rPr>
          <w:rFonts w:hint="eastAsia"/>
        </w:rPr>
        <w:t>ПОВЫШЕНИЕ</w:t>
      </w:r>
      <w:r>
        <w:t xml:space="preserve"> </w:t>
      </w:r>
      <w:r>
        <w:rPr>
          <w:rFonts w:hint="eastAsia"/>
        </w:rPr>
        <w:t>ЭФФЕКТИВНОСТИ</w:t>
      </w:r>
      <w:r>
        <w:t xml:space="preserve"> </w:t>
      </w:r>
      <w:r>
        <w:rPr>
          <w:rFonts w:hint="eastAsia"/>
        </w:rPr>
        <w:t>КОММУНИКАЦИОННОГО</w:t>
      </w:r>
      <w:r>
        <w:t xml:space="preserve"> </w:t>
      </w:r>
      <w:r>
        <w:rPr>
          <w:rFonts w:hint="eastAsia"/>
        </w:rPr>
        <w:t>ВЗ</w:t>
      </w:r>
      <w:r>
        <w:rPr>
          <w:rFonts w:hint="eastAsia"/>
        </w:rPr>
        <w:lastRenderedPageBreak/>
        <w:t>АИМОДЕЙСТВИЯ</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ПЕРСОНАЛОМ</w:t>
      </w:r>
    </w:p>
    <w:p w14:paraId="380E17EF" w14:textId="77777777" w:rsidR="00936A08" w:rsidRDefault="00936A08" w:rsidP="00936A08"/>
    <w:p w14:paraId="0FB91028" w14:textId="77777777" w:rsidR="00936A08" w:rsidRDefault="00936A08" w:rsidP="00936A08">
      <w:r>
        <w:t xml:space="preserve">3.1 </w:t>
      </w:r>
      <w:r>
        <w:rPr>
          <w:rFonts w:hint="eastAsia"/>
        </w:rPr>
        <w:t>Методика</w:t>
      </w:r>
      <w:r>
        <w:t xml:space="preserve"> </w:t>
      </w:r>
      <w:r>
        <w:rPr>
          <w:rFonts w:hint="eastAsia"/>
        </w:rPr>
        <w:t>оценки</w:t>
      </w:r>
      <w:r>
        <w:t xml:space="preserve"> </w:t>
      </w:r>
      <w:r>
        <w:rPr>
          <w:rFonts w:hint="eastAsia"/>
        </w:rPr>
        <w:t>коммуникационного</w:t>
      </w:r>
      <w:r>
        <w:t xml:space="preserve"> </w:t>
      </w:r>
      <w:r>
        <w:rPr>
          <w:rFonts w:hint="eastAsia"/>
        </w:rPr>
        <w:t>взаимодействия</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персоналом</w:t>
      </w:r>
    </w:p>
    <w:p w14:paraId="49AD8A53" w14:textId="77777777" w:rsidR="00936A08" w:rsidRDefault="00936A08" w:rsidP="00936A08"/>
    <w:p w14:paraId="21A06A0C" w14:textId="77777777" w:rsidR="00936A08" w:rsidRDefault="00936A08" w:rsidP="00936A08">
      <w:r>
        <w:t xml:space="preserve">3.2 </w:t>
      </w:r>
      <w:r>
        <w:rPr>
          <w:rFonts w:hint="eastAsia"/>
        </w:rPr>
        <w:t>Сценарии</w:t>
      </w:r>
      <w:r>
        <w:t xml:space="preserve"> </w:t>
      </w:r>
      <w:r>
        <w:rPr>
          <w:rFonts w:hint="eastAsia"/>
        </w:rPr>
        <w:t>развития</w:t>
      </w:r>
      <w:r>
        <w:t xml:space="preserve"> </w:t>
      </w:r>
      <w:r>
        <w:rPr>
          <w:rFonts w:hint="eastAsia"/>
        </w:rPr>
        <w:t>коммуникационного</w:t>
      </w:r>
      <w:r>
        <w:t xml:space="preserve"> </w:t>
      </w:r>
      <w:r>
        <w:rPr>
          <w:rFonts w:hint="eastAsia"/>
        </w:rPr>
        <w:t>взаимодействия</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персоналом</w:t>
      </w:r>
    </w:p>
    <w:p w14:paraId="2211044F" w14:textId="77777777" w:rsidR="00936A08" w:rsidRDefault="00936A08" w:rsidP="00936A08"/>
    <w:p w14:paraId="01DF1C27" w14:textId="77777777" w:rsidR="00936A08" w:rsidRDefault="00936A08" w:rsidP="00936A08">
      <w:r>
        <w:t xml:space="preserve">3.3 </w:t>
      </w:r>
      <w:r>
        <w:rPr>
          <w:rFonts w:hint="eastAsia"/>
        </w:rPr>
        <w:t>Оценка</w:t>
      </w:r>
      <w:r>
        <w:t xml:space="preserve"> </w:t>
      </w:r>
      <w:r>
        <w:rPr>
          <w:rFonts w:hint="eastAsia"/>
        </w:rPr>
        <w:t>результативности</w:t>
      </w:r>
      <w:r>
        <w:t xml:space="preserve"> </w:t>
      </w:r>
      <w:r>
        <w:rPr>
          <w:rFonts w:hint="eastAsia"/>
        </w:rPr>
        <w:t>коммуникационного</w:t>
      </w:r>
      <w:r>
        <w:t xml:space="preserve"> </w:t>
      </w:r>
      <w:r>
        <w:rPr>
          <w:rFonts w:hint="eastAsia"/>
        </w:rPr>
        <w:t>взаимодействия</w:t>
      </w:r>
      <w:r>
        <w:t xml:space="preserve"> </w:t>
      </w:r>
      <w:r>
        <w:rPr>
          <w:rFonts w:hint="eastAsia"/>
        </w:rPr>
        <w:t>в</w:t>
      </w:r>
    </w:p>
    <w:p w14:paraId="6747A249" w14:textId="77777777" w:rsidR="00936A08" w:rsidRDefault="00936A08" w:rsidP="00936A08"/>
    <w:p w14:paraId="4229CB79" w14:textId="77777777" w:rsidR="00936A08" w:rsidRDefault="00936A08" w:rsidP="00936A08">
      <w:r>
        <w:rPr>
          <w:rFonts w:hint="eastAsia"/>
        </w:rPr>
        <w:t>управлении</w:t>
      </w:r>
      <w:r>
        <w:t xml:space="preserve"> </w:t>
      </w:r>
      <w:r>
        <w:rPr>
          <w:rFonts w:hint="eastAsia"/>
        </w:rPr>
        <w:t>персоналом</w:t>
      </w:r>
    </w:p>
    <w:p w14:paraId="586FC296" w14:textId="77777777" w:rsidR="00936A08" w:rsidRDefault="00936A08" w:rsidP="00936A08"/>
    <w:p w14:paraId="5288E855" w14:textId="77777777" w:rsidR="00936A08" w:rsidRDefault="00936A08" w:rsidP="00936A08">
      <w:r>
        <w:rPr>
          <w:rFonts w:hint="eastAsia"/>
        </w:rPr>
        <w:t>Заключение</w:t>
      </w:r>
    </w:p>
    <w:p w14:paraId="6945D7AC" w14:textId="77777777" w:rsidR="00936A08" w:rsidRDefault="00936A08" w:rsidP="00936A08"/>
    <w:p w14:paraId="5ABF1CDD" w14:textId="376FD6AC" w:rsidR="00936A08" w:rsidRPr="00936A08" w:rsidRDefault="00936A08" w:rsidP="00936A08">
      <w:r>
        <w:rPr>
          <w:rFonts w:hint="eastAsia"/>
        </w:rPr>
        <w:t>Список</w:t>
      </w:r>
      <w:r>
        <w:t xml:space="preserve"> </w:t>
      </w:r>
      <w:r>
        <w:rPr>
          <w:rFonts w:hint="eastAsia"/>
        </w:rPr>
        <w:t>литературы</w:t>
      </w:r>
    </w:p>
    <w:sectPr w:rsidR="00936A08" w:rsidRPr="00936A08" w:rsidSect="00B366F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90DB" w14:textId="77777777" w:rsidR="00B366F3" w:rsidRDefault="00B366F3">
      <w:pPr>
        <w:spacing w:after="0" w:line="240" w:lineRule="auto"/>
      </w:pPr>
      <w:r>
        <w:separator/>
      </w:r>
    </w:p>
  </w:endnote>
  <w:endnote w:type="continuationSeparator" w:id="0">
    <w:p w14:paraId="0D2565AA" w14:textId="77777777" w:rsidR="00B366F3" w:rsidRDefault="00B3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C991" w14:textId="77777777" w:rsidR="00B366F3" w:rsidRDefault="00B366F3"/>
    <w:p w14:paraId="3CE96404" w14:textId="77777777" w:rsidR="00B366F3" w:rsidRDefault="00B366F3"/>
    <w:p w14:paraId="60AECAF6" w14:textId="77777777" w:rsidR="00B366F3" w:rsidRDefault="00B366F3"/>
    <w:p w14:paraId="2CAD3395" w14:textId="77777777" w:rsidR="00B366F3" w:rsidRDefault="00B366F3"/>
    <w:p w14:paraId="0BA0AA68" w14:textId="77777777" w:rsidR="00B366F3" w:rsidRDefault="00B366F3"/>
    <w:p w14:paraId="2DB61201" w14:textId="77777777" w:rsidR="00B366F3" w:rsidRDefault="00B366F3"/>
    <w:p w14:paraId="3CDD6902" w14:textId="77777777" w:rsidR="00B366F3" w:rsidRDefault="00B366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EDBE0F" wp14:editId="56A11C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8FE5" w14:textId="77777777" w:rsidR="00B366F3" w:rsidRDefault="00B36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EDBE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828FE5" w14:textId="77777777" w:rsidR="00B366F3" w:rsidRDefault="00B366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1257DB" w14:textId="77777777" w:rsidR="00B366F3" w:rsidRDefault="00B366F3"/>
    <w:p w14:paraId="7BC13623" w14:textId="77777777" w:rsidR="00B366F3" w:rsidRDefault="00B366F3"/>
    <w:p w14:paraId="3E46C4CA" w14:textId="77777777" w:rsidR="00B366F3" w:rsidRDefault="00B366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CA1098" wp14:editId="4BEB9E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4B06" w14:textId="77777777" w:rsidR="00B366F3" w:rsidRDefault="00B366F3"/>
                          <w:p w14:paraId="43FBF67B" w14:textId="77777777" w:rsidR="00B366F3" w:rsidRDefault="00B36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CA10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654B06" w14:textId="77777777" w:rsidR="00B366F3" w:rsidRDefault="00B366F3"/>
                    <w:p w14:paraId="43FBF67B" w14:textId="77777777" w:rsidR="00B366F3" w:rsidRDefault="00B366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F85EC3" w14:textId="77777777" w:rsidR="00B366F3" w:rsidRDefault="00B366F3"/>
    <w:p w14:paraId="42582F76" w14:textId="77777777" w:rsidR="00B366F3" w:rsidRDefault="00B366F3">
      <w:pPr>
        <w:rPr>
          <w:sz w:val="2"/>
          <w:szCs w:val="2"/>
        </w:rPr>
      </w:pPr>
    </w:p>
    <w:p w14:paraId="4C21ACCA" w14:textId="77777777" w:rsidR="00B366F3" w:rsidRDefault="00B366F3"/>
    <w:p w14:paraId="42EEA2F1" w14:textId="77777777" w:rsidR="00B366F3" w:rsidRDefault="00B366F3">
      <w:pPr>
        <w:spacing w:after="0" w:line="240" w:lineRule="auto"/>
      </w:pPr>
    </w:p>
  </w:footnote>
  <w:footnote w:type="continuationSeparator" w:id="0">
    <w:p w14:paraId="293A9077" w14:textId="77777777" w:rsidR="00B366F3" w:rsidRDefault="00B36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6F3"/>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11767</TotalTime>
  <Pages>2</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1719</cp:revision>
  <cp:lastPrinted>2009-02-06T05:36:00Z</cp:lastPrinted>
  <dcterms:created xsi:type="dcterms:W3CDTF">2024-04-09T10:20:00Z</dcterms:created>
  <dcterms:modified xsi:type="dcterms:W3CDTF">2024-04-24T07:47:00Z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