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13" w:rsidRDefault="004A0A13" w:rsidP="004A0A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Биць Оксана Михайлівна</w:t>
      </w:r>
      <w:r>
        <w:rPr>
          <w:rFonts w:ascii="CIDFont+F3" w:hAnsi="CIDFont+F3" w:cs="CIDFont+F3"/>
          <w:kern w:val="0"/>
          <w:sz w:val="28"/>
          <w:szCs w:val="28"/>
          <w:lang w:eastAsia="ru-RU"/>
        </w:rPr>
        <w:t>, аспірантка Національного університету</w:t>
      </w:r>
    </w:p>
    <w:p w:rsidR="004A0A13" w:rsidRDefault="004A0A13" w:rsidP="004A0A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«Львівська політехніка», тема дисертації: «Автоматизація проектування</w:t>
      </w:r>
    </w:p>
    <w:p w:rsidR="004A0A13" w:rsidRDefault="004A0A13" w:rsidP="004A0A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систем вимірювання кількості теплової енергії на основі витратомірів</w:t>
      </w:r>
    </w:p>
    <w:p w:rsidR="004A0A13" w:rsidRDefault="004A0A13" w:rsidP="004A0A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змінного перепаду тиску», (151 Автоматизація та комп’ютерно-</w:t>
      </w:r>
    </w:p>
    <w:p w:rsidR="004A0A13" w:rsidRDefault="004A0A13" w:rsidP="004A0A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інтегровані технології). Спеціалізована вчена рада ДФ 35.052.022 в</w:t>
      </w:r>
    </w:p>
    <w:p w:rsidR="00D66F00" w:rsidRPr="004A0A13" w:rsidRDefault="004A0A13" w:rsidP="004A0A13">
      <w:r>
        <w:rPr>
          <w:rFonts w:ascii="CIDFont+F3" w:hAnsi="CIDFont+F3" w:cs="CIDFont+F3"/>
          <w:kern w:val="0"/>
          <w:sz w:val="28"/>
          <w:szCs w:val="28"/>
          <w:lang w:eastAsia="ru-RU"/>
        </w:rPr>
        <w:t>Національному університеті «Львівська політехніка»</w:t>
      </w:r>
    </w:p>
    <w:sectPr w:rsidR="00D66F00" w:rsidRPr="004A0A1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4A0A13" w:rsidRPr="004A0A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D23CA-6290-48E2-BB5E-6F13C371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4890</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cp:revision>
  <cp:lastPrinted>2009-02-06T05:36:00Z</cp:lastPrinted>
  <dcterms:created xsi:type="dcterms:W3CDTF">2021-12-23T09:52:00Z</dcterms:created>
  <dcterms:modified xsi:type="dcterms:W3CDTF">2022-01-06T17:53:00Z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