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03F4" w14:textId="5855B3FB" w:rsidR="00B3277E" w:rsidRDefault="001719E6" w:rsidP="001719E6">
      <w:r w:rsidRPr="001719E6">
        <w:rPr>
          <w:rFonts w:hint="eastAsia"/>
        </w:rPr>
        <w:t>Сульчинская</w:t>
      </w:r>
      <w:r w:rsidRPr="001719E6">
        <w:t xml:space="preserve"> </w:t>
      </w:r>
      <w:r w:rsidRPr="001719E6">
        <w:rPr>
          <w:rFonts w:hint="eastAsia"/>
        </w:rPr>
        <w:t>Эллина</w:t>
      </w:r>
      <w:r w:rsidRPr="001719E6">
        <w:t xml:space="preserve"> </w:t>
      </w:r>
      <w:r w:rsidRPr="001719E6">
        <w:rPr>
          <w:rFonts w:hint="eastAsia"/>
        </w:rPr>
        <w:t>ЭнерговнаЛичностно</w:t>
      </w:r>
      <w:r w:rsidRPr="001719E6">
        <w:t>-</w:t>
      </w:r>
      <w:r w:rsidRPr="001719E6">
        <w:rPr>
          <w:rFonts w:hint="eastAsia"/>
        </w:rPr>
        <w:t>профессиональные</w:t>
      </w:r>
      <w:r w:rsidRPr="001719E6">
        <w:t xml:space="preserve"> </w:t>
      </w:r>
      <w:r w:rsidRPr="001719E6">
        <w:rPr>
          <w:rFonts w:hint="eastAsia"/>
        </w:rPr>
        <w:t>детерминанты</w:t>
      </w:r>
      <w:r w:rsidRPr="001719E6">
        <w:t xml:space="preserve"> </w:t>
      </w:r>
      <w:r w:rsidRPr="001719E6">
        <w:rPr>
          <w:rFonts w:hint="eastAsia"/>
        </w:rPr>
        <w:t>ценностно</w:t>
      </w:r>
      <w:r w:rsidRPr="001719E6">
        <w:t>-</w:t>
      </w:r>
      <w:r w:rsidRPr="001719E6">
        <w:rPr>
          <w:rFonts w:hint="eastAsia"/>
        </w:rPr>
        <w:t>мотивационного</w:t>
      </w:r>
      <w:r w:rsidRPr="001719E6">
        <w:t xml:space="preserve"> </w:t>
      </w:r>
      <w:r w:rsidRPr="001719E6">
        <w:rPr>
          <w:rFonts w:hint="eastAsia"/>
        </w:rPr>
        <w:t>конфликта</w:t>
      </w:r>
      <w:r w:rsidRPr="001719E6">
        <w:t xml:space="preserve"> </w:t>
      </w:r>
      <w:r w:rsidRPr="001719E6">
        <w:rPr>
          <w:rFonts w:hint="eastAsia"/>
        </w:rPr>
        <w:t>преподавателей</w:t>
      </w:r>
      <w:r w:rsidRPr="001719E6">
        <w:t xml:space="preserve"> </w:t>
      </w:r>
      <w:r w:rsidRPr="001719E6">
        <w:rPr>
          <w:rFonts w:hint="eastAsia"/>
        </w:rPr>
        <w:t>высшей</w:t>
      </w:r>
      <w:r w:rsidRPr="001719E6">
        <w:t xml:space="preserve"> </w:t>
      </w:r>
      <w:r w:rsidRPr="001719E6">
        <w:rPr>
          <w:rFonts w:hint="eastAsia"/>
        </w:rPr>
        <w:t>школы</w:t>
      </w:r>
    </w:p>
    <w:p w14:paraId="5670A223" w14:textId="77777777" w:rsidR="001719E6" w:rsidRDefault="001719E6" w:rsidP="001719E6">
      <w:r>
        <w:rPr>
          <w:rFonts w:hint="eastAsia"/>
        </w:rPr>
        <w:t>ОГЛАВЛЕНИЕ</w:t>
      </w:r>
      <w:r>
        <w:t xml:space="preserve"> </w:t>
      </w:r>
      <w:r>
        <w:rPr>
          <w:rFonts w:hint="eastAsia"/>
        </w:rPr>
        <w:t>ДИССЕРТАЦИИ</w:t>
      </w:r>
    </w:p>
    <w:p w14:paraId="3A08F926" w14:textId="77777777" w:rsidR="001719E6" w:rsidRDefault="001719E6" w:rsidP="001719E6">
      <w:r>
        <w:rPr>
          <w:rFonts w:hint="eastAsia"/>
        </w:rPr>
        <w:t>кандидат</w:t>
      </w:r>
      <w:r>
        <w:t xml:space="preserve"> </w:t>
      </w:r>
      <w:r>
        <w:rPr>
          <w:rFonts w:hint="eastAsia"/>
        </w:rPr>
        <w:t>наук</w:t>
      </w:r>
      <w:r>
        <w:t xml:space="preserve"> </w:t>
      </w:r>
      <w:r>
        <w:rPr>
          <w:rFonts w:hint="eastAsia"/>
        </w:rPr>
        <w:t>Сульчинская</w:t>
      </w:r>
      <w:r>
        <w:t xml:space="preserve"> </w:t>
      </w:r>
      <w:r>
        <w:rPr>
          <w:rFonts w:hint="eastAsia"/>
        </w:rPr>
        <w:t>Эллина</w:t>
      </w:r>
      <w:r>
        <w:t xml:space="preserve"> </w:t>
      </w:r>
      <w:r>
        <w:rPr>
          <w:rFonts w:hint="eastAsia"/>
        </w:rPr>
        <w:t>Энерговна</w:t>
      </w:r>
    </w:p>
    <w:p w14:paraId="054AF7E2" w14:textId="77777777" w:rsidR="001719E6" w:rsidRDefault="001719E6" w:rsidP="001719E6">
      <w:r>
        <w:rPr>
          <w:rFonts w:hint="eastAsia"/>
        </w:rPr>
        <w:t>ВВЕДЕНИЕ</w:t>
      </w:r>
    </w:p>
    <w:p w14:paraId="28143ABF" w14:textId="77777777" w:rsidR="001719E6" w:rsidRDefault="001719E6" w:rsidP="001719E6"/>
    <w:p w14:paraId="2B1E7A38" w14:textId="77777777" w:rsidR="001719E6" w:rsidRDefault="001719E6" w:rsidP="001719E6">
      <w:r>
        <w:rPr>
          <w:rFonts w:hint="eastAsia"/>
        </w:rPr>
        <w:t>ОСНОВНАЯ</w:t>
      </w:r>
      <w:r>
        <w:t xml:space="preserve"> </w:t>
      </w:r>
      <w:r>
        <w:rPr>
          <w:rFonts w:hint="eastAsia"/>
        </w:rPr>
        <w:t>ЧАСТЬ</w:t>
      </w:r>
    </w:p>
    <w:p w14:paraId="4B437F19" w14:textId="77777777" w:rsidR="001719E6" w:rsidRDefault="001719E6" w:rsidP="001719E6"/>
    <w:p w14:paraId="776FCA3B" w14:textId="77777777" w:rsidR="001719E6" w:rsidRDefault="001719E6" w:rsidP="001719E6">
      <w:r>
        <w:rPr>
          <w:rFonts w:hint="eastAsia"/>
        </w:rPr>
        <w:t>ГЛАВА</w:t>
      </w:r>
      <w:r>
        <w:t xml:space="preserve"> 1. </w:t>
      </w:r>
      <w:r>
        <w:rPr>
          <w:rFonts w:hint="eastAsia"/>
        </w:rPr>
        <w:t>ПРОБЛЕМА</w:t>
      </w:r>
      <w:r>
        <w:t xml:space="preserve"> </w:t>
      </w:r>
      <w:r>
        <w:rPr>
          <w:rFonts w:hint="eastAsia"/>
        </w:rPr>
        <w:t>ЦЕННОСТНО</w:t>
      </w:r>
      <w:r>
        <w:t>-</w:t>
      </w:r>
      <w:r>
        <w:rPr>
          <w:rFonts w:hint="eastAsia"/>
        </w:rPr>
        <w:t>МОТИВАЦИОННОГО</w:t>
      </w:r>
      <w:r>
        <w:t xml:space="preserve"> </w:t>
      </w:r>
      <w:r>
        <w:rPr>
          <w:rFonts w:hint="eastAsia"/>
        </w:rPr>
        <w:t>КОНФЛИКТА</w:t>
      </w:r>
      <w:r>
        <w:t xml:space="preserve"> </w:t>
      </w:r>
      <w:r>
        <w:rPr>
          <w:rFonts w:hint="eastAsia"/>
        </w:rPr>
        <w:t>ПРЕПОДАВАТЕЛЕЙ</w:t>
      </w:r>
      <w:r>
        <w:t xml:space="preserve"> </w:t>
      </w:r>
      <w:r>
        <w:rPr>
          <w:rFonts w:hint="eastAsia"/>
        </w:rPr>
        <w:t>ВЫСШЕЙ</w:t>
      </w:r>
      <w:r>
        <w:t xml:space="preserve"> </w:t>
      </w:r>
      <w:r>
        <w:rPr>
          <w:rFonts w:hint="eastAsia"/>
        </w:rPr>
        <w:t>ШКОЛЫ</w:t>
      </w:r>
      <w:r>
        <w:t xml:space="preserve"> </w:t>
      </w:r>
      <w:r>
        <w:rPr>
          <w:rFonts w:hint="eastAsia"/>
        </w:rPr>
        <w:t>В</w:t>
      </w:r>
      <w:r>
        <w:t xml:space="preserve"> </w:t>
      </w:r>
      <w:r>
        <w:rPr>
          <w:rFonts w:hint="eastAsia"/>
        </w:rPr>
        <w:t>ПСИХОЛОГО</w:t>
      </w:r>
      <w:r>
        <w:t>-</w:t>
      </w:r>
      <w:r>
        <w:rPr>
          <w:rFonts w:hint="eastAsia"/>
        </w:rPr>
        <w:t>ПЕДАГОГИЧЕСКОЙ</w:t>
      </w:r>
      <w:r>
        <w:t xml:space="preserve"> </w:t>
      </w:r>
      <w:r>
        <w:rPr>
          <w:rFonts w:hint="eastAsia"/>
        </w:rPr>
        <w:t>ЛИТЕРАТУРЕ</w:t>
      </w:r>
    </w:p>
    <w:p w14:paraId="16AE25B5" w14:textId="77777777" w:rsidR="001719E6" w:rsidRDefault="001719E6" w:rsidP="001719E6"/>
    <w:p w14:paraId="31E9565D" w14:textId="77777777" w:rsidR="001719E6" w:rsidRDefault="001719E6" w:rsidP="001719E6">
      <w:r>
        <w:t xml:space="preserve">1.1. </w:t>
      </w:r>
      <w:r>
        <w:rPr>
          <w:rFonts w:hint="eastAsia"/>
        </w:rPr>
        <w:t>Генезис</w:t>
      </w:r>
      <w:r>
        <w:t xml:space="preserve"> </w:t>
      </w:r>
      <w:r>
        <w:rPr>
          <w:rFonts w:hint="eastAsia"/>
        </w:rPr>
        <w:t>изучения</w:t>
      </w:r>
      <w:r>
        <w:t xml:space="preserve"> </w:t>
      </w:r>
      <w:r>
        <w:rPr>
          <w:rFonts w:hint="eastAsia"/>
        </w:rPr>
        <w:t>ценностно</w:t>
      </w:r>
      <w:r>
        <w:t>-</w:t>
      </w:r>
      <w:r>
        <w:rPr>
          <w:rFonts w:hint="eastAsia"/>
        </w:rPr>
        <w:t>мотивационного</w:t>
      </w:r>
      <w:r>
        <w:t xml:space="preserve"> </w:t>
      </w:r>
      <w:r>
        <w:rPr>
          <w:rFonts w:hint="eastAsia"/>
        </w:rPr>
        <w:t>конфликта</w:t>
      </w:r>
      <w:r>
        <w:t xml:space="preserve"> </w:t>
      </w:r>
      <w:r>
        <w:rPr>
          <w:rFonts w:hint="eastAsia"/>
        </w:rPr>
        <w:t>личности</w:t>
      </w:r>
    </w:p>
    <w:p w14:paraId="5FA2FDCF" w14:textId="77777777" w:rsidR="001719E6" w:rsidRDefault="001719E6" w:rsidP="001719E6"/>
    <w:p w14:paraId="0AEFC7BE" w14:textId="77777777" w:rsidR="001719E6" w:rsidRDefault="001719E6" w:rsidP="001719E6">
      <w:r>
        <w:t xml:space="preserve">1.2. </w:t>
      </w:r>
      <w:r>
        <w:rPr>
          <w:rFonts w:hint="eastAsia"/>
        </w:rPr>
        <w:t>Содержательные</w:t>
      </w:r>
      <w:r>
        <w:t xml:space="preserve"> </w:t>
      </w:r>
      <w:r>
        <w:rPr>
          <w:rFonts w:hint="eastAsia"/>
        </w:rPr>
        <w:t>характеристики</w:t>
      </w:r>
      <w:r>
        <w:t xml:space="preserve"> </w:t>
      </w:r>
      <w:r>
        <w:rPr>
          <w:rFonts w:hint="eastAsia"/>
        </w:rPr>
        <w:t>и</w:t>
      </w:r>
      <w:r>
        <w:t xml:space="preserve"> </w:t>
      </w:r>
      <w:r>
        <w:rPr>
          <w:rFonts w:hint="eastAsia"/>
        </w:rPr>
        <w:t>сущностные</w:t>
      </w:r>
      <w:r>
        <w:t xml:space="preserve"> </w:t>
      </w:r>
      <w:r>
        <w:rPr>
          <w:rFonts w:hint="eastAsia"/>
        </w:rPr>
        <w:t>признаки</w:t>
      </w:r>
      <w:r>
        <w:t xml:space="preserve"> </w:t>
      </w:r>
      <w:r>
        <w:rPr>
          <w:rFonts w:hint="eastAsia"/>
        </w:rPr>
        <w:t>ценностно</w:t>
      </w:r>
      <w:r>
        <w:t>-</w:t>
      </w:r>
      <w:r>
        <w:rPr>
          <w:rFonts w:hint="eastAsia"/>
        </w:rPr>
        <w:t>мотивационного</w:t>
      </w:r>
      <w:r>
        <w:t xml:space="preserve"> </w:t>
      </w:r>
      <w:r>
        <w:rPr>
          <w:rFonts w:hint="eastAsia"/>
        </w:rPr>
        <w:t>конфликта</w:t>
      </w:r>
      <w:r>
        <w:t xml:space="preserve"> </w:t>
      </w:r>
      <w:r>
        <w:rPr>
          <w:rFonts w:hint="eastAsia"/>
        </w:rPr>
        <w:t>личности</w:t>
      </w:r>
    </w:p>
    <w:p w14:paraId="2BCE79D3" w14:textId="77777777" w:rsidR="001719E6" w:rsidRDefault="001719E6" w:rsidP="001719E6"/>
    <w:p w14:paraId="2B24572A" w14:textId="77777777" w:rsidR="001719E6" w:rsidRDefault="001719E6" w:rsidP="001719E6">
      <w:r>
        <w:t xml:space="preserve">1.3. </w:t>
      </w:r>
      <w:r>
        <w:rPr>
          <w:rFonts w:hint="eastAsia"/>
        </w:rPr>
        <w:t>Личностные</w:t>
      </w:r>
      <w:r>
        <w:t xml:space="preserve"> </w:t>
      </w:r>
      <w:r>
        <w:rPr>
          <w:rFonts w:hint="eastAsia"/>
        </w:rPr>
        <w:t>и</w:t>
      </w:r>
      <w:r>
        <w:t xml:space="preserve"> </w:t>
      </w:r>
      <w:r>
        <w:rPr>
          <w:rFonts w:hint="eastAsia"/>
        </w:rPr>
        <w:t>профессиональные</w:t>
      </w:r>
      <w:r>
        <w:t xml:space="preserve"> </w:t>
      </w:r>
      <w:r>
        <w:rPr>
          <w:rFonts w:hint="eastAsia"/>
        </w:rPr>
        <w:t>факторы</w:t>
      </w:r>
      <w:r>
        <w:t xml:space="preserve"> </w:t>
      </w:r>
      <w:r>
        <w:rPr>
          <w:rFonts w:hint="eastAsia"/>
        </w:rPr>
        <w:t>возникновения</w:t>
      </w:r>
      <w:r>
        <w:t xml:space="preserve"> </w:t>
      </w:r>
      <w:r>
        <w:rPr>
          <w:rFonts w:hint="eastAsia"/>
        </w:rPr>
        <w:t>ценностно</w:t>
      </w:r>
      <w:r>
        <w:t>-</w:t>
      </w:r>
      <w:r>
        <w:rPr>
          <w:rFonts w:hint="eastAsia"/>
        </w:rPr>
        <w:t>мотивационного</w:t>
      </w:r>
      <w:r>
        <w:t xml:space="preserve"> </w:t>
      </w:r>
      <w:r>
        <w:rPr>
          <w:rFonts w:hint="eastAsia"/>
        </w:rPr>
        <w:t>конфликта</w:t>
      </w:r>
      <w:r>
        <w:t xml:space="preserve"> </w:t>
      </w:r>
      <w:r>
        <w:rPr>
          <w:rFonts w:hint="eastAsia"/>
        </w:rPr>
        <w:t>у</w:t>
      </w:r>
      <w:r>
        <w:t xml:space="preserve"> </w:t>
      </w:r>
      <w:r>
        <w:rPr>
          <w:rFonts w:hint="eastAsia"/>
        </w:rPr>
        <w:t>преподавателей</w:t>
      </w:r>
      <w:r>
        <w:t xml:space="preserve"> </w:t>
      </w:r>
      <w:r>
        <w:rPr>
          <w:rFonts w:hint="eastAsia"/>
        </w:rPr>
        <w:t>высшей</w:t>
      </w:r>
      <w:r>
        <w:t xml:space="preserve"> </w:t>
      </w:r>
      <w:r>
        <w:rPr>
          <w:rFonts w:hint="eastAsia"/>
        </w:rPr>
        <w:t>школы</w:t>
      </w:r>
    </w:p>
    <w:p w14:paraId="2C30B2FC" w14:textId="77777777" w:rsidR="001719E6" w:rsidRDefault="001719E6" w:rsidP="001719E6"/>
    <w:p w14:paraId="634F4762" w14:textId="77777777" w:rsidR="001719E6" w:rsidRDefault="001719E6" w:rsidP="001719E6">
      <w:r>
        <w:t xml:space="preserve">1.4. </w:t>
      </w:r>
      <w:r>
        <w:rPr>
          <w:rFonts w:hint="eastAsia"/>
        </w:rPr>
        <w:t>Профессиональные</w:t>
      </w:r>
      <w:r>
        <w:t xml:space="preserve"> </w:t>
      </w:r>
      <w:r>
        <w:rPr>
          <w:rFonts w:hint="eastAsia"/>
        </w:rPr>
        <w:t>факторы</w:t>
      </w:r>
      <w:r>
        <w:t xml:space="preserve"> </w:t>
      </w:r>
      <w:r>
        <w:rPr>
          <w:rFonts w:hint="eastAsia"/>
        </w:rPr>
        <w:t>формирования</w:t>
      </w:r>
      <w:r>
        <w:t xml:space="preserve"> </w:t>
      </w:r>
      <w:r>
        <w:rPr>
          <w:rFonts w:hint="eastAsia"/>
        </w:rPr>
        <w:t>ЦМК</w:t>
      </w:r>
      <w:r>
        <w:t xml:space="preserve"> </w:t>
      </w:r>
      <w:r>
        <w:rPr>
          <w:rFonts w:hint="eastAsia"/>
        </w:rPr>
        <w:t>у</w:t>
      </w:r>
      <w:r>
        <w:t xml:space="preserve"> </w:t>
      </w:r>
      <w:r>
        <w:rPr>
          <w:rFonts w:hint="eastAsia"/>
        </w:rPr>
        <w:t>преподавателей</w:t>
      </w:r>
      <w:r>
        <w:t xml:space="preserve"> </w:t>
      </w:r>
      <w:r>
        <w:rPr>
          <w:rFonts w:hint="eastAsia"/>
        </w:rPr>
        <w:t>высшей</w:t>
      </w:r>
      <w:r>
        <w:t xml:space="preserve"> </w:t>
      </w:r>
      <w:r>
        <w:rPr>
          <w:rFonts w:hint="eastAsia"/>
        </w:rPr>
        <w:t>школы</w:t>
      </w:r>
    </w:p>
    <w:p w14:paraId="737272A2" w14:textId="77777777" w:rsidR="001719E6" w:rsidRDefault="001719E6" w:rsidP="001719E6"/>
    <w:p w14:paraId="08A4B09C" w14:textId="77777777" w:rsidR="001719E6" w:rsidRDefault="001719E6" w:rsidP="001719E6">
      <w:r>
        <w:rPr>
          <w:rFonts w:hint="eastAsia"/>
        </w:rPr>
        <w:t>Выводы</w:t>
      </w:r>
      <w:r>
        <w:t xml:space="preserve"> </w:t>
      </w:r>
      <w:r>
        <w:rPr>
          <w:rFonts w:hint="eastAsia"/>
        </w:rPr>
        <w:t>по</w:t>
      </w:r>
      <w:r>
        <w:t xml:space="preserve"> </w:t>
      </w:r>
      <w:r>
        <w:rPr>
          <w:rFonts w:hint="eastAsia"/>
        </w:rPr>
        <w:t>главе</w:t>
      </w:r>
    </w:p>
    <w:p w14:paraId="3117F89C" w14:textId="77777777" w:rsidR="001719E6" w:rsidRDefault="001719E6" w:rsidP="001719E6"/>
    <w:p w14:paraId="7FA94B64" w14:textId="77777777" w:rsidR="001719E6" w:rsidRDefault="001719E6" w:rsidP="001719E6">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ЦЕННОСТНО</w:t>
      </w:r>
      <w:r>
        <w:t>-</w:t>
      </w:r>
      <w:r>
        <w:rPr>
          <w:rFonts w:hint="eastAsia"/>
        </w:rPr>
        <w:t>МОТИВАЦИОННОГО</w:t>
      </w:r>
      <w:r>
        <w:t xml:space="preserve"> </w:t>
      </w:r>
      <w:r>
        <w:rPr>
          <w:rFonts w:hint="eastAsia"/>
        </w:rPr>
        <w:t>КОНФЛИКТА</w:t>
      </w:r>
      <w:r>
        <w:t xml:space="preserve"> </w:t>
      </w:r>
      <w:r>
        <w:rPr>
          <w:rFonts w:hint="eastAsia"/>
        </w:rPr>
        <w:t>ПРЕПОДАВАТЕЛЕЙ</w:t>
      </w:r>
      <w:r>
        <w:t xml:space="preserve"> </w:t>
      </w:r>
      <w:r>
        <w:rPr>
          <w:rFonts w:hint="eastAsia"/>
        </w:rPr>
        <w:t>ВЫСШЕЙ</w:t>
      </w:r>
      <w:r>
        <w:t xml:space="preserve"> </w:t>
      </w:r>
      <w:r>
        <w:rPr>
          <w:rFonts w:hint="eastAsia"/>
        </w:rPr>
        <w:t>ШКОЛЫ</w:t>
      </w:r>
    </w:p>
    <w:p w14:paraId="1CBE298D" w14:textId="77777777" w:rsidR="001719E6" w:rsidRDefault="001719E6" w:rsidP="001719E6"/>
    <w:p w14:paraId="464CC131" w14:textId="77777777" w:rsidR="001719E6" w:rsidRDefault="001719E6" w:rsidP="001719E6">
      <w:r>
        <w:t xml:space="preserve">2.1. </w:t>
      </w:r>
      <w:r>
        <w:rPr>
          <w:rFonts w:hint="eastAsia"/>
        </w:rPr>
        <w:t>Дизайн</w:t>
      </w:r>
      <w:r>
        <w:t xml:space="preserve"> </w:t>
      </w:r>
      <w:r>
        <w:rPr>
          <w:rFonts w:hint="eastAsia"/>
        </w:rPr>
        <w:t>исследования</w:t>
      </w:r>
    </w:p>
    <w:p w14:paraId="099C4CC5" w14:textId="77777777" w:rsidR="001719E6" w:rsidRDefault="001719E6" w:rsidP="001719E6"/>
    <w:p w14:paraId="4C39DE7C" w14:textId="77777777" w:rsidR="001719E6" w:rsidRDefault="001719E6" w:rsidP="001719E6">
      <w:r>
        <w:lastRenderedPageBreak/>
        <w:t xml:space="preserve">2.2. </w:t>
      </w:r>
      <w:r>
        <w:rPr>
          <w:rFonts w:hint="eastAsia"/>
        </w:rPr>
        <w:t>Описание</w:t>
      </w:r>
      <w:r>
        <w:t xml:space="preserve"> </w:t>
      </w:r>
      <w:r>
        <w:rPr>
          <w:rFonts w:hint="eastAsia"/>
        </w:rPr>
        <w:t>методик</w:t>
      </w:r>
      <w:r>
        <w:t xml:space="preserve"> </w:t>
      </w:r>
      <w:r>
        <w:rPr>
          <w:rFonts w:hint="eastAsia"/>
        </w:rPr>
        <w:t>и</w:t>
      </w:r>
      <w:r>
        <w:t xml:space="preserve"> </w:t>
      </w:r>
      <w:r>
        <w:rPr>
          <w:rFonts w:hint="eastAsia"/>
        </w:rPr>
        <w:t>методов</w:t>
      </w:r>
      <w:r>
        <w:t xml:space="preserve"> </w:t>
      </w:r>
      <w:r>
        <w:rPr>
          <w:rFonts w:hint="eastAsia"/>
        </w:rPr>
        <w:t>исследования</w:t>
      </w:r>
      <w:r>
        <w:t xml:space="preserve"> </w:t>
      </w:r>
      <w:r>
        <w:rPr>
          <w:rFonts w:hint="eastAsia"/>
        </w:rPr>
        <w:t>личностных</w:t>
      </w:r>
      <w:r>
        <w:t xml:space="preserve"> </w:t>
      </w:r>
      <w:r>
        <w:rPr>
          <w:rFonts w:hint="eastAsia"/>
        </w:rPr>
        <w:t>и</w:t>
      </w:r>
      <w:r>
        <w:t xml:space="preserve"> </w:t>
      </w:r>
      <w:r>
        <w:rPr>
          <w:rFonts w:hint="eastAsia"/>
        </w:rPr>
        <w:t>профессиональных</w:t>
      </w:r>
      <w:r>
        <w:t xml:space="preserve"> </w:t>
      </w:r>
      <w:r>
        <w:rPr>
          <w:rFonts w:hint="eastAsia"/>
        </w:rPr>
        <w:t>детерминант</w:t>
      </w:r>
      <w:r>
        <w:t xml:space="preserve"> </w:t>
      </w:r>
      <w:r>
        <w:rPr>
          <w:rFonts w:hint="eastAsia"/>
        </w:rPr>
        <w:t>ценностно</w:t>
      </w:r>
      <w:r>
        <w:t>-</w:t>
      </w:r>
      <w:r>
        <w:rPr>
          <w:rFonts w:hint="eastAsia"/>
        </w:rPr>
        <w:t>мотивационного</w:t>
      </w:r>
      <w:r>
        <w:t xml:space="preserve"> </w:t>
      </w:r>
      <w:r>
        <w:rPr>
          <w:rFonts w:hint="eastAsia"/>
        </w:rPr>
        <w:t>конфликта</w:t>
      </w:r>
      <w:r>
        <w:t xml:space="preserve"> </w:t>
      </w:r>
      <w:r>
        <w:rPr>
          <w:rFonts w:hint="eastAsia"/>
        </w:rPr>
        <w:t>преподавателей</w:t>
      </w:r>
    </w:p>
    <w:p w14:paraId="6319085F" w14:textId="77777777" w:rsidR="001719E6" w:rsidRDefault="001719E6" w:rsidP="001719E6"/>
    <w:p w14:paraId="52630FBC" w14:textId="77777777" w:rsidR="001719E6" w:rsidRDefault="001719E6" w:rsidP="001719E6">
      <w:r>
        <w:rPr>
          <w:rFonts w:hint="eastAsia"/>
        </w:rPr>
        <w:t>высшее</w:t>
      </w:r>
      <w:r>
        <w:t xml:space="preserve"> </w:t>
      </w:r>
      <w:r>
        <w:rPr>
          <w:rFonts w:hint="eastAsia"/>
        </w:rPr>
        <w:t>школы</w:t>
      </w:r>
    </w:p>
    <w:p w14:paraId="3D5F765D" w14:textId="77777777" w:rsidR="001719E6" w:rsidRDefault="001719E6" w:rsidP="001719E6"/>
    <w:p w14:paraId="124CAA2D" w14:textId="77777777" w:rsidR="001719E6" w:rsidRDefault="001719E6" w:rsidP="001719E6">
      <w:r>
        <w:rPr>
          <w:rFonts w:hint="eastAsia"/>
        </w:rPr>
        <w:t>Выводы</w:t>
      </w:r>
      <w:r>
        <w:t xml:space="preserve"> </w:t>
      </w:r>
      <w:r>
        <w:rPr>
          <w:rFonts w:hint="eastAsia"/>
        </w:rPr>
        <w:t>по</w:t>
      </w:r>
      <w:r>
        <w:t xml:space="preserve"> </w:t>
      </w:r>
      <w:r>
        <w:rPr>
          <w:rFonts w:hint="eastAsia"/>
        </w:rPr>
        <w:t>главе</w:t>
      </w:r>
    </w:p>
    <w:p w14:paraId="22293267" w14:textId="77777777" w:rsidR="001719E6" w:rsidRDefault="001719E6" w:rsidP="001719E6"/>
    <w:p w14:paraId="217F59C9" w14:textId="77777777" w:rsidR="001719E6" w:rsidRDefault="001719E6" w:rsidP="001719E6">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ЛИЧНОСТНЫХ</w:t>
      </w:r>
      <w:r>
        <w:t xml:space="preserve"> </w:t>
      </w:r>
      <w:r>
        <w:rPr>
          <w:rFonts w:hint="eastAsia"/>
        </w:rPr>
        <w:t>И</w:t>
      </w:r>
      <w:r>
        <w:t xml:space="preserve"> </w:t>
      </w:r>
      <w:r>
        <w:rPr>
          <w:rFonts w:hint="eastAsia"/>
        </w:rPr>
        <w:t>ПРОФЕССИОНАЛЬНЫХ</w:t>
      </w:r>
      <w:r>
        <w:t xml:space="preserve"> </w:t>
      </w:r>
      <w:r>
        <w:rPr>
          <w:rFonts w:hint="eastAsia"/>
        </w:rPr>
        <w:t>ДЕТЕРМИНАНТ</w:t>
      </w:r>
      <w:r>
        <w:t xml:space="preserve"> </w:t>
      </w:r>
      <w:r>
        <w:rPr>
          <w:rFonts w:hint="eastAsia"/>
        </w:rPr>
        <w:t>ЦЕННОСТНО</w:t>
      </w:r>
      <w:r>
        <w:t>-</w:t>
      </w:r>
      <w:r>
        <w:rPr>
          <w:rFonts w:hint="eastAsia"/>
        </w:rPr>
        <w:t>МОТИВАЦИОННОГО</w:t>
      </w:r>
      <w:r>
        <w:t xml:space="preserve"> </w:t>
      </w:r>
      <w:r>
        <w:rPr>
          <w:rFonts w:hint="eastAsia"/>
        </w:rPr>
        <w:t>КОНФЛИКТА</w:t>
      </w:r>
      <w:r>
        <w:t xml:space="preserve"> </w:t>
      </w:r>
      <w:r>
        <w:rPr>
          <w:rFonts w:hint="eastAsia"/>
        </w:rPr>
        <w:t>ПРЕПОДАВАТЕЛЕЙ</w:t>
      </w:r>
      <w:r>
        <w:t xml:space="preserve"> </w:t>
      </w:r>
      <w:r>
        <w:rPr>
          <w:rFonts w:hint="eastAsia"/>
        </w:rPr>
        <w:t>ВЫСШЕЙ</w:t>
      </w:r>
      <w:r>
        <w:t xml:space="preserve"> </w:t>
      </w:r>
      <w:r>
        <w:rPr>
          <w:rFonts w:hint="eastAsia"/>
        </w:rPr>
        <w:t>ШКОЛЫ</w:t>
      </w:r>
    </w:p>
    <w:p w14:paraId="2DA4289F" w14:textId="77777777" w:rsidR="001719E6" w:rsidRDefault="001719E6" w:rsidP="001719E6"/>
    <w:p w14:paraId="0DB722DF" w14:textId="77777777" w:rsidR="001719E6" w:rsidRDefault="001719E6" w:rsidP="001719E6">
      <w:r>
        <w:t xml:space="preserve">3.1. </w:t>
      </w:r>
      <w:r>
        <w:rPr>
          <w:rFonts w:hint="eastAsia"/>
        </w:rPr>
        <w:t>Анализ</w:t>
      </w:r>
      <w:r>
        <w:t xml:space="preserve"> </w:t>
      </w:r>
      <w:r>
        <w:rPr>
          <w:rFonts w:hint="eastAsia"/>
        </w:rPr>
        <w:t>исследования</w:t>
      </w:r>
      <w:r>
        <w:t xml:space="preserve"> </w:t>
      </w:r>
      <w:r>
        <w:rPr>
          <w:rFonts w:hint="eastAsia"/>
        </w:rPr>
        <w:t>ценностно</w:t>
      </w:r>
      <w:r>
        <w:t>-</w:t>
      </w:r>
      <w:r>
        <w:rPr>
          <w:rFonts w:hint="eastAsia"/>
        </w:rPr>
        <w:t>мотивационной</w:t>
      </w:r>
      <w:r>
        <w:t xml:space="preserve"> </w:t>
      </w:r>
      <w:r>
        <w:rPr>
          <w:rFonts w:hint="eastAsia"/>
        </w:rPr>
        <w:t>сферы</w:t>
      </w:r>
      <w:r>
        <w:t xml:space="preserve"> </w:t>
      </w:r>
      <w:r>
        <w:rPr>
          <w:rFonts w:hint="eastAsia"/>
        </w:rPr>
        <w:t>преподавателей</w:t>
      </w:r>
      <w:r>
        <w:t xml:space="preserve"> </w:t>
      </w:r>
      <w:r>
        <w:rPr>
          <w:rFonts w:hint="eastAsia"/>
        </w:rPr>
        <w:t>высшей</w:t>
      </w:r>
      <w:r>
        <w:t xml:space="preserve"> </w:t>
      </w:r>
      <w:r>
        <w:rPr>
          <w:rFonts w:hint="eastAsia"/>
        </w:rPr>
        <w:t>школы</w:t>
      </w:r>
    </w:p>
    <w:p w14:paraId="45C186F3" w14:textId="77777777" w:rsidR="001719E6" w:rsidRDefault="001719E6" w:rsidP="001719E6"/>
    <w:p w14:paraId="2C62EC20" w14:textId="77777777" w:rsidR="001719E6" w:rsidRDefault="001719E6" w:rsidP="001719E6">
      <w:r>
        <w:t xml:space="preserve">3.2. </w:t>
      </w:r>
      <w:r>
        <w:rPr>
          <w:rFonts w:hint="eastAsia"/>
        </w:rPr>
        <w:t>Характеристика</w:t>
      </w:r>
      <w:r>
        <w:t xml:space="preserve"> </w:t>
      </w:r>
      <w:r>
        <w:rPr>
          <w:rFonts w:hint="eastAsia"/>
        </w:rPr>
        <w:t>устойчивых</w:t>
      </w:r>
      <w:r>
        <w:t xml:space="preserve"> </w:t>
      </w:r>
      <w:r>
        <w:rPr>
          <w:rFonts w:hint="eastAsia"/>
        </w:rPr>
        <w:t>ценностно</w:t>
      </w:r>
      <w:r>
        <w:t>-</w:t>
      </w:r>
      <w:r>
        <w:rPr>
          <w:rFonts w:hint="eastAsia"/>
        </w:rPr>
        <w:t>мотивационных</w:t>
      </w:r>
      <w:r>
        <w:t xml:space="preserve"> </w:t>
      </w:r>
      <w:r>
        <w:rPr>
          <w:rFonts w:hint="eastAsia"/>
        </w:rPr>
        <w:t>связей</w:t>
      </w:r>
      <w:r>
        <w:t xml:space="preserve"> </w:t>
      </w:r>
      <w:r>
        <w:rPr>
          <w:rFonts w:hint="eastAsia"/>
        </w:rPr>
        <w:t>преподавателей</w:t>
      </w:r>
      <w:r>
        <w:t xml:space="preserve"> </w:t>
      </w:r>
      <w:r>
        <w:rPr>
          <w:rFonts w:hint="eastAsia"/>
        </w:rPr>
        <w:t>высшей</w:t>
      </w:r>
      <w:r>
        <w:t xml:space="preserve"> </w:t>
      </w:r>
      <w:r>
        <w:rPr>
          <w:rFonts w:hint="eastAsia"/>
        </w:rPr>
        <w:t>школы</w:t>
      </w:r>
    </w:p>
    <w:p w14:paraId="6A0944EA" w14:textId="77777777" w:rsidR="001719E6" w:rsidRDefault="001719E6" w:rsidP="001719E6"/>
    <w:p w14:paraId="00A5B52E" w14:textId="77777777" w:rsidR="001719E6" w:rsidRDefault="001719E6" w:rsidP="001719E6">
      <w:r>
        <w:t xml:space="preserve">3.3. </w:t>
      </w:r>
      <w:r>
        <w:rPr>
          <w:rFonts w:hint="eastAsia"/>
        </w:rPr>
        <w:t>Анализ</w:t>
      </w:r>
      <w:r>
        <w:t xml:space="preserve"> </w:t>
      </w:r>
      <w:r>
        <w:rPr>
          <w:rFonts w:hint="eastAsia"/>
        </w:rPr>
        <w:t>показателей</w:t>
      </w:r>
      <w:r>
        <w:t xml:space="preserve"> </w:t>
      </w:r>
      <w:r>
        <w:rPr>
          <w:rFonts w:hint="eastAsia"/>
        </w:rPr>
        <w:t>ценностно</w:t>
      </w:r>
      <w:r>
        <w:t>-</w:t>
      </w:r>
      <w:r>
        <w:rPr>
          <w:rFonts w:hint="eastAsia"/>
        </w:rPr>
        <w:t>мотивационного</w:t>
      </w:r>
      <w:r>
        <w:t xml:space="preserve"> </w:t>
      </w:r>
      <w:r>
        <w:rPr>
          <w:rFonts w:hint="eastAsia"/>
        </w:rPr>
        <w:t>конфликта</w:t>
      </w:r>
      <w:r>
        <w:t xml:space="preserve"> </w:t>
      </w:r>
      <w:r>
        <w:rPr>
          <w:rFonts w:hint="eastAsia"/>
        </w:rPr>
        <w:t>и</w:t>
      </w:r>
      <w:r>
        <w:t xml:space="preserve"> </w:t>
      </w:r>
      <w:r>
        <w:rPr>
          <w:rFonts w:hint="eastAsia"/>
        </w:rPr>
        <w:t>его</w:t>
      </w:r>
      <w:r>
        <w:t xml:space="preserve"> </w:t>
      </w:r>
      <w:r>
        <w:rPr>
          <w:rFonts w:hint="eastAsia"/>
        </w:rPr>
        <w:t>детерминант</w:t>
      </w:r>
    </w:p>
    <w:p w14:paraId="702455F6" w14:textId="77777777" w:rsidR="001719E6" w:rsidRDefault="001719E6" w:rsidP="001719E6"/>
    <w:p w14:paraId="3D02BDAC" w14:textId="77777777" w:rsidR="001719E6" w:rsidRDefault="001719E6" w:rsidP="001719E6">
      <w:r>
        <w:t xml:space="preserve">3.4. </w:t>
      </w:r>
      <w:r>
        <w:rPr>
          <w:rFonts w:hint="eastAsia"/>
        </w:rPr>
        <w:t>Детерминанты</w:t>
      </w:r>
      <w:r>
        <w:t xml:space="preserve"> </w:t>
      </w:r>
      <w:r>
        <w:rPr>
          <w:rFonts w:hint="eastAsia"/>
        </w:rPr>
        <w:t>ценностно</w:t>
      </w:r>
      <w:r>
        <w:t>-</w:t>
      </w:r>
      <w:r>
        <w:rPr>
          <w:rFonts w:hint="eastAsia"/>
        </w:rPr>
        <w:t>мотивационного</w:t>
      </w:r>
      <w:r>
        <w:t xml:space="preserve"> </w:t>
      </w:r>
      <w:r>
        <w:rPr>
          <w:rFonts w:hint="eastAsia"/>
        </w:rPr>
        <w:t>конфликта</w:t>
      </w:r>
      <w:r>
        <w:t xml:space="preserve"> </w:t>
      </w:r>
      <w:r>
        <w:rPr>
          <w:rFonts w:hint="eastAsia"/>
        </w:rPr>
        <w:t>преподавателей</w:t>
      </w:r>
      <w:r>
        <w:t xml:space="preserve"> </w:t>
      </w:r>
      <w:r>
        <w:rPr>
          <w:rFonts w:hint="eastAsia"/>
        </w:rPr>
        <w:t>высшей</w:t>
      </w:r>
      <w:r>
        <w:t xml:space="preserve"> </w:t>
      </w:r>
      <w:r>
        <w:rPr>
          <w:rFonts w:hint="eastAsia"/>
        </w:rPr>
        <w:t>школы</w:t>
      </w:r>
    </w:p>
    <w:p w14:paraId="2D3345E1" w14:textId="77777777" w:rsidR="001719E6" w:rsidRDefault="001719E6" w:rsidP="001719E6"/>
    <w:p w14:paraId="230C8CC6" w14:textId="77777777" w:rsidR="001719E6" w:rsidRDefault="001719E6" w:rsidP="001719E6">
      <w:r>
        <w:t xml:space="preserve">3.5. </w:t>
      </w:r>
      <w:r>
        <w:rPr>
          <w:rFonts w:hint="eastAsia"/>
        </w:rPr>
        <w:t>Результаты</w:t>
      </w:r>
      <w:r>
        <w:t xml:space="preserve"> </w:t>
      </w:r>
      <w:r>
        <w:rPr>
          <w:rFonts w:hint="eastAsia"/>
        </w:rPr>
        <w:t>факторного</w:t>
      </w:r>
      <w:r>
        <w:t xml:space="preserve"> </w:t>
      </w:r>
      <w:r>
        <w:rPr>
          <w:rFonts w:hint="eastAsia"/>
        </w:rPr>
        <w:t>анализа</w:t>
      </w:r>
      <w:r>
        <w:t xml:space="preserve"> </w:t>
      </w:r>
      <w:r>
        <w:rPr>
          <w:rFonts w:hint="eastAsia"/>
        </w:rPr>
        <w:t>детерминант</w:t>
      </w:r>
      <w:r>
        <w:t xml:space="preserve"> </w:t>
      </w:r>
      <w:r>
        <w:rPr>
          <w:rFonts w:hint="eastAsia"/>
        </w:rPr>
        <w:t>ценностно</w:t>
      </w:r>
      <w:r>
        <w:t>-</w:t>
      </w:r>
      <w:r>
        <w:rPr>
          <w:rFonts w:hint="eastAsia"/>
        </w:rPr>
        <w:t>мотивационного</w:t>
      </w:r>
      <w:r>
        <w:t xml:space="preserve"> </w:t>
      </w:r>
      <w:r>
        <w:rPr>
          <w:rFonts w:hint="eastAsia"/>
        </w:rPr>
        <w:t>конфликта</w:t>
      </w:r>
      <w:r>
        <w:t xml:space="preserve"> </w:t>
      </w:r>
      <w:r>
        <w:rPr>
          <w:rFonts w:hint="eastAsia"/>
        </w:rPr>
        <w:t>преподавателей</w:t>
      </w:r>
      <w:r>
        <w:t xml:space="preserve"> </w:t>
      </w:r>
      <w:r>
        <w:rPr>
          <w:rFonts w:hint="eastAsia"/>
        </w:rPr>
        <w:t>высшей</w:t>
      </w:r>
      <w:r>
        <w:t xml:space="preserve"> </w:t>
      </w:r>
      <w:r>
        <w:rPr>
          <w:rFonts w:hint="eastAsia"/>
        </w:rPr>
        <w:t>школы</w:t>
      </w:r>
    </w:p>
    <w:p w14:paraId="33815F13" w14:textId="77777777" w:rsidR="001719E6" w:rsidRDefault="001719E6" w:rsidP="001719E6"/>
    <w:p w14:paraId="052918E6" w14:textId="77777777" w:rsidR="001719E6" w:rsidRDefault="001719E6" w:rsidP="001719E6">
      <w:r>
        <w:t xml:space="preserve">3.6. </w:t>
      </w:r>
      <w:r>
        <w:rPr>
          <w:rFonts w:hint="eastAsia"/>
        </w:rPr>
        <w:t>Программа</w:t>
      </w:r>
      <w:r>
        <w:t xml:space="preserve"> </w:t>
      </w:r>
      <w:r>
        <w:rPr>
          <w:rFonts w:hint="eastAsia"/>
        </w:rPr>
        <w:t>психологической</w:t>
      </w:r>
      <w:r>
        <w:t xml:space="preserve"> </w:t>
      </w:r>
      <w:r>
        <w:rPr>
          <w:rFonts w:hint="eastAsia"/>
        </w:rPr>
        <w:t>поддержки</w:t>
      </w:r>
      <w:r>
        <w:t xml:space="preserve"> </w:t>
      </w:r>
      <w:r>
        <w:rPr>
          <w:rFonts w:hint="eastAsia"/>
        </w:rPr>
        <w:t>преподавателей</w:t>
      </w:r>
      <w:r>
        <w:t xml:space="preserve"> </w:t>
      </w:r>
      <w:r>
        <w:rPr>
          <w:rFonts w:hint="eastAsia"/>
        </w:rPr>
        <w:t>с</w:t>
      </w:r>
      <w:r>
        <w:t xml:space="preserve"> </w:t>
      </w:r>
      <w:r>
        <w:rPr>
          <w:rFonts w:hint="eastAsia"/>
        </w:rPr>
        <w:t>ценностно</w:t>
      </w:r>
      <w:r>
        <w:t>-</w:t>
      </w:r>
    </w:p>
    <w:p w14:paraId="14ACDD7D" w14:textId="77777777" w:rsidR="001719E6" w:rsidRDefault="001719E6" w:rsidP="001719E6"/>
    <w:p w14:paraId="46B9C526" w14:textId="77777777" w:rsidR="001719E6" w:rsidRDefault="001719E6" w:rsidP="001719E6">
      <w:r>
        <w:rPr>
          <w:rFonts w:hint="eastAsia"/>
        </w:rPr>
        <w:t>мотивационным</w:t>
      </w:r>
      <w:r>
        <w:t xml:space="preserve"> </w:t>
      </w:r>
      <w:r>
        <w:rPr>
          <w:rFonts w:hint="eastAsia"/>
        </w:rPr>
        <w:t>конфликтом</w:t>
      </w:r>
    </w:p>
    <w:p w14:paraId="5FCD1A3F" w14:textId="77777777" w:rsidR="001719E6" w:rsidRDefault="001719E6" w:rsidP="001719E6"/>
    <w:p w14:paraId="5A74BBC0" w14:textId="77777777" w:rsidR="001719E6" w:rsidRDefault="001719E6" w:rsidP="001719E6">
      <w:r>
        <w:rPr>
          <w:rFonts w:hint="eastAsia"/>
        </w:rPr>
        <w:t>Выводы</w:t>
      </w:r>
      <w:r>
        <w:t xml:space="preserve"> </w:t>
      </w:r>
      <w:r>
        <w:rPr>
          <w:rFonts w:hint="eastAsia"/>
        </w:rPr>
        <w:t>по</w:t>
      </w:r>
      <w:r>
        <w:t xml:space="preserve"> </w:t>
      </w:r>
      <w:r>
        <w:rPr>
          <w:rFonts w:hint="eastAsia"/>
        </w:rPr>
        <w:t>главе</w:t>
      </w:r>
    </w:p>
    <w:p w14:paraId="4B539EEC" w14:textId="77777777" w:rsidR="001719E6" w:rsidRDefault="001719E6" w:rsidP="001719E6"/>
    <w:p w14:paraId="6204AC55" w14:textId="77777777" w:rsidR="001719E6" w:rsidRDefault="001719E6" w:rsidP="001719E6">
      <w:r>
        <w:rPr>
          <w:rFonts w:hint="eastAsia"/>
        </w:rPr>
        <w:lastRenderedPageBreak/>
        <w:t>ЗАКЛЮЧЕНИЕ</w:t>
      </w:r>
    </w:p>
    <w:p w14:paraId="68542898" w14:textId="77777777" w:rsidR="001719E6" w:rsidRDefault="001719E6" w:rsidP="001719E6"/>
    <w:p w14:paraId="7FA648C0" w14:textId="77777777" w:rsidR="001719E6" w:rsidRDefault="001719E6" w:rsidP="001719E6">
      <w:r>
        <w:rPr>
          <w:rFonts w:hint="eastAsia"/>
        </w:rPr>
        <w:t>СПИСОК</w:t>
      </w:r>
      <w:r>
        <w:t xml:space="preserve"> </w:t>
      </w:r>
      <w:r>
        <w:rPr>
          <w:rFonts w:hint="eastAsia"/>
        </w:rPr>
        <w:t>ЛИТЕРАТУРЫ</w:t>
      </w:r>
    </w:p>
    <w:p w14:paraId="2941DF6B" w14:textId="77777777" w:rsidR="001719E6" w:rsidRDefault="001719E6" w:rsidP="001719E6"/>
    <w:p w14:paraId="2BF58A62" w14:textId="5F24D47A" w:rsidR="001719E6" w:rsidRPr="001719E6" w:rsidRDefault="001719E6" w:rsidP="001719E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sectPr w:rsidR="001719E6" w:rsidRPr="001719E6" w:rsidSect="003366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CCDE" w14:textId="77777777" w:rsidR="0033664A" w:rsidRDefault="0033664A">
      <w:pPr>
        <w:spacing w:after="0" w:line="240" w:lineRule="auto"/>
      </w:pPr>
      <w:r>
        <w:separator/>
      </w:r>
    </w:p>
  </w:endnote>
  <w:endnote w:type="continuationSeparator" w:id="0">
    <w:p w14:paraId="727F872C" w14:textId="77777777" w:rsidR="0033664A" w:rsidRDefault="00336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487C" w14:textId="77777777" w:rsidR="0033664A" w:rsidRDefault="0033664A"/>
    <w:p w14:paraId="273E90AB" w14:textId="77777777" w:rsidR="0033664A" w:rsidRDefault="0033664A"/>
    <w:p w14:paraId="2640BEDF" w14:textId="77777777" w:rsidR="0033664A" w:rsidRDefault="0033664A"/>
    <w:p w14:paraId="1CE7472F" w14:textId="77777777" w:rsidR="0033664A" w:rsidRDefault="0033664A"/>
    <w:p w14:paraId="6FA28534" w14:textId="77777777" w:rsidR="0033664A" w:rsidRDefault="0033664A"/>
    <w:p w14:paraId="48DCFF65" w14:textId="77777777" w:rsidR="0033664A" w:rsidRDefault="0033664A"/>
    <w:p w14:paraId="613EA7EC" w14:textId="77777777" w:rsidR="0033664A" w:rsidRDefault="003366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40B285" wp14:editId="580D46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0D79F" w14:textId="77777777" w:rsidR="0033664A" w:rsidRDefault="003366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40B2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40D79F" w14:textId="77777777" w:rsidR="0033664A" w:rsidRDefault="003366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BCE798" w14:textId="77777777" w:rsidR="0033664A" w:rsidRDefault="0033664A"/>
    <w:p w14:paraId="590D8A68" w14:textId="77777777" w:rsidR="0033664A" w:rsidRDefault="0033664A"/>
    <w:p w14:paraId="7783AFF7" w14:textId="77777777" w:rsidR="0033664A" w:rsidRDefault="003366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5E0537" wp14:editId="01FACD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D4860" w14:textId="77777777" w:rsidR="0033664A" w:rsidRDefault="0033664A"/>
                          <w:p w14:paraId="6F5E550D" w14:textId="77777777" w:rsidR="0033664A" w:rsidRDefault="003366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5E05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CD4860" w14:textId="77777777" w:rsidR="0033664A" w:rsidRDefault="0033664A"/>
                    <w:p w14:paraId="6F5E550D" w14:textId="77777777" w:rsidR="0033664A" w:rsidRDefault="003366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027E0F" w14:textId="77777777" w:rsidR="0033664A" w:rsidRDefault="0033664A"/>
    <w:p w14:paraId="04AACB83" w14:textId="77777777" w:rsidR="0033664A" w:rsidRDefault="0033664A">
      <w:pPr>
        <w:rPr>
          <w:sz w:val="2"/>
          <w:szCs w:val="2"/>
        </w:rPr>
      </w:pPr>
    </w:p>
    <w:p w14:paraId="274E0DB3" w14:textId="77777777" w:rsidR="0033664A" w:rsidRDefault="0033664A"/>
    <w:p w14:paraId="78704CD6" w14:textId="77777777" w:rsidR="0033664A" w:rsidRDefault="0033664A">
      <w:pPr>
        <w:spacing w:after="0" w:line="240" w:lineRule="auto"/>
      </w:pPr>
    </w:p>
  </w:footnote>
  <w:footnote w:type="continuationSeparator" w:id="0">
    <w:p w14:paraId="00D4A758" w14:textId="77777777" w:rsidR="0033664A" w:rsidRDefault="00336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64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34748</TotalTime>
  <Pages>3</Pages>
  <Words>268</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4561</cp:revision>
  <cp:lastPrinted>2009-02-06T05:36:00Z</cp:lastPrinted>
  <dcterms:created xsi:type="dcterms:W3CDTF">2024-01-07T13:43:00Z</dcterms:created>
  <dcterms:modified xsi:type="dcterms:W3CDTF">2024-03-04T17:30:00Z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