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850865" w:rsidRDefault="00850865" w:rsidP="00850865">
      <w:r w:rsidRPr="002513E6">
        <w:rPr>
          <w:rFonts w:ascii="Times New Roman" w:eastAsia="Times New Roman" w:hAnsi="Times New Roman" w:cs="Times New Roman"/>
          <w:b/>
          <w:sz w:val="24"/>
          <w:szCs w:val="24"/>
          <w:lang w:eastAsia="ru-RU"/>
        </w:rPr>
        <w:t>Іванова Вікторія Вікторівна</w:t>
      </w:r>
      <w:r w:rsidRPr="002513E6">
        <w:rPr>
          <w:rFonts w:ascii="Times New Roman" w:eastAsia="Times New Roman" w:hAnsi="Times New Roman" w:cs="Times New Roman"/>
          <w:b/>
          <w:i/>
          <w:sz w:val="24"/>
          <w:szCs w:val="24"/>
          <w:lang w:eastAsia="ru-RU"/>
        </w:rPr>
        <w:t xml:space="preserve">, </w:t>
      </w:r>
      <w:r w:rsidRPr="002513E6">
        <w:rPr>
          <w:rFonts w:ascii="Times New Roman" w:eastAsia="Times New Roman" w:hAnsi="Times New Roman" w:cs="Times New Roman"/>
          <w:sz w:val="24"/>
          <w:szCs w:val="24"/>
          <w:lang w:eastAsia="ru-RU"/>
        </w:rPr>
        <w:t>доцент кафедри теорії та методики дошкільної освіти Мукачівського державного університету. Назва дисертації: «</w:t>
      </w:r>
      <w:r w:rsidRPr="002513E6">
        <w:rPr>
          <w:rFonts w:ascii="Times New Roman" w:hAnsi="Times New Roman" w:cs="Times New Roman"/>
          <w:sz w:val="24"/>
          <w:szCs w:val="24"/>
        </w:rPr>
        <w:t>Теоретичні і методичні засади підготовки фахівців дошкільної освіти в університетах Сполученого Королівства Великої Британії та Північної Ірландії</w:t>
      </w:r>
      <w:r w:rsidRPr="002513E6">
        <w:rPr>
          <w:rFonts w:ascii="Times New Roman" w:eastAsia="Times New Roman" w:hAnsi="Times New Roman" w:cs="Times New Roman"/>
          <w:sz w:val="24"/>
          <w:szCs w:val="24"/>
          <w:lang w:eastAsia="ru-RU"/>
        </w:rPr>
        <w:t>». Шифр та назва спеціальності</w:t>
      </w:r>
      <w:r w:rsidRPr="002513E6">
        <w:rPr>
          <w:rFonts w:ascii="Times New Roman" w:eastAsia="Times New Roman" w:hAnsi="Times New Roman" w:cs="Times New Roman"/>
          <w:i/>
          <w:sz w:val="24"/>
          <w:szCs w:val="24"/>
          <w:lang w:eastAsia="ru-RU"/>
        </w:rPr>
        <w:t xml:space="preserve"> – </w:t>
      </w:r>
      <w:r w:rsidRPr="002513E6">
        <w:rPr>
          <w:rFonts w:ascii="Times New Roman" w:eastAsia="Times New Roman" w:hAnsi="Times New Roman" w:cs="Times New Roman"/>
          <w:sz w:val="24"/>
          <w:szCs w:val="24"/>
          <w:lang w:eastAsia="ru-RU"/>
        </w:rPr>
        <w:t>13.00.04 – теорія і методика професійної освіти. Спецрада Д 26.451.01 Інституту педагогічної освіти і освіти дорослих імені Івана Зязюна</w:t>
      </w:r>
    </w:p>
    <w:sectPr w:rsidR="00D00CC9" w:rsidRPr="00850865"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850865" w:rsidRPr="00850865">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8E1B55-D2D3-4E93-A544-1067CEA2F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Pages>
  <Words>67</Words>
  <Characters>388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84</cp:revision>
  <cp:lastPrinted>2009-02-06T05:36:00Z</cp:lastPrinted>
  <dcterms:created xsi:type="dcterms:W3CDTF">2020-10-30T08:08:00Z</dcterms:created>
  <dcterms:modified xsi:type="dcterms:W3CDTF">2020-11-01T15:15:00Z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