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20C7" w14:textId="1C917C29" w:rsidR="00851D07" w:rsidRDefault="00C10AD2" w:rsidP="00C10AD2">
      <w:r w:rsidRPr="00C10AD2">
        <w:rPr>
          <w:rFonts w:hint="eastAsia"/>
        </w:rPr>
        <w:t>Карпова</w:t>
      </w:r>
      <w:r w:rsidRPr="00C10AD2">
        <w:t xml:space="preserve"> </w:t>
      </w:r>
      <w:r w:rsidRPr="00C10AD2">
        <w:rPr>
          <w:rFonts w:hint="eastAsia"/>
        </w:rPr>
        <w:t>Галина</w:t>
      </w:r>
      <w:r w:rsidRPr="00C10AD2">
        <w:t xml:space="preserve"> </w:t>
      </w:r>
      <w:r w:rsidRPr="00C10AD2">
        <w:rPr>
          <w:rFonts w:hint="eastAsia"/>
        </w:rPr>
        <w:t>Сергеевна</w:t>
      </w:r>
      <w:r>
        <w:rPr>
          <w:rFonts w:hint="cs"/>
        </w:rPr>
        <w:t xml:space="preserve"> </w:t>
      </w:r>
      <w:r w:rsidRPr="00C10AD2">
        <w:rPr>
          <w:rFonts w:hint="eastAsia"/>
        </w:rPr>
        <w:t>Психолого</w:t>
      </w:r>
      <w:r w:rsidRPr="00C10AD2">
        <w:t>-</w:t>
      </w:r>
      <w:r w:rsidRPr="00C10AD2">
        <w:rPr>
          <w:rFonts w:hint="eastAsia"/>
        </w:rPr>
        <w:t>педагогические</w:t>
      </w:r>
      <w:r w:rsidRPr="00C10AD2">
        <w:t xml:space="preserve"> </w:t>
      </w:r>
      <w:r w:rsidRPr="00C10AD2">
        <w:rPr>
          <w:rFonts w:hint="eastAsia"/>
        </w:rPr>
        <w:t>факторы</w:t>
      </w:r>
      <w:r w:rsidRPr="00C10AD2">
        <w:t xml:space="preserve"> </w:t>
      </w:r>
      <w:r w:rsidRPr="00C10AD2">
        <w:rPr>
          <w:rFonts w:hint="eastAsia"/>
        </w:rPr>
        <w:t>и</w:t>
      </w:r>
      <w:r w:rsidRPr="00C10AD2">
        <w:t xml:space="preserve"> </w:t>
      </w:r>
      <w:r w:rsidRPr="00C10AD2">
        <w:rPr>
          <w:rFonts w:hint="eastAsia"/>
        </w:rPr>
        <w:t>условия</w:t>
      </w:r>
      <w:r w:rsidRPr="00C10AD2">
        <w:t xml:space="preserve"> </w:t>
      </w:r>
      <w:r w:rsidRPr="00C10AD2">
        <w:rPr>
          <w:rFonts w:hint="eastAsia"/>
        </w:rPr>
        <w:t>развития</w:t>
      </w:r>
      <w:r w:rsidRPr="00C10AD2">
        <w:t xml:space="preserve"> </w:t>
      </w:r>
      <w:r w:rsidRPr="00C10AD2">
        <w:rPr>
          <w:rFonts w:hint="eastAsia"/>
        </w:rPr>
        <w:t>профессиональной</w:t>
      </w:r>
      <w:r w:rsidRPr="00C10AD2">
        <w:t xml:space="preserve"> </w:t>
      </w:r>
      <w:r w:rsidRPr="00C10AD2">
        <w:rPr>
          <w:rFonts w:hint="eastAsia"/>
        </w:rPr>
        <w:t>компетентности</w:t>
      </w:r>
      <w:r w:rsidRPr="00C10AD2">
        <w:t xml:space="preserve"> </w:t>
      </w:r>
      <w:r w:rsidRPr="00C10AD2">
        <w:rPr>
          <w:rFonts w:hint="eastAsia"/>
        </w:rPr>
        <w:t>сотрудников</w:t>
      </w:r>
      <w:r w:rsidRPr="00C10AD2">
        <w:t xml:space="preserve"> </w:t>
      </w:r>
      <w:r w:rsidRPr="00C10AD2">
        <w:rPr>
          <w:rFonts w:hint="eastAsia"/>
        </w:rPr>
        <w:t>исправительных</w:t>
      </w:r>
      <w:r w:rsidRPr="00C10AD2">
        <w:t xml:space="preserve"> </w:t>
      </w:r>
      <w:r w:rsidRPr="00C10AD2">
        <w:rPr>
          <w:rFonts w:hint="eastAsia"/>
        </w:rPr>
        <w:t>учреждений</w:t>
      </w:r>
    </w:p>
    <w:p w14:paraId="157E5C15" w14:textId="77777777" w:rsidR="00C10AD2" w:rsidRDefault="00C10AD2" w:rsidP="00C10AD2">
      <w:r>
        <w:rPr>
          <w:rFonts w:hint="eastAsia"/>
        </w:rPr>
        <w:t>ОГЛАВЛЕНИЕ</w:t>
      </w:r>
      <w:r>
        <w:t xml:space="preserve"> </w:t>
      </w:r>
      <w:r>
        <w:rPr>
          <w:rFonts w:hint="eastAsia"/>
        </w:rPr>
        <w:t>ДИССЕРТАЦИИ</w:t>
      </w:r>
    </w:p>
    <w:p w14:paraId="2B9F4AF3" w14:textId="77777777" w:rsidR="00C10AD2" w:rsidRDefault="00C10AD2" w:rsidP="00C10AD2">
      <w:r>
        <w:rPr>
          <w:rFonts w:hint="eastAsia"/>
        </w:rPr>
        <w:t>кандидат</w:t>
      </w:r>
      <w:r>
        <w:t xml:space="preserve"> </w:t>
      </w:r>
      <w:r>
        <w:rPr>
          <w:rFonts w:hint="eastAsia"/>
        </w:rPr>
        <w:t>наук</w:t>
      </w:r>
      <w:r>
        <w:t xml:space="preserve"> </w:t>
      </w:r>
      <w:r>
        <w:rPr>
          <w:rFonts w:hint="eastAsia"/>
        </w:rPr>
        <w:t>Карпова</w:t>
      </w:r>
      <w:r>
        <w:t xml:space="preserve"> </w:t>
      </w:r>
      <w:r>
        <w:rPr>
          <w:rFonts w:hint="eastAsia"/>
        </w:rPr>
        <w:t>Галина</w:t>
      </w:r>
      <w:r>
        <w:t xml:space="preserve"> </w:t>
      </w:r>
      <w:r>
        <w:rPr>
          <w:rFonts w:hint="eastAsia"/>
        </w:rPr>
        <w:t>Сергеевна</w:t>
      </w:r>
    </w:p>
    <w:p w14:paraId="190B2465" w14:textId="77777777" w:rsidR="00C10AD2" w:rsidRDefault="00C10AD2" w:rsidP="00C10AD2">
      <w:r>
        <w:rPr>
          <w:rFonts w:hint="eastAsia"/>
        </w:rPr>
        <w:t>Введение</w:t>
      </w:r>
    </w:p>
    <w:p w14:paraId="5B80018B" w14:textId="77777777" w:rsidR="00C10AD2" w:rsidRDefault="00C10AD2" w:rsidP="00C10AD2"/>
    <w:p w14:paraId="58C81CF1" w14:textId="77777777" w:rsidR="00C10AD2" w:rsidRDefault="00C10AD2" w:rsidP="00C10AD2">
      <w:r>
        <w:rPr>
          <w:rFonts w:hint="eastAsia"/>
        </w:rPr>
        <w:t>Глава</w:t>
      </w:r>
      <w:r>
        <w:t xml:space="preserve"> 1. </w:t>
      </w:r>
      <w:r>
        <w:rPr>
          <w:rFonts w:hint="eastAsia"/>
        </w:rPr>
        <w:t>Теоретическое</w:t>
      </w:r>
      <w:r>
        <w:t xml:space="preserve"> </w:t>
      </w:r>
      <w:r>
        <w:rPr>
          <w:rFonts w:hint="eastAsia"/>
        </w:rPr>
        <w:t>исследование</w:t>
      </w:r>
      <w:r>
        <w:t xml:space="preserve"> </w:t>
      </w:r>
      <w:r>
        <w:rPr>
          <w:rFonts w:hint="eastAsia"/>
        </w:rPr>
        <w:t>проблемы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100B3587" w14:textId="77777777" w:rsidR="00C10AD2" w:rsidRDefault="00C10AD2" w:rsidP="00C10AD2"/>
    <w:p w14:paraId="191125B5" w14:textId="77777777" w:rsidR="00C10AD2" w:rsidRDefault="00C10AD2" w:rsidP="00C10AD2">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профессиональной</w:t>
      </w:r>
      <w:r>
        <w:t xml:space="preserve"> </w:t>
      </w:r>
      <w:r>
        <w:rPr>
          <w:rFonts w:hint="eastAsia"/>
        </w:rPr>
        <w:t>компетентности</w:t>
      </w:r>
      <w:r>
        <w:t xml:space="preserve"> </w:t>
      </w:r>
      <w:r>
        <w:rPr>
          <w:rFonts w:hint="eastAsia"/>
        </w:rPr>
        <w:t>и</w:t>
      </w:r>
      <w:r>
        <w:t xml:space="preserve"> </w:t>
      </w:r>
      <w:r>
        <w:rPr>
          <w:rFonts w:hint="eastAsia"/>
        </w:rPr>
        <w:t>ее</w:t>
      </w:r>
      <w:r>
        <w:t xml:space="preserve"> </w:t>
      </w:r>
      <w:r>
        <w:rPr>
          <w:rFonts w:hint="eastAsia"/>
        </w:rPr>
        <w:t>структуры</w:t>
      </w:r>
    </w:p>
    <w:p w14:paraId="41E043EE" w14:textId="77777777" w:rsidR="00C10AD2" w:rsidRDefault="00C10AD2" w:rsidP="00C10AD2"/>
    <w:p w14:paraId="539ADD9F" w14:textId="77777777" w:rsidR="00C10AD2" w:rsidRDefault="00C10AD2" w:rsidP="00C10AD2">
      <w:r>
        <w:t xml:space="preserve">1.2. </w:t>
      </w:r>
      <w:r>
        <w:rPr>
          <w:rFonts w:hint="eastAsia"/>
        </w:rPr>
        <w:t>Структура</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773506A2" w14:textId="77777777" w:rsidR="00C10AD2" w:rsidRDefault="00C10AD2" w:rsidP="00C10AD2"/>
    <w:p w14:paraId="484C67F1" w14:textId="77777777" w:rsidR="00C10AD2" w:rsidRDefault="00C10AD2" w:rsidP="00C10AD2">
      <w:r>
        <w:t xml:space="preserve">1.3. </w:t>
      </w:r>
      <w:r>
        <w:rPr>
          <w:rFonts w:hint="eastAsia"/>
        </w:rPr>
        <w:t>Психолого</w:t>
      </w:r>
      <w:r>
        <w:t>-</w:t>
      </w:r>
      <w:r>
        <w:rPr>
          <w:rFonts w:hint="eastAsia"/>
        </w:rPr>
        <w:t>педагогические</w:t>
      </w:r>
      <w:r>
        <w:t xml:space="preserve"> </w:t>
      </w:r>
      <w:r>
        <w:rPr>
          <w:rFonts w:hint="eastAsia"/>
        </w:rPr>
        <w:t>факторы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363C6264" w14:textId="77777777" w:rsidR="00C10AD2" w:rsidRDefault="00C10AD2" w:rsidP="00C10AD2"/>
    <w:p w14:paraId="45976800" w14:textId="77777777" w:rsidR="00C10AD2" w:rsidRDefault="00C10AD2" w:rsidP="00C10AD2">
      <w:r>
        <w:t xml:space="preserve">1.4.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5C7DA163" w14:textId="77777777" w:rsidR="00C10AD2" w:rsidRDefault="00C10AD2" w:rsidP="00C10AD2"/>
    <w:p w14:paraId="5AA5478D" w14:textId="77777777" w:rsidR="00C10AD2" w:rsidRDefault="00C10AD2" w:rsidP="00C10AD2">
      <w:r>
        <w:t xml:space="preserve">1.5. </w:t>
      </w:r>
      <w:r>
        <w:rPr>
          <w:rFonts w:hint="eastAsia"/>
        </w:rPr>
        <w:t>Модель</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11B6DE57" w14:textId="77777777" w:rsidR="00C10AD2" w:rsidRDefault="00C10AD2" w:rsidP="00C10AD2"/>
    <w:p w14:paraId="2F7C7B96" w14:textId="77777777" w:rsidR="00C10AD2" w:rsidRDefault="00C10AD2" w:rsidP="00C10AD2">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559DE403" w14:textId="77777777" w:rsidR="00C10AD2" w:rsidRDefault="00C10AD2" w:rsidP="00C10AD2"/>
    <w:p w14:paraId="25411B9C" w14:textId="77777777" w:rsidR="00C10AD2" w:rsidRDefault="00C10AD2" w:rsidP="00C10AD2">
      <w:r>
        <w:t xml:space="preserve">2.1.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4DCD0550" w14:textId="77777777" w:rsidR="00C10AD2" w:rsidRDefault="00C10AD2" w:rsidP="00C10AD2"/>
    <w:p w14:paraId="4D51BF81" w14:textId="77777777" w:rsidR="00C10AD2" w:rsidRDefault="00C10AD2" w:rsidP="00C10AD2">
      <w:r>
        <w:t xml:space="preserve">2.2. </w:t>
      </w:r>
      <w:r>
        <w:rPr>
          <w:rFonts w:hint="eastAsia"/>
        </w:rPr>
        <w:t>Диагностическое</w:t>
      </w:r>
      <w:r>
        <w:t xml:space="preserve"> </w:t>
      </w:r>
      <w:r>
        <w:rPr>
          <w:rFonts w:hint="eastAsia"/>
        </w:rPr>
        <w:t>исследование</w:t>
      </w:r>
      <w:r>
        <w:t xml:space="preserve"> </w:t>
      </w:r>
      <w:r>
        <w:rPr>
          <w:rFonts w:hint="eastAsia"/>
        </w:rPr>
        <w:t>профессиональ</w:t>
      </w:r>
      <w:r>
        <w:rPr>
          <w:rFonts w:hint="eastAsia"/>
        </w:rPr>
        <w:lastRenderedPageBreak/>
        <w:t>но</w:t>
      </w:r>
      <w:r>
        <w:t xml:space="preserve"> </w:t>
      </w:r>
      <w:r>
        <w:rPr>
          <w:rFonts w:hint="eastAsia"/>
        </w:rPr>
        <w:t>важных</w:t>
      </w:r>
      <w:r>
        <w:t xml:space="preserve"> </w:t>
      </w:r>
      <w:r>
        <w:rPr>
          <w:rFonts w:hint="eastAsia"/>
        </w:rPr>
        <w:t>качеств</w:t>
      </w:r>
      <w:r>
        <w:t xml:space="preserve"> </w:t>
      </w:r>
      <w:r>
        <w:rPr>
          <w:rFonts w:hint="eastAsia"/>
        </w:rPr>
        <w:t>и</w:t>
      </w:r>
      <w:r>
        <w:t xml:space="preserve"> </w:t>
      </w:r>
      <w:r>
        <w:rPr>
          <w:rFonts w:hint="eastAsia"/>
        </w:rPr>
        <w:t>способностей</w:t>
      </w:r>
      <w:r>
        <w:t xml:space="preserve">, </w:t>
      </w:r>
      <w:r>
        <w:rPr>
          <w:rFonts w:hint="eastAsia"/>
        </w:rPr>
        <w:t>составляющих</w:t>
      </w:r>
      <w:r>
        <w:t xml:space="preserve"> </w:t>
      </w:r>
      <w:r>
        <w:rPr>
          <w:rFonts w:hint="eastAsia"/>
        </w:rPr>
        <w:t>психолого</w:t>
      </w:r>
      <w:r>
        <w:t>-</w:t>
      </w:r>
      <w:r>
        <w:rPr>
          <w:rFonts w:hint="eastAsia"/>
        </w:rPr>
        <w:t>педагогический</w:t>
      </w:r>
      <w:r>
        <w:t xml:space="preserve"> </w:t>
      </w:r>
      <w:r>
        <w:rPr>
          <w:rFonts w:hint="eastAsia"/>
        </w:rPr>
        <w:t>компонент</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542C91DA" w14:textId="77777777" w:rsidR="00C10AD2" w:rsidRDefault="00C10AD2" w:rsidP="00C10AD2"/>
    <w:p w14:paraId="4CE437CE" w14:textId="77777777" w:rsidR="00C10AD2" w:rsidRDefault="00C10AD2" w:rsidP="00C10AD2">
      <w:r>
        <w:t xml:space="preserve">2.3. </w:t>
      </w:r>
      <w:r>
        <w:rPr>
          <w:rFonts w:hint="eastAsia"/>
        </w:rPr>
        <w:t>Программа</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6A3DAAFB" w14:textId="77777777" w:rsidR="00C10AD2" w:rsidRDefault="00C10AD2" w:rsidP="00C10AD2"/>
    <w:p w14:paraId="5AD55485" w14:textId="77777777" w:rsidR="00C10AD2" w:rsidRDefault="00C10AD2" w:rsidP="00C10AD2">
      <w:r>
        <w:t xml:space="preserve">2.4.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обучения</w:t>
      </w:r>
      <w:r>
        <w:t xml:space="preserve"> </w:t>
      </w:r>
      <w:r>
        <w:rPr>
          <w:rFonts w:hint="eastAsia"/>
        </w:rPr>
        <w:t>по</w:t>
      </w:r>
      <w:r>
        <w:t xml:space="preserve"> </w:t>
      </w:r>
      <w:r>
        <w:rPr>
          <w:rFonts w:hint="eastAsia"/>
        </w:rPr>
        <w:t>программе</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45185D64" w14:textId="77777777" w:rsidR="00C10AD2" w:rsidRDefault="00C10AD2" w:rsidP="00C10AD2"/>
    <w:p w14:paraId="52C38E75" w14:textId="77777777" w:rsidR="00C10AD2" w:rsidRDefault="00C10AD2" w:rsidP="00C10AD2">
      <w:r>
        <w:rPr>
          <w:rFonts w:hint="eastAsia"/>
        </w:rPr>
        <w:t>Заключение</w:t>
      </w:r>
    </w:p>
    <w:p w14:paraId="333D0322" w14:textId="77777777" w:rsidR="00C10AD2" w:rsidRDefault="00C10AD2" w:rsidP="00C10AD2"/>
    <w:p w14:paraId="46AE0705" w14:textId="77777777" w:rsidR="00C10AD2" w:rsidRDefault="00C10AD2" w:rsidP="00C10AD2">
      <w:r>
        <w:rPr>
          <w:rFonts w:hint="eastAsia"/>
        </w:rPr>
        <w:t>Список</w:t>
      </w:r>
      <w:r>
        <w:t xml:space="preserve"> </w:t>
      </w:r>
      <w:r>
        <w:rPr>
          <w:rFonts w:hint="eastAsia"/>
        </w:rPr>
        <w:t>литературы</w:t>
      </w:r>
    </w:p>
    <w:p w14:paraId="1D50123A" w14:textId="77777777" w:rsidR="00C10AD2" w:rsidRDefault="00C10AD2" w:rsidP="00C10AD2"/>
    <w:p w14:paraId="23D7F285" w14:textId="77777777" w:rsidR="00C10AD2" w:rsidRDefault="00C10AD2" w:rsidP="00C10AD2">
      <w:r>
        <w:rPr>
          <w:rFonts w:hint="eastAsia"/>
        </w:rPr>
        <w:t>Приложение</w:t>
      </w:r>
      <w:r>
        <w:t xml:space="preserve"> </w:t>
      </w:r>
      <w:r>
        <w:rPr>
          <w:rFonts w:hint="eastAsia"/>
        </w:rPr>
        <w:t>А</w:t>
      </w:r>
      <w:r>
        <w:t xml:space="preserve">. </w:t>
      </w:r>
      <w:r>
        <w:rPr>
          <w:rFonts w:hint="eastAsia"/>
        </w:rPr>
        <w:t>Диагностическая</w:t>
      </w:r>
      <w:r>
        <w:t xml:space="preserve"> </w:t>
      </w:r>
      <w:r>
        <w:rPr>
          <w:rFonts w:hint="eastAsia"/>
        </w:rPr>
        <w:t>тетрадь</w:t>
      </w:r>
    </w:p>
    <w:p w14:paraId="2E7F9BAE" w14:textId="77777777" w:rsidR="00C10AD2" w:rsidRDefault="00C10AD2" w:rsidP="00C10AD2"/>
    <w:p w14:paraId="70842100" w14:textId="77777777" w:rsidR="00C10AD2" w:rsidRDefault="00C10AD2" w:rsidP="00C10AD2">
      <w:r>
        <w:rPr>
          <w:rFonts w:hint="eastAsia"/>
        </w:rPr>
        <w:t>Приложение</w:t>
      </w:r>
      <w:r>
        <w:t xml:space="preserve"> </w:t>
      </w:r>
      <w:r>
        <w:rPr>
          <w:rFonts w:hint="eastAsia"/>
        </w:rPr>
        <w:t>Б</w:t>
      </w:r>
      <w:r>
        <w:t xml:space="preserve">. </w:t>
      </w:r>
      <w:r>
        <w:rPr>
          <w:rFonts w:hint="eastAsia"/>
        </w:rPr>
        <w:t>Образец</w:t>
      </w:r>
      <w:r>
        <w:t xml:space="preserve"> </w:t>
      </w:r>
      <w:r>
        <w:rPr>
          <w:rFonts w:hint="eastAsia"/>
        </w:rPr>
        <w:t>бланка</w:t>
      </w:r>
      <w:r>
        <w:t xml:space="preserve"> </w:t>
      </w:r>
      <w:r>
        <w:rPr>
          <w:rFonts w:hint="eastAsia"/>
        </w:rPr>
        <w:t>для</w:t>
      </w:r>
      <w:r>
        <w:t xml:space="preserve"> </w:t>
      </w:r>
      <w:r>
        <w:rPr>
          <w:rFonts w:hint="eastAsia"/>
        </w:rPr>
        <w:t>экспертной</w:t>
      </w:r>
      <w:r>
        <w:t xml:space="preserve"> </w:t>
      </w:r>
      <w:r>
        <w:rPr>
          <w:rFonts w:hint="eastAsia"/>
        </w:rPr>
        <w:t>оценки</w:t>
      </w:r>
    </w:p>
    <w:p w14:paraId="17F2DF15" w14:textId="77777777" w:rsidR="00C10AD2" w:rsidRDefault="00C10AD2" w:rsidP="00C10AD2"/>
    <w:p w14:paraId="5B64F9A0" w14:textId="77777777" w:rsidR="00C10AD2" w:rsidRDefault="00C10AD2" w:rsidP="00C10AD2">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диагностического</w:t>
      </w:r>
      <w:r>
        <w:t xml:space="preserve"> </w:t>
      </w:r>
      <w:r>
        <w:rPr>
          <w:rFonts w:hint="eastAsia"/>
        </w:rPr>
        <w:t>исследования</w:t>
      </w:r>
      <w:r>
        <w:t xml:space="preserve"> </w:t>
      </w:r>
      <w:r>
        <w:rPr>
          <w:rFonts w:hint="eastAsia"/>
        </w:rPr>
        <w:t>психолого</w:t>
      </w:r>
      <w:r>
        <w:t>-</w:t>
      </w:r>
      <w:r>
        <w:rPr>
          <w:rFonts w:hint="eastAsia"/>
        </w:rPr>
        <w:t>педагогического</w:t>
      </w:r>
      <w:r>
        <w:t xml:space="preserve"> </w:t>
      </w:r>
      <w:r>
        <w:rPr>
          <w:rFonts w:hint="eastAsia"/>
        </w:rPr>
        <w:t>компонента</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4BC95687" w14:textId="77777777" w:rsidR="00C10AD2" w:rsidRDefault="00C10AD2" w:rsidP="00C10AD2"/>
    <w:p w14:paraId="06094600" w14:textId="77777777" w:rsidR="00C10AD2" w:rsidRDefault="00C10AD2" w:rsidP="00C10AD2">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факторизации</w:t>
      </w:r>
      <w:r>
        <w:t xml:space="preserve"> </w:t>
      </w:r>
      <w:r>
        <w:rPr>
          <w:rFonts w:hint="eastAsia"/>
        </w:rPr>
        <w:t>и</w:t>
      </w:r>
      <w:r>
        <w:t xml:space="preserve"> </w:t>
      </w:r>
      <w:r>
        <w:rPr>
          <w:rFonts w:hint="eastAsia"/>
        </w:rPr>
        <w:t>кластеризации</w:t>
      </w:r>
      <w:r>
        <w:t xml:space="preserve"> </w:t>
      </w:r>
      <w:r>
        <w:rPr>
          <w:rFonts w:hint="eastAsia"/>
        </w:rPr>
        <w:t>данных</w:t>
      </w:r>
      <w:r>
        <w:t xml:space="preserve"> </w:t>
      </w:r>
      <w:r>
        <w:rPr>
          <w:rFonts w:hint="eastAsia"/>
        </w:rPr>
        <w:t>констатирующего</w:t>
      </w:r>
      <w:r>
        <w:t xml:space="preserve"> </w:t>
      </w:r>
      <w:r>
        <w:rPr>
          <w:rFonts w:hint="eastAsia"/>
        </w:rPr>
        <w:t>этапа</w:t>
      </w:r>
      <w:r>
        <w:t xml:space="preserve"> </w:t>
      </w:r>
      <w:r>
        <w:rPr>
          <w:rFonts w:hint="eastAsia"/>
        </w:rPr>
        <w:t>эмпирического</w:t>
      </w:r>
      <w:r>
        <w:t xml:space="preserve"> </w:t>
      </w:r>
      <w:r>
        <w:rPr>
          <w:rFonts w:hint="eastAsia"/>
        </w:rPr>
        <w:t>исследования</w:t>
      </w:r>
    </w:p>
    <w:p w14:paraId="2CCF1005" w14:textId="77777777" w:rsidR="00C10AD2" w:rsidRDefault="00C10AD2" w:rsidP="00C10AD2"/>
    <w:p w14:paraId="1EA65521" w14:textId="77777777" w:rsidR="00C10AD2" w:rsidRDefault="00C10AD2" w:rsidP="00C10AD2">
      <w:r>
        <w:rPr>
          <w:rFonts w:hint="eastAsia"/>
        </w:rPr>
        <w:t>Приложение</w:t>
      </w:r>
      <w:r>
        <w:t xml:space="preserve"> </w:t>
      </w:r>
      <w:r>
        <w:rPr>
          <w:rFonts w:hint="eastAsia"/>
        </w:rPr>
        <w:t>Д</w:t>
      </w:r>
      <w:r>
        <w:t xml:space="preserve">.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сотрудниках</w:t>
      </w:r>
      <w:r>
        <w:t xml:space="preserve">, </w:t>
      </w:r>
      <w:r>
        <w:rPr>
          <w:rFonts w:hint="eastAsia"/>
        </w:rPr>
        <w:t>обучающихся</w:t>
      </w:r>
      <w:r>
        <w:t xml:space="preserve"> </w:t>
      </w:r>
      <w:r>
        <w:rPr>
          <w:rFonts w:hint="eastAsia"/>
        </w:rPr>
        <w:t>по</w:t>
      </w:r>
      <w:r>
        <w:t xml:space="preserve"> </w:t>
      </w:r>
      <w:r>
        <w:rPr>
          <w:rFonts w:hint="eastAsia"/>
        </w:rPr>
        <w:t>программе</w:t>
      </w:r>
    </w:p>
    <w:p w14:paraId="6E1C8723" w14:textId="77777777" w:rsidR="00C10AD2" w:rsidRDefault="00C10AD2" w:rsidP="00C10AD2"/>
    <w:p w14:paraId="577933BD" w14:textId="77777777" w:rsidR="00C10AD2" w:rsidRDefault="00C10AD2" w:rsidP="00C10AD2">
      <w:r>
        <w:rPr>
          <w:rFonts w:hint="eastAsia"/>
        </w:rPr>
        <w:t>Приложение</w:t>
      </w:r>
      <w:r>
        <w:t xml:space="preserve"> </w:t>
      </w:r>
      <w:r>
        <w:rPr>
          <w:rFonts w:hint="eastAsia"/>
        </w:rPr>
        <w:t>Е</w:t>
      </w:r>
      <w:r>
        <w:t xml:space="preserve">. </w:t>
      </w:r>
      <w:r>
        <w:rPr>
          <w:rFonts w:hint="eastAsia"/>
        </w:rPr>
        <w:t>Числовые</w:t>
      </w:r>
      <w:r>
        <w:t xml:space="preserve"> </w:t>
      </w:r>
      <w:r>
        <w:rPr>
          <w:rFonts w:hint="eastAsia"/>
        </w:rPr>
        <w:t>результаты</w:t>
      </w:r>
      <w:r>
        <w:t xml:space="preserve"> </w:t>
      </w:r>
      <w:r>
        <w:rPr>
          <w:rFonts w:hint="eastAsia"/>
        </w:rPr>
        <w:t>психодиагностического</w:t>
      </w:r>
      <w:r>
        <w:t xml:space="preserve"> </w:t>
      </w:r>
      <w:r>
        <w:rPr>
          <w:rFonts w:hint="eastAsia"/>
        </w:rPr>
        <w:t>тестирования</w:t>
      </w:r>
    </w:p>
    <w:p w14:paraId="5FC2B466" w14:textId="77777777" w:rsidR="00C10AD2" w:rsidRDefault="00C10AD2" w:rsidP="00C10AD2"/>
    <w:p w14:paraId="4B8F859F" w14:textId="77777777" w:rsidR="00C10AD2" w:rsidRDefault="00C10AD2" w:rsidP="00C10AD2">
      <w:r>
        <w:rPr>
          <w:rFonts w:hint="eastAsia"/>
        </w:rPr>
        <w:lastRenderedPageBreak/>
        <w:t>сотрудников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обучения</w:t>
      </w:r>
    </w:p>
    <w:p w14:paraId="5C05F30F" w14:textId="77777777" w:rsidR="00C10AD2" w:rsidRDefault="00C10AD2" w:rsidP="00C10AD2"/>
    <w:p w14:paraId="6B4A7F88" w14:textId="77777777" w:rsidR="00C10AD2" w:rsidRDefault="00C10AD2" w:rsidP="00C10AD2">
      <w:r>
        <w:rPr>
          <w:rFonts w:hint="eastAsia"/>
        </w:rPr>
        <w:t>Приложение</w:t>
      </w:r>
      <w:r>
        <w:t xml:space="preserve"> </w:t>
      </w:r>
      <w:r>
        <w:rPr>
          <w:rFonts w:hint="eastAsia"/>
        </w:rPr>
        <w:t>Ж</w:t>
      </w:r>
      <w:r>
        <w:t xml:space="preserve">. </w:t>
      </w:r>
      <w:r>
        <w:rPr>
          <w:rFonts w:hint="eastAsia"/>
        </w:rPr>
        <w:t>Математический</w:t>
      </w:r>
      <w:r>
        <w:t xml:space="preserve"> </w:t>
      </w:r>
      <w:r>
        <w:rPr>
          <w:rFonts w:hint="eastAsia"/>
        </w:rPr>
        <w:t>анализ</w:t>
      </w:r>
      <w:r>
        <w:t xml:space="preserve"> </w:t>
      </w:r>
      <w:r>
        <w:rPr>
          <w:rFonts w:hint="eastAsia"/>
        </w:rPr>
        <w:t>показателей</w:t>
      </w:r>
      <w:r>
        <w:t xml:space="preserve"> </w:t>
      </w:r>
      <w:r>
        <w:rPr>
          <w:rFonts w:hint="eastAsia"/>
        </w:rPr>
        <w:t>психодиагностики</w:t>
      </w:r>
    </w:p>
    <w:p w14:paraId="240B72A1" w14:textId="77777777" w:rsidR="00C10AD2" w:rsidRDefault="00C10AD2" w:rsidP="00C10AD2"/>
    <w:p w14:paraId="66394574" w14:textId="77777777" w:rsidR="00C10AD2" w:rsidRDefault="00C10AD2" w:rsidP="00C10AD2">
      <w:r>
        <w:rPr>
          <w:rFonts w:hint="eastAsia"/>
        </w:rPr>
        <w:t>сотрудников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обучения</w:t>
      </w:r>
    </w:p>
    <w:p w14:paraId="3E2A7178" w14:textId="77777777" w:rsidR="00C10AD2" w:rsidRDefault="00C10AD2" w:rsidP="00C10AD2"/>
    <w:p w14:paraId="7D4FEBDF" w14:textId="77777777" w:rsidR="00C10AD2" w:rsidRDefault="00C10AD2" w:rsidP="00C10AD2">
      <w:r>
        <w:rPr>
          <w:rFonts w:hint="eastAsia"/>
        </w:rPr>
        <w:t>Приложение</w:t>
      </w:r>
      <w:r>
        <w:t xml:space="preserve"> </w:t>
      </w:r>
      <w:r>
        <w:rPr>
          <w:rFonts w:hint="eastAsia"/>
        </w:rPr>
        <w:t>И</w:t>
      </w:r>
      <w:r>
        <w:t xml:space="preserve">. </w:t>
      </w:r>
      <w:r>
        <w:rPr>
          <w:rFonts w:hint="eastAsia"/>
        </w:rPr>
        <w:t>Основное</w:t>
      </w:r>
      <w:r>
        <w:t xml:space="preserve"> </w:t>
      </w:r>
      <w:r>
        <w:rPr>
          <w:rFonts w:hint="eastAsia"/>
        </w:rPr>
        <w:t>содержание</w:t>
      </w:r>
      <w:r>
        <w:t xml:space="preserve"> </w:t>
      </w:r>
      <w:r>
        <w:rPr>
          <w:rFonts w:hint="eastAsia"/>
        </w:rPr>
        <w:t>блока</w:t>
      </w:r>
      <w:r>
        <w:t xml:space="preserve"> </w:t>
      </w:r>
      <w:r>
        <w:rPr>
          <w:rFonts w:hint="eastAsia"/>
        </w:rPr>
        <w:t>лекций</w:t>
      </w:r>
      <w:r>
        <w:t xml:space="preserve"> </w:t>
      </w:r>
      <w:r>
        <w:rPr>
          <w:rFonts w:hint="eastAsia"/>
        </w:rPr>
        <w:t>программы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7E18BDB3" w14:textId="77777777" w:rsidR="00C10AD2" w:rsidRDefault="00C10AD2" w:rsidP="00C10AD2"/>
    <w:p w14:paraId="16326741" w14:textId="77777777" w:rsidR="00C10AD2" w:rsidRDefault="00C10AD2" w:rsidP="00C10AD2">
      <w:r>
        <w:t>(</w:t>
      </w:r>
      <w:r>
        <w:rPr>
          <w:rFonts w:hint="eastAsia"/>
        </w:rPr>
        <w:t>для</w:t>
      </w:r>
      <w:r>
        <w:t xml:space="preserve"> </w:t>
      </w:r>
      <w:r>
        <w:rPr>
          <w:rFonts w:hint="eastAsia"/>
        </w:rPr>
        <w:t>подчиненных</w:t>
      </w:r>
      <w:r>
        <w:t xml:space="preserve"> </w:t>
      </w:r>
      <w:r>
        <w:rPr>
          <w:rFonts w:hint="eastAsia"/>
        </w:rPr>
        <w:t>сотрудников</w:t>
      </w:r>
      <w:r>
        <w:t xml:space="preserve"> </w:t>
      </w:r>
      <w:r>
        <w:rPr>
          <w:rFonts w:hint="eastAsia"/>
        </w:rPr>
        <w:t>и</w:t>
      </w:r>
      <w:r>
        <w:t xml:space="preserve"> </w:t>
      </w:r>
      <w:r>
        <w:rPr>
          <w:rFonts w:hint="eastAsia"/>
        </w:rPr>
        <w:t>руководителей</w:t>
      </w:r>
      <w:r>
        <w:t>)</w:t>
      </w:r>
    </w:p>
    <w:p w14:paraId="26AFD965" w14:textId="77777777" w:rsidR="00C10AD2" w:rsidRDefault="00C10AD2" w:rsidP="00C10AD2"/>
    <w:p w14:paraId="4333B4AF" w14:textId="77777777" w:rsidR="00C10AD2" w:rsidRDefault="00C10AD2" w:rsidP="00C10AD2">
      <w:r>
        <w:rPr>
          <w:rFonts w:hint="eastAsia"/>
        </w:rPr>
        <w:t>Приложение</w:t>
      </w:r>
      <w:r>
        <w:t xml:space="preserve"> </w:t>
      </w:r>
      <w:r>
        <w:rPr>
          <w:rFonts w:hint="eastAsia"/>
        </w:rPr>
        <w:t>К</w:t>
      </w:r>
      <w:r>
        <w:t xml:space="preserve">. </w:t>
      </w:r>
      <w:r>
        <w:rPr>
          <w:rFonts w:hint="eastAsia"/>
        </w:rPr>
        <w:t>Основное</w:t>
      </w:r>
      <w:r>
        <w:t xml:space="preserve"> </w:t>
      </w:r>
      <w:r>
        <w:rPr>
          <w:rFonts w:hint="eastAsia"/>
        </w:rPr>
        <w:t>содержание</w:t>
      </w:r>
      <w:r>
        <w:t xml:space="preserve"> </w:t>
      </w:r>
      <w:r>
        <w:rPr>
          <w:rFonts w:hint="eastAsia"/>
        </w:rPr>
        <w:t>блока</w:t>
      </w:r>
      <w:r>
        <w:t xml:space="preserve"> </w:t>
      </w:r>
      <w:r>
        <w:rPr>
          <w:rFonts w:hint="eastAsia"/>
        </w:rPr>
        <w:t>тренингов</w:t>
      </w:r>
      <w:r>
        <w:t xml:space="preserve"> </w:t>
      </w:r>
      <w:r>
        <w:rPr>
          <w:rFonts w:hint="eastAsia"/>
        </w:rPr>
        <w:t>программы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отделов</w:t>
      </w:r>
      <w:r>
        <w:t xml:space="preserve"> </w:t>
      </w:r>
      <w:r>
        <w:rPr>
          <w:rFonts w:hint="eastAsia"/>
        </w:rPr>
        <w:t>воспитательной</w:t>
      </w:r>
      <w:r>
        <w:t xml:space="preserve"> </w:t>
      </w:r>
      <w:r>
        <w:rPr>
          <w:rFonts w:hint="eastAsia"/>
        </w:rPr>
        <w:t>работы</w:t>
      </w:r>
    </w:p>
    <w:p w14:paraId="31A771DF" w14:textId="77777777" w:rsidR="00C10AD2" w:rsidRDefault="00C10AD2" w:rsidP="00C10AD2"/>
    <w:p w14:paraId="7FC838BF" w14:textId="77777777" w:rsidR="00C10AD2" w:rsidRDefault="00C10AD2" w:rsidP="00C10AD2">
      <w:r>
        <w:rPr>
          <w:rFonts w:hint="eastAsia"/>
        </w:rPr>
        <w:t>с</w:t>
      </w:r>
      <w:r>
        <w:t xml:space="preserve"> </w:t>
      </w:r>
      <w:r>
        <w:rPr>
          <w:rFonts w:hint="eastAsia"/>
        </w:rPr>
        <w:t>осужденными</w:t>
      </w:r>
    </w:p>
    <w:p w14:paraId="3F35F531" w14:textId="77777777" w:rsidR="00C10AD2" w:rsidRDefault="00C10AD2" w:rsidP="00C10AD2"/>
    <w:p w14:paraId="140C31BE" w14:textId="77777777" w:rsidR="00C10AD2" w:rsidRDefault="00C10AD2" w:rsidP="00C10AD2">
      <w:r>
        <w:rPr>
          <w:rFonts w:hint="eastAsia"/>
        </w:rPr>
        <w:t>Приложение</w:t>
      </w:r>
      <w:r>
        <w:t xml:space="preserve"> </w:t>
      </w:r>
      <w:r>
        <w:rPr>
          <w:rFonts w:hint="eastAsia"/>
        </w:rPr>
        <w:t>Л</w:t>
      </w:r>
      <w:r>
        <w:t xml:space="preserve">. </w:t>
      </w:r>
      <w:r>
        <w:rPr>
          <w:rFonts w:hint="eastAsia"/>
        </w:rPr>
        <w:t>Основное</w:t>
      </w:r>
      <w:r>
        <w:t xml:space="preserve"> </w:t>
      </w:r>
      <w:r>
        <w:rPr>
          <w:rFonts w:hint="eastAsia"/>
        </w:rPr>
        <w:t>содержание</w:t>
      </w:r>
      <w:r>
        <w:t xml:space="preserve"> </w:t>
      </w:r>
      <w:r>
        <w:rPr>
          <w:rFonts w:hint="eastAsia"/>
        </w:rPr>
        <w:t>блока</w:t>
      </w:r>
      <w:r>
        <w:t xml:space="preserve"> </w:t>
      </w:r>
      <w:r>
        <w:rPr>
          <w:rFonts w:hint="eastAsia"/>
        </w:rPr>
        <w:t>тренингов</w:t>
      </w:r>
      <w:r>
        <w:t xml:space="preserve"> </w:t>
      </w:r>
      <w:r>
        <w:rPr>
          <w:rFonts w:hint="eastAsia"/>
        </w:rPr>
        <w:t>программы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сотрудников</w:t>
      </w:r>
      <w:r>
        <w:t xml:space="preserve"> </w:t>
      </w:r>
      <w:r>
        <w:rPr>
          <w:rFonts w:hint="eastAsia"/>
        </w:rPr>
        <w:t>отделов</w:t>
      </w:r>
      <w:r>
        <w:t xml:space="preserve"> </w:t>
      </w:r>
      <w:r>
        <w:rPr>
          <w:rFonts w:hint="eastAsia"/>
        </w:rPr>
        <w:t>безопасности</w:t>
      </w:r>
    </w:p>
    <w:p w14:paraId="32DD10CE" w14:textId="77777777" w:rsidR="00C10AD2" w:rsidRDefault="00C10AD2" w:rsidP="00C10AD2"/>
    <w:p w14:paraId="1C6A2CE7" w14:textId="65DA6CF3" w:rsidR="00C10AD2" w:rsidRPr="00C10AD2" w:rsidRDefault="00C10AD2" w:rsidP="00C10AD2">
      <w:r>
        <w:rPr>
          <w:rFonts w:hint="eastAsia"/>
        </w:rPr>
        <w:t>Приложение</w:t>
      </w:r>
      <w:r>
        <w:t xml:space="preserve"> </w:t>
      </w:r>
      <w:r>
        <w:rPr>
          <w:rFonts w:hint="eastAsia"/>
        </w:rPr>
        <w:t>М</w:t>
      </w:r>
      <w:r>
        <w:t xml:space="preserve">. </w:t>
      </w:r>
      <w:r>
        <w:rPr>
          <w:rFonts w:hint="eastAsia"/>
        </w:rPr>
        <w:t>Результаты</w:t>
      </w:r>
      <w:r>
        <w:t xml:space="preserve"> </w:t>
      </w:r>
      <w:r>
        <w:rPr>
          <w:rFonts w:hint="eastAsia"/>
        </w:rPr>
        <w:t>измерения</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сотрудников</w:t>
      </w:r>
      <w:r>
        <w:t xml:space="preserve"> </w:t>
      </w:r>
      <w:r>
        <w:rPr>
          <w:rFonts w:hint="eastAsia"/>
        </w:rPr>
        <w:t>контрольной</w:t>
      </w:r>
      <w:r>
        <w:t xml:space="preserve"> </w:t>
      </w:r>
      <w:r>
        <w:rPr>
          <w:rFonts w:hint="eastAsia"/>
        </w:rPr>
        <w:t>и</w:t>
      </w:r>
      <w:r>
        <w:t xml:space="preserve"> </w:t>
      </w:r>
      <w:r>
        <w:rPr>
          <w:rFonts w:hint="eastAsia"/>
        </w:rPr>
        <w:t>экспериментальной</w:t>
      </w:r>
      <w:r>
        <w:t xml:space="preserve"> </w:t>
      </w:r>
      <w:r>
        <w:rPr>
          <w:rFonts w:hint="eastAsia"/>
        </w:rPr>
        <w:t>групп</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обучения</w:t>
      </w:r>
      <w:r>
        <w:t xml:space="preserve"> </w:t>
      </w:r>
      <w:r>
        <w:rPr>
          <w:rFonts w:hint="eastAsia"/>
        </w:rPr>
        <w:t>по</w:t>
      </w:r>
      <w:r>
        <w:t xml:space="preserve"> </w:t>
      </w:r>
      <w:r>
        <w:rPr>
          <w:rFonts w:hint="eastAsia"/>
        </w:rPr>
        <w:t>программе</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p>
    <w:sectPr w:rsidR="00C10AD2" w:rsidRPr="00C10AD2" w:rsidSect="009A7E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1BB7" w14:textId="77777777" w:rsidR="009A7E30" w:rsidRDefault="009A7E30">
      <w:pPr>
        <w:spacing w:after="0" w:line="240" w:lineRule="auto"/>
      </w:pPr>
      <w:r>
        <w:separator/>
      </w:r>
    </w:p>
  </w:endnote>
  <w:endnote w:type="continuationSeparator" w:id="0">
    <w:p w14:paraId="46E67261" w14:textId="77777777" w:rsidR="009A7E30" w:rsidRDefault="009A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9D15" w14:textId="77777777" w:rsidR="009A7E30" w:rsidRDefault="009A7E30"/>
    <w:p w14:paraId="11FD156F" w14:textId="77777777" w:rsidR="009A7E30" w:rsidRDefault="009A7E30"/>
    <w:p w14:paraId="352BFEE5" w14:textId="77777777" w:rsidR="009A7E30" w:rsidRDefault="009A7E30"/>
    <w:p w14:paraId="73DE5A2D" w14:textId="77777777" w:rsidR="009A7E30" w:rsidRDefault="009A7E30"/>
    <w:p w14:paraId="34365906" w14:textId="77777777" w:rsidR="009A7E30" w:rsidRDefault="009A7E30"/>
    <w:p w14:paraId="24020B94" w14:textId="77777777" w:rsidR="009A7E30" w:rsidRDefault="009A7E30"/>
    <w:p w14:paraId="7D8302C8" w14:textId="77777777" w:rsidR="009A7E30" w:rsidRDefault="009A7E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AAC5F" wp14:editId="293387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5C9B" w14:textId="77777777" w:rsidR="009A7E30" w:rsidRDefault="009A7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AAC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205C9B" w14:textId="77777777" w:rsidR="009A7E30" w:rsidRDefault="009A7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EA094" w14:textId="77777777" w:rsidR="009A7E30" w:rsidRDefault="009A7E30"/>
    <w:p w14:paraId="1A33133A" w14:textId="77777777" w:rsidR="009A7E30" w:rsidRDefault="009A7E30"/>
    <w:p w14:paraId="34755A28" w14:textId="77777777" w:rsidR="009A7E30" w:rsidRDefault="009A7E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D04BE5" wp14:editId="29FC72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9AC1" w14:textId="77777777" w:rsidR="009A7E30" w:rsidRDefault="009A7E30"/>
                          <w:p w14:paraId="2261C48B" w14:textId="77777777" w:rsidR="009A7E30" w:rsidRDefault="009A7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04B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749AC1" w14:textId="77777777" w:rsidR="009A7E30" w:rsidRDefault="009A7E30"/>
                    <w:p w14:paraId="2261C48B" w14:textId="77777777" w:rsidR="009A7E30" w:rsidRDefault="009A7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09251" w14:textId="77777777" w:rsidR="009A7E30" w:rsidRDefault="009A7E30"/>
    <w:p w14:paraId="37C9E27A" w14:textId="77777777" w:rsidR="009A7E30" w:rsidRDefault="009A7E30">
      <w:pPr>
        <w:rPr>
          <w:sz w:val="2"/>
          <w:szCs w:val="2"/>
        </w:rPr>
      </w:pPr>
    </w:p>
    <w:p w14:paraId="57022CDF" w14:textId="77777777" w:rsidR="009A7E30" w:rsidRDefault="009A7E30"/>
    <w:p w14:paraId="09805CF4" w14:textId="77777777" w:rsidR="009A7E30" w:rsidRDefault="009A7E30">
      <w:pPr>
        <w:spacing w:after="0" w:line="240" w:lineRule="auto"/>
      </w:pPr>
    </w:p>
  </w:footnote>
  <w:footnote w:type="continuationSeparator" w:id="0">
    <w:p w14:paraId="02B1F776" w14:textId="77777777" w:rsidR="009A7E30" w:rsidRDefault="009A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E30"/>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34714</TotalTime>
  <Pages>3</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4547</cp:revision>
  <cp:lastPrinted>2009-02-06T05:36:00Z</cp:lastPrinted>
  <dcterms:created xsi:type="dcterms:W3CDTF">2024-01-07T13:43:00Z</dcterms:created>
  <dcterms:modified xsi:type="dcterms:W3CDTF">2024-03-04T16:56:00Z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