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727" w14:textId="1AA6554B" w:rsidR="00EB7292" w:rsidRDefault="00781389" w:rsidP="00781389">
      <w:r w:rsidRPr="00781389">
        <w:rPr>
          <w:rFonts w:hint="eastAsia"/>
        </w:rPr>
        <w:t>Волкова</w:t>
      </w:r>
      <w:r w:rsidRPr="00781389">
        <w:t xml:space="preserve"> </w:t>
      </w:r>
      <w:r w:rsidRPr="00781389">
        <w:rPr>
          <w:rFonts w:hint="eastAsia"/>
        </w:rPr>
        <w:t>Алла</w:t>
      </w:r>
      <w:r w:rsidRPr="00781389">
        <w:t xml:space="preserve"> </w:t>
      </w:r>
      <w:r w:rsidRPr="00781389">
        <w:rPr>
          <w:rFonts w:hint="eastAsia"/>
        </w:rPr>
        <w:t>Вячеславовна</w:t>
      </w:r>
      <w:r>
        <w:t xml:space="preserve"> </w:t>
      </w:r>
      <w:r w:rsidRPr="00781389">
        <w:rPr>
          <w:rFonts w:hint="eastAsia"/>
        </w:rPr>
        <w:t>Проектное</w:t>
      </w:r>
      <w:r w:rsidRPr="00781389">
        <w:t xml:space="preserve"> </w:t>
      </w:r>
      <w:r w:rsidRPr="00781389">
        <w:rPr>
          <w:rFonts w:hint="eastAsia"/>
        </w:rPr>
        <w:t>управление</w:t>
      </w:r>
      <w:r w:rsidRPr="00781389">
        <w:t xml:space="preserve"> </w:t>
      </w:r>
      <w:r w:rsidRPr="00781389">
        <w:rPr>
          <w:rFonts w:hint="eastAsia"/>
        </w:rPr>
        <w:t>развитием</w:t>
      </w:r>
      <w:r w:rsidRPr="00781389">
        <w:t xml:space="preserve"> </w:t>
      </w:r>
      <w:r w:rsidRPr="00781389">
        <w:rPr>
          <w:rFonts w:hint="eastAsia"/>
        </w:rPr>
        <w:t>регионального</w:t>
      </w:r>
      <w:r w:rsidRPr="00781389">
        <w:t xml:space="preserve"> </w:t>
      </w:r>
      <w:r w:rsidRPr="00781389">
        <w:rPr>
          <w:rFonts w:hint="eastAsia"/>
        </w:rPr>
        <w:t>рынка</w:t>
      </w:r>
      <w:r w:rsidRPr="00781389">
        <w:t xml:space="preserve"> </w:t>
      </w:r>
      <w:r w:rsidRPr="00781389">
        <w:rPr>
          <w:rFonts w:hint="eastAsia"/>
        </w:rPr>
        <w:t>жилья</w:t>
      </w:r>
    </w:p>
    <w:p w14:paraId="5F673834" w14:textId="77777777" w:rsidR="00781389" w:rsidRDefault="00781389" w:rsidP="00781389">
      <w:r>
        <w:rPr>
          <w:rFonts w:hint="eastAsia"/>
        </w:rPr>
        <w:t>ОГЛАВЛЕНИЕ</w:t>
      </w:r>
      <w:r>
        <w:t xml:space="preserve"> </w:t>
      </w:r>
      <w:r>
        <w:rPr>
          <w:rFonts w:hint="eastAsia"/>
        </w:rPr>
        <w:t>ДИССЕРТАЦИИ</w:t>
      </w:r>
    </w:p>
    <w:p w14:paraId="15E410F7" w14:textId="77777777" w:rsidR="00781389" w:rsidRDefault="00781389" w:rsidP="00781389">
      <w:r>
        <w:rPr>
          <w:rFonts w:hint="eastAsia"/>
        </w:rPr>
        <w:t>кандидат</w:t>
      </w:r>
      <w:r>
        <w:t xml:space="preserve"> </w:t>
      </w:r>
      <w:r>
        <w:rPr>
          <w:rFonts w:hint="eastAsia"/>
        </w:rPr>
        <w:t>наук</w:t>
      </w:r>
      <w:r>
        <w:t xml:space="preserve"> </w:t>
      </w:r>
      <w:r>
        <w:rPr>
          <w:rFonts w:hint="eastAsia"/>
        </w:rPr>
        <w:t>Волкова</w:t>
      </w:r>
      <w:r>
        <w:t xml:space="preserve"> </w:t>
      </w:r>
      <w:r>
        <w:rPr>
          <w:rFonts w:hint="eastAsia"/>
        </w:rPr>
        <w:t>Алла</w:t>
      </w:r>
      <w:r>
        <w:t xml:space="preserve"> </w:t>
      </w:r>
      <w:r>
        <w:rPr>
          <w:rFonts w:hint="eastAsia"/>
        </w:rPr>
        <w:t>Вячеславовна</w:t>
      </w:r>
    </w:p>
    <w:p w14:paraId="696B80AF" w14:textId="77777777" w:rsidR="00781389" w:rsidRDefault="00781389" w:rsidP="00781389">
      <w:r>
        <w:rPr>
          <w:rFonts w:hint="eastAsia"/>
        </w:rPr>
        <w:t>ВВЕДЕНИЕ</w:t>
      </w:r>
    </w:p>
    <w:p w14:paraId="5C34B92D" w14:textId="77777777" w:rsidR="00781389" w:rsidRDefault="00781389" w:rsidP="00781389"/>
    <w:p w14:paraId="6DB0D9FF" w14:textId="77777777" w:rsidR="00781389" w:rsidRDefault="00781389" w:rsidP="00781389">
      <w:r>
        <w:t xml:space="preserve">1 </w:t>
      </w:r>
      <w:r>
        <w:rPr>
          <w:rFonts w:hint="eastAsia"/>
        </w:rPr>
        <w:t>КОНЦЕПТУАЛЬНЫЕ</w:t>
      </w:r>
      <w:r>
        <w:t xml:space="preserve"> </w:t>
      </w:r>
      <w:r>
        <w:rPr>
          <w:rFonts w:hint="eastAsia"/>
        </w:rPr>
        <w:t>ПОЛОЖЕНИЯ</w:t>
      </w:r>
      <w:r>
        <w:t xml:space="preserve"> </w:t>
      </w:r>
      <w:r>
        <w:rPr>
          <w:rFonts w:hint="eastAsia"/>
        </w:rPr>
        <w:t>УПРАВЛЕНИЯ</w:t>
      </w:r>
      <w:r>
        <w:t xml:space="preserve"> </w:t>
      </w:r>
      <w:r>
        <w:rPr>
          <w:rFonts w:hint="eastAsia"/>
        </w:rPr>
        <w:t>РАЗВИТИЕМ</w:t>
      </w:r>
      <w:r>
        <w:t xml:space="preserve"> </w:t>
      </w:r>
      <w:r>
        <w:rPr>
          <w:rFonts w:hint="eastAsia"/>
        </w:rPr>
        <w:t>РЕГИОНАЛЬНОГО</w:t>
      </w:r>
      <w:r>
        <w:t xml:space="preserve"> </w:t>
      </w:r>
      <w:r>
        <w:rPr>
          <w:rFonts w:hint="eastAsia"/>
        </w:rPr>
        <w:t>РЫНКА</w:t>
      </w:r>
      <w:r>
        <w:t xml:space="preserve"> </w:t>
      </w:r>
      <w:r>
        <w:rPr>
          <w:rFonts w:hint="eastAsia"/>
        </w:rPr>
        <w:t>ЖИЛЬЯ</w:t>
      </w:r>
    </w:p>
    <w:p w14:paraId="34A805FF" w14:textId="77777777" w:rsidR="00781389" w:rsidRDefault="00781389" w:rsidP="00781389"/>
    <w:p w14:paraId="2CFAD2F1" w14:textId="77777777" w:rsidR="00781389" w:rsidRDefault="00781389" w:rsidP="00781389">
      <w:r>
        <w:t xml:space="preserve">1.1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исследованию</w:t>
      </w:r>
      <w:r>
        <w:t xml:space="preserve"> </w:t>
      </w:r>
      <w:r>
        <w:rPr>
          <w:rFonts w:hint="eastAsia"/>
        </w:rPr>
        <w:t>современных</w:t>
      </w:r>
      <w:r>
        <w:t xml:space="preserve"> </w:t>
      </w:r>
      <w:r>
        <w:rPr>
          <w:rFonts w:hint="eastAsia"/>
        </w:rPr>
        <w:t>аспектов</w:t>
      </w:r>
      <w:r>
        <w:t xml:space="preserve"> </w:t>
      </w:r>
      <w:r>
        <w:rPr>
          <w:rFonts w:hint="eastAsia"/>
        </w:rPr>
        <w:t>развития</w:t>
      </w:r>
      <w:r>
        <w:t xml:space="preserve"> </w:t>
      </w:r>
      <w:r>
        <w:rPr>
          <w:rFonts w:hint="eastAsia"/>
        </w:rPr>
        <w:t>регионального</w:t>
      </w:r>
      <w:r>
        <w:t xml:space="preserve"> </w:t>
      </w:r>
      <w:r>
        <w:rPr>
          <w:rFonts w:hint="eastAsia"/>
        </w:rPr>
        <w:t>рынка</w:t>
      </w:r>
      <w:r>
        <w:t xml:space="preserve"> </w:t>
      </w:r>
      <w:r>
        <w:rPr>
          <w:rFonts w:hint="eastAsia"/>
        </w:rPr>
        <w:t>жилья</w:t>
      </w:r>
    </w:p>
    <w:p w14:paraId="2D7B3015" w14:textId="77777777" w:rsidR="00781389" w:rsidRDefault="00781389" w:rsidP="00781389"/>
    <w:p w14:paraId="69F068DF" w14:textId="77777777" w:rsidR="00781389" w:rsidRDefault="00781389" w:rsidP="00781389">
      <w:r>
        <w:t xml:space="preserve">1.2 </w:t>
      </w:r>
      <w:r>
        <w:rPr>
          <w:rFonts w:hint="eastAsia"/>
        </w:rPr>
        <w:t>Выявление</w:t>
      </w:r>
      <w:r>
        <w:t xml:space="preserve"> </w:t>
      </w:r>
      <w:r>
        <w:rPr>
          <w:rFonts w:hint="eastAsia"/>
        </w:rPr>
        <w:t>проблем</w:t>
      </w:r>
      <w:r>
        <w:t xml:space="preserve"> </w:t>
      </w:r>
      <w:r>
        <w:rPr>
          <w:rFonts w:hint="eastAsia"/>
        </w:rPr>
        <w:t>в</w:t>
      </w:r>
      <w:r>
        <w:t xml:space="preserve"> </w:t>
      </w:r>
      <w:r>
        <w:rPr>
          <w:rFonts w:hint="eastAsia"/>
        </w:rPr>
        <w:t>развитии</w:t>
      </w:r>
      <w:r>
        <w:t xml:space="preserve"> </w:t>
      </w:r>
      <w:r>
        <w:rPr>
          <w:rFonts w:hint="eastAsia"/>
        </w:rPr>
        <w:t>жилищной</w:t>
      </w:r>
      <w:r>
        <w:t xml:space="preserve"> </w:t>
      </w:r>
      <w:r>
        <w:rPr>
          <w:rFonts w:hint="eastAsia"/>
        </w:rPr>
        <w:t>сферы</w:t>
      </w:r>
      <w:r>
        <w:t xml:space="preserve"> </w:t>
      </w:r>
      <w:r>
        <w:rPr>
          <w:rFonts w:hint="eastAsia"/>
        </w:rPr>
        <w:t>в</w:t>
      </w:r>
      <w:r>
        <w:t xml:space="preserve"> </w:t>
      </w:r>
      <w:r>
        <w:rPr>
          <w:rFonts w:hint="eastAsia"/>
        </w:rPr>
        <w:t>Российской</w:t>
      </w:r>
      <w:r>
        <w:t xml:space="preserve"> </w:t>
      </w:r>
      <w:r>
        <w:rPr>
          <w:rFonts w:hint="eastAsia"/>
        </w:rPr>
        <w:t>Федерации</w:t>
      </w:r>
    </w:p>
    <w:p w14:paraId="46F42BA5" w14:textId="77777777" w:rsidR="00781389" w:rsidRDefault="00781389" w:rsidP="00781389"/>
    <w:p w14:paraId="203B43B7" w14:textId="77777777" w:rsidR="00781389" w:rsidRDefault="00781389" w:rsidP="00781389">
      <w:r>
        <w:t xml:space="preserve">1.3 </w:t>
      </w:r>
      <w:r>
        <w:rPr>
          <w:rFonts w:hint="eastAsia"/>
        </w:rPr>
        <w:t>Исследование</w:t>
      </w:r>
      <w:r>
        <w:t xml:space="preserve"> </w:t>
      </w:r>
      <w:r>
        <w:rPr>
          <w:rFonts w:hint="eastAsia"/>
        </w:rPr>
        <w:t>современной</w:t>
      </w:r>
      <w:r>
        <w:t xml:space="preserve"> </w:t>
      </w:r>
      <w:r>
        <w:rPr>
          <w:rFonts w:hint="eastAsia"/>
        </w:rPr>
        <w:t>ситуации</w:t>
      </w:r>
      <w:r>
        <w:t xml:space="preserve"> </w:t>
      </w:r>
      <w:r>
        <w:rPr>
          <w:rFonts w:hint="eastAsia"/>
        </w:rPr>
        <w:t>по</w:t>
      </w:r>
      <w:r>
        <w:t xml:space="preserve"> </w:t>
      </w:r>
      <w:r>
        <w:rPr>
          <w:rFonts w:hint="eastAsia"/>
        </w:rPr>
        <w:t>развитию</w:t>
      </w:r>
      <w:r>
        <w:t xml:space="preserve"> </w:t>
      </w:r>
      <w:r>
        <w:rPr>
          <w:rFonts w:hint="eastAsia"/>
        </w:rPr>
        <w:t>рынка</w:t>
      </w:r>
      <w:r>
        <w:t xml:space="preserve"> </w:t>
      </w:r>
      <w:r>
        <w:rPr>
          <w:rFonts w:hint="eastAsia"/>
        </w:rPr>
        <w:t>жилья</w:t>
      </w:r>
      <w:r>
        <w:t xml:space="preserve"> </w:t>
      </w:r>
      <w:r>
        <w:rPr>
          <w:rFonts w:hint="eastAsia"/>
        </w:rPr>
        <w:t>в</w:t>
      </w:r>
      <w:r>
        <w:t xml:space="preserve"> </w:t>
      </w:r>
      <w:r>
        <w:rPr>
          <w:rFonts w:hint="eastAsia"/>
        </w:rPr>
        <w:t>регионах</w:t>
      </w:r>
      <w:r>
        <w:t xml:space="preserve"> </w:t>
      </w:r>
      <w:r>
        <w:rPr>
          <w:rFonts w:hint="eastAsia"/>
        </w:rPr>
        <w:t>Российской</w:t>
      </w:r>
      <w:r>
        <w:t xml:space="preserve"> </w:t>
      </w:r>
      <w:r>
        <w:rPr>
          <w:rFonts w:hint="eastAsia"/>
        </w:rPr>
        <w:t>Федерации</w:t>
      </w:r>
    </w:p>
    <w:p w14:paraId="1CA1971A" w14:textId="77777777" w:rsidR="00781389" w:rsidRDefault="00781389" w:rsidP="00781389"/>
    <w:p w14:paraId="7E2E8F31" w14:textId="77777777" w:rsidR="00781389" w:rsidRDefault="00781389" w:rsidP="00781389">
      <w:r>
        <w:t xml:space="preserve">2 </w:t>
      </w:r>
      <w:r>
        <w:rPr>
          <w:rFonts w:hint="eastAsia"/>
        </w:rPr>
        <w:t>МЕТОДИЧЕСКИЕ</w:t>
      </w:r>
      <w:r>
        <w:t xml:space="preserve"> </w:t>
      </w:r>
      <w:r>
        <w:rPr>
          <w:rFonts w:hint="eastAsia"/>
        </w:rPr>
        <w:t>АСПЕКТЫ</w:t>
      </w:r>
      <w:r>
        <w:t xml:space="preserve"> </w:t>
      </w:r>
      <w:r>
        <w:rPr>
          <w:rFonts w:hint="eastAsia"/>
        </w:rPr>
        <w:t>ОЦЕНКИ</w:t>
      </w:r>
      <w:r>
        <w:t xml:space="preserve"> </w:t>
      </w:r>
      <w:r>
        <w:rPr>
          <w:rFonts w:hint="eastAsia"/>
        </w:rPr>
        <w:t>ЭФФЕКТИВНОСТИ</w:t>
      </w:r>
      <w:r>
        <w:t xml:space="preserve"> </w:t>
      </w:r>
      <w:r>
        <w:rPr>
          <w:rFonts w:hint="eastAsia"/>
        </w:rPr>
        <w:t>РАЗВИТИЯ</w:t>
      </w:r>
      <w:r>
        <w:t xml:space="preserve"> </w:t>
      </w:r>
      <w:r>
        <w:rPr>
          <w:rFonts w:hint="eastAsia"/>
        </w:rPr>
        <w:t>РЕГИОНАЛЬНОГО</w:t>
      </w:r>
      <w:r>
        <w:t xml:space="preserve"> </w:t>
      </w:r>
      <w:r>
        <w:rPr>
          <w:rFonts w:hint="eastAsia"/>
        </w:rPr>
        <w:t>РЫНКА</w:t>
      </w:r>
      <w:r>
        <w:t xml:space="preserve"> </w:t>
      </w:r>
      <w:r>
        <w:rPr>
          <w:rFonts w:hint="eastAsia"/>
        </w:rPr>
        <w:t>ЖИЛЬЯ</w:t>
      </w:r>
    </w:p>
    <w:p w14:paraId="5B384755" w14:textId="77777777" w:rsidR="00781389" w:rsidRDefault="00781389" w:rsidP="00781389"/>
    <w:p w14:paraId="19155D86" w14:textId="77777777" w:rsidR="00781389" w:rsidRDefault="00781389" w:rsidP="00781389">
      <w:r>
        <w:t xml:space="preserve">2.1 </w:t>
      </w:r>
      <w:r>
        <w:rPr>
          <w:rFonts w:hint="eastAsia"/>
        </w:rPr>
        <w:t>Методический</w:t>
      </w:r>
      <w:r>
        <w:t xml:space="preserve"> </w:t>
      </w:r>
      <w:r>
        <w:rPr>
          <w:rFonts w:hint="eastAsia"/>
        </w:rPr>
        <w:t>инструментарий</w:t>
      </w:r>
      <w:r>
        <w:t xml:space="preserve"> </w:t>
      </w:r>
      <w:r>
        <w:rPr>
          <w:rFonts w:hint="eastAsia"/>
        </w:rPr>
        <w:t>оценки</w:t>
      </w:r>
      <w:r>
        <w:t xml:space="preserve"> </w:t>
      </w:r>
      <w:r>
        <w:rPr>
          <w:rFonts w:hint="eastAsia"/>
        </w:rPr>
        <w:t>эффективности</w:t>
      </w:r>
      <w:r>
        <w:t xml:space="preserve"> </w:t>
      </w:r>
      <w:r>
        <w:rPr>
          <w:rFonts w:hint="eastAsia"/>
        </w:rPr>
        <w:t>развития</w:t>
      </w:r>
      <w:r>
        <w:t xml:space="preserve"> </w:t>
      </w:r>
      <w:r>
        <w:rPr>
          <w:rFonts w:hint="eastAsia"/>
        </w:rPr>
        <w:t>регионального</w:t>
      </w:r>
      <w:r>
        <w:t xml:space="preserve"> </w:t>
      </w:r>
      <w:r>
        <w:rPr>
          <w:rFonts w:hint="eastAsia"/>
        </w:rPr>
        <w:t>рынка</w:t>
      </w:r>
      <w:r>
        <w:t xml:space="preserve"> </w:t>
      </w:r>
      <w:r>
        <w:rPr>
          <w:rFonts w:hint="eastAsia"/>
        </w:rPr>
        <w:t>жилья</w:t>
      </w:r>
    </w:p>
    <w:p w14:paraId="63B1A8C2" w14:textId="77777777" w:rsidR="00781389" w:rsidRDefault="00781389" w:rsidP="00781389"/>
    <w:p w14:paraId="31A3F477" w14:textId="77777777" w:rsidR="00781389" w:rsidRDefault="00781389" w:rsidP="00781389">
      <w:r>
        <w:t xml:space="preserve">2.2 </w:t>
      </w:r>
      <w:r>
        <w:rPr>
          <w:rFonts w:hint="eastAsia"/>
        </w:rPr>
        <w:t>Системный</w:t>
      </w:r>
      <w:r>
        <w:t xml:space="preserve"> </w:t>
      </w:r>
      <w:r>
        <w:rPr>
          <w:rFonts w:hint="eastAsia"/>
        </w:rPr>
        <w:t>подход</w:t>
      </w:r>
      <w:r>
        <w:t xml:space="preserve"> </w:t>
      </w:r>
      <w:r>
        <w:rPr>
          <w:rFonts w:hint="eastAsia"/>
        </w:rPr>
        <w:t>в</w:t>
      </w:r>
      <w:r>
        <w:t xml:space="preserve"> </w:t>
      </w:r>
      <w:r>
        <w:rPr>
          <w:rFonts w:hint="eastAsia"/>
        </w:rPr>
        <w:t>реализации</w:t>
      </w:r>
      <w:r>
        <w:t xml:space="preserve"> </w:t>
      </w:r>
      <w:r>
        <w:rPr>
          <w:rFonts w:hint="eastAsia"/>
        </w:rPr>
        <w:t>проектного</w:t>
      </w:r>
      <w:r>
        <w:t xml:space="preserve"> </w:t>
      </w:r>
      <w:r>
        <w:rPr>
          <w:rFonts w:hint="eastAsia"/>
        </w:rPr>
        <w:t>управления</w:t>
      </w:r>
      <w:r>
        <w:t xml:space="preserve"> </w:t>
      </w:r>
      <w:r>
        <w:rPr>
          <w:rFonts w:hint="eastAsia"/>
        </w:rPr>
        <w:t>развитием</w:t>
      </w:r>
      <w:r>
        <w:t xml:space="preserve"> </w:t>
      </w:r>
      <w:r>
        <w:rPr>
          <w:rFonts w:hint="eastAsia"/>
        </w:rPr>
        <w:t>регионального</w:t>
      </w:r>
      <w:r>
        <w:t xml:space="preserve"> </w:t>
      </w:r>
      <w:r>
        <w:rPr>
          <w:rFonts w:hint="eastAsia"/>
        </w:rPr>
        <w:t>рынка</w:t>
      </w:r>
      <w:r>
        <w:t xml:space="preserve"> </w:t>
      </w:r>
      <w:r>
        <w:rPr>
          <w:rFonts w:hint="eastAsia"/>
        </w:rPr>
        <w:t>жилья</w:t>
      </w:r>
    </w:p>
    <w:p w14:paraId="79E658D6" w14:textId="77777777" w:rsidR="00781389" w:rsidRDefault="00781389" w:rsidP="00781389"/>
    <w:p w14:paraId="14EB0141" w14:textId="77777777" w:rsidR="00781389" w:rsidRDefault="00781389" w:rsidP="00781389">
      <w:r>
        <w:t xml:space="preserve">2.3 </w:t>
      </w:r>
      <w:r>
        <w:rPr>
          <w:rFonts w:hint="eastAsia"/>
        </w:rPr>
        <w:t>Сетевой</w:t>
      </w:r>
      <w:r>
        <w:t xml:space="preserve"> </w:t>
      </w:r>
      <w:r>
        <w:rPr>
          <w:rFonts w:hint="eastAsia"/>
        </w:rPr>
        <w:t>метод</w:t>
      </w:r>
      <w:r>
        <w:t xml:space="preserve"> </w:t>
      </w:r>
      <w:r>
        <w:rPr>
          <w:rFonts w:hint="eastAsia"/>
        </w:rPr>
        <w:t>планирования</w:t>
      </w:r>
      <w:r>
        <w:t xml:space="preserve"> </w:t>
      </w:r>
      <w:r>
        <w:rPr>
          <w:rFonts w:hint="eastAsia"/>
        </w:rPr>
        <w:t>в</w:t>
      </w:r>
      <w:r>
        <w:t xml:space="preserve"> </w:t>
      </w:r>
      <w:r>
        <w:rPr>
          <w:rFonts w:hint="eastAsia"/>
        </w:rPr>
        <w:t>проектном</w:t>
      </w:r>
      <w:r>
        <w:t xml:space="preserve"> </w:t>
      </w:r>
      <w:r>
        <w:rPr>
          <w:rFonts w:hint="eastAsia"/>
        </w:rPr>
        <w:t>управлении</w:t>
      </w:r>
      <w:r>
        <w:t xml:space="preserve"> </w:t>
      </w:r>
      <w:r>
        <w:rPr>
          <w:rFonts w:hint="eastAsia"/>
        </w:rPr>
        <w:t>развитием</w:t>
      </w:r>
      <w:r>
        <w:t xml:space="preserve"> </w:t>
      </w:r>
      <w:r>
        <w:rPr>
          <w:rFonts w:hint="eastAsia"/>
        </w:rPr>
        <w:t>регионального</w:t>
      </w:r>
      <w:r>
        <w:t xml:space="preserve"> </w:t>
      </w:r>
      <w:r>
        <w:rPr>
          <w:rFonts w:hint="eastAsia"/>
        </w:rPr>
        <w:t>рынка</w:t>
      </w:r>
      <w:r>
        <w:t xml:space="preserve"> </w:t>
      </w:r>
      <w:r>
        <w:rPr>
          <w:rFonts w:hint="eastAsia"/>
        </w:rPr>
        <w:t>жилья</w:t>
      </w:r>
    </w:p>
    <w:p w14:paraId="169BE9AA" w14:textId="77777777" w:rsidR="00781389" w:rsidRDefault="00781389" w:rsidP="00781389"/>
    <w:p w14:paraId="765FEA6F" w14:textId="77777777" w:rsidR="00781389" w:rsidRDefault="00781389" w:rsidP="00781389">
      <w:r>
        <w:t xml:space="preserve">3 </w:t>
      </w:r>
      <w:r>
        <w:rPr>
          <w:rFonts w:hint="eastAsia"/>
        </w:rPr>
        <w:t>ПЕРСПЕКТИВНЫЕ</w:t>
      </w:r>
      <w:r>
        <w:t xml:space="preserve"> </w:t>
      </w:r>
      <w:r>
        <w:rPr>
          <w:rFonts w:hint="eastAsia"/>
        </w:rPr>
        <w:t>НАПРАВЛЕНИЯ</w:t>
      </w:r>
      <w:r>
        <w:t xml:space="preserve"> </w:t>
      </w:r>
      <w:r>
        <w:rPr>
          <w:rFonts w:hint="eastAsia"/>
        </w:rPr>
        <w:t>ПОВЫШЕНИЯ</w:t>
      </w:r>
      <w:r>
        <w:t xml:space="preserve"> </w:t>
      </w:r>
      <w:r>
        <w:rPr>
          <w:rFonts w:hint="eastAsia"/>
        </w:rPr>
        <w:t>ЭФФЕКТИВНОСТИ</w:t>
      </w:r>
      <w:r>
        <w:t xml:space="preserve"> </w:t>
      </w:r>
      <w:r>
        <w:rPr>
          <w:rFonts w:hint="eastAsia"/>
        </w:rPr>
        <w:t>УПРАВЛЕНИЯ</w:t>
      </w:r>
      <w:r>
        <w:t xml:space="preserve"> </w:t>
      </w:r>
      <w:r>
        <w:rPr>
          <w:rFonts w:hint="eastAsia"/>
        </w:rPr>
        <w:t>РАЗВИТИЕМ</w:t>
      </w:r>
      <w:r>
        <w:t xml:space="preserve"> </w:t>
      </w:r>
      <w:r>
        <w:rPr>
          <w:rFonts w:hint="eastAsia"/>
        </w:rPr>
        <w:t>РЕГИОНАЛЬНОГО</w:t>
      </w:r>
      <w:r>
        <w:t xml:space="preserve"> </w:t>
      </w:r>
      <w:r>
        <w:rPr>
          <w:rFonts w:hint="eastAsia"/>
        </w:rPr>
        <w:t>РЫНКА</w:t>
      </w:r>
      <w:r>
        <w:t xml:space="preserve"> </w:t>
      </w:r>
      <w:r>
        <w:rPr>
          <w:rFonts w:hint="eastAsia"/>
        </w:rPr>
        <w:t>ЖИЛЬЯ</w:t>
      </w:r>
    </w:p>
    <w:p w14:paraId="58B18FB2" w14:textId="77777777" w:rsidR="00781389" w:rsidRDefault="00781389" w:rsidP="00781389"/>
    <w:p w14:paraId="2EE284BE" w14:textId="77777777" w:rsidR="00781389" w:rsidRDefault="00781389" w:rsidP="00781389">
      <w:r>
        <w:t xml:space="preserve">3.1 </w:t>
      </w:r>
      <w:r>
        <w:rPr>
          <w:rFonts w:hint="eastAsia"/>
        </w:rPr>
        <w:t>Апробация</w:t>
      </w:r>
      <w:r>
        <w:t xml:space="preserve"> </w:t>
      </w:r>
      <w:r>
        <w:rPr>
          <w:rFonts w:hint="eastAsia"/>
        </w:rPr>
        <w:t>методики</w:t>
      </w:r>
      <w:r>
        <w:t xml:space="preserve"> </w:t>
      </w:r>
      <w:r>
        <w:rPr>
          <w:rFonts w:hint="eastAsia"/>
        </w:rPr>
        <w:t>оценки</w:t>
      </w:r>
      <w:r>
        <w:t xml:space="preserve"> </w:t>
      </w:r>
      <w:r>
        <w:rPr>
          <w:rFonts w:hint="eastAsia"/>
        </w:rPr>
        <w:t>эффективности</w:t>
      </w:r>
      <w:r>
        <w:t xml:space="preserve"> </w:t>
      </w:r>
      <w:r>
        <w:rPr>
          <w:rFonts w:hint="eastAsia"/>
        </w:rPr>
        <w:t>разв</w:t>
      </w:r>
      <w:r>
        <w:rPr>
          <w:rFonts w:hint="eastAsia"/>
        </w:rPr>
        <w:lastRenderedPageBreak/>
        <w:t>ития</w:t>
      </w:r>
      <w:r>
        <w:t xml:space="preserve"> </w:t>
      </w:r>
      <w:r>
        <w:rPr>
          <w:rFonts w:hint="eastAsia"/>
        </w:rPr>
        <w:t>регионального</w:t>
      </w:r>
      <w:r>
        <w:t xml:space="preserve"> </w:t>
      </w:r>
      <w:r>
        <w:rPr>
          <w:rFonts w:hint="eastAsia"/>
        </w:rPr>
        <w:t>рынка</w:t>
      </w:r>
      <w:r>
        <w:t xml:space="preserve"> </w:t>
      </w:r>
      <w:r>
        <w:rPr>
          <w:rFonts w:hint="eastAsia"/>
        </w:rPr>
        <w:t>жилья</w:t>
      </w:r>
    </w:p>
    <w:p w14:paraId="430B4823" w14:textId="77777777" w:rsidR="00781389" w:rsidRDefault="00781389" w:rsidP="00781389"/>
    <w:p w14:paraId="22DB3BC3" w14:textId="77777777" w:rsidR="00781389" w:rsidRDefault="00781389" w:rsidP="00781389">
      <w:r>
        <w:t xml:space="preserve">3.2 </w:t>
      </w:r>
      <w:r>
        <w:rPr>
          <w:rFonts w:hint="eastAsia"/>
        </w:rPr>
        <w:t>Разработка</w:t>
      </w:r>
      <w:r>
        <w:t xml:space="preserve"> </w:t>
      </w:r>
      <w:r>
        <w:rPr>
          <w:rFonts w:hint="eastAsia"/>
        </w:rPr>
        <w:t>системы</w:t>
      </w:r>
      <w:r>
        <w:t xml:space="preserve"> </w:t>
      </w:r>
      <w:r>
        <w:rPr>
          <w:rFonts w:hint="eastAsia"/>
        </w:rPr>
        <w:t>проектного</w:t>
      </w:r>
      <w:r>
        <w:t xml:space="preserve"> </w:t>
      </w:r>
      <w:r>
        <w:rPr>
          <w:rFonts w:hint="eastAsia"/>
        </w:rPr>
        <w:t>управления</w:t>
      </w:r>
      <w:r>
        <w:t xml:space="preserve"> </w:t>
      </w:r>
      <w:r>
        <w:rPr>
          <w:rFonts w:hint="eastAsia"/>
        </w:rPr>
        <w:t>развитием</w:t>
      </w:r>
      <w:r>
        <w:t xml:space="preserve"> </w:t>
      </w:r>
      <w:r>
        <w:rPr>
          <w:rFonts w:hint="eastAsia"/>
        </w:rPr>
        <w:t>регионального</w:t>
      </w:r>
      <w:r>
        <w:t xml:space="preserve"> </w:t>
      </w:r>
      <w:r>
        <w:rPr>
          <w:rFonts w:hint="eastAsia"/>
        </w:rPr>
        <w:t>рынка</w:t>
      </w:r>
      <w:r>
        <w:t xml:space="preserve"> </w:t>
      </w:r>
      <w:r>
        <w:rPr>
          <w:rFonts w:hint="eastAsia"/>
        </w:rPr>
        <w:t>жилья</w:t>
      </w:r>
    </w:p>
    <w:p w14:paraId="4F906189" w14:textId="77777777" w:rsidR="00781389" w:rsidRDefault="00781389" w:rsidP="00781389"/>
    <w:p w14:paraId="70FA995C" w14:textId="77777777" w:rsidR="00781389" w:rsidRDefault="00781389" w:rsidP="00781389">
      <w:r>
        <w:t xml:space="preserve">3.3 </w:t>
      </w:r>
      <w:r>
        <w:rPr>
          <w:rFonts w:hint="eastAsia"/>
        </w:rPr>
        <w:t>Разработка</w:t>
      </w:r>
      <w:r>
        <w:t xml:space="preserve"> </w:t>
      </w:r>
      <w:r>
        <w:rPr>
          <w:rFonts w:hint="eastAsia"/>
        </w:rPr>
        <w:t>основных</w:t>
      </w:r>
      <w:r>
        <w:t xml:space="preserve"> </w:t>
      </w:r>
      <w:r>
        <w:rPr>
          <w:rFonts w:hint="eastAsia"/>
        </w:rPr>
        <w:t>направлений</w:t>
      </w:r>
      <w:r>
        <w:t xml:space="preserve"> </w:t>
      </w:r>
      <w:r>
        <w:rPr>
          <w:rFonts w:hint="eastAsia"/>
        </w:rPr>
        <w:t>повышения</w:t>
      </w:r>
      <w:r>
        <w:t xml:space="preserve"> </w:t>
      </w:r>
      <w:r>
        <w:rPr>
          <w:rFonts w:hint="eastAsia"/>
        </w:rPr>
        <w:t>эффективности</w:t>
      </w:r>
      <w:r>
        <w:t xml:space="preserve"> </w:t>
      </w:r>
      <w:r>
        <w:rPr>
          <w:rFonts w:hint="eastAsia"/>
        </w:rPr>
        <w:t>регионального</w:t>
      </w:r>
      <w:r>
        <w:t xml:space="preserve"> </w:t>
      </w:r>
      <w:r>
        <w:rPr>
          <w:rFonts w:hint="eastAsia"/>
        </w:rPr>
        <w:t>рынка</w:t>
      </w:r>
      <w:r>
        <w:t xml:space="preserve"> </w:t>
      </w:r>
      <w:r>
        <w:rPr>
          <w:rFonts w:hint="eastAsia"/>
        </w:rPr>
        <w:t>жилья</w:t>
      </w:r>
    </w:p>
    <w:p w14:paraId="58DA6165" w14:textId="77777777" w:rsidR="00781389" w:rsidRDefault="00781389" w:rsidP="00781389"/>
    <w:p w14:paraId="4CD74D03" w14:textId="77777777" w:rsidR="00781389" w:rsidRDefault="00781389" w:rsidP="00781389">
      <w:r>
        <w:rPr>
          <w:rFonts w:hint="eastAsia"/>
        </w:rPr>
        <w:t>ЗАКЛЮЧЕНИЕ</w:t>
      </w:r>
    </w:p>
    <w:p w14:paraId="7AB24673" w14:textId="77777777" w:rsidR="00781389" w:rsidRDefault="00781389" w:rsidP="00781389"/>
    <w:p w14:paraId="2445AC3B" w14:textId="77777777" w:rsidR="00781389" w:rsidRDefault="00781389" w:rsidP="00781389">
      <w:r>
        <w:rPr>
          <w:rFonts w:hint="eastAsia"/>
        </w:rPr>
        <w:t>СПИСОК</w:t>
      </w:r>
      <w:r>
        <w:t xml:space="preserve"> </w:t>
      </w:r>
      <w:r>
        <w:rPr>
          <w:rFonts w:hint="eastAsia"/>
        </w:rPr>
        <w:t>ИСПОЛЬЗОВАННЫХ</w:t>
      </w:r>
      <w:r>
        <w:t xml:space="preserve"> </w:t>
      </w:r>
      <w:r>
        <w:rPr>
          <w:rFonts w:hint="eastAsia"/>
        </w:rPr>
        <w:t>ИСТОЧНИКОВ</w:t>
      </w:r>
    </w:p>
    <w:p w14:paraId="1FED100E" w14:textId="77777777" w:rsidR="00781389" w:rsidRDefault="00781389" w:rsidP="00781389"/>
    <w:p w14:paraId="27F953AB" w14:textId="648D9A89" w:rsidR="00781389" w:rsidRPr="00781389" w:rsidRDefault="00781389" w:rsidP="00781389">
      <w:r>
        <w:rPr>
          <w:rFonts w:hint="eastAsia"/>
        </w:rPr>
        <w:t>ПРИЛОЖЕНИЯ</w:t>
      </w:r>
    </w:p>
    <w:sectPr w:rsidR="00781389" w:rsidRPr="00781389" w:rsidSect="00397A1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7723" w14:textId="77777777" w:rsidR="00397A1B" w:rsidRDefault="00397A1B">
      <w:pPr>
        <w:spacing w:after="0" w:line="240" w:lineRule="auto"/>
      </w:pPr>
      <w:r>
        <w:separator/>
      </w:r>
    </w:p>
  </w:endnote>
  <w:endnote w:type="continuationSeparator" w:id="0">
    <w:p w14:paraId="312DF900" w14:textId="77777777" w:rsidR="00397A1B" w:rsidRDefault="0039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1E28" w14:textId="77777777" w:rsidR="00397A1B" w:rsidRDefault="00397A1B"/>
    <w:p w14:paraId="4677D1A0" w14:textId="77777777" w:rsidR="00397A1B" w:rsidRDefault="00397A1B"/>
    <w:p w14:paraId="7DB1D2F2" w14:textId="77777777" w:rsidR="00397A1B" w:rsidRDefault="00397A1B"/>
    <w:p w14:paraId="29F6765E" w14:textId="77777777" w:rsidR="00397A1B" w:rsidRDefault="00397A1B"/>
    <w:p w14:paraId="6F27AFB7" w14:textId="77777777" w:rsidR="00397A1B" w:rsidRDefault="00397A1B"/>
    <w:p w14:paraId="608CE8D4" w14:textId="77777777" w:rsidR="00397A1B" w:rsidRDefault="00397A1B"/>
    <w:p w14:paraId="18CCF5D8" w14:textId="77777777" w:rsidR="00397A1B" w:rsidRDefault="00397A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6743B9" wp14:editId="499DD4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C4C0" w14:textId="77777777" w:rsidR="00397A1B" w:rsidRDefault="00397A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6743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D3C4C0" w14:textId="77777777" w:rsidR="00397A1B" w:rsidRDefault="00397A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00175E" w14:textId="77777777" w:rsidR="00397A1B" w:rsidRDefault="00397A1B"/>
    <w:p w14:paraId="408D37F5" w14:textId="77777777" w:rsidR="00397A1B" w:rsidRDefault="00397A1B"/>
    <w:p w14:paraId="04A87E6F" w14:textId="77777777" w:rsidR="00397A1B" w:rsidRDefault="00397A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F564E4" wp14:editId="4F2C49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74D43" w14:textId="77777777" w:rsidR="00397A1B" w:rsidRDefault="00397A1B"/>
                          <w:p w14:paraId="503BB551" w14:textId="77777777" w:rsidR="00397A1B" w:rsidRDefault="00397A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F564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574D43" w14:textId="77777777" w:rsidR="00397A1B" w:rsidRDefault="00397A1B"/>
                    <w:p w14:paraId="503BB551" w14:textId="77777777" w:rsidR="00397A1B" w:rsidRDefault="00397A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07264A" w14:textId="77777777" w:rsidR="00397A1B" w:rsidRDefault="00397A1B"/>
    <w:p w14:paraId="6054C70A" w14:textId="77777777" w:rsidR="00397A1B" w:rsidRDefault="00397A1B">
      <w:pPr>
        <w:rPr>
          <w:sz w:val="2"/>
          <w:szCs w:val="2"/>
        </w:rPr>
      </w:pPr>
    </w:p>
    <w:p w14:paraId="2F64A286" w14:textId="77777777" w:rsidR="00397A1B" w:rsidRDefault="00397A1B"/>
    <w:p w14:paraId="42BBCAFE" w14:textId="77777777" w:rsidR="00397A1B" w:rsidRDefault="00397A1B">
      <w:pPr>
        <w:spacing w:after="0" w:line="240" w:lineRule="auto"/>
      </w:pPr>
    </w:p>
  </w:footnote>
  <w:footnote w:type="continuationSeparator" w:id="0">
    <w:p w14:paraId="49DB7255" w14:textId="77777777" w:rsidR="00397A1B" w:rsidRDefault="00397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A1B"/>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9682</TotalTime>
  <Pages>2</Pages>
  <Words>187</Words>
  <Characters>1068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1293</cp:revision>
  <cp:lastPrinted>2009-02-06T05:36:00Z</cp:lastPrinted>
  <dcterms:created xsi:type="dcterms:W3CDTF">2024-04-09T10:20:00Z</dcterms:created>
  <dcterms:modified xsi:type="dcterms:W3CDTF">2024-04-22T08:19:00Z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