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E103" w14:textId="77777777" w:rsidR="006B5DBE" w:rsidRPr="006B5DBE" w:rsidRDefault="006B5DBE" w:rsidP="006B5DBE">
      <w:pPr>
        <w:rPr>
          <w:rFonts w:ascii="Arial" w:hAnsi="Arial" w:cs="Arial"/>
          <w:caps/>
          <w:color w:val="333333"/>
          <w:sz w:val="27"/>
          <w:szCs w:val="27"/>
        </w:rPr>
      </w:pPr>
      <w:r w:rsidRPr="006B5DBE">
        <w:rPr>
          <w:rFonts w:ascii="Arial" w:hAnsi="Arial" w:cs="Arial" w:hint="eastAsia"/>
          <w:caps/>
          <w:color w:val="333333"/>
          <w:sz w:val="27"/>
          <w:szCs w:val="27"/>
        </w:rPr>
        <w:t>Орлов</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Михаил</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Болеславович</w:t>
      </w:r>
      <w:r w:rsidRPr="006B5DBE">
        <w:rPr>
          <w:rFonts w:ascii="Arial" w:hAnsi="Arial" w:cs="Arial"/>
          <w:caps/>
          <w:color w:val="333333"/>
          <w:sz w:val="27"/>
          <w:szCs w:val="27"/>
        </w:rPr>
        <w:t>.</w:t>
      </w:r>
    </w:p>
    <w:p w14:paraId="6AF5D5DA" w14:textId="77777777" w:rsidR="006B5DBE" w:rsidRPr="006B5DBE" w:rsidRDefault="006B5DBE" w:rsidP="006B5DBE">
      <w:pPr>
        <w:rPr>
          <w:rFonts w:ascii="Arial" w:hAnsi="Arial" w:cs="Arial"/>
          <w:caps/>
          <w:color w:val="333333"/>
          <w:sz w:val="27"/>
          <w:szCs w:val="27"/>
        </w:rPr>
      </w:pPr>
      <w:r w:rsidRPr="006B5DBE">
        <w:rPr>
          <w:rFonts w:ascii="Arial" w:hAnsi="Arial" w:cs="Arial" w:hint="eastAsia"/>
          <w:caps/>
          <w:color w:val="333333"/>
          <w:sz w:val="27"/>
          <w:szCs w:val="27"/>
        </w:rPr>
        <w:t>Тенденции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развития</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социальных</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функций</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предпринимательства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в</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современном</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российском</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обществе</w:t>
      </w:r>
      <w:r w:rsidRPr="006B5DBE">
        <w:rPr>
          <w:rFonts w:ascii="Arial" w:hAnsi="Arial" w:cs="Arial"/>
          <w:caps/>
          <w:color w:val="333333"/>
          <w:sz w:val="27"/>
          <w:szCs w:val="27"/>
        </w:rPr>
        <w:t xml:space="preserve"> : </w:t>
      </w:r>
      <w:r w:rsidRPr="006B5DBE">
        <w:rPr>
          <w:rFonts w:ascii="Arial" w:hAnsi="Arial" w:cs="Arial" w:hint="eastAsia"/>
          <w:caps/>
          <w:color w:val="333333"/>
          <w:sz w:val="27"/>
          <w:szCs w:val="27"/>
        </w:rPr>
        <w:t>диссертация</w:t>
      </w:r>
      <w:r w:rsidRPr="006B5DBE">
        <w:rPr>
          <w:rFonts w:ascii="Arial" w:hAnsi="Arial" w:cs="Arial"/>
          <w:caps/>
          <w:color w:val="333333"/>
          <w:sz w:val="27"/>
          <w:szCs w:val="27"/>
        </w:rPr>
        <w:t xml:space="preserve"> ... </w:t>
      </w:r>
      <w:r w:rsidRPr="006B5DBE">
        <w:rPr>
          <w:rFonts w:ascii="Arial" w:hAnsi="Arial" w:cs="Arial" w:hint="eastAsia"/>
          <w:caps/>
          <w:color w:val="333333"/>
          <w:sz w:val="27"/>
          <w:szCs w:val="27"/>
        </w:rPr>
        <w:t>кандидата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социологических</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наук</w:t>
      </w:r>
      <w:r w:rsidRPr="006B5DBE">
        <w:rPr>
          <w:rFonts w:ascii="Arial" w:hAnsi="Arial" w:cs="Arial"/>
          <w:caps/>
          <w:color w:val="333333"/>
          <w:sz w:val="27"/>
          <w:szCs w:val="27"/>
        </w:rPr>
        <w:t xml:space="preserve"> : 22.00.04. - </w:t>
      </w:r>
      <w:r w:rsidRPr="006B5DBE">
        <w:rPr>
          <w:rFonts w:ascii="Arial" w:hAnsi="Arial" w:cs="Arial" w:hint="eastAsia"/>
          <w:caps/>
          <w:color w:val="333333"/>
          <w:sz w:val="27"/>
          <w:szCs w:val="27"/>
        </w:rPr>
        <w:t>Москва</w:t>
      </w:r>
      <w:r w:rsidRPr="006B5DBE">
        <w:rPr>
          <w:rFonts w:ascii="Arial" w:hAnsi="Arial" w:cs="Arial"/>
          <w:caps/>
          <w:color w:val="333333"/>
          <w:sz w:val="27"/>
          <w:szCs w:val="27"/>
        </w:rPr>
        <w:t xml:space="preserve">, 2003. - 165 </w:t>
      </w:r>
      <w:r w:rsidRPr="006B5DBE">
        <w:rPr>
          <w:rFonts w:ascii="Arial" w:hAnsi="Arial" w:cs="Arial" w:hint="eastAsia"/>
          <w:caps/>
          <w:color w:val="333333"/>
          <w:sz w:val="27"/>
          <w:szCs w:val="27"/>
        </w:rPr>
        <w:t>с</w:t>
      </w:r>
      <w:r w:rsidRPr="006B5DBE">
        <w:rPr>
          <w:rFonts w:ascii="Arial" w:hAnsi="Arial" w:cs="Arial"/>
          <w:caps/>
          <w:color w:val="333333"/>
          <w:sz w:val="27"/>
          <w:szCs w:val="27"/>
        </w:rPr>
        <w:t xml:space="preserve">. : </w:t>
      </w:r>
      <w:r w:rsidRPr="006B5DBE">
        <w:rPr>
          <w:rFonts w:ascii="Arial" w:hAnsi="Arial" w:cs="Arial" w:hint="eastAsia"/>
          <w:caps/>
          <w:color w:val="333333"/>
          <w:sz w:val="27"/>
          <w:szCs w:val="27"/>
        </w:rPr>
        <w:t>ил</w:t>
      </w:r>
      <w:r w:rsidRPr="006B5DBE">
        <w:rPr>
          <w:rFonts w:ascii="Arial" w:hAnsi="Arial" w:cs="Arial"/>
          <w:caps/>
          <w:color w:val="333333"/>
          <w:sz w:val="27"/>
          <w:szCs w:val="27"/>
        </w:rPr>
        <w:t>.</w:t>
      </w:r>
    </w:p>
    <w:p w14:paraId="7419FB04" w14:textId="77777777" w:rsidR="006B5DBE" w:rsidRPr="006B5DBE" w:rsidRDefault="006B5DBE" w:rsidP="006B5DBE">
      <w:pPr>
        <w:rPr>
          <w:rFonts w:ascii="Arial" w:hAnsi="Arial" w:cs="Arial"/>
          <w:caps/>
          <w:color w:val="333333"/>
          <w:sz w:val="27"/>
          <w:szCs w:val="27"/>
        </w:rPr>
      </w:pPr>
      <w:r w:rsidRPr="006B5DBE">
        <w:rPr>
          <w:rFonts w:ascii="Arial" w:hAnsi="Arial" w:cs="Arial" w:hint="eastAsia"/>
          <w:caps/>
          <w:color w:val="333333"/>
          <w:sz w:val="27"/>
          <w:szCs w:val="27"/>
        </w:rPr>
        <w:t>больше</w:t>
      </w:r>
    </w:p>
    <w:p w14:paraId="23BFABBC" w14:textId="77777777" w:rsidR="006B5DBE" w:rsidRPr="006B5DBE" w:rsidRDefault="006B5DBE" w:rsidP="006B5DBE">
      <w:pPr>
        <w:rPr>
          <w:rFonts w:ascii="Arial" w:hAnsi="Arial" w:cs="Arial"/>
          <w:caps/>
          <w:color w:val="333333"/>
          <w:sz w:val="27"/>
          <w:szCs w:val="27"/>
        </w:rPr>
      </w:pPr>
      <w:r w:rsidRPr="006B5DBE">
        <w:rPr>
          <w:rFonts w:ascii="Arial" w:hAnsi="Arial" w:cs="Arial" w:hint="eastAsia"/>
          <w:caps/>
          <w:color w:val="333333"/>
          <w:sz w:val="27"/>
          <w:szCs w:val="27"/>
        </w:rPr>
        <w:t>Цитаты</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из</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текста</w:t>
      </w:r>
      <w:r w:rsidRPr="006B5DBE">
        <w:rPr>
          <w:rFonts w:ascii="Arial" w:hAnsi="Arial" w:cs="Arial"/>
          <w:caps/>
          <w:color w:val="333333"/>
          <w:sz w:val="27"/>
          <w:szCs w:val="27"/>
        </w:rPr>
        <w:t>:</w:t>
      </w:r>
    </w:p>
    <w:p w14:paraId="0B2C18B4" w14:textId="77777777" w:rsidR="006B5DBE" w:rsidRPr="006B5DBE" w:rsidRDefault="006B5DBE" w:rsidP="006B5DBE">
      <w:pPr>
        <w:rPr>
          <w:rFonts w:ascii="Arial" w:hAnsi="Arial" w:cs="Arial"/>
          <w:caps/>
          <w:color w:val="333333"/>
          <w:sz w:val="27"/>
          <w:szCs w:val="27"/>
        </w:rPr>
      </w:pPr>
      <w:r w:rsidRPr="006B5DBE">
        <w:rPr>
          <w:rFonts w:ascii="Arial" w:hAnsi="Arial" w:cs="Arial" w:hint="eastAsia"/>
          <w:caps/>
          <w:color w:val="333333"/>
          <w:sz w:val="27"/>
          <w:szCs w:val="27"/>
        </w:rPr>
        <w:t>стр</w:t>
      </w:r>
      <w:r w:rsidRPr="006B5DBE">
        <w:rPr>
          <w:rFonts w:ascii="Arial" w:hAnsi="Arial" w:cs="Arial"/>
          <w:caps/>
          <w:color w:val="333333"/>
          <w:sz w:val="27"/>
          <w:szCs w:val="27"/>
        </w:rPr>
        <w:t>. 1</w:t>
      </w:r>
    </w:p>
    <w:p w14:paraId="35BC56DB" w14:textId="77777777" w:rsidR="006B5DBE" w:rsidRPr="006B5DBE" w:rsidRDefault="006B5DBE" w:rsidP="006B5DBE">
      <w:pPr>
        <w:rPr>
          <w:rFonts w:ascii="Arial" w:hAnsi="Arial" w:cs="Arial"/>
          <w:caps/>
          <w:color w:val="333333"/>
          <w:sz w:val="27"/>
          <w:szCs w:val="27"/>
        </w:rPr>
      </w:pPr>
      <w:r w:rsidRPr="006B5DBE">
        <w:rPr>
          <w:rFonts w:ascii="Arial" w:hAnsi="Arial" w:cs="Arial"/>
          <w:caps/>
          <w:color w:val="333333"/>
          <w:sz w:val="27"/>
          <w:szCs w:val="27"/>
        </w:rPr>
        <w:t xml:space="preserve">U \ 04 - tbu.^ &lt; i - L| 3 </w:t>
      </w:r>
      <w:r w:rsidRPr="006B5DBE">
        <w:rPr>
          <w:rFonts w:ascii="Arial" w:hAnsi="Arial" w:cs="Arial" w:hint="eastAsia"/>
          <w:caps/>
          <w:color w:val="333333"/>
          <w:sz w:val="27"/>
          <w:szCs w:val="27"/>
        </w:rPr>
        <w:t>Академия</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труда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социальных</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отношений</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На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правах</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рукописи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Орлов</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Михаил</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Болеславович</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ТЕНДЕНЦИИ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РАЗВИТИЯ</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СОЦИАЛЬНЫХ</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ФУНКЦИЙ</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ПРЕДПРИНИМАТЕЛЬСТВА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В</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СОВРЕМЕННОМ</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РОССИЙСКОМ</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ОБЩЕСТВЕ</w:t>
      </w:r>
      <w:r w:rsidRPr="006B5DBE">
        <w:rPr>
          <w:rFonts w:ascii="Arial" w:hAnsi="Arial" w:cs="Arial"/>
          <w:caps/>
          <w:color w:val="333333"/>
          <w:sz w:val="27"/>
          <w:szCs w:val="27"/>
        </w:rPr>
        <w:t xml:space="preserve">. 22.00.04. - </w:t>
      </w:r>
      <w:r w:rsidRPr="006B5DBE">
        <w:rPr>
          <w:rFonts w:ascii="Arial" w:hAnsi="Arial" w:cs="Arial" w:hint="eastAsia"/>
          <w:caps/>
          <w:color w:val="333333"/>
          <w:sz w:val="27"/>
          <w:szCs w:val="27"/>
        </w:rPr>
        <w:t>Социальная</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структура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социальные</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институты</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процессы</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ДИССЕРТАЦИЯ</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на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соискание</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ученой</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степени</w:t>
      </w:r>
    </w:p>
    <w:p w14:paraId="155CE282" w14:textId="77777777" w:rsidR="006B5DBE" w:rsidRPr="006B5DBE" w:rsidRDefault="006B5DBE" w:rsidP="006B5DBE">
      <w:pPr>
        <w:rPr>
          <w:rFonts w:ascii="Arial" w:hAnsi="Arial" w:cs="Arial"/>
          <w:caps/>
          <w:color w:val="333333"/>
          <w:sz w:val="27"/>
          <w:szCs w:val="27"/>
        </w:rPr>
      </w:pPr>
      <w:r w:rsidRPr="006B5DBE">
        <w:rPr>
          <w:rFonts w:ascii="Arial" w:hAnsi="Arial" w:cs="Arial" w:hint="eastAsia"/>
          <w:caps/>
          <w:color w:val="333333"/>
          <w:sz w:val="27"/>
          <w:szCs w:val="27"/>
        </w:rPr>
        <w:t>стр</w:t>
      </w:r>
      <w:r w:rsidRPr="006B5DBE">
        <w:rPr>
          <w:rFonts w:ascii="Arial" w:hAnsi="Arial" w:cs="Arial"/>
          <w:caps/>
          <w:color w:val="333333"/>
          <w:sz w:val="27"/>
          <w:szCs w:val="27"/>
        </w:rPr>
        <w:t>. 2</w:t>
      </w:r>
    </w:p>
    <w:p w14:paraId="276A4BA0" w14:textId="77777777" w:rsidR="006B5DBE" w:rsidRPr="006B5DBE" w:rsidRDefault="006B5DBE" w:rsidP="006B5DBE">
      <w:pPr>
        <w:rPr>
          <w:rFonts w:ascii="Arial" w:hAnsi="Arial" w:cs="Arial"/>
          <w:caps/>
          <w:color w:val="333333"/>
          <w:sz w:val="27"/>
          <w:szCs w:val="27"/>
        </w:rPr>
      </w:pPr>
      <w:r w:rsidRPr="006B5DBE">
        <w:rPr>
          <w:rFonts w:ascii="Arial" w:hAnsi="Arial" w:cs="Arial" w:hint="eastAsia"/>
          <w:caps/>
          <w:color w:val="333333"/>
          <w:sz w:val="27"/>
          <w:szCs w:val="27"/>
        </w:rPr>
        <w:t>Введение</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Глава</w:t>
      </w:r>
      <w:r w:rsidRPr="006B5DBE">
        <w:rPr>
          <w:rFonts w:ascii="Arial" w:hAnsi="Arial" w:cs="Arial"/>
          <w:caps/>
          <w:color w:val="333333"/>
          <w:sz w:val="27"/>
          <w:szCs w:val="27"/>
        </w:rPr>
        <w:t xml:space="preserve"> I. </w:t>
      </w:r>
      <w:r w:rsidRPr="006B5DBE">
        <w:rPr>
          <w:rFonts w:ascii="Arial" w:hAnsi="Arial" w:cs="Arial" w:hint="eastAsia"/>
          <w:caps/>
          <w:color w:val="333333"/>
          <w:sz w:val="27"/>
          <w:szCs w:val="27"/>
        </w:rPr>
        <w:t>Предпринимательство</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в</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современной</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России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сущность</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структура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формы</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основные</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функции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тенденции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развития</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Глава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П</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Социальные</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функции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бизнеса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специфика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их</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развития</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на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современном</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этапе</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Глава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П</w:t>
      </w:r>
      <w:r w:rsidRPr="006B5DBE">
        <w:rPr>
          <w:rFonts w:ascii="Arial" w:hAnsi="Arial" w:cs="Arial"/>
          <w:caps/>
          <w:color w:val="333333"/>
          <w:sz w:val="27"/>
          <w:szCs w:val="27"/>
        </w:rPr>
        <w:t xml:space="preserve">1. </w:t>
      </w:r>
      <w:r w:rsidRPr="006B5DBE">
        <w:rPr>
          <w:rFonts w:ascii="Arial" w:hAnsi="Arial" w:cs="Arial" w:hint="eastAsia"/>
          <w:caps/>
          <w:color w:val="333333"/>
          <w:sz w:val="27"/>
          <w:szCs w:val="27"/>
        </w:rPr>
        <w:t>Оптимизация</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социальных</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функций</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бизнеса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практические</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механизмы</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их</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реализации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Заключение</w:t>
      </w:r>
    </w:p>
    <w:p w14:paraId="33E40E05" w14:textId="77777777" w:rsidR="006B5DBE" w:rsidRPr="006B5DBE" w:rsidRDefault="006B5DBE" w:rsidP="006B5DBE">
      <w:pPr>
        <w:rPr>
          <w:rFonts w:ascii="Arial" w:hAnsi="Arial" w:cs="Arial"/>
          <w:caps/>
          <w:color w:val="333333"/>
          <w:sz w:val="27"/>
          <w:szCs w:val="27"/>
        </w:rPr>
      </w:pPr>
      <w:r w:rsidRPr="006B5DBE">
        <w:rPr>
          <w:rFonts w:ascii="Arial" w:hAnsi="Arial" w:cs="Arial" w:hint="eastAsia"/>
          <w:caps/>
          <w:color w:val="333333"/>
          <w:sz w:val="27"/>
          <w:szCs w:val="27"/>
        </w:rPr>
        <w:t>стр</w:t>
      </w:r>
      <w:r w:rsidRPr="006B5DBE">
        <w:rPr>
          <w:rFonts w:ascii="Arial" w:hAnsi="Arial" w:cs="Arial"/>
          <w:caps/>
          <w:color w:val="333333"/>
          <w:sz w:val="27"/>
          <w:szCs w:val="27"/>
        </w:rPr>
        <w:t>. 97</w:t>
      </w:r>
    </w:p>
    <w:p w14:paraId="4A7ADEAA" w14:textId="4EFAA7F0" w:rsidR="00967B66" w:rsidRPr="006B5DBE" w:rsidRDefault="006B5DBE" w:rsidP="006B5DBE">
      <w:r w:rsidRPr="006B5DBE">
        <w:rPr>
          <w:rFonts w:ascii="Arial" w:hAnsi="Arial" w:cs="Arial" w:hint="eastAsia"/>
          <w:caps/>
          <w:color w:val="333333"/>
          <w:sz w:val="27"/>
          <w:szCs w:val="27"/>
        </w:rPr>
        <w:lastRenderedPageBreak/>
        <w:t>Изд</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НИСОЦ</w:t>
      </w:r>
      <w:r w:rsidRPr="006B5DBE">
        <w:rPr>
          <w:rFonts w:ascii="Arial" w:hAnsi="Arial" w:cs="Arial"/>
          <w:caps/>
          <w:color w:val="333333"/>
          <w:sz w:val="27"/>
          <w:szCs w:val="27"/>
        </w:rPr>
        <w:t xml:space="preserve">, 2002. - </w:t>
      </w:r>
      <w:r w:rsidRPr="006B5DBE">
        <w:rPr>
          <w:rFonts w:ascii="Arial" w:hAnsi="Arial" w:cs="Arial" w:hint="eastAsia"/>
          <w:caps/>
          <w:color w:val="333333"/>
          <w:sz w:val="27"/>
          <w:szCs w:val="27"/>
        </w:rPr>
        <w:t>С</w:t>
      </w:r>
      <w:r w:rsidRPr="006B5DBE">
        <w:rPr>
          <w:rFonts w:ascii="Arial" w:hAnsi="Arial" w:cs="Arial"/>
          <w:caps/>
          <w:color w:val="333333"/>
          <w:sz w:val="27"/>
          <w:szCs w:val="27"/>
        </w:rPr>
        <w:t xml:space="preserve">.61. 98 </w:t>
      </w:r>
      <w:r w:rsidRPr="006B5DBE">
        <w:rPr>
          <w:rFonts w:ascii="Arial" w:hAnsi="Arial" w:cs="Arial" w:hint="eastAsia"/>
          <w:caps/>
          <w:color w:val="333333"/>
          <w:sz w:val="27"/>
          <w:szCs w:val="27"/>
        </w:rPr>
        <w:t>•</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Процессы</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явления</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связанные</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социальными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функциями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предпринимательства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в</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современном</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российском</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обществе</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содержат</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различные</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даже</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противоположные</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друг</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другу</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тенденции</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Динамика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развития</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социальных</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функций</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отечественного</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предпринимательства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неразрывно</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связана</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w:t>
      </w:r>
      <w:r w:rsidRPr="006B5DBE">
        <w:rPr>
          <w:rFonts w:ascii="Arial" w:hAnsi="Arial" w:cs="Arial"/>
          <w:caps/>
          <w:color w:val="333333"/>
          <w:sz w:val="27"/>
          <w:szCs w:val="27"/>
        </w:rPr>
        <w:t xml:space="preserve"> </w:t>
      </w:r>
      <w:r w:rsidRPr="006B5DBE">
        <w:rPr>
          <w:rFonts w:ascii="Arial" w:hAnsi="Arial" w:cs="Arial" w:hint="eastAsia"/>
          <w:caps/>
          <w:color w:val="333333"/>
          <w:sz w:val="27"/>
          <w:szCs w:val="27"/>
        </w:rPr>
        <w:t>состоянием</w:t>
      </w:r>
    </w:p>
    <w:sectPr w:rsidR="00967B66" w:rsidRPr="006B5D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A58C" w14:textId="77777777" w:rsidR="00EB1886" w:rsidRDefault="00EB1886">
      <w:pPr>
        <w:spacing w:after="0" w:line="240" w:lineRule="auto"/>
      </w:pPr>
      <w:r>
        <w:separator/>
      </w:r>
    </w:p>
  </w:endnote>
  <w:endnote w:type="continuationSeparator" w:id="0">
    <w:p w14:paraId="44DC2D4F" w14:textId="77777777" w:rsidR="00EB1886" w:rsidRDefault="00EB1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C335" w14:textId="77777777" w:rsidR="00EB1886" w:rsidRDefault="00EB1886"/>
    <w:p w14:paraId="03C69D00" w14:textId="77777777" w:rsidR="00EB1886" w:rsidRDefault="00EB1886"/>
    <w:p w14:paraId="7581CD2F" w14:textId="77777777" w:rsidR="00EB1886" w:rsidRDefault="00EB1886"/>
    <w:p w14:paraId="0FA96928" w14:textId="77777777" w:rsidR="00EB1886" w:rsidRDefault="00EB1886"/>
    <w:p w14:paraId="7133D85A" w14:textId="77777777" w:rsidR="00EB1886" w:rsidRDefault="00EB1886"/>
    <w:p w14:paraId="6CFFF711" w14:textId="77777777" w:rsidR="00EB1886" w:rsidRDefault="00EB1886"/>
    <w:p w14:paraId="32B6497A" w14:textId="77777777" w:rsidR="00EB1886" w:rsidRDefault="00EB18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7A2710" wp14:editId="2B394D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EAD5D" w14:textId="77777777" w:rsidR="00EB1886" w:rsidRDefault="00EB18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7A27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4EAD5D" w14:textId="77777777" w:rsidR="00EB1886" w:rsidRDefault="00EB18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2DA25E" w14:textId="77777777" w:rsidR="00EB1886" w:rsidRDefault="00EB1886"/>
    <w:p w14:paraId="6FBAA9D7" w14:textId="77777777" w:rsidR="00EB1886" w:rsidRDefault="00EB1886"/>
    <w:p w14:paraId="67129810" w14:textId="77777777" w:rsidR="00EB1886" w:rsidRDefault="00EB18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4DED6C" wp14:editId="589A32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9AD3F" w14:textId="77777777" w:rsidR="00EB1886" w:rsidRDefault="00EB1886"/>
                          <w:p w14:paraId="26581D5C" w14:textId="77777777" w:rsidR="00EB1886" w:rsidRDefault="00EB18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DED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59AD3F" w14:textId="77777777" w:rsidR="00EB1886" w:rsidRDefault="00EB1886"/>
                    <w:p w14:paraId="26581D5C" w14:textId="77777777" w:rsidR="00EB1886" w:rsidRDefault="00EB18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607A80" w14:textId="77777777" w:rsidR="00EB1886" w:rsidRDefault="00EB1886"/>
    <w:p w14:paraId="43484E6D" w14:textId="77777777" w:rsidR="00EB1886" w:rsidRDefault="00EB1886">
      <w:pPr>
        <w:rPr>
          <w:sz w:val="2"/>
          <w:szCs w:val="2"/>
        </w:rPr>
      </w:pPr>
    </w:p>
    <w:p w14:paraId="47F581D7" w14:textId="77777777" w:rsidR="00EB1886" w:rsidRDefault="00EB1886"/>
    <w:p w14:paraId="3082F191" w14:textId="77777777" w:rsidR="00EB1886" w:rsidRDefault="00EB1886">
      <w:pPr>
        <w:spacing w:after="0" w:line="240" w:lineRule="auto"/>
      </w:pPr>
    </w:p>
  </w:footnote>
  <w:footnote w:type="continuationSeparator" w:id="0">
    <w:p w14:paraId="1A514349" w14:textId="77777777" w:rsidR="00EB1886" w:rsidRDefault="00EB1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86"/>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56991</TotalTime>
  <Pages>2</Pages>
  <Words>176</Words>
  <Characters>1006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2569</cp:revision>
  <cp:lastPrinted>2009-02-06T05:36:00Z</cp:lastPrinted>
  <dcterms:created xsi:type="dcterms:W3CDTF">2025-11-25T20:19:00Z</dcterms:created>
  <dcterms:modified xsi:type="dcterms:W3CDTF">2026-01-30T19:23:00Z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