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A4CD"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Маргилевский, Алексей Евгеньевич.</w:t>
      </w:r>
      <w:r w:rsidRPr="007A0FA7">
        <w:rPr>
          <w:rFonts w:ascii="TimesNewRomanPSMT" w:eastAsia="Times New Roman" w:hAnsi="TimesNewRomanPSMT" w:cs="Times New Roman"/>
          <w:b/>
          <w:bCs/>
          <w:color w:val="000000"/>
          <w:kern w:val="0"/>
          <w:sz w:val="26"/>
          <w:szCs w:val="26"/>
          <w:lang w:eastAsia="ru-RU"/>
        </w:rPr>
        <w:br/>
        <w:t>К теории тепломассопереноса от одиночной аэрозольной частицы в разреженном газе при произвольных числах Кнудсена : диссертация ... кандидата физико-математических наук : 01.04.15. - Свердловск, 1984. - 149 с. : ил.больше</w:t>
      </w:r>
    </w:p>
    <w:p w14:paraId="19EF123C"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hyperlink r:id="rId8" w:history="1">
        <w:r w:rsidRPr="007A0FA7">
          <w:rPr>
            <w:rStyle w:val="a8"/>
            <w:rFonts w:ascii="TimesNewRomanPSMT" w:eastAsia="Times New Roman" w:hAnsi="TimesNewRomanPSMT" w:cs="Times New Roman"/>
            <w:b/>
            <w:bCs/>
            <w:kern w:val="0"/>
            <w:sz w:val="26"/>
            <w:szCs w:val="26"/>
            <w:lang w:eastAsia="ru-RU"/>
          </w:rPr>
          <w:t>Цитаты из текста:</w:t>
        </w:r>
      </w:hyperlink>
    </w:p>
    <w:p w14:paraId="039B3F66" w14:textId="77777777" w:rsidR="007A0FA7" w:rsidRPr="007A0FA7" w:rsidRDefault="007A0FA7" w:rsidP="00A06A3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стр. 1</w:t>
      </w:r>
    </w:p>
    <w:p w14:paraId="75DBD6FC"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УНИВЕРСИТЕТ имени A.M. ГОРЬКОГО На правах рукописи УДК 533.72:541.182 МАРГИЛЕВСКЙЙ АЛЕКСЕЙ ЕВГЕНЬЕВИЧ К ТЕОРИИ ТЕШ1ШАСС0ПЕРЕН0СА ОТ ОДИНОЧНОЙ АЭРОЗОЛЬНОЙ ЧАСТИЦЫ В РАЗРЕКЕННШ ГАЗЕ ПРИ ПРОИЗВОЛЬНЫХ ЧИСЛАХ КНУДСЕНА ( Специальность 01.04.15 - Молекулярная физика) Диссертация на соискание ученой степени кандидата</w:t>
      </w:r>
    </w:p>
    <w:p w14:paraId="0DD384D3" w14:textId="77777777" w:rsidR="007A0FA7" w:rsidRPr="007A0FA7" w:rsidRDefault="007A0FA7" w:rsidP="00A06A3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стр. 5</w:t>
      </w:r>
    </w:p>
    <w:p w14:paraId="069B4F20"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требованиям удовлетворяют реальные аэрозольные си, / ^ / ^ ^Ю ^ , что соответствует приближению одиночной частицы в бес</w:t>
      </w:r>
      <w:r w:rsidRPr="007A0FA7">
        <w:rPr>
          <w:rFonts w:ascii="TimesNewRomanPSMT" w:eastAsia="Times New Roman" w:hAnsi="TimesNewRomanPSMT" w:cs="Times New Roman"/>
          <w:b/>
          <w:bCs/>
          <w:color w:val="000000"/>
          <w:kern w:val="0"/>
          <w:sz w:val="26"/>
          <w:szCs w:val="26"/>
          <w:lang w:eastAsia="ru-RU"/>
        </w:rPr>
        <w:softHyphen/>
        <w:t xml:space="preserve"> В микрофизике аэрозолей при изучении явлений переноса важ</w:t>
      </w:r>
      <w:r w:rsidRPr="007A0FA7">
        <w:rPr>
          <w:rFonts w:ascii="TimesNewRomanPSMT" w:eastAsia="Times New Roman" w:hAnsi="TimesNewRomanPSMT" w:cs="Times New Roman"/>
          <w:b/>
          <w:bCs/>
          <w:color w:val="000000"/>
          <w:kern w:val="0"/>
          <w:sz w:val="26"/>
          <w:szCs w:val="26"/>
          <w:lang w:eastAsia="ru-RU"/>
        </w:rPr>
        <w:softHyphen/>
        <w:t xml:space="preserve"> нейшую роль играет значение числа Кнудсена, которое определяет</w:t>
      </w:r>
      <w:r w:rsidRPr="007A0FA7">
        <w:rPr>
          <w:rFonts w:ascii="TimesNewRomanPSMT" w:eastAsia="Times New Roman" w:hAnsi="TimesNewRomanPSMT" w:cs="Times New Roman"/>
          <w:b/>
          <w:bCs/>
          <w:color w:val="000000"/>
          <w:kern w:val="0"/>
          <w:sz w:val="26"/>
          <w:szCs w:val="26"/>
          <w:lang w:eastAsia="ru-RU"/>
        </w:rPr>
        <w:softHyphen/>
        <w:t xml:space="preserve"> ся отношением средней длины свободного пробега газовых молекул (б)</w:t>
      </w:r>
    </w:p>
    <w:p w14:paraId="0F372225" w14:textId="77777777" w:rsidR="007A0FA7" w:rsidRPr="007A0FA7" w:rsidRDefault="007A0FA7" w:rsidP="00A06A3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стр. 9</w:t>
      </w:r>
    </w:p>
    <w:p w14:paraId="51259CAA"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испарения может принимать любые значения. Результа</w:t>
      </w:r>
      <w:r w:rsidRPr="007A0FA7">
        <w:rPr>
          <w:rFonts w:ascii="TimesNewRomanPSMT" w:eastAsia="Times New Roman" w:hAnsi="TimesNewRomanPSMT" w:cs="Times New Roman"/>
          <w:b/>
          <w:bCs/>
          <w:color w:val="000000"/>
          <w:kern w:val="0"/>
          <w:sz w:val="26"/>
          <w:szCs w:val="26"/>
          <w:lang w:eastAsia="ru-RU"/>
        </w:rPr>
        <w:softHyphen/>
        <w:t xml:space="preserve"> ты получены при произвольных числах Кнудсена и сравниваются с другими теориями и экспериментальными данными. 10 I. ЭЛЕМЕНТЫ КИНЕТИЧЕСКОЙ ТЕОРИЙ ГАЗОВ 1.1. Уравнение Больцмана и его аппроксимации Теоретическое изучение проблем динамики разреженного газа</w:t>
      </w:r>
    </w:p>
    <w:p w14:paraId="2AF7FA94" w14:textId="77777777" w:rsidR="007A0FA7" w:rsidRPr="007A0FA7" w:rsidRDefault="007A0FA7" w:rsidP="00A06A3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0654CAEC"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Маргилевский, Алексей Евгеньевич</w:t>
      </w:r>
    </w:p>
    <w:p w14:paraId="7DF97A53"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ВВЕДЕНИЕ.</w:t>
      </w:r>
    </w:p>
    <w:p w14:paraId="66D6C400"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1. ЭЛЕМЕНТЫ КИНЕТИЧЕСКОЙ ТЕОРИИ ГАЗОВ</w:t>
      </w:r>
    </w:p>
    <w:p w14:paraId="582A2BF6"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1.1. Уравнение Больцмана и его аппроксимации</w:t>
      </w:r>
    </w:p>
    <w:p w14:paraId="64E54EC9"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1.2. Граничные условия для функции распределения</w:t>
      </w:r>
    </w:p>
    <w:p w14:paraId="4C0C6DBB"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1.3. Моментный метод с разрывными функциями распределения</w:t>
      </w:r>
    </w:p>
    <w:p w14:paraId="13DA6A51"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1.4. Интегральная форма кинетического уравнения.</w:t>
      </w:r>
    </w:p>
    <w:p w14:paraId="3D2D4E90"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2. ТЕПЛОПЕРЕНОС ОТ СФЕРИЧЕСКОГО ИСТОЧНИКА</w:t>
      </w:r>
    </w:p>
    <w:p w14:paraId="0E2BB971"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2.1. Обзор литературы</w:t>
      </w:r>
    </w:p>
    <w:p w14:paraId="3E75D055"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2.2. Метод температурного скачка</w:t>
      </w:r>
    </w:p>
    <w:p w14:paraId="48C63421"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lastRenderedPageBreak/>
        <w:t>2.3. Температурный скачок на сферической поверхности.</w:t>
      </w:r>
    </w:p>
    <w:p w14:paraId="76CABB5D"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2.3.1. Система интегрально-моментных уравнений</w:t>
      </w:r>
    </w:p>
    <w:p w14:paraId="5A82D5C5"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2.3.2. Вариационный метод</w:t>
      </w:r>
    </w:p>
    <w:p w14:paraId="684FD17D"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2.3.3. Обсуждение результатов</w:t>
      </w:r>
    </w:p>
    <w:p w14:paraId="592489F7"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2.4. Прямое определение потока тепла</w:t>
      </w:r>
    </w:p>
    <w:p w14:paraId="69CDB599"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2.4.Х. Система интегрально-моментных уравне</w:t>
      </w:r>
    </w:p>
    <w:p w14:paraId="13BCABDD"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2.4.2. Вариационный метод</w:t>
      </w:r>
    </w:p>
    <w:p w14:paraId="481A0BBC"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2.4.3. Обсуждение результатов</w:t>
      </w:r>
    </w:p>
    <w:p w14:paraId="2A410BF5"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2.5. Сравнение с другими теориями и с эксперимен</w:t>
      </w:r>
    </w:p>
    <w:p w14:paraId="1C74759F"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3. ИСПАРЕНИЕ И КОНДЕНСАЦИОННЫЙ РОСТ СФЕРИЧЕСКИХ ЧАС</w:t>
      </w:r>
    </w:p>
    <w:p w14:paraId="3AD11068"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ТИЦ В СОБСТВЕННОМ ПАРЕ.</w:t>
      </w:r>
    </w:p>
    <w:p w14:paraId="016F2FBD"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3.1. Обзор литературы</w:t>
      </w:r>
    </w:p>
    <w:p w14:paraId="218723DA"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3.2. Постановка задачи.</w:t>
      </w:r>
    </w:p>
    <w:p w14:paraId="587732E5"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3.3. Замкнутая система интегрально-моментных урав -нений.</w:t>
      </w:r>
    </w:p>
    <w:p w14:paraId="6FE85238"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3.4. Решение интегрально-моментных уравнений</w:t>
      </w:r>
    </w:p>
    <w:p w14:paraId="3EA71A64"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3.5. Обсуждение результатов.</w:t>
      </w:r>
    </w:p>
    <w:p w14:paraId="2BAC4579"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4. ИСПАРЕНИЕ И КОНДЕНСАЦИОННЫЙ РОСТ КАПЛИ В ПАРОГАЗОВОЙ</w:t>
      </w:r>
    </w:p>
    <w:p w14:paraId="0AF1EFF4"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СРЕДЕ ПРИ ПРОИЗВОЛЬНЫХ ЧИСЛАХ КНУДСЕНА</w:t>
      </w:r>
    </w:p>
    <w:p w14:paraId="7E8F1191"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4.1. Обзор литературы.</w:t>
      </w:r>
    </w:p>
    <w:p w14:paraId="51A1F524"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4.2. Постановка задачи</w:t>
      </w:r>
    </w:p>
    <w:p w14:paraId="4D463D85"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4.3. Замкнутая система дифференциально-моментных уравнений и ее решение.</w:t>
      </w:r>
    </w:p>
    <w:p w14:paraId="1AB2F02F" w14:textId="77777777" w:rsidR="007A0FA7" w:rsidRPr="007A0FA7" w:rsidRDefault="007A0FA7" w:rsidP="007A0FA7">
      <w:pPr>
        <w:rPr>
          <w:rFonts w:ascii="TimesNewRomanPSMT" w:eastAsia="Times New Roman" w:hAnsi="TimesNewRomanPSMT" w:cs="Times New Roman"/>
          <w:b/>
          <w:bCs/>
          <w:color w:val="000000"/>
          <w:kern w:val="0"/>
          <w:sz w:val="26"/>
          <w:szCs w:val="26"/>
          <w:lang w:eastAsia="ru-RU"/>
        </w:rPr>
      </w:pPr>
      <w:r w:rsidRPr="007A0FA7">
        <w:rPr>
          <w:rFonts w:ascii="TimesNewRomanPSMT" w:eastAsia="Times New Roman" w:hAnsi="TimesNewRomanPSMT" w:cs="Times New Roman"/>
          <w:b/>
          <w:bCs/>
          <w:color w:val="000000"/>
          <w:kern w:val="0"/>
          <w:sz w:val="26"/>
          <w:szCs w:val="26"/>
          <w:lang w:eastAsia="ru-RU"/>
        </w:rPr>
        <w:t>4.4.Обсуждение результатов</w:t>
      </w:r>
    </w:p>
    <w:p w14:paraId="4CCADE6E" w14:textId="70FF8550" w:rsidR="004F7911" w:rsidRPr="007A0FA7" w:rsidRDefault="004F7911" w:rsidP="007A0FA7"/>
    <w:sectPr w:rsidR="004F7911" w:rsidRPr="007A0FA7"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1EFA" w14:textId="77777777" w:rsidR="00A06A37" w:rsidRDefault="00A06A37">
      <w:pPr>
        <w:spacing w:after="0" w:line="240" w:lineRule="auto"/>
      </w:pPr>
      <w:r>
        <w:separator/>
      </w:r>
    </w:p>
  </w:endnote>
  <w:endnote w:type="continuationSeparator" w:id="0">
    <w:p w14:paraId="48FD987A" w14:textId="77777777" w:rsidR="00A06A37" w:rsidRDefault="00A0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A1EE" w14:textId="77777777" w:rsidR="00A06A37" w:rsidRDefault="00A06A37"/>
    <w:p w14:paraId="517D1E26" w14:textId="77777777" w:rsidR="00A06A37" w:rsidRDefault="00A06A37"/>
    <w:p w14:paraId="47FA66DB" w14:textId="77777777" w:rsidR="00A06A37" w:rsidRDefault="00A06A37"/>
    <w:p w14:paraId="6C48AB3C" w14:textId="77777777" w:rsidR="00A06A37" w:rsidRDefault="00A06A37"/>
    <w:p w14:paraId="3ADE082B" w14:textId="77777777" w:rsidR="00A06A37" w:rsidRDefault="00A06A37"/>
    <w:p w14:paraId="72EC3EB2" w14:textId="77777777" w:rsidR="00A06A37" w:rsidRDefault="00A06A37"/>
    <w:p w14:paraId="6C2E3423" w14:textId="77777777" w:rsidR="00A06A37" w:rsidRDefault="00A06A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263BCC" wp14:editId="2ED0BE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6728D" w14:textId="77777777" w:rsidR="00A06A37" w:rsidRDefault="00A06A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263B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B6728D" w14:textId="77777777" w:rsidR="00A06A37" w:rsidRDefault="00A06A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931E1F" w14:textId="77777777" w:rsidR="00A06A37" w:rsidRDefault="00A06A37"/>
    <w:p w14:paraId="7DF76B64" w14:textId="77777777" w:rsidR="00A06A37" w:rsidRDefault="00A06A37"/>
    <w:p w14:paraId="17DFDD42" w14:textId="77777777" w:rsidR="00A06A37" w:rsidRDefault="00A06A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225F5B" wp14:editId="56B0DA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0DC04" w14:textId="77777777" w:rsidR="00A06A37" w:rsidRDefault="00A06A37"/>
                          <w:p w14:paraId="62E54105" w14:textId="77777777" w:rsidR="00A06A37" w:rsidRDefault="00A06A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25F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60DC04" w14:textId="77777777" w:rsidR="00A06A37" w:rsidRDefault="00A06A37"/>
                    <w:p w14:paraId="62E54105" w14:textId="77777777" w:rsidR="00A06A37" w:rsidRDefault="00A06A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37DF42" w14:textId="77777777" w:rsidR="00A06A37" w:rsidRDefault="00A06A37"/>
    <w:p w14:paraId="347C95E2" w14:textId="77777777" w:rsidR="00A06A37" w:rsidRDefault="00A06A37">
      <w:pPr>
        <w:rPr>
          <w:sz w:val="2"/>
          <w:szCs w:val="2"/>
        </w:rPr>
      </w:pPr>
    </w:p>
    <w:p w14:paraId="2A8ECDB5" w14:textId="77777777" w:rsidR="00A06A37" w:rsidRDefault="00A06A37"/>
    <w:p w14:paraId="437651A0" w14:textId="77777777" w:rsidR="00A06A37" w:rsidRDefault="00A06A37">
      <w:pPr>
        <w:spacing w:after="0" w:line="240" w:lineRule="auto"/>
      </w:pPr>
    </w:p>
  </w:footnote>
  <w:footnote w:type="continuationSeparator" w:id="0">
    <w:p w14:paraId="1CCD7521" w14:textId="77777777" w:rsidR="00A06A37" w:rsidRDefault="00A06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76425F"/>
    <w:multiLevelType w:val="multilevel"/>
    <w:tmpl w:val="CD1E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7"/>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179038</TotalTime>
  <Pages>2</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5888</cp:revision>
  <cp:lastPrinted>2009-02-06T05:36:00Z</cp:lastPrinted>
  <dcterms:created xsi:type="dcterms:W3CDTF">2024-01-07T13:43:00Z</dcterms:created>
  <dcterms:modified xsi:type="dcterms:W3CDTF">2025-10-08T12:46:00Z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