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F2F37C" w14:textId="0077A333" w:rsidR="00EC64D8" w:rsidRDefault="007B7DBD" w:rsidP="007B7DBD">
      <w:pPr>
        <w:rPr>
          <w:rFonts w:ascii="Times New Roman" w:eastAsia="Arial Unicode MS" w:hAnsi="Times New Roman" w:cs="Times New Roman"/>
          <w:b/>
          <w:bCs/>
          <w:color w:val="000000"/>
          <w:kern w:val="0"/>
          <w:sz w:val="28"/>
          <w:szCs w:val="28"/>
          <w:lang w:eastAsia="ru-RU" w:bidi="uk-UA"/>
        </w:rPr>
      </w:pPr>
      <w:r w:rsidRPr="007B7DBD">
        <w:rPr>
          <w:rFonts w:ascii="Times New Roman" w:eastAsia="Arial Unicode MS" w:hAnsi="Times New Roman" w:cs="Times New Roman" w:hint="eastAsia"/>
          <w:b/>
          <w:bCs/>
          <w:color w:val="000000"/>
          <w:kern w:val="0"/>
          <w:sz w:val="28"/>
          <w:szCs w:val="28"/>
          <w:lang w:eastAsia="ru-RU" w:bidi="uk-UA"/>
        </w:rPr>
        <w:t>Супчинский</w:t>
      </w:r>
      <w:r w:rsidRPr="007B7DBD">
        <w:rPr>
          <w:rFonts w:ascii="Times New Roman" w:eastAsia="Arial Unicode MS" w:hAnsi="Times New Roman" w:cs="Times New Roman"/>
          <w:b/>
          <w:bCs/>
          <w:color w:val="000000"/>
          <w:kern w:val="0"/>
          <w:sz w:val="28"/>
          <w:szCs w:val="28"/>
          <w:lang w:eastAsia="ru-RU" w:bidi="uk-UA"/>
        </w:rPr>
        <w:t xml:space="preserve"> </w:t>
      </w:r>
      <w:r w:rsidRPr="007B7DBD">
        <w:rPr>
          <w:rFonts w:ascii="Times New Roman" w:eastAsia="Arial Unicode MS" w:hAnsi="Times New Roman" w:cs="Times New Roman" w:hint="eastAsia"/>
          <w:b/>
          <w:bCs/>
          <w:color w:val="000000"/>
          <w:kern w:val="0"/>
          <w:sz w:val="28"/>
          <w:szCs w:val="28"/>
          <w:lang w:eastAsia="ru-RU" w:bidi="uk-UA"/>
        </w:rPr>
        <w:t>Олег</w:t>
      </w:r>
      <w:r w:rsidRPr="007B7DBD">
        <w:rPr>
          <w:rFonts w:ascii="Times New Roman" w:eastAsia="Arial Unicode MS" w:hAnsi="Times New Roman" w:cs="Times New Roman"/>
          <w:b/>
          <w:bCs/>
          <w:color w:val="000000"/>
          <w:kern w:val="0"/>
          <w:sz w:val="28"/>
          <w:szCs w:val="28"/>
          <w:lang w:eastAsia="ru-RU" w:bidi="uk-UA"/>
        </w:rPr>
        <w:t xml:space="preserve"> </w:t>
      </w:r>
      <w:r w:rsidRPr="007B7DBD">
        <w:rPr>
          <w:rFonts w:ascii="Times New Roman" w:eastAsia="Arial Unicode MS" w:hAnsi="Times New Roman" w:cs="Times New Roman" w:hint="eastAsia"/>
          <w:b/>
          <w:bCs/>
          <w:color w:val="000000"/>
          <w:kern w:val="0"/>
          <w:sz w:val="28"/>
          <w:szCs w:val="28"/>
          <w:lang w:eastAsia="ru-RU" w:bidi="uk-UA"/>
        </w:rPr>
        <w:t>Павлович</w:t>
      </w:r>
      <w:r>
        <w:rPr>
          <w:rFonts w:ascii="Times New Roman" w:eastAsia="Arial Unicode MS" w:hAnsi="Times New Roman" w:cs="Times New Roman" w:hint="eastAsia"/>
          <w:b/>
          <w:bCs/>
          <w:color w:val="000000"/>
          <w:kern w:val="0"/>
          <w:sz w:val="28"/>
          <w:szCs w:val="28"/>
          <w:lang w:eastAsia="ru-RU" w:bidi="uk-UA"/>
        </w:rPr>
        <w:t xml:space="preserve"> </w:t>
      </w:r>
      <w:r w:rsidRPr="007B7DBD">
        <w:rPr>
          <w:rFonts w:ascii="Times New Roman" w:eastAsia="Arial Unicode MS" w:hAnsi="Times New Roman" w:cs="Times New Roman" w:hint="eastAsia"/>
          <w:b/>
          <w:bCs/>
          <w:color w:val="000000"/>
          <w:kern w:val="0"/>
          <w:sz w:val="28"/>
          <w:szCs w:val="28"/>
          <w:lang w:eastAsia="ru-RU" w:bidi="uk-UA"/>
        </w:rPr>
        <w:t>Повышение</w:t>
      </w:r>
      <w:r w:rsidRPr="007B7DBD">
        <w:rPr>
          <w:rFonts w:ascii="Times New Roman" w:eastAsia="Arial Unicode MS" w:hAnsi="Times New Roman" w:cs="Times New Roman"/>
          <w:b/>
          <w:bCs/>
          <w:color w:val="000000"/>
          <w:kern w:val="0"/>
          <w:sz w:val="28"/>
          <w:szCs w:val="28"/>
          <w:lang w:eastAsia="ru-RU" w:bidi="uk-UA"/>
        </w:rPr>
        <w:t xml:space="preserve"> </w:t>
      </w:r>
      <w:r w:rsidRPr="007B7DBD">
        <w:rPr>
          <w:rFonts w:ascii="Times New Roman" w:eastAsia="Arial Unicode MS" w:hAnsi="Times New Roman" w:cs="Times New Roman" w:hint="eastAsia"/>
          <w:b/>
          <w:bCs/>
          <w:color w:val="000000"/>
          <w:kern w:val="0"/>
          <w:sz w:val="28"/>
          <w:szCs w:val="28"/>
          <w:lang w:eastAsia="ru-RU" w:bidi="uk-UA"/>
        </w:rPr>
        <w:t>эффективности</w:t>
      </w:r>
      <w:r w:rsidRPr="007B7DBD">
        <w:rPr>
          <w:rFonts w:ascii="Times New Roman" w:eastAsia="Arial Unicode MS" w:hAnsi="Times New Roman" w:cs="Times New Roman"/>
          <w:b/>
          <w:bCs/>
          <w:color w:val="000000"/>
          <w:kern w:val="0"/>
          <w:sz w:val="28"/>
          <w:szCs w:val="28"/>
          <w:lang w:eastAsia="ru-RU" w:bidi="uk-UA"/>
        </w:rPr>
        <w:t xml:space="preserve"> </w:t>
      </w:r>
      <w:r w:rsidRPr="007B7DBD">
        <w:rPr>
          <w:rFonts w:ascii="Times New Roman" w:eastAsia="Arial Unicode MS" w:hAnsi="Times New Roman" w:cs="Times New Roman" w:hint="eastAsia"/>
          <w:b/>
          <w:bCs/>
          <w:color w:val="000000"/>
          <w:kern w:val="0"/>
          <w:sz w:val="28"/>
          <w:szCs w:val="28"/>
          <w:lang w:eastAsia="ru-RU" w:bidi="uk-UA"/>
        </w:rPr>
        <w:t>управления</w:t>
      </w:r>
      <w:r w:rsidRPr="007B7DBD">
        <w:rPr>
          <w:rFonts w:ascii="Times New Roman" w:eastAsia="Arial Unicode MS" w:hAnsi="Times New Roman" w:cs="Times New Roman"/>
          <w:b/>
          <w:bCs/>
          <w:color w:val="000000"/>
          <w:kern w:val="0"/>
          <w:sz w:val="28"/>
          <w:szCs w:val="28"/>
          <w:lang w:eastAsia="ru-RU" w:bidi="uk-UA"/>
        </w:rPr>
        <w:t xml:space="preserve"> </w:t>
      </w:r>
      <w:r w:rsidRPr="007B7DBD">
        <w:rPr>
          <w:rFonts w:ascii="Times New Roman" w:eastAsia="Arial Unicode MS" w:hAnsi="Times New Roman" w:cs="Times New Roman" w:hint="eastAsia"/>
          <w:b/>
          <w:bCs/>
          <w:color w:val="000000"/>
          <w:kern w:val="0"/>
          <w:sz w:val="28"/>
          <w:szCs w:val="28"/>
          <w:lang w:eastAsia="ru-RU" w:bidi="uk-UA"/>
        </w:rPr>
        <w:t>техническим</w:t>
      </w:r>
      <w:r w:rsidRPr="007B7DBD">
        <w:rPr>
          <w:rFonts w:ascii="Times New Roman" w:eastAsia="Arial Unicode MS" w:hAnsi="Times New Roman" w:cs="Times New Roman"/>
          <w:b/>
          <w:bCs/>
          <w:color w:val="000000"/>
          <w:kern w:val="0"/>
          <w:sz w:val="28"/>
          <w:szCs w:val="28"/>
          <w:lang w:eastAsia="ru-RU" w:bidi="uk-UA"/>
        </w:rPr>
        <w:t xml:space="preserve"> </w:t>
      </w:r>
      <w:r w:rsidRPr="007B7DBD">
        <w:rPr>
          <w:rFonts w:ascii="Times New Roman" w:eastAsia="Arial Unicode MS" w:hAnsi="Times New Roman" w:cs="Times New Roman" w:hint="eastAsia"/>
          <w:b/>
          <w:bCs/>
          <w:color w:val="000000"/>
          <w:kern w:val="0"/>
          <w:sz w:val="28"/>
          <w:szCs w:val="28"/>
          <w:lang w:eastAsia="ru-RU" w:bidi="uk-UA"/>
        </w:rPr>
        <w:t>состоянием</w:t>
      </w:r>
      <w:r w:rsidRPr="007B7DBD">
        <w:rPr>
          <w:rFonts w:ascii="Times New Roman" w:eastAsia="Arial Unicode MS" w:hAnsi="Times New Roman" w:cs="Times New Roman"/>
          <w:b/>
          <w:bCs/>
          <w:color w:val="000000"/>
          <w:kern w:val="0"/>
          <w:sz w:val="28"/>
          <w:szCs w:val="28"/>
          <w:lang w:eastAsia="ru-RU" w:bidi="uk-UA"/>
        </w:rPr>
        <w:t xml:space="preserve"> </w:t>
      </w:r>
      <w:r w:rsidRPr="007B7DBD">
        <w:rPr>
          <w:rFonts w:ascii="Times New Roman" w:eastAsia="Arial Unicode MS" w:hAnsi="Times New Roman" w:cs="Times New Roman" w:hint="eastAsia"/>
          <w:b/>
          <w:bCs/>
          <w:color w:val="000000"/>
          <w:kern w:val="0"/>
          <w:sz w:val="28"/>
          <w:szCs w:val="28"/>
          <w:lang w:eastAsia="ru-RU" w:bidi="uk-UA"/>
        </w:rPr>
        <w:t>магистральных</w:t>
      </w:r>
      <w:r w:rsidRPr="007B7DBD">
        <w:rPr>
          <w:rFonts w:ascii="Times New Roman" w:eastAsia="Arial Unicode MS" w:hAnsi="Times New Roman" w:cs="Times New Roman"/>
          <w:b/>
          <w:bCs/>
          <w:color w:val="000000"/>
          <w:kern w:val="0"/>
          <w:sz w:val="28"/>
          <w:szCs w:val="28"/>
          <w:lang w:eastAsia="ru-RU" w:bidi="uk-UA"/>
        </w:rPr>
        <w:t xml:space="preserve"> </w:t>
      </w:r>
      <w:r w:rsidRPr="007B7DBD">
        <w:rPr>
          <w:rFonts w:ascii="Times New Roman" w:eastAsia="Arial Unicode MS" w:hAnsi="Times New Roman" w:cs="Times New Roman" w:hint="eastAsia"/>
          <w:b/>
          <w:bCs/>
          <w:color w:val="000000"/>
          <w:kern w:val="0"/>
          <w:sz w:val="28"/>
          <w:szCs w:val="28"/>
          <w:lang w:eastAsia="ru-RU" w:bidi="uk-UA"/>
        </w:rPr>
        <w:t>локомотивов</w:t>
      </w:r>
    </w:p>
    <w:p w14:paraId="50029484" w14:textId="77777777" w:rsidR="007B7DBD" w:rsidRDefault="007B7DBD" w:rsidP="007B7DBD">
      <w:r>
        <w:rPr>
          <w:rFonts w:hint="eastAsia"/>
        </w:rPr>
        <w:t>ОГЛАВЛЕНИЕ</w:t>
      </w:r>
      <w:r>
        <w:t xml:space="preserve"> </w:t>
      </w:r>
      <w:r>
        <w:rPr>
          <w:rFonts w:hint="eastAsia"/>
        </w:rPr>
        <w:t>ДИССЕРТАЦИИ</w:t>
      </w:r>
    </w:p>
    <w:p w14:paraId="0E087AA0" w14:textId="77777777" w:rsidR="007B7DBD" w:rsidRDefault="007B7DBD" w:rsidP="007B7DBD">
      <w:r>
        <w:rPr>
          <w:rFonts w:hint="eastAsia"/>
        </w:rPr>
        <w:t>кандидат</w:t>
      </w:r>
      <w:r>
        <w:t xml:space="preserve"> </w:t>
      </w:r>
      <w:r>
        <w:rPr>
          <w:rFonts w:hint="eastAsia"/>
        </w:rPr>
        <w:t>наук</w:t>
      </w:r>
      <w:r>
        <w:t xml:space="preserve"> </w:t>
      </w:r>
      <w:r>
        <w:rPr>
          <w:rFonts w:hint="eastAsia"/>
        </w:rPr>
        <w:t>Супчинский</w:t>
      </w:r>
      <w:r>
        <w:t xml:space="preserve"> </w:t>
      </w:r>
      <w:r>
        <w:rPr>
          <w:rFonts w:hint="eastAsia"/>
        </w:rPr>
        <w:t>Олег</w:t>
      </w:r>
      <w:r>
        <w:t xml:space="preserve"> </w:t>
      </w:r>
      <w:r>
        <w:rPr>
          <w:rFonts w:hint="eastAsia"/>
        </w:rPr>
        <w:t>Павлович</w:t>
      </w:r>
    </w:p>
    <w:p w14:paraId="76550A76" w14:textId="77777777" w:rsidR="007B7DBD" w:rsidRDefault="007B7DBD" w:rsidP="007B7DBD">
      <w:r>
        <w:rPr>
          <w:rFonts w:hint="eastAsia"/>
        </w:rPr>
        <w:t>ВВЕДЕНИЕ</w:t>
      </w:r>
    </w:p>
    <w:p w14:paraId="377F55DE" w14:textId="77777777" w:rsidR="007B7DBD" w:rsidRDefault="007B7DBD" w:rsidP="007B7DBD"/>
    <w:p w14:paraId="2B0DE903" w14:textId="77777777" w:rsidR="007B7DBD" w:rsidRDefault="007B7DBD" w:rsidP="007B7DBD">
      <w:r>
        <w:t xml:space="preserve">1 </w:t>
      </w:r>
      <w:r>
        <w:rPr>
          <w:rFonts w:hint="eastAsia"/>
        </w:rPr>
        <w:t>ТЕХНИЧЕСКОЕ</w:t>
      </w:r>
      <w:r>
        <w:t xml:space="preserve"> </w:t>
      </w:r>
      <w:r>
        <w:rPr>
          <w:rFonts w:hint="eastAsia"/>
        </w:rPr>
        <w:t>ОБСЛУЖИВАНИЕ</w:t>
      </w:r>
      <w:r>
        <w:t xml:space="preserve"> </w:t>
      </w:r>
      <w:r>
        <w:rPr>
          <w:rFonts w:hint="eastAsia"/>
        </w:rPr>
        <w:t>И</w:t>
      </w:r>
      <w:r>
        <w:t xml:space="preserve"> </w:t>
      </w:r>
      <w:r>
        <w:rPr>
          <w:rFonts w:hint="eastAsia"/>
        </w:rPr>
        <w:t>РЕМОНТ</w:t>
      </w:r>
      <w:r>
        <w:t xml:space="preserve"> </w:t>
      </w:r>
      <w:r>
        <w:rPr>
          <w:rFonts w:hint="eastAsia"/>
        </w:rPr>
        <w:t>КАК</w:t>
      </w:r>
      <w:r>
        <w:t xml:space="preserve"> </w:t>
      </w:r>
      <w:r>
        <w:rPr>
          <w:rFonts w:hint="eastAsia"/>
        </w:rPr>
        <w:t>СИСТЕМА</w:t>
      </w:r>
      <w:r>
        <w:t xml:space="preserve"> </w:t>
      </w:r>
      <w:r>
        <w:rPr>
          <w:rFonts w:hint="eastAsia"/>
        </w:rPr>
        <w:t>ОБЕСПЕЧЕНИЯ</w:t>
      </w:r>
      <w:r>
        <w:t xml:space="preserve"> </w:t>
      </w:r>
      <w:r>
        <w:rPr>
          <w:rFonts w:hint="eastAsia"/>
        </w:rPr>
        <w:t>ТЕХНИЧЕСКОГО</w:t>
      </w:r>
      <w:r>
        <w:t xml:space="preserve"> </w:t>
      </w:r>
      <w:r>
        <w:rPr>
          <w:rFonts w:hint="eastAsia"/>
        </w:rPr>
        <w:t>СОСТОЯНИЯ</w:t>
      </w:r>
      <w:r>
        <w:t xml:space="preserve"> </w:t>
      </w:r>
      <w:r>
        <w:rPr>
          <w:rFonts w:hint="eastAsia"/>
        </w:rPr>
        <w:t>И</w:t>
      </w:r>
      <w:r>
        <w:t xml:space="preserve"> </w:t>
      </w:r>
      <w:r>
        <w:rPr>
          <w:rFonts w:hint="eastAsia"/>
        </w:rPr>
        <w:t>ЭФФЕКТИВНОСТИ</w:t>
      </w:r>
      <w:r>
        <w:t xml:space="preserve"> </w:t>
      </w:r>
      <w:r>
        <w:rPr>
          <w:rFonts w:hint="eastAsia"/>
        </w:rPr>
        <w:t>ИСПОЛЬЗОВАНИЯ</w:t>
      </w:r>
      <w:r>
        <w:t xml:space="preserve"> </w:t>
      </w:r>
      <w:r>
        <w:rPr>
          <w:rFonts w:hint="eastAsia"/>
        </w:rPr>
        <w:t>МАГИСТРАЛЬНЫХ</w:t>
      </w:r>
      <w:r>
        <w:t xml:space="preserve"> </w:t>
      </w:r>
      <w:r>
        <w:rPr>
          <w:rFonts w:hint="eastAsia"/>
        </w:rPr>
        <w:t>ЛОКОМОТИВОВ</w:t>
      </w:r>
    </w:p>
    <w:p w14:paraId="4FB0D6E1" w14:textId="77777777" w:rsidR="007B7DBD" w:rsidRDefault="007B7DBD" w:rsidP="007B7DBD"/>
    <w:p w14:paraId="4E3057D2" w14:textId="77777777" w:rsidR="007B7DBD" w:rsidRDefault="007B7DBD" w:rsidP="007B7DBD">
      <w:r>
        <w:t xml:space="preserve">1.1 </w:t>
      </w:r>
      <w:r>
        <w:rPr>
          <w:rFonts w:hint="eastAsia"/>
        </w:rPr>
        <w:t>Анализ</w:t>
      </w:r>
      <w:r>
        <w:t xml:space="preserve"> </w:t>
      </w:r>
      <w:r>
        <w:rPr>
          <w:rFonts w:hint="eastAsia"/>
        </w:rPr>
        <w:t>зарубежного</w:t>
      </w:r>
      <w:r>
        <w:t xml:space="preserve"> </w:t>
      </w:r>
      <w:r>
        <w:rPr>
          <w:rFonts w:hint="eastAsia"/>
        </w:rPr>
        <w:t>опыта</w:t>
      </w:r>
      <w:r>
        <w:t xml:space="preserve"> </w:t>
      </w:r>
      <w:r>
        <w:rPr>
          <w:rFonts w:hint="eastAsia"/>
        </w:rPr>
        <w:t>технического</w:t>
      </w:r>
      <w:r>
        <w:t xml:space="preserve"> </w:t>
      </w:r>
      <w:r>
        <w:rPr>
          <w:rFonts w:hint="eastAsia"/>
        </w:rPr>
        <w:t>обслуживания</w:t>
      </w:r>
    </w:p>
    <w:p w14:paraId="2FA5E437" w14:textId="77777777" w:rsidR="007B7DBD" w:rsidRDefault="007B7DBD" w:rsidP="007B7DBD"/>
    <w:p w14:paraId="0A30CC0E" w14:textId="77777777" w:rsidR="007B7DBD" w:rsidRDefault="007B7DBD" w:rsidP="007B7DBD">
      <w:r>
        <w:rPr>
          <w:rFonts w:hint="eastAsia"/>
        </w:rPr>
        <w:t>и</w:t>
      </w:r>
      <w:r>
        <w:t xml:space="preserve"> </w:t>
      </w:r>
      <w:r>
        <w:rPr>
          <w:rFonts w:hint="eastAsia"/>
        </w:rPr>
        <w:t>ремонта</w:t>
      </w:r>
      <w:r>
        <w:t xml:space="preserve"> </w:t>
      </w:r>
      <w:r>
        <w:rPr>
          <w:rFonts w:hint="eastAsia"/>
        </w:rPr>
        <w:t>подвижного</w:t>
      </w:r>
      <w:r>
        <w:t xml:space="preserve"> </w:t>
      </w:r>
      <w:r>
        <w:rPr>
          <w:rFonts w:hint="eastAsia"/>
        </w:rPr>
        <w:t>состава</w:t>
      </w:r>
    </w:p>
    <w:p w14:paraId="0D10DFCC" w14:textId="77777777" w:rsidR="007B7DBD" w:rsidRDefault="007B7DBD" w:rsidP="007B7DBD"/>
    <w:p w14:paraId="5B665D1D" w14:textId="77777777" w:rsidR="007B7DBD" w:rsidRDefault="007B7DBD" w:rsidP="007B7DBD">
      <w:r>
        <w:t xml:space="preserve">1.2 </w:t>
      </w:r>
      <w:r>
        <w:rPr>
          <w:rFonts w:hint="eastAsia"/>
        </w:rPr>
        <w:t>Организация</w:t>
      </w:r>
      <w:r>
        <w:t xml:space="preserve"> </w:t>
      </w:r>
      <w:r>
        <w:rPr>
          <w:rFonts w:hint="eastAsia"/>
        </w:rPr>
        <w:t>ремонта</w:t>
      </w:r>
      <w:r>
        <w:t xml:space="preserve"> </w:t>
      </w:r>
      <w:r>
        <w:rPr>
          <w:rFonts w:hint="eastAsia"/>
        </w:rPr>
        <w:t>и</w:t>
      </w:r>
      <w:r>
        <w:t xml:space="preserve"> </w:t>
      </w:r>
      <w:r>
        <w:rPr>
          <w:rFonts w:hint="eastAsia"/>
        </w:rPr>
        <w:t>технического</w:t>
      </w:r>
      <w:r>
        <w:t xml:space="preserve"> </w:t>
      </w:r>
      <w:r>
        <w:rPr>
          <w:rFonts w:hint="eastAsia"/>
        </w:rPr>
        <w:t>обслуживания</w:t>
      </w:r>
    </w:p>
    <w:p w14:paraId="010F10BC" w14:textId="77777777" w:rsidR="007B7DBD" w:rsidRDefault="007B7DBD" w:rsidP="007B7DBD"/>
    <w:p w14:paraId="3A019EB1" w14:textId="77777777" w:rsidR="007B7DBD" w:rsidRDefault="007B7DBD" w:rsidP="007B7DBD">
      <w:r>
        <w:rPr>
          <w:rFonts w:hint="eastAsia"/>
        </w:rPr>
        <w:t>локомотивов</w:t>
      </w:r>
      <w:r>
        <w:t xml:space="preserve"> </w:t>
      </w:r>
      <w:r>
        <w:rPr>
          <w:rFonts w:hint="eastAsia"/>
        </w:rPr>
        <w:t>в</w:t>
      </w:r>
      <w:r>
        <w:t xml:space="preserve"> </w:t>
      </w:r>
      <w:r>
        <w:rPr>
          <w:rFonts w:hint="eastAsia"/>
        </w:rPr>
        <w:t>ООО</w:t>
      </w:r>
      <w:r>
        <w:t xml:space="preserve"> </w:t>
      </w:r>
      <w:r>
        <w:rPr>
          <w:rFonts w:hint="eastAsia"/>
        </w:rPr>
        <w:t>«</w:t>
      </w:r>
      <w:r>
        <w:rPr>
          <w:rFonts w:hint="eastAsia"/>
        </w:rPr>
        <w:t>РЖД</w:t>
      </w:r>
      <w:r>
        <w:rPr>
          <w:rFonts w:hint="eastAsia"/>
        </w:rPr>
        <w:t>»</w:t>
      </w:r>
    </w:p>
    <w:p w14:paraId="6B31AE16" w14:textId="77777777" w:rsidR="007B7DBD" w:rsidRDefault="007B7DBD" w:rsidP="007B7DBD"/>
    <w:p w14:paraId="6BF079BA" w14:textId="77777777" w:rsidR="007B7DBD" w:rsidRDefault="007B7DBD" w:rsidP="007B7DBD">
      <w:r>
        <w:t xml:space="preserve">1.3 </w:t>
      </w:r>
      <w:r>
        <w:rPr>
          <w:rFonts w:hint="eastAsia"/>
        </w:rPr>
        <w:t>Показатели</w:t>
      </w:r>
      <w:r>
        <w:t xml:space="preserve"> </w:t>
      </w:r>
      <w:r>
        <w:rPr>
          <w:rFonts w:hint="eastAsia"/>
        </w:rPr>
        <w:t>использования</w:t>
      </w:r>
      <w:r>
        <w:t xml:space="preserve"> </w:t>
      </w:r>
      <w:r>
        <w:rPr>
          <w:rFonts w:hint="eastAsia"/>
        </w:rPr>
        <w:t>и</w:t>
      </w:r>
      <w:r>
        <w:t xml:space="preserve"> </w:t>
      </w:r>
      <w:r>
        <w:rPr>
          <w:rFonts w:hint="eastAsia"/>
        </w:rPr>
        <w:t>техническое</w:t>
      </w:r>
      <w:r>
        <w:t xml:space="preserve"> </w:t>
      </w:r>
      <w:r>
        <w:rPr>
          <w:rFonts w:hint="eastAsia"/>
        </w:rPr>
        <w:t>состояние</w:t>
      </w:r>
      <w:r>
        <w:t xml:space="preserve"> </w:t>
      </w:r>
      <w:r>
        <w:rPr>
          <w:rFonts w:hint="eastAsia"/>
        </w:rPr>
        <w:t>локомотивов</w:t>
      </w:r>
      <w:r>
        <w:t>.</w:t>
      </w:r>
    </w:p>
    <w:p w14:paraId="037AB89B" w14:textId="77777777" w:rsidR="007B7DBD" w:rsidRDefault="007B7DBD" w:rsidP="007B7DBD"/>
    <w:p w14:paraId="1608B24E" w14:textId="77777777" w:rsidR="007B7DBD" w:rsidRDefault="007B7DBD" w:rsidP="007B7DBD">
      <w:r>
        <w:rPr>
          <w:rFonts w:hint="eastAsia"/>
        </w:rPr>
        <w:t>Цель</w:t>
      </w:r>
      <w:r>
        <w:t xml:space="preserve"> </w:t>
      </w:r>
      <w:r>
        <w:rPr>
          <w:rFonts w:hint="eastAsia"/>
        </w:rPr>
        <w:t>и</w:t>
      </w:r>
      <w:r>
        <w:t xml:space="preserve"> </w:t>
      </w:r>
      <w:r>
        <w:rPr>
          <w:rFonts w:hint="eastAsia"/>
        </w:rPr>
        <w:t>задачи</w:t>
      </w:r>
      <w:r>
        <w:t xml:space="preserve"> </w:t>
      </w:r>
      <w:r>
        <w:rPr>
          <w:rFonts w:hint="eastAsia"/>
        </w:rPr>
        <w:t>диссертационной</w:t>
      </w:r>
      <w:r>
        <w:t xml:space="preserve"> </w:t>
      </w:r>
      <w:r>
        <w:rPr>
          <w:rFonts w:hint="eastAsia"/>
        </w:rPr>
        <w:t>работы</w:t>
      </w:r>
    </w:p>
    <w:p w14:paraId="66AD2350" w14:textId="77777777" w:rsidR="007B7DBD" w:rsidRDefault="007B7DBD" w:rsidP="007B7DBD"/>
    <w:p w14:paraId="1B30B11F" w14:textId="77777777" w:rsidR="007B7DBD" w:rsidRDefault="007B7DBD" w:rsidP="007B7DBD">
      <w:r>
        <w:t xml:space="preserve">2 </w:t>
      </w:r>
      <w:r>
        <w:rPr>
          <w:rFonts w:hint="eastAsia"/>
        </w:rPr>
        <w:t>АНАЛИЗ</w:t>
      </w:r>
      <w:r>
        <w:t xml:space="preserve"> </w:t>
      </w:r>
      <w:r>
        <w:rPr>
          <w:rFonts w:hint="eastAsia"/>
        </w:rPr>
        <w:t>ОТКАЗОВ</w:t>
      </w:r>
      <w:r>
        <w:t xml:space="preserve"> </w:t>
      </w:r>
      <w:r>
        <w:rPr>
          <w:rFonts w:hint="eastAsia"/>
        </w:rPr>
        <w:t>ЛОКОМОТИВОВ</w:t>
      </w:r>
      <w:r>
        <w:t xml:space="preserve"> </w:t>
      </w:r>
      <w:r>
        <w:rPr>
          <w:rFonts w:hint="eastAsia"/>
        </w:rPr>
        <w:t>В</w:t>
      </w:r>
      <w:r>
        <w:t xml:space="preserve"> </w:t>
      </w:r>
      <w:r>
        <w:rPr>
          <w:rFonts w:hint="eastAsia"/>
        </w:rPr>
        <w:t>ЭКСПЛУАТАЦИИ</w:t>
      </w:r>
      <w:r>
        <w:t xml:space="preserve">. </w:t>
      </w:r>
      <w:r>
        <w:rPr>
          <w:rFonts w:hint="eastAsia"/>
        </w:rPr>
        <w:t>ПОКАЗАТЕЛИ</w:t>
      </w:r>
      <w:r>
        <w:t xml:space="preserve"> </w:t>
      </w:r>
      <w:r>
        <w:rPr>
          <w:rFonts w:hint="eastAsia"/>
        </w:rPr>
        <w:t>НАДЕЖНОСТИ</w:t>
      </w:r>
      <w:r>
        <w:t xml:space="preserve">, </w:t>
      </w:r>
      <w:r>
        <w:rPr>
          <w:rFonts w:hint="eastAsia"/>
        </w:rPr>
        <w:t>РАБОТОСПОСОБНОСТЬ</w:t>
      </w:r>
      <w:r>
        <w:t xml:space="preserve"> </w:t>
      </w:r>
      <w:r>
        <w:rPr>
          <w:rFonts w:hint="eastAsia"/>
        </w:rPr>
        <w:t>И</w:t>
      </w:r>
      <w:r>
        <w:t xml:space="preserve"> </w:t>
      </w:r>
      <w:r>
        <w:rPr>
          <w:rFonts w:hint="eastAsia"/>
        </w:rPr>
        <w:t>ЭФФЕКТИВНОСТЬ</w:t>
      </w:r>
      <w:r>
        <w:t xml:space="preserve"> </w:t>
      </w:r>
      <w:r>
        <w:rPr>
          <w:rFonts w:hint="eastAsia"/>
        </w:rPr>
        <w:t>ИСПОЛЬЗОВАНИЯ</w:t>
      </w:r>
      <w:r>
        <w:t xml:space="preserve"> </w:t>
      </w:r>
      <w:r>
        <w:rPr>
          <w:rFonts w:hint="eastAsia"/>
        </w:rPr>
        <w:t>МАГИСТРАЛЬНЫХ</w:t>
      </w:r>
      <w:r>
        <w:t xml:space="preserve"> </w:t>
      </w:r>
      <w:r>
        <w:rPr>
          <w:rFonts w:hint="eastAsia"/>
        </w:rPr>
        <w:t>ЭЛЕКТРОВОЗОВ</w:t>
      </w:r>
    </w:p>
    <w:p w14:paraId="3607ABCF" w14:textId="77777777" w:rsidR="007B7DBD" w:rsidRDefault="007B7DBD" w:rsidP="007B7DBD"/>
    <w:p w14:paraId="5F56EADB" w14:textId="77777777" w:rsidR="007B7DBD" w:rsidRDefault="007B7DBD" w:rsidP="007B7DBD">
      <w:r>
        <w:t xml:space="preserve">2.1 </w:t>
      </w:r>
      <w:r>
        <w:rPr>
          <w:rFonts w:hint="eastAsia"/>
        </w:rPr>
        <w:t>Эксплуатационные</w:t>
      </w:r>
      <w:r>
        <w:t xml:space="preserve"> </w:t>
      </w:r>
      <w:r>
        <w:rPr>
          <w:rFonts w:hint="eastAsia"/>
        </w:rPr>
        <w:t>испытания</w:t>
      </w:r>
      <w:r>
        <w:t xml:space="preserve"> </w:t>
      </w:r>
      <w:r>
        <w:rPr>
          <w:rFonts w:hint="eastAsia"/>
        </w:rPr>
        <w:t>на</w:t>
      </w:r>
      <w:r>
        <w:t xml:space="preserve"> </w:t>
      </w:r>
      <w:r>
        <w:rPr>
          <w:rFonts w:hint="eastAsia"/>
        </w:rPr>
        <w:t>Восточном</w:t>
      </w:r>
      <w:r>
        <w:t xml:space="preserve"> </w:t>
      </w:r>
      <w:r>
        <w:rPr>
          <w:rFonts w:hint="eastAsia"/>
        </w:rPr>
        <w:t>полигоне</w:t>
      </w:r>
      <w:r>
        <w:t xml:space="preserve"> </w:t>
      </w:r>
      <w:r>
        <w:rPr>
          <w:rFonts w:hint="eastAsia"/>
        </w:rPr>
        <w:t>и</w:t>
      </w:r>
      <w:r>
        <w:t xml:space="preserve"> </w:t>
      </w:r>
      <w:r>
        <w:rPr>
          <w:rFonts w:hint="eastAsia"/>
        </w:rPr>
        <w:t>показатели</w:t>
      </w:r>
      <w:r>
        <w:t xml:space="preserve"> </w:t>
      </w:r>
      <w:r>
        <w:rPr>
          <w:rFonts w:hint="eastAsia"/>
        </w:rPr>
        <w:t>надежности</w:t>
      </w:r>
      <w:r>
        <w:t xml:space="preserve"> </w:t>
      </w:r>
      <w:r>
        <w:rPr>
          <w:rFonts w:hint="eastAsia"/>
        </w:rPr>
        <w:t>магистральных</w:t>
      </w:r>
      <w:r>
        <w:t xml:space="preserve"> </w:t>
      </w:r>
      <w:r>
        <w:rPr>
          <w:rFonts w:hint="eastAsia"/>
        </w:rPr>
        <w:t>электровозов</w:t>
      </w:r>
    </w:p>
    <w:p w14:paraId="247CB86A" w14:textId="77777777" w:rsidR="007B7DBD" w:rsidRDefault="007B7DBD" w:rsidP="007B7DBD"/>
    <w:p w14:paraId="5FBB80B7" w14:textId="77777777" w:rsidR="007B7DBD" w:rsidRDefault="007B7DBD" w:rsidP="007B7DBD">
      <w:r>
        <w:t xml:space="preserve">2.2 </w:t>
      </w:r>
      <w:r>
        <w:rPr>
          <w:rFonts w:hint="eastAsia"/>
        </w:rPr>
        <w:t>Анализ</w:t>
      </w:r>
      <w:r>
        <w:t xml:space="preserve"> </w:t>
      </w:r>
      <w:r>
        <w:rPr>
          <w:rFonts w:hint="eastAsia"/>
        </w:rPr>
        <w:t>видов</w:t>
      </w:r>
      <w:r>
        <w:t xml:space="preserve"> </w:t>
      </w:r>
      <w:r>
        <w:rPr>
          <w:rFonts w:hint="eastAsia"/>
        </w:rPr>
        <w:t>и</w:t>
      </w:r>
      <w:r>
        <w:t xml:space="preserve"> </w:t>
      </w:r>
      <w:r>
        <w:rPr>
          <w:rFonts w:hint="eastAsia"/>
        </w:rPr>
        <w:t>последствий</w:t>
      </w:r>
      <w:r>
        <w:t xml:space="preserve"> </w:t>
      </w:r>
      <w:r>
        <w:rPr>
          <w:rFonts w:hint="eastAsia"/>
        </w:rPr>
        <w:t>потенциальных</w:t>
      </w:r>
      <w:r>
        <w:t xml:space="preserve"> </w:t>
      </w:r>
      <w:r>
        <w:rPr>
          <w:rFonts w:hint="eastAsia"/>
        </w:rPr>
        <w:t>отка</w:t>
      </w:r>
      <w:r>
        <w:rPr>
          <w:rFonts w:hint="eastAsia"/>
        </w:rPr>
        <w:lastRenderedPageBreak/>
        <w:t>зов</w:t>
      </w:r>
      <w:r>
        <w:t xml:space="preserve"> </w:t>
      </w:r>
      <w:r>
        <w:rPr>
          <w:rFonts w:hint="eastAsia"/>
        </w:rPr>
        <w:t>как</w:t>
      </w:r>
      <w:r>
        <w:t xml:space="preserve"> </w:t>
      </w:r>
      <w:r>
        <w:rPr>
          <w:rFonts w:hint="eastAsia"/>
        </w:rPr>
        <w:t>инструмент</w:t>
      </w:r>
      <w:r>
        <w:t xml:space="preserve"> </w:t>
      </w:r>
      <w:r>
        <w:rPr>
          <w:rFonts w:hint="eastAsia"/>
        </w:rPr>
        <w:t>оценки</w:t>
      </w:r>
      <w:r>
        <w:t xml:space="preserve"> </w:t>
      </w:r>
      <w:r>
        <w:rPr>
          <w:rFonts w:hint="eastAsia"/>
        </w:rPr>
        <w:t>качества</w:t>
      </w:r>
      <w:r>
        <w:t xml:space="preserve"> </w:t>
      </w:r>
      <w:r>
        <w:rPr>
          <w:rFonts w:hint="eastAsia"/>
        </w:rPr>
        <w:t>ремонта</w:t>
      </w:r>
      <w:r>
        <w:t xml:space="preserve"> </w:t>
      </w:r>
      <w:r>
        <w:rPr>
          <w:rFonts w:hint="eastAsia"/>
        </w:rPr>
        <w:t>локомотивов</w:t>
      </w:r>
    </w:p>
    <w:p w14:paraId="3745CDE3" w14:textId="77777777" w:rsidR="007B7DBD" w:rsidRDefault="007B7DBD" w:rsidP="007B7DBD"/>
    <w:p w14:paraId="0BF85C67" w14:textId="77777777" w:rsidR="007B7DBD" w:rsidRDefault="007B7DBD" w:rsidP="007B7DBD">
      <w:r>
        <w:t xml:space="preserve">2.3 </w:t>
      </w:r>
      <w:r>
        <w:rPr>
          <w:rFonts w:hint="eastAsia"/>
        </w:rPr>
        <w:t>Выводы</w:t>
      </w:r>
    </w:p>
    <w:p w14:paraId="51FD9436" w14:textId="77777777" w:rsidR="007B7DBD" w:rsidRDefault="007B7DBD" w:rsidP="007B7DBD"/>
    <w:p w14:paraId="082BCFAF" w14:textId="77777777" w:rsidR="007B7DBD" w:rsidRDefault="007B7DBD" w:rsidP="007B7DBD">
      <w:r>
        <w:t xml:space="preserve">3 </w:t>
      </w:r>
      <w:r>
        <w:rPr>
          <w:rFonts w:hint="eastAsia"/>
        </w:rPr>
        <w:t>УПРАВЛЕНИЕ</w:t>
      </w:r>
      <w:r>
        <w:t xml:space="preserve"> </w:t>
      </w:r>
      <w:r>
        <w:rPr>
          <w:rFonts w:hint="eastAsia"/>
        </w:rPr>
        <w:t>ТЕХНОЛОГИЧЕСКИМИ</w:t>
      </w:r>
      <w:r>
        <w:t xml:space="preserve"> </w:t>
      </w:r>
      <w:r>
        <w:rPr>
          <w:rFonts w:hint="eastAsia"/>
        </w:rPr>
        <w:t>ПРОЦЕССАМИ</w:t>
      </w:r>
      <w:r>
        <w:t xml:space="preserve"> </w:t>
      </w:r>
      <w:r>
        <w:rPr>
          <w:rFonts w:hint="eastAsia"/>
        </w:rPr>
        <w:t>И</w:t>
      </w:r>
      <w:r>
        <w:t xml:space="preserve"> </w:t>
      </w:r>
      <w:r>
        <w:rPr>
          <w:rFonts w:hint="eastAsia"/>
        </w:rPr>
        <w:t>КАЧЕСТВО</w:t>
      </w:r>
      <w:r>
        <w:t xml:space="preserve"> </w:t>
      </w:r>
      <w:r>
        <w:rPr>
          <w:rFonts w:hint="eastAsia"/>
        </w:rPr>
        <w:t>ВЫПОЛНЕНИЯ</w:t>
      </w:r>
      <w:r>
        <w:t xml:space="preserve"> </w:t>
      </w:r>
      <w:r>
        <w:rPr>
          <w:rFonts w:hint="eastAsia"/>
        </w:rPr>
        <w:t>РЕМОНТА</w:t>
      </w:r>
      <w:r>
        <w:t xml:space="preserve"> </w:t>
      </w:r>
      <w:r>
        <w:rPr>
          <w:rFonts w:hint="eastAsia"/>
        </w:rPr>
        <w:t>ЛОКОМОТИВОВ</w:t>
      </w:r>
    </w:p>
    <w:p w14:paraId="13CB2DEA" w14:textId="77777777" w:rsidR="007B7DBD" w:rsidRDefault="007B7DBD" w:rsidP="007B7DBD"/>
    <w:p w14:paraId="74AD2C77" w14:textId="77777777" w:rsidR="007B7DBD" w:rsidRDefault="007B7DBD" w:rsidP="007B7DBD">
      <w:r>
        <w:t xml:space="preserve">3.1 </w:t>
      </w:r>
      <w:r>
        <w:rPr>
          <w:rFonts w:hint="eastAsia"/>
        </w:rPr>
        <w:t>Место</w:t>
      </w:r>
      <w:r>
        <w:t xml:space="preserve"> </w:t>
      </w:r>
      <w:r>
        <w:rPr>
          <w:rFonts w:hint="eastAsia"/>
        </w:rPr>
        <w:t>сетевого</w:t>
      </w:r>
      <w:r>
        <w:t xml:space="preserve"> </w:t>
      </w:r>
      <w:r>
        <w:rPr>
          <w:rFonts w:hint="eastAsia"/>
        </w:rPr>
        <w:t>планирования</w:t>
      </w:r>
      <w:r>
        <w:t xml:space="preserve"> </w:t>
      </w:r>
      <w:r>
        <w:rPr>
          <w:rFonts w:hint="eastAsia"/>
        </w:rPr>
        <w:t>в</w:t>
      </w:r>
      <w:r>
        <w:t xml:space="preserve"> </w:t>
      </w:r>
      <w:r>
        <w:rPr>
          <w:rFonts w:hint="eastAsia"/>
        </w:rPr>
        <w:t>системе</w:t>
      </w:r>
      <w:r>
        <w:t xml:space="preserve"> </w:t>
      </w:r>
      <w:r>
        <w:rPr>
          <w:rFonts w:hint="eastAsia"/>
        </w:rPr>
        <w:t>ремонта</w:t>
      </w:r>
    </w:p>
    <w:p w14:paraId="328FD5DB" w14:textId="77777777" w:rsidR="007B7DBD" w:rsidRDefault="007B7DBD" w:rsidP="007B7DBD"/>
    <w:p w14:paraId="530BF984" w14:textId="77777777" w:rsidR="007B7DBD" w:rsidRDefault="007B7DBD" w:rsidP="007B7DBD">
      <w:r>
        <w:t xml:space="preserve">3.2 </w:t>
      </w:r>
      <w:r>
        <w:rPr>
          <w:rFonts w:hint="eastAsia"/>
        </w:rPr>
        <w:t>Разработка</w:t>
      </w:r>
      <w:r>
        <w:t xml:space="preserve"> </w:t>
      </w:r>
      <w:r>
        <w:rPr>
          <w:rFonts w:hint="eastAsia"/>
        </w:rPr>
        <w:t>базовых</w:t>
      </w:r>
      <w:r>
        <w:t xml:space="preserve"> </w:t>
      </w:r>
      <w:r>
        <w:rPr>
          <w:rFonts w:hint="eastAsia"/>
        </w:rPr>
        <w:t>сетевых</w:t>
      </w:r>
      <w:r>
        <w:t xml:space="preserve"> </w:t>
      </w:r>
      <w:r>
        <w:rPr>
          <w:rFonts w:hint="eastAsia"/>
        </w:rPr>
        <w:t>графиков</w:t>
      </w:r>
      <w:r>
        <w:t xml:space="preserve"> </w:t>
      </w:r>
      <w:r>
        <w:rPr>
          <w:rFonts w:hint="eastAsia"/>
        </w:rPr>
        <w:t>ремонта</w:t>
      </w:r>
      <w:r>
        <w:t xml:space="preserve"> </w:t>
      </w:r>
      <w:r>
        <w:rPr>
          <w:rFonts w:hint="eastAsia"/>
        </w:rPr>
        <w:t>локомотивов</w:t>
      </w:r>
    </w:p>
    <w:p w14:paraId="0D701752" w14:textId="77777777" w:rsidR="007B7DBD" w:rsidRDefault="007B7DBD" w:rsidP="007B7DBD"/>
    <w:p w14:paraId="203B5A84" w14:textId="77777777" w:rsidR="007B7DBD" w:rsidRDefault="007B7DBD" w:rsidP="007B7DBD">
      <w:r>
        <w:rPr>
          <w:rFonts w:hint="eastAsia"/>
        </w:rPr>
        <w:t>в</w:t>
      </w:r>
      <w:r>
        <w:t xml:space="preserve"> </w:t>
      </w:r>
      <w:r>
        <w:rPr>
          <w:rFonts w:hint="eastAsia"/>
        </w:rPr>
        <w:t>СЛД</w:t>
      </w:r>
      <w:r>
        <w:t xml:space="preserve"> </w:t>
      </w:r>
      <w:r>
        <w:rPr>
          <w:rFonts w:hint="eastAsia"/>
        </w:rPr>
        <w:t>«</w:t>
      </w:r>
      <w:r>
        <w:rPr>
          <w:rFonts w:hint="eastAsia"/>
        </w:rPr>
        <w:t>Тюмень</w:t>
      </w:r>
      <w:r>
        <w:rPr>
          <w:rFonts w:hint="eastAsia"/>
        </w:rPr>
        <w:t>»</w:t>
      </w:r>
    </w:p>
    <w:p w14:paraId="200C367F" w14:textId="77777777" w:rsidR="007B7DBD" w:rsidRDefault="007B7DBD" w:rsidP="007B7DBD"/>
    <w:p w14:paraId="0F9376FD" w14:textId="77777777" w:rsidR="007B7DBD" w:rsidRDefault="007B7DBD" w:rsidP="007B7DBD">
      <w:r>
        <w:t xml:space="preserve">3.3 </w:t>
      </w:r>
      <w:r>
        <w:rPr>
          <w:rFonts w:hint="eastAsia"/>
        </w:rPr>
        <w:t>Основные</w:t>
      </w:r>
      <w:r>
        <w:t xml:space="preserve"> </w:t>
      </w:r>
      <w:r>
        <w:rPr>
          <w:rFonts w:hint="eastAsia"/>
        </w:rPr>
        <w:t>технические</w:t>
      </w:r>
      <w:r>
        <w:t xml:space="preserve"> </w:t>
      </w:r>
      <w:r>
        <w:rPr>
          <w:rFonts w:hint="eastAsia"/>
        </w:rPr>
        <w:t>решения</w:t>
      </w:r>
      <w:r>
        <w:t xml:space="preserve"> </w:t>
      </w:r>
      <w:r>
        <w:rPr>
          <w:rFonts w:hint="eastAsia"/>
        </w:rPr>
        <w:t>по</w:t>
      </w:r>
      <w:r>
        <w:t xml:space="preserve"> </w:t>
      </w:r>
      <w:r>
        <w:rPr>
          <w:rFonts w:hint="eastAsia"/>
        </w:rPr>
        <w:t>структуре</w:t>
      </w:r>
      <w:r>
        <w:t xml:space="preserve"> </w:t>
      </w:r>
      <w:r>
        <w:rPr>
          <w:rFonts w:hint="eastAsia"/>
        </w:rPr>
        <w:t>АСУ</w:t>
      </w:r>
      <w:r>
        <w:t xml:space="preserve"> </w:t>
      </w:r>
      <w:r>
        <w:rPr>
          <w:rFonts w:hint="eastAsia"/>
        </w:rPr>
        <w:t>«</w:t>
      </w:r>
      <w:r>
        <w:rPr>
          <w:rFonts w:hint="eastAsia"/>
        </w:rPr>
        <w:t>Сетевой</w:t>
      </w:r>
      <w:r>
        <w:t xml:space="preserve"> </w:t>
      </w:r>
      <w:r>
        <w:rPr>
          <w:rFonts w:hint="eastAsia"/>
        </w:rPr>
        <w:t>график</w:t>
      </w:r>
      <w:r>
        <w:rPr>
          <w:rFonts w:hint="eastAsia"/>
        </w:rPr>
        <w:t>»</w:t>
      </w:r>
    </w:p>
    <w:p w14:paraId="27487B03" w14:textId="77777777" w:rsidR="007B7DBD" w:rsidRDefault="007B7DBD" w:rsidP="007B7DBD"/>
    <w:p w14:paraId="22A3F749" w14:textId="77777777" w:rsidR="007B7DBD" w:rsidRDefault="007B7DBD" w:rsidP="007B7DBD">
      <w:r>
        <w:t xml:space="preserve">3.4 </w:t>
      </w:r>
      <w:r>
        <w:rPr>
          <w:rFonts w:hint="eastAsia"/>
        </w:rPr>
        <w:t>Определение</w:t>
      </w:r>
      <w:r>
        <w:t xml:space="preserve"> </w:t>
      </w:r>
      <w:r>
        <w:rPr>
          <w:rFonts w:hint="eastAsia"/>
        </w:rPr>
        <w:t>количества</w:t>
      </w:r>
      <w:r>
        <w:t xml:space="preserve"> </w:t>
      </w:r>
      <w:r>
        <w:rPr>
          <w:rFonts w:hint="eastAsia"/>
        </w:rPr>
        <w:t>материалов</w:t>
      </w:r>
      <w:r>
        <w:t xml:space="preserve"> </w:t>
      </w:r>
      <w:r>
        <w:rPr>
          <w:rFonts w:hint="eastAsia"/>
        </w:rPr>
        <w:t>и</w:t>
      </w:r>
      <w:r>
        <w:t xml:space="preserve"> </w:t>
      </w:r>
      <w:r>
        <w:rPr>
          <w:rFonts w:hint="eastAsia"/>
        </w:rPr>
        <w:t>запасных</w:t>
      </w:r>
      <w:r>
        <w:t xml:space="preserve"> </w:t>
      </w:r>
      <w:r>
        <w:rPr>
          <w:rFonts w:hint="eastAsia"/>
        </w:rPr>
        <w:t>частей</w:t>
      </w:r>
      <w:r>
        <w:t xml:space="preserve">, </w:t>
      </w:r>
      <w:r>
        <w:rPr>
          <w:rFonts w:hint="eastAsia"/>
        </w:rPr>
        <w:t>необходимых</w:t>
      </w:r>
    </w:p>
    <w:p w14:paraId="07527328" w14:textId="77777777" w:rsidR="007B7DBD" w:rsidRDefault="007B7DBD" w:rsidP="007B7DBD"/>
    <w:p w14:paraId="01186B86" w14:textId="77777777" w:rsidR="007B7DBD" w:rsidRDefault="007B7DBD" w:rsidP="007B7DBD">
      <w:r>
        <w:rPr>
          <w:rFonts w:hint="eastAsia"/>
        </w:rPr>
        <w:t>для</w:t>
      </w:r>
      <w:r>
        <w:t xml:space="preserve"> </w:t>
      </w:r>
      <w:r>
        <w:rPr>
          <w:rFonts w:hint="eastAsia"/>
        </w:rPr>
        <w:t>выполнения</w:t>
      </w:r>
      <w:r>
        <w:t xml:space="preserve"> </w:t>
      </w:r>
      <w:r>
        <w:rPr>
          <w:rFonts w:hint="eastAsia"/>
        </w:rPr>
        <w:t>технологических</w:t>
      </w:r>
      <w:r>
        <w:t xml:space="preserve"> </w:t>
      </w:r>
      <w:r>
        <w:rPr>
          <w:rFonts w:hint="eastAsia"/>
        </w:rPr>
        <w:t>процессов</w:t>
      </w:r>
      <w:r>
        <w:t xml:space="preserve"> </w:t>
      </w:r>
      <w:r>
        <w:rPr>
          <w:rFonts w:hint="eastAsia"/>
        </w:rPr>
        <w:t>ремонта</w:t>
      </w:r>
    </w:p>
    <w:p w14:paraId="20E1AAAE" w14:textId="77777777" w:rsidR="007B7DBD" w:rsidRDefault="007B7DBD" w:rsidP="007B7DBD"/>
    <w:p w14:paraId="0C5D9521" w14:textId="77777777" w:rsidR="007B7DBD" w:rsidRDefault="007B7DBD" w:rsidP="007B7DBD">
      <w:r>
        <w:t xml:space="preserve">3.5 </w:t>
      </w:r>
      <w:r>
        <w:rPr>
          <w:rFonts w:hint="eastAsia"/>
        </w:rPr>
        <w:t>Результаты</w:t>
      </w:r>
      <w:r>
        <w:t xml:space="preserve"> </w:t>
      </w:r>
      <w:r>
        <w:rPr>
          <w:rFonts w:hint="eastAsia"/>
        </w:rPr>
        <w:t>внедрения</w:t>
      </w:r>
      <w:r>
        <w:t xml:space="preserve"> </w:t>
      </w:r>
      <w:r>
        <w:rPr>
          <w:rFonts w:hint="eastAsia"/>
        </w:rPr>
        <w:t>методики</w:t>
      </w:r>
      <w:r>
        <w:t xml:space="preserve"> </w:t>
      </w:r>
      <w:r>
        <w:rPr>
          <w:rFonts w:hint="eastAsia"/>
        </w:rPr>
        <w:t>управления</w:t>
      </w:r>
      <w:r>
        <w:t xml:space="preserve"> </w:t>
      </w:r>
      <w:r>
        <w:rPr>
          <w:rFonts w:hint="eastAsia"/>
        </w:rPr>
        <w:t>качеством</w:t>
      </w:r>
      <w:r>
        <w:t xml:space="preserve"> </w:t>
      </w:r>
      <w:r>
        <w:rPr>
          <w:rFonts w:hint="eastAsia"/>
        </w:rPr>
        <w:t>выполнения</w:t>
      </w:r>
      <w:r>
        <w:t xml:space="preserve"> </w:t>
      </w:r>
      <w:r>
        <w:rPr>
          <w:rFonts w:hint="eastAsia"/>
        </w:rPr>
        <w:t>технологических</w:t>
      </w:r>
      <w:r>
        <w:t xml:space="preserve"> </w:t>
      </w:r>
      <w:r>
        <w:rPr>
          <w:rFonts w:hint="eastAsia"/>
        </w:rPr>
        <w:t>процессов</w:t>
      </w:r>
      <w:r>
        <w:t xml:space="preserve"> </w:t>
      </w:r>
      <w:r>
        <w:rPr>
          <w:rFonts w:hint="eastAsia"/>
        </w:rPr>
        <w:t>ремонта</w:t>
      </w:r>
      <w:r>
        <w:t xml:space="preserve"> </w:t>
      </w:r>
      <w:r>
        <w:rPr>
          <w:rFonts w:hint="eastAsia"/>
        </w:rPr>
        <w:t>локомотивов</w:t>
      </w:r>
    </w:p>
    <w:p w14:paraId="7D2ECFA4" w14:textId="77777777" w:rsidR="007B7DBD" w:rsidRDefault="007B7DBD" w:rsidP="007B7DBD"/>
    <w:p w14:paraId="07E0B510" w14:textId="77777777" w:rsidR="007B7DBD" w:rsidRDefault="007B7DBD" w:rsidP="007B7DBD">
      <w:r>
        <w:t xml:space="preserve">3.6 </w:t>
      </w:r>
      <w:r>
        <w:rPr>
          <w:rFonts w:hint="eastAsia"/>
        </w:rPr>
        <w:t>Выводы</w:t>
      </w:r>
    </w:p>
    <w:p w14:paraId="528EE706" w14:textId="77777777" w:rsidR="007B7DBD" w:rsidRDefault="007B7DBD" w:rsidP="007B7DBD"/>
    <w:p w14:paraId="4F41C492" w14:textId="77777777" w:rsidR="007B7DBD" w:rsidRDefault="007B7DBD" w:rsidP="007B7DBD">
      <w:r>
        <w:t xml:space="preserve">4 </w:t>
      </w:r>
      <w:r>
        <w:rPr>
          <w:rFonts w:hint="eastAsia"/>
        </w:rPr>
        <w:t>ПРОГНОЗИРУЕМЫЕ</w:t>
      </w:r>
      <w:r>
        <w:t xml:space="preserve"> </w:t>
      </w:r>
      <w:r>
        <w:rPr>
          <w:rFonts w:hint="eastAsia"/>
        </w:rPr>
        <w:t>ПОТЕРИ</w:t>
      </w:r>
      <w:r>
        <w:t xml:space="preserve"> </w:t>
      </w:r>
      <w:r>
        <w:rPr>
          <w:rFonts w:hint="eastAsia"/>
        </w:rPr>
        <w:t>МОЩНОСТИ</w:t>
      </w:r>
      <w:r>
        <w:t xml:space="preserve"> </w:t>
      </w:r>
      <w:r>
        <w:rPr>
          <w:rFonts w:hint="eastAsia"/>
        </w:rPr>
        <w:t>В</w:t>
      </w:r>
      <w:r>
        <w:t xml:space="preserve"> </w:t>
      </w:r>
      <w:r>
        <w:rPr>
          <w:rFonts w:hint="eastAsia"/>
        </w:rPr>
        <w:t>УЗЛАХ</w:t>
      </w:r>
      <w:r>
        <w:t xml:space="preserve"> </w:t>
      </w:r>
      <w:r>
        <w:rPr>
          <w:rFonts w:hint="eastAsia"/>
        </w:rPr>
        <w:t>И</w:t>
      </w:r>
      <w:r>
        <w:t xml:space="preserve"> </w:t>
      </w:r>
      <w:r>
        <w:rPr>
          <w:rFonts w:hint="eastAsia"/>
        </w:rPr>
        <w:t>АГРЕГАТАХ</w:t>
      </w:r>
      <w:r>
        <w:t xml:space="preserve"> </w:t>
      </w:r>
      <w:r>
        <w:rPr>
          <w:rFonts w:hint="eastAsia"/>
        </w:rPr>
        <w:t>ПО</w:t>
      </w:r>
      <w:r>
        <w:t xml:space="preserve"> </w:t>
      </w:r>
      <w:r>
        <w:rPr>
          <w:rFonts w:hint="eastAsia"/>
        </w:rPr>
        <w:t>РЕЗУЛЬТАТАМ</w:t>
      </w:r>
      <w:r>
        <w:t xml:space="preserve"> </w:t>
      </w:r>
      <w:r>
        <w:rPr>
          <w:rFonts w:hint="eastAsia"/>
        </w:rPr>
        <w:t>ВЫПОЛНЕННОГО</w:t>
      </w:r>
      <w:r>
        <w:t xml:space="preserve"> </w:t>
      </w:r>
      <w:r>
        <w:rPr>
          <w:rFonts w:hint="eastAsia"/>
        </w:rPr>
        <w:t>РЕМОНТА</w:t>
      </w:r>
      <w:r>
        <w:t xml:space="preserve"> </w:t>
      </w:r>
      <w:r>
        <w:rPr>
          <w:rFonts w:hint="eastAsia"/>
        </w:rPr>
        <w:t>И</w:t>
      </w:r>
      <w:r>
        <w:t xml:space="preserve"> </w:t>
      </w:r>
      <w:r>
        <w:rPr>
          <w:rFonts w:hint="eastAsia"/>
        </w:rPr>
        <w:t>ЭФФЕКТИВНОСТЬ</w:t>
      </w:r>
    </w:p>
    <w:p w14:paraId="291EE464" w14:textId="77777777" w:rsidR="007B7DBD" w:rsidRDefault="007B7DBD" w:rsidP="007B7DBD"/>
    <w:p w14:paraId="212C9185" w14:textId="77777777" w:rsidR="007B7DBD" w:rsidRDefault="007B7DBD" w:rsidP="007B7DBD">
      <w:r>
        <w:rPr>
          <w:rFonts w:hint="eastAsia"/>
        </w:rPr>
        <w:lastRenderedPageBreak/>
        <w:t>ИСПОЛЬЗОВАНИЯ</w:t>
      </w:r>
      <w:r>
        <w:t xml:space="preserve"> </w:t>
      </w:r>
      <w:r>
        <w:rPr>
          <w:rFonts w:hint="eastAsia"/>
        </w:rPr>
        <w:t>МАГИСТРАЛЬНЫХ</w:t>
      </w:r>
      <w:r>
        <w:t xml:space="preserve"> </w:t>
      </w:r>
      <w:r>
        <w:rPr>
          <w:rFonts w:hint="eastAsia"/>
        </w:rPr>
        <w:t>ЭЛЕКТРОВОЗОВ</w:t>
      </w:r>
    </w:p>
    <w:p w14:paraId="45D74FD7" w14:textId="77777777" w:rsidR="007B7DBD" w:rsidRDefault="007B7DBD" w:rsidP="007B7DBD"/>
    <w:p w14:paraId="701ED19B" w14:textId="77777777" w:rsidR="007B7DBD" w:rsidRDefault="007B7DBD" w:rsidP="007B7DBD">
      <w:r>
        <w:t xml:space="preserve">4.1 </w:t>
      </w:r>
      <w:r>
        <w:rPr>
          <w:rFonts w:hint="eastAsia"/>
        </w:rPr>
        <w:t>Технические</w:t>
      </w:r>
      <w:r>
        <w:t xml:space="preserve"> </w:t>
      </w:r>
      <w:r>
        <w:rPr>
          <w:rFonts w:hint="eastAsia"/>
        </w:rPr>
        <w:t>параметры</w:t>
      </w:r>
      <w:r>
        <w:t xml:space="preserve"> </w:t>
      </w:r>
      <w:r>
        <w:rPr>
          <w:rFonts w:hint="eastAsia"/>
        </w:rPr>
        <w:t>и</w:t>
      </w:r>
      <w:r>
        <w:t xml:space="preserve"> </w:t>
      </w:r>
      <w:r>
        <w:rPr>
          <w:rFonts w:hint="eastAsia"/>
        </w:rPr>
        <w:t>характеристики</w:t>
      </w:r>
      <w:r>
        <w:t xml:space="preserve"> </w:t>
      </w:r>
      <w:r>
        <w:rPr>
          <w:rFonts w:hint="eastAsia"/>
        </w:rPr>
        <w:t>деталей</w:t>
      </w:r>
      <w:r>
        <w:t xml:space="preserve">, </w:t>
      </w:r>
      <w:r>
        <w:rPr>
          <w:rFonts w:hint="eastAsia"/>
        </w:rPr>
        <w:t>узлов</w:t>
      </w:r>
      <w:r>
        <w:t xml:space="preserve"> </w:t>
      </w:r>
      <w:r>
        <w:rPr>
          <w:rFonts w:hint="eastAsia"/>
        </w:rPr>
        <w:t>и</w:t>
      </w:r>
      <w:r>
        <w:t xml:space="preserve"> </w:t>
      </w:r>
      <w:r>
        <w:rPr>
          <w:rFonts w:hint="eastAsia"/>
        </w:rPr>
        <w:t>агрегатов</w:t>
      </w:r>
    </w:p>
    <w:p w14:paraId="695C13BA" w14:textId="77777777" w:rsidR="007B7DBD" w:rsidRDefault="007B7DBD" w:rsidP="007B7DBD"/>
    <w:p w14:paraId="0C6DC07B" w14:textId="77777777" w:rsidR="007B7DBD" w:rsidRDefault="007B7DBD" w:rsidP="007B7DBD">
      <w:r>
        <w:rPr>
          <w:rFonts w:hint="eastAsia"/>
        </w:rPr>
        <w:t>после</w:t>
      </w:r>
      <w:r>
        <w:t xml:space="preserve"> </w:t>
      </w:r>
      <w:r>
        <w:rPr>
          <w:rFonts w:hint="eastAsia"/>
        </w:rPr>
        <w:t>ремонта</w:t>
      </w:r>
      <w:r>
        <w:t xml:space="preserve">, </w:t>
      </w:r>
      <w:r>
        <w:rPr>
          <w:rFonts w:hint="eastAsia"/>
        </w:rPr>
        <w:t>влияющие</w:t>
      </w:r>
      <w:r>
        <w:t xml:space="preserve"> </w:t>
      </w:r>
      <w:r>
        <w:rPr>
          <w:rFonts w:hint="eastAsia"/>
        </w:rPr>
        <w:t>на</w:t>
      </w:r>
      <w:r>
        <w:t xml:space="preserve"> </w:t>
      </w:r>
      <w:r>
        <w:rPr>
          <w:rFonts w:hint="eastAsia"/>
        </w:rPr>
        <w:t>потери</w:t>
      </w:r>
      <w:r>
        <w:t xml:space="preserve"> </w:t>
      </w:r>
      <w:r>
        <w:rPr>
          <w:rFonts w:hint="eastAsia"/>
        </w:rPr>
        <w:t>мощности</w:t>
      </w:r>
      <w:r>
        <w:t xml:space="preserve"> </w:t>
      </w:r>
      <w:r>
        <w:rPr>
          <w:rFonts w:hint="eastAsia"/>
        </w:rPr>
        <w:t>в</w:t>
      </w:r>
      <w:r>
        <w:t xml:space="preserve"> </w:t>
      </w:r>
      <w:r>
        <w:rPr>
          <w:rFonts w:hint="eastAsia"/>
        </w:rPr>
        <w:t>электровозах</w:t>
      </w:r>
    </w:p>
    <w:p w14:paraId="697DF676" w14:textId="77777777" w:rsidR="007B7DBD" w:rsidRDefault="007B7DBD" w:rsidP="007B7DBD"/>
    <w:p w14:paraId="20650D85" w14:textId="77777777" w:rsidR="007B7DBD" w:rsidRDefault="007B7DBD" w:rsidP="007B7DBD">
      <w:r>
        <w:t xml:space="preserve">4.1.1 </w:t>
      </w:r>
      <w:r>
        <w:rPr>
          <w:rFonts w:hint="eastAsia"/>
        </w:rPr>
        <w:t>Потери</w:t>
      </w:r>
      <w:r>
        <w:t xml:space="preserve"> </w:t>
      </w:r>
      <w:r>
        <w:rPr>
          <w:rFonts w:hint="eastAsia"/>
        </w:rPr>
        <w:t>мощности</w:t>
      </w:r>
      <w:r>
        <w:t xml:space="preserve"> </w:t>
      </w:r>
      <w:r>
        <w:rPr>
          <w:rFonts w:hint="eastAsia"/>
        </w:rPr>
        <w:t>в</w:t>
      </w:r>
      <w:r>
        <w:t xml:space="preserve"> </w:t>
      </w:r>
      <w:r>
        <w:rPr>
          <w:rFonts w:hint="eastAsia"/>
        </w:rPr>
        <w:t>моторно</w:t>
      </w:r>
      <w:r>
        <w:t>-</w:t>
      </w:r>
      <w:r>
        <w:rPr>
          <w:rFonts w:hint="eastAsia"/>
        </w:rPr>
        <w:t>осевых</w:t>
      </w:r>
      <w:r>
        <w:t xml:space="preserve"> </w:t>
      </w:r>
      <w:r>
        <w:rPr>
          <w:rFonts w:hint="eastAsia"/>
        </w:rPr>
        <w:t>подшипниках</w:t>
      </w:r>
      <w:r>
        <w:t xml:space="preserve"> </w:t>
      </w:r>
      <w:r>
        <w:rPr>
          <w:rFonts w:hint="eastAsia"/>
        </w:rPr>
        <w:t>скольжения</w:t>
      </w:r>
    </w:p>
    <w:p w14:paraId="5FC47C6F" w14:textId="77777777" w:rsidR="007B7DBD" w:rsidRDefault="007B7DBD" w:rsidP="007B7DBD"/>
    <w:p w14:paraId="0FE6955B" w14:textId="77777777" w:rsidR="007B7DBD" w:rsidRDefault="007B7DBD" w:rsidP="007B7DBD">
      <w:r>
        <w:t xml:space="preserve">4.1.2 </w:t>
      </w:r>
      <w:r>
        <w:rPr>
          <w:rFonts w:hint="eastAsia"/>
        </w:rPr>
        <w:t>Потери</w:t>
      </w:r>
      <w:r>
        <w:t xml:space="preserve"> </w:t>
      </w:r>
      <w:r>
        <w:rPr>
          <w:rFonts w:hint="eastAsia"/>
        </w:rPr>
        <w:t>мощности</w:t>
      </w:r>
      <w:r>
        <w:t xml:space="preserve"> </w:t>
      </w:r>
      <w:r>
        <w:rPr>
          <w:rFonts w:hint="eastAsia"/>
        </w:rPr>
        <w:t>в</w:t>
      </w:r>
      <w:r>
        <w:t xml:space="preserve"> </w:t>
      </w:r>
      <w:r>
        <w:rPr>
          <w:rFonts w:hint="eastAsia"/>
        </w:rPr>
        <w:t>зубчатой</w:t>
      </w:r>
      <w:r>
        <w:t xml:space="preserve"> </w:t>
      </w:r>
      <w:r>
        <w:rPr>
          <w:rFonts w:hint="eastAsia"/>
        </w:rPr>
        <w:t>передаче</w:t>
      </w:r>
    </w:p>
    <w:p w14:paraId="1BFC6E2C" w14:textId="77777777" w:rsidR="007B7DBD" w:rsidRDefault="007B7DBD" w:rsidP="007B7DBD"/>
    <w:p w14:paraId="3E1B449C" w14:textId="77777777" w:rsidR="007B7DBD" w:rsidRDefault="007B7DBD" w:rsidP="007B7DBD">
      <w:r>
        <w:t xml:space="preserve">4.1.3 </w:t>
      </w:r>
      <w:r>
        <w:rPr>
          <w:rFonts w:hint="eastAsia"/>
        </w:rPr>
        <w:t>Потери</w:t>
      </w:r>
      <w:r>
        <w:t xml:space="preserve"> </w:t>
      </w:r>
      <w:r>
        <w:rPr>
          <w:rFonts w:hint="eastAsia"/>
        </w:rPr>
        <w:t>мощности</w:t>
      </w:r>
      <w:r>
        <w:t xml:space="preserve"> </w:t>
      </w:r>
      <w:r>
        <w:rPr>
          <w:rFonts w:hint="eastAsia"/>
        </w:rPr>
        <w:t>из</w:t>
      </w:r>
      <w:r>
        <w:t>-</w:t>
      </w:r>
      <w:r>
        <w:rPr>
          <w:rFonts w:hint="eastAsia"/>
        </w:rPr>
        <w:t>за</w:t>
      </w:r>
      <w:r>
        <w:t xml:space="preserve"> </w:t>
      </w:r>
      <w:r>
        <w:rPr>
          <w:rFonts w:hint="eastAsia"/>
        </w:rPr>
        <w:t>разности</w:t>
      </w:r>
      <w:r>
        <w:t xml:space="preserve"> </w:t>
      </w:r>
      <w:r>
        <w:rPr>
          <w:rFonts w:hint="eastAsia"/>
        </w:rPr>
        <w:t>диаметров</w:t>
      </w:r>
      <w:r>
        <w:t xml:space="preserve"> </w:t>
      </w:r>
      <w:r>
        <w:rPr>
          <w:rFonts w:hint="eastAsia"/>
        </w:rPr>
        <w:t>бандажей</w:t>
      </w:r>
      <w:r>
        <w:t xml:space="preserve"> </w:t>
      </w:r>
      <w:r>
        <w:rPr>
          <w:rFonts w:hint="eastAsia"/>
        </w:rPr>
        <w:t>колес</w:t>
      </w:r>
      <w:r>
        <w:t xml:space="preserve"> </w:t>
      </w:r>
      <w:r>
        <w:rPr>
          <w:rFonts w:hint="eastAsia"/>
        </w:rPr>
        <w:t>и</w:t>
      </w:r>
      <w:r>
        <w:t xml:space="preserve"> </w:t>
      </w:r>
      <w:r>
        <w:rPr>
          <w:rFonts w:hint="eastAsia"/>
        </w:rPr>
        <w:t>скоростных</w:t>
      </w:r>
      <w:r>
        <w:t xml:space="preserve"> </w:t>
      </w:r>
      <w:r>
        <w:rPr>
          <w:rFonts w:hint="eastAsia"/>
        </w:rPr>
        <w:t>характеристик</w:t>
      </w:r>
      <w:r>
        <w:t xml:space="preserve"> </w:t>
      </w:r>
      <w:r>
        <w:rPr>
          <w:rFonts w:hint="eastAsia"/>
        </w:rPr>
        <w:t>колесно</w:t>
      </w:r>
      <w:r>
        <w:t>-</w:t>
      </w:r>
      <w:r>
        <w:rPr>
          <w:rFonts w:hint="eastAsia"/>
        </w:rPr>
        <w:t>моторных</w:t>
      </w:r>
      <w:r>
        <w:t xml:space="preserve"> </w:t>
      </w:r>
      <w:r>
        <w:rPr>
          <w:rFonts w:hint="eastAsia"/>
        </w:rPr>
        <w:t>блоков</w:t>
      </w:r>
    </w:p>
    <w:p w14:paraId="3723D81C" w14:textId="77777777" w:rsidR="007B7DBD" w:rsidRDefault="007B7DBD" w:rsidP="007B7DBD"/>
    <w:p w14:paraId="75266FED" w14:textId="77777777" w:rsidR="007B7DBD" w:rsidRDefault="007B7DBD" w:rsidP="007B7DBD">
      <w:r>
        <w:t xml:space="preserve">4.2 </w:t>
      </w:r>
      <w:r>
        <w:rPr>
          <w:rFonts w:hint="eastAsia"/>
        </w:rPr>
        <w:t>Порядок</w:t>
      </w:r>
      <w:r>
        <w:t xml:space="preserve"> </w:t>
      </w:r>
      <w:r>
        <w:rPr>
          <w:rFonts w:hint="eastAsia"/>
        </w:rPr>
        <w:t>определения</w:t>
      </w:r>
      <w:r>
        <w:t xml:space="preserve"> </w:t>
      </w:r>
      <w:r>
        <w:rPr>
          <w:rFonts w:hint="eastAsia"/>
        </w:rPr>
        <w:t>показателя</w:t>
      </w:r>
      <w:r>
        <w:t xml:space="preserve"> </w:t>
      </w:r>
      <w:r>
        <w:rPr>
          <w:rFonts w:hint="eastAsia"/>
        </w:rPr>
        <w:t>энергоэффективности</w:t>
      </w:r>
      <w:r>
        <w:t xml:space="preserve"> </w:t>
      </w:r>
      <w:r>
        <w:rPr>
          <w:rFonts w:hint="eastAsia"/>
        </w:rPr>
        <w:t>электровоза</w:t>
      </w:r>
      <w:r>
        <w:t xml:space="preserve"> </w:t>
      </w:r>
      <w:r>
        <w:rPr>
          <w:rFonts w:hint="eastAsia"/>
        </w:rPr>
        <w:t>для</w:t>
      </w:r>
      <w:r>
        <w:t xml:space="preserve"> </w:t>
      </w:r>
      <w:r>
        <w:rPr>
          <w:rFonts w:hint="eastAsia"/>
        </w:rPr>
        <w:t>оценки</w:t>
      </w:r>
      <w:r>
        <w:t xml:space="preserve"> </w:t>
      </w:r>
      <w:r>
        <w:rPr>
          <w:rFonts w:hint="eastAsia"/>
        </w:rPr>
        <w:t>качества</w:t>
      </w:r>
      <w:r>
        <w:t xml:space="preserve"> </w:t>
      </w:r>
      <w:r>
        <w:rPr>
          <w:rFonts w:hint="eastAsia"/>
        </w:rPr>
        <w:t>ремонта</w:t>
      </w:r>
    </w:p>
    <w:p w14:paraId="5EA0DB6B" w14:textId="77777777" w:rsidR="007B7DBD" w:rsidRDefault="007B7DBD" w:rsidP="007B7DBD"/>
    <w:p w14:paraId="5C0E8FAE" w14:textId="77777777" w:rsidR="007B7DBD" w:rsidRDefault="007B7DBD" w:rsidP="007B7DBD">
      <w:r>
        <w:t xml:space="preserve">4.3 </w:t>
      </w:r>
      <w:r>
        <w:rPr>
          <w:rFonts w:hint="eastAsia"/>
        </w:rPr>
        <w:t>Порядок</w:t>
      </w:r>
      <w:r>
        <w:t xml:space="preserve"> </w:t>
      </w:r>
      <w:r>
        <w:rPr>
          <w:rFonts w:hint="eastAsia"/>
        </w:rPr>
        <w:t>расчета</w:t>
      </w:r>
      <w:r>
        <w:t xml:space="preserve"> </w:t>
      </w:r>
      <w:r>
        <w:rPr>
          <w:rFonts w:hint="eastAsia"/>
        </w:rPr>
        <w:t>прогнозируемых</w:t>
      </w:r>
      <w:r>
        <w:t xml:space="preserve"> </w:t>
      </w:r>
      <w:r>
        <w:rPr>
          <w:rFonts w:hint="eastAsia"/>
        </w:rPr>
        <w:t>дополнительных</w:t>
      </w:r>
      <w:r>
        <w:t xml:space="preserve"> </w:t>
      </w:r>
      <w:r>
        <w:rPr>
          <w:rFonts w:hint="eastAsia"/>
        </w:rPr>
        <w:t>потерь</w:t>
      </w:r>
      <w:r>
        <w:t xml:space="preserve"> </w:t>
      </w:r>
      <w:r>
        <w:rPr>
          <w:rFonts w:hint="eastAsia"/>
        </w:rPr>
        <w:t>мощности</w:t>
      </w:r>
      <w:r>
        <w:t xml:space="preserve"> </w:t>
      </w:r>
      <w:r>
        <w:rPr>
          <w:rFonts w:hint="eastAsia"/>
        </w:rPr>
        <w:t>в</w:t>
      </w:r>
      <w:r>
        <w:t xml:space="preserve"> </w:t>
      </w:r>
      <w:r>
        <w:rPr>
          <w:rFonts w:hint="eastAsia"/>
        </w:rPr>
        <w:t>узлах</w:t>
      </w:r>
      <w:r>
        <w:t xml:space="preserve"> </w:t>
      </w:r>
      <w:r>
        <w:rPr>
          <w:rFonts w:hint="eastAsia"/>
        </w:rPr>
        <w:t>и</w:t>
      </w:r>
      <w:r>
        <w:t xml:space="preserve"> </w:t>
      </w:r>
      <w:r>
        <w:rPr>
          <w:rFonts w:hint="eastAsia"/>
        </w:rPr>
        <w:t>агрегатах</w:t>
      </w:r>
      <w:r>
        <w:t xml:space="preserve"> </w:t>
      </w:r>
      <w:r>
        <w:rPr>
          <w:rFonts w:hint="eastAsia"/>
        </w:rPr>
        <w:t>электровоза</w:t>
      </w:r>
      <w:r>
        <w:t xml:space="preserve">, </w:t>
      </w:r>
      <w:r>
        <w:rPr>
          <w:rFonts w:hint="eastAsia"/>
        </w:rPr>
        <w:t>определяемых</w:t>
      </w:r>
      <w:r>
        <w:t xml:space="preserve"> </w:t>
      </w:r>
      <w:r>
        <w:rPr>
          <w:rFonts w:hint="eastAsia"/>
        </w:rPr>
        <w:t>на</w:t>
      </w:r>
      <w:r>
        <w:t xml:space="preserve"> </w:t>
      </w:r>
      <w:r>
        <w:rPr>
          <w:rFonts w:hint="eastAsia"/>
        </w:rPr>
        <w:t>основании</w:t>
      </w:r>
      <w:r>
        <w:t xml:space="preserve"> </w:t>
      </w:r>
      <w:r>
        <w:rPr>
          <w:rFonts w:hint="eastAsia"/>
        </w:rPr>
        <w:t>технических</w:t>
      </w:r>
      <w:r>
        <w:t xml:space="preserve"> </w:t>
      </w:r>
      <w:r>
        <w:rPr>
          <w:rFonts w:hint="eastAsia"/>
        </w:rPr>
        <w:t>характеристик</w:t>
      </w:r>
      <w:r>
        <w:t xml:space="preserve"> </w:t>
      </w:r>
      <w:r>
        <w:rPr>
          <w:rFonts w:hint="eastAsia"/>
        </w:rPr>
        <w:t>и</w:t>
      </w:r>
      <w:r>
        <w:t xml:space="preserve"> </w:t>
      </w:r>
      <w:r>
        <w:rPr>
          <w:rFonts w:hint="eastAsia"/>
        </w:rPr>
        <w:t>параметров</w:t>
      </w:r>
      <w:r>
        <w:t xml:space="preserve"> </w:t>
      </w:r>
      <w:r>
        <w:rPr>
          <w:rFonts w:hint="eastAsia"/>
        </w:rPr>
        <w:t>этих</w:t>
      </w:r>
      <w:r>
        <w:t xml:space="preserve"> </w:t>
      </w:r>
      <w:r>
        <w:rPr>
          <w:rFonts w:hint="eastAsia"/>
        </w:rPr>
        <w:t>узлов</w:t>
      </w:r>
      <w:r>
        <w:t xml:space="preserve"> </w:t>
      </w:r>
      <w:r>
        <w:rPr>
          <w:rFonts w:hint="eastAsia"/>
        </w:rPr>
        <w:t>после</w:t>
      </w:r>
      <w:r>
        <w:t xml:space="preserve"> </w:t>
      </w:r>
      <w:r>
        <w:rPr>
          <w:rFonts w:hint="eastAsia"/>
        </w:rPr>
        <w:t>выполненного</w:t>
      </w:r>
      <w:r>
        <w:t xml:space="preserve"> </w:t>
      </w:r>
      <w:r>
        <w:rPr>
          <w:rFonts w:hint="eastAsia"/>
        </w:rPr>
        <w:t>ремонта</w:t>
      </w:r>
    </w:p>
    <w:p w14:paraId="35AAF10F" w14:textId="77777777" w:rsidR="007B7DBD" w:rsidRDefault="007B7DBD" w:rsidP="007B7DBD"/>
    <w:p w14:paraId="79EEA709" w14:textId="77777777" w:rsidR="007B7DBD" w:rsidRDefault="007B7DBD" w:rsidP="007B7DBD">
      <w:r>
        <w:t xml:space="preserve">4.4 </w:t>
      </w:r>
      <w:r>
        <w:rPr>
          <w:rFonts w:hint="eastAsia"/>
        </w:rPr>
        <w:t>Пример</w:t>
      </w:r>
      <w:r>
        <w:t xml:space="preserve"> </w:t>
      </w:r>
      <w:r>
        <w:rPr>
          <w:rFonts w:hint="eastAsia"/>
        </w:rPr>
        <w:t>расчета</w:t>
      </w:r>
      <w:r>
        <w:t xml:space="preserve"> </w:t>
      </w:r>
      <w:r>
        <w:rPr>
          <w:rFonts w:hint="eastAsia"/>
        </w:rPr>
        <w:t>показателя</w:t>
      </w:r>
      <w:r>
        <w:t xml:space="preserve"> </w:t>
      </w:r>
      <w:r>
        <w:rPr>
          <w:rFonts w:hint="eastAsia"/>
        </w:rPr>
        <w:t>энергоэффективности</w:t>
      </w:r>
      <w:r>
        <w:t xml:space="preserve"> </w:t>
      </w:r>
      <w:r>
        <w:rPr>
          <w:rFonts w:hint="eastAsia"/>
        </w:rPr>
        <w:t>электровоза</w:t>
      </w:r>
    </w:p>
    <w:p w14:paraId="538AF543" w14:textId="77777777" w:rsidR="007B7DBD" w:rsidRDefault="007B7DBD" w:rsidP="007B7DBD"/>
    <w:p w14:paraId="14EFE1E3" w14:textId="77777777" w:rsidR="007B7DBD" w:rsidRDefault="007B7DBD" w:rsidP="007B7DBD">
      <w:r>
        <w:t xml:space="preserve">4.4.1 </w:t>
      </w:r>
      <w:r>
        <w:rPr>
          <w:rFonts w:hint="eastAsia"/>
        </w:rPr>
        <w:t>Расчет</w:t>
      </w:r>
      <w:r>
        <w:t xml:space="preserve"> </w:t>
      </w:r>
      <w:r>
        <w:rPr>
          <w:rFonts w:hint="eastAsia"/>
        </w:rPr>
        <w:t>прогнозируемых</w:t>
      </w:r>
      <w:r>
        <w:t xml:space="preserve"> </w:t>
      </w:r>
      <w:r>
        <w:rPr>
          <w:rFonts w:hint="eastAsia"/>
        </w:rPr>
        <w:t>дополнительных</w:t>
      </w:r>
      <w:r>
        <w:t xml:space="preserve"> </w:t>
      </w:r>
      <w:r>
        <w:rPr>
          <w:rFonts w:hint="eastAsia"/>
        </w:rPr>
        <w:t>потерь</w:t>
      </w:r>
      <w:r>
        <w:t xml:space="preserve"> </w:t>
      </w:r>
      <w:r>
        <w:rPr>
          <w:rFonts w:hint="eastAsia"/>
        </w:rPr>
        <w:t>мощности</w:t>
      </w:r>
      <w:r>
        <w:t xml:space="preserve"> </w:t>
      </w:r>
      <w:r>
        <w:rPr>
          <w:rFonts w:hint="eastAsia"/>
        </w:rPr>
        <w:t>в</w:t>
      </w:r>
      <w:r>
        <w:t xml:space="preserve"> </w:t>
      </w:r>
      <w:r>
        <w:rPr>
          <w:rFonts w:hint="eastAsia"/>
        </w:rPr>
        <w:t>узлах</w:t>
      </w:r>
      <w:r>
        <w:t xml:space="preserve"> </w:t>
      </w:r>
      <w:r>
        <w:rPr>
          <w:rFonts w:hint="eastAsia"/>
        </w:rPr>
        <w:t>и</w:t>
      </w:r>
      <w:r>
        <w:t xml:space="preserve"> </w:t>
      </w:r>
      <w:r>
        <w:rPr>
          <w:rFonts w:hint="eastAsia"/>
        </w:rPr>
        <w:t>агрегатах</w:t>
      </w:r>
      <w:r>
        <w:t xml:space="preserve"> </w:t>
      </w:r>
      <w:r>
        <w:rPr>
          <w:rFonts w:hint="eastAsia"/>
        </w:rPr>
        <w:t>электровоза</w:t>
      </w:r>
    </w:p>
    <w:p w14:paraId="51B96D13" w14:textId="77777777" w:rsidR="007B7DBD" w:rsidRDefault="007B7DBD" w:rsidP="007B7DBD"/>
    <w:p w14:paraId="519A40CD" w14:textId="77777777" w:rsidR="007B7DBD" w:rsidRDefault="007B7DBD" w:rsidP="007B7DBD">
      <w:r>
        <w:t xml:space="preserve">4.4.2 </w:t>
      </w:r>
      <w:r>
        <w:rPr>
          <w:rFonts w:hint="eastAsia"/>
        </w:rPr>
        <w:t>Определение</w:t>
      </w:r>
      <w:r>
        <w:t xml:space="preserve"> </w:t>
      </w:r>
      <w:r>
        <w:rPr>
          <w:rFonts w:hint="eastAsia"/>
        </w:rPr>
        <w:t>показателя</w:t>
      </w:r>
      <w:r>
        <w:t xml:space="preserve"> </w:t>
      </w:r>
      <w:r>
        <w:rPr>
          <w:rFonts w:hint="eastAsia"/>
        </w:rPr>
        <w:t>энергоэффективности</w:t>
      </w:r>
      <w:r>
        <w:t xml:space="preserve"> </w:t>
      </w:r>
      <w:r>
        <w:rPr>
          <w:rFonts w:hint="eastAsia"/>
        </w:rPr>
        <w:t>локомотива</w:t>
      </w:r>
    </w:p>
    <w:p w14:paraId="25B4DC94" w14:textId="77777777" w:rsidR="007B7DBD" w:rsidRDefault="007B7DBD" w:rsidP="007B7DBD"/>
    <w:p w14:paraId="267EE705" w14:textId="77777777" w:rsidR="007B7DBD" w:rsidRDefault="007B7DBD" w:rsidP="007B7DBD">
      <w:r>
        <w:rPr>
          <w:rFonts w:hint="eastAsia"/>
        </w:rPr>
        <w:t>для</w:t>
      </w:r>
      <w:r>
        <w:t xml:space="preserve"> </w:t>
      </w:r>
      <w:r>
        <w:rPr>
          <w:rFonts w:hint="eastAsia"/>
        </w:rPr>
        <w:t>оценки</w:t>
      </w:r>
      <w:r>
        <w:t xml:space="preserve"> </w:t>
      </w:r>
      <w:r>
        <w:rPr>
          <w:rFonts w:hint="eastAsia"/>
        </w:rPr>
        <w:t>качества</w:t>
      </w:r>
      <w:r>
        <w:t xml:space="preserve"> </w:t>
      </w:r>
      <w:r>
        <w:rPr>
          <w:rFonts w:hint="eastAsia"/>
        </w:rPr>
        <w:t>ремонта</w:t>
      </w:r>
    </w:p>
    <w:p w14:paraId="6D7168B4" w14:textId="77777777" w:rsidR="007B7DBD" w:rsidRDefault="007B7DBD" w:rsidP="007B7DBD"/>
    <w:p w14:paraId="32CAC2F1" w14:textId="77777777" w:rsidR="007B7DBD" w:rsidRDefault="007B7DBD" w:rsidP="007B7DBD">
      <w:r>
        <w:t xml:space="preserve">4.5 </w:t>
      </w:r>
      <w:r>
        <w:rPr>
          <w:rFonts w:hint="eastAsia"/>
        </w:rPr>
        <w:t>Качество</w:t>
      </w:r>
      <w:r>
        <w:t xml:space="preserve"> </w:t>
      </w:r>
      <w:r>
        <w:rPr>
          <w:rFonts w:hint="eastAsia"/>
        </w:rPr>
        <w:t>выполнения</w:t>
      </w:r>
      <w:r>
        <w:t xml:space="preserve"> </w:t>
      </w:r>
      <w:r>
        <w:rPr>
          <w:rFonts w:hint="eastAsia"/>
        </w:rPr>
        <w:t>технологических</w:t>
      </w:r>
      <w:r>
        <w:t xml:space="preserve"> </w:t>
      </w:r>
      <w:r>
        <w:rPr>
          <w:rFonts w:hint="eastAsia"/>
        </w:rPr>
        <w:t>процессов</w:t>
      </w:r>
      <w:r>
        <w:t xml:space="preserve"> </w:t>
      </w:r>
      <w:r>
        <w:rPr>
          <w:rFonts w:hint="eastAsia"/>
        </w:rPr>
        <w:t>ремонта</w:t>
      </w:r>
    </w:p>
    <w:p w14:paraId="27A573A4" w14:textId="77777777" w:rsidR="007B7DBD" w:rsidRDefault="007B7DBD" w:rsidP="007B7DBD"/>
    <w:p w14:paraId="11521720" w14:textId="77777777" w:rsidR="007B7DBD" w:rsidRDefault="007B7DBD" w:rsidP="007B7DBD">
      <w:r>
        <w:rPr>
          <w:rFonts w:hint="eastAsia"/>
        </w:rPr>
        <w:t>и</w:t>
      </w:r>
      <w:r>
        <w:t xml:space="preserve"> </w:t>
      </w:r>
      <w:r>
        <w:rPr>
          <w:rFonts w:hint="eastAsia"/>
        </w:rPr>
        <w:t>энергоэффективность</w:t>
      </w:r>
      <w:r>
        <w:t xml:space="preserve"> </w:t>
      </w:r>
      <w:r>
        <w:rPr>
          <w:rFonts w:hint="eastAsia"/>
        </w:rPr>
        <w:t>электровоза</w:t>
      </w:r>
    </w:p>
    <w:p w14:paraId="154DD11D" w14:textId="77777777" w:rsidR="007B7DBD" w:rsidRDefault="007B7DBD" w:rsidP="007B7DBD"/>
    <w:p w14:paraId="655BF8A2" w14:textId="77777777" w:rsidR="007B7DBD" w:rsidRDefault="007B7DBD" w:rsidP="007B7DBD">
      <w:r>
        <w:t xml:space="preserve">4.6 </w:t>
      </w:r>
      <w:r>
        <w:rPr>
          <w:rFonts w:hint="eastAsia"/>
        </w:rPr>
        <w:t>Выводы</w:t>
      </w:r>
    </w:p>
    <w:p w14:paraId="145E5A69" w14:textId="77777777" w:rsidR="007B7DBD" w:rsidRDefault="007B7DBD" w:rsidP="007B7DBD"/>
    <w:p w14:paraId="02BF35C8" w14:textId="77777777" w:rsidR="007B7DBD" w:rsidRDefault="007B7DBD" w:rsidP="007B7DBD">
      <w:r>
        <w:rPr>
          <w:rFonts w:hint="eastAsia"/>
        </w:rPr>
        <w:t>ЗАКЛЮЧЕНИЕ</w:t>
      </w:r>
    </w:p>
    <w:p w14:paraId="7C7EDFA4" w14:textId="77777777" w:rsidR="007B7DBD" w:rsidRDefault="007B7DBD" w:rsidP="007B7DBD"/>
    <w:p w14:paraId="2A569A4E" w14:textId="77777777" w:rsidR="007B7DBD" w:rsidRDefault="007B7DBD" w:rsidP="007B7DBD">
      <w:r>
        <w:rPr>
          <w:rFonts w:hint="eastAsia"/>
        </w:rPr>
        <w:t>СПИСОК</w:t>
      </w:r>
      <w:r>
        <w:t xml:space="preserve"> </w:t>
      </w:r>
      <w:r>
        <w:rPr>
          <w:rFonts w:hint="eastAsia"/>
        </w:rPr>
        <w:t>ЛИТЕРАТУРЫ</w:t>
      </w:r>
    </w:p>
    <w:p w14:paraId="576A7954" w14:textId="77777777" w:rsidR="007B7DBD" w:rsidRDefault="007B7DBD" w:rsidP="007B7DBD"/>
    <w:p w14:paraId="2ABD60EF" w14:textId="77777777" w:rsidR="007B7DBD" w:rsidRDefault="007B7DBD" w:rsidP="007B7DBD">
      <w:r>
        <w:rPr>
          <w:rFonts w:hint="eastAsia"/>
        </w:rPr>
        <w:t>Приложение</w:t>
      </w:r>
      <w:r>
        <w:t xml:space="preserve"> </w:t>
      </w:r>
      <w:r>
        <w:rPr>
          <w:rFonts w:hint="eastAsia"/>
        </w:rPr>
        <w:t>А</w:t>
      </w:r>
      <w:r>
        <w:t xml:space="preserve"> </w:t>
      </w:r>
      <w:r>
        <w:rPr>
          <w:rFonts w:hint="eastAsia"/>
        </w:rPr>
        <w:t>Данные</w:t>
      </w:r>
      <w:r>
        <w:t xml:space="preserve"> </w:t>
      </w:r>
      <w:r>
        <w:rPr>
          <w:rFonts w:hint="eastAsia"/>
        </w:rPr>
        <w:t>для</w:t>
      </w:r>
      <w:r>
        <w:t xml:space="preserve"> </w:t>
      </w:r>
      <w:r>
        <w:rPr>
          <w:rFonts w:hint="eastAsia"/>
        </w:rPr>
        <w:t>расчета</w:t>
      </w:r>
      <w:r>
        <w:t xml:space="preserve"> </w:t>
      </w:r>
      <w:r>
        <w:rPr>
          <w:rFonts w:hint="eastAsia"/>
        </w:rPr>
        <w:t>показателя</w:t>
      </w:r>
      <w:r>
        <w:t xml:space="preserve"> </w:t>
      </w:r>
      <w:r>
        <w:rPr>
          <w:rFonts w:hint="eastAsia"/>
        </w:rPr>
        <w:t>энергоэффективности</w:t>
      </w:r>
      <w:r>
        <w:t xml:space="preserve"> </w:t>
      </w:r>
      <w:r>
        <w:rPr>
          <w:rFonts w:hint="eastAsia"/>
        </w:rPr>
        <w:t>электровоза</w:t>
      </w:r>
    </w:p>
    <w:p w14:paraId="3E3C8D5C" w14:textId="77777777" w:rsidR="007B7DBD" w:rsidRDefault="007B7DBD" w:rsidP="007B7DBD"/>
    <w:p w14:paraId="3407E8C6" w14:textId="77777777" w:rsidR="007B7DBD" w:rsidRDefault="007B7DBD" w:rsidP="007B7DBD">
      <w:r>
        <w:rPr>
          <w:rFonts w:hint="eastAsia"/>
        </w:rPr>
        <w:t>Приложение</w:t>
      </w:r>
      <w:r>
        <w:t xml:space="preserve"> </w:t>
      </w:r>
      <w:r>
        <w:rPr>
          <w:rFonts w:hint="eastAsia"/>
        </w:rPr>
        <w:t>Б</w:t>
      </w:r>
      <w:r>
        <w:t xml:space="preserve"> </w:t>
      </w:r>
      <w:r>
        <w:rPr>
          <w:rFonts w:hint="eastAsia"/>
        </w:rPr>
        <w:t>Документы</w:t>
      </w:r>
      <w:r>
        <w:t xml:space="preserve">, </w:t>
      </w:r>
      <w:r>
        <w:rPr>
          <w:rFonts w:hint="eastAsia"/>
        </w:rPr>
        <w:t>подтверждающие</w:t>
      </w:r>
      <w:r>
        <w:t xml:space="preserve"> </w:t>
      </w:r>
      <w:r>
        <w:rPr>
          <w:rFonts w:hint="eastAsia"/>
        </w:rPr>
        <w:t>внедрение</w:t>
      </w:r>
      <w:r>
        <w:t xml:space="preserve"> </w:t>
      </w:r>
      <w:r>
        <w:rPr>
          <w:rFonts w:hint="eastAsia"/>
        </w:rPr>
        <w:t>результатов</w:t>
      </w:r>
      <w:r>
        <w:t xml:space="preserve"> </w:t>
      </w:r>
      <w:r>
        <w:rPr>
          <w:rFonts w:hint="eastAsia"/>
        </w:rPr>
        <w:t>диссертационной</w:t>
      </w:r>
      <w:r>
        <w:t xml:space="preserve"> </w:t>
      </w:r>
      <w:r>
        <w:rPr>
          <w:rFonts w:hint="eastAsia"/>
        </w:rPr>
        <w:t>работы</w:t>
      </w:r>
    </w:p>
    <w:p w14:paraId="2E79D26A" w14:textId="77777777" w:rsidR="007B7DBD" w:rsidRDefault="007B7DBD" w:rsidP="007B7DBD"/>
    <w:p w14:paraId="128A0839" w14:textId="77777777" w:rsidR="007B7DBD" w:rsidRDefault="007B7DBD" w:rsidP="007B7DBD">
      <w:r>
        <w:rPr>
          <w:rFonts w:hint="eastAsia"/>
        </w:rPr>
        <w:t>Приложение</w:t>
      </w:r>
      <w:r>
        <w:t xml:space="preserve"> </w:t>
      </w:r>
      <w:r>
        <w:rPr>
          <w:rFonts w:hint="eastAsia"/>
        </w:rPr>
        <w:t>В</w:t>
      </w:r>
      <w:r>
        <w:t xml:space="preserve"> </w:t>
      </w:r>
      <w:r>
        <w:rPr>
          <w:rFonts w:hint="eastAsia"/>
        </w:rPr>
        <w:t>Документы</w:t>
      </w:r>
      <w:r>
        <w:t xml:space="preserve">, </w:t>
      </w:r>
      <w:r>
        <w:rPr>
          <w:rFonts w:hint="eastAsia"/>
        </w:rPr>
        <w:t>подтверждающие</w:t>
      </w:r>
      <w:r>
        <w:t xml:space="preserve"> </w:t>
      </w:r>
      <w:r>
        <w:rPr>
          <w:rFonts w:hint="eastAsia"/>
        </w:rPr>
        <w:t>новизну</w:t>
      </w:r>
    </w:p>
    <w:p w14:paraId="546A32C5" w14:textId="77777777" w:rsidR="007B7DBD" w:rsidRDefault="007B7DBD" w:rsidP="007B7DBD"/>
    <w:p w14:paraId="467057E5" w14:textId="092A9506" w:rsidR="007B7DBD" w:rsidRPr="007B7DBD" w:rsidRDefault="007B7DBD" w:rsidP="007B7DBD">
      <w:r>
        <w:rPr>
          <w:rFonts w:hint="eastAsia"/>
        </w:rPr>
        <w:t>технических</w:t>
      </w:r>
      <w:r>
        <w:t xml:space="preserve"> </w:t>
      </w:r>
      <w:r>
        <w:rPr>
          <w:rFonts w:hint="eastAsia"/>
        </w:rPr>
        <w:t>разработок</w:t>
      </w:r>
    </w:p>
    <w:sectPr w:rsidR="007B7DBD" w:rsidRPr="007B7DBD" w:rsidSect="005803A0">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A11D66" w14:textId="77777777" w:rsidR="005803A0" w:rsidRDefault="005803A0">
      <w:pPr>
        <w:spacing w:after="0" w:line="240" w:lineRule="auto"/>
      </w:pPr>
      <w:r>
        <w:separator/>
      </w:r>
    </w:p>
  </w:endnote>
  <w:endnote w:type="continuationSeparator" w:id="0">
    <w:p w14:paraId="7159367B" w14:textId="77777777" w:rsidR="005803A0" w:rsidRDefault="005803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287672" w14:textId="77777777" w:rsidR="005803A0" w:rsidRDefault="005803A0"/>
    <w:p w14:paraId="1A54CF47" w14:textId="77777777" w:rsidR="005803A0" w:rsidRDefault="005803A0"/>
    <w:p w14:paraId="42A0A4CB" w14:textId="77777777" w:rsidR="005803A0" w:rsidRDefault="005803A0"/>
    <w:p w14:paraId="27DEDCF5" w14:textId="77777777" w:rsidR="005803A0" w:rsidRDefault="005803A0"/>
    <w:p w14:paraId="2BCF7B59" w14:textId="77777777" w:rsidR="005803A0" w:rsidRDefault="005803A0"/>
    <w:p w14:paraId="51BBBEBA" w14:textId="77777777" w:rsidR="005803A0" w:rsidRDefault="005803A0"/>
    <w:p w14:paraId="2A90C4A8" w14:textId="77777777" w:rsidR="005803A0" w:rsidRDefault="005803A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07B934F" wp14:editId="5FCF0C3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4BAA77" w14:textId="77777777" w:rsidR="005803A0" w:rsidRDefault="005803A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07B934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4A4BAA77" w14:textId="77777777" w:rsidR="005803A0" w:rsidRDefault="005803A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ED527C4" w14:textId="77777777" w:rsidR="005803A0" w:rsidRDefault="005803A0"/>
    <w:p w14:paraId="22634FAA" w14:textId="77777777" w:rsidR="005803A0" w:rsidRDefault="005803A0"/>
    <w:p w14:paraId="56F3EED8" w14:textId="77777777" w:rsidR="005803A0" w:rsidRDefault="005803A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514CE56" wp14:editId="2A3C74B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111D1D" w14:textId="77777777" w:rsidR="005803A0" w:rsidRDefault="005803A0"/>
                          <w:p w14:paraId="4D969011" w14:textId="77777777" w:rsidR="005803A0" w:rsidRDefault="005803A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514CE5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0A111D1D" w14:textId="77777777" w:rsidR="005803A0" w:rsidRDefault="005803A0"/>
                    <w:p w14:paraId="4D969011" w14:textId="77777777" w:rsidR="005803A0" w:rsidRDefault="005803A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71EB640" w14:textId="77777777" w:rsidR="005803A0" w:rsidRDefault="005803A0"/>
    <w:p w14:paraId="204290AA" w14:textId="77777777" w:rsidR="005803A0" w:rsidRDefault="005803A0">
      <w:pPr>
        <w:rPr>
          <w:sz w:val="2"/>
          <w:szCs w:val="2"/>
        </w:rPr>
      </w:pPr>
    </w:p>
    <w:p w14:paraId="34B49450" w14:textId="77777777" w:rsidR="005803A0" w:rsidRDefault="005803A0"/>
    <w:p w14:paraId="0EAA90A4" w14:textId="77777777" w:rsidR="005803A0" w:rsidRDefault="005803A0">
      <w:pPr>
        <w:spacing w:after="0" w:line="240" w:lineRule="auto"/>
      </w:pPr>
    </w:p>
  </w:footnote>
  <w:footnote w:type="continuationSeparator" w:id="0">
    <w:p w14:paraId="684003A4" w14:textId="77777777" w:rsidR="005803A0" w:rsidRDefault="005803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192"/>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EC7"/>
    <w:rsid w:val="00011F0B"/>
    <w:rsid w:val="00011F50"/>
    <w:rsid w:val="00011F81"/>
    <w:rsid w:val="00011FCD"/>
    <w:rsid w:val="000120D7"/>
    <w:rsid w:val="000120E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29"/>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3C"/>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7AF"/>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8E0"/>
    <w:rsid w:val="000749F0"/>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A67"/>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51F"/>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7A"/>
    <w:rsid w:val="000B299C"/>
    <w:rsid w:val="000B2A57"/>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D7C"/>
    <w:rsid w:val="000C4FA8"/>
    <w:rsid w:val="000C5080"/>
    <w:rsid w:val="000C5088"/>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6E3"/>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1A"/>
    <w:rsid w:val="000E017B"/>
    <w:rsid w:val="000E01A9"/>
    <w:rsid w:val="000E01CB"/>
    <w:rsid w:val="000E0226"/>
    <w:rsid w:val="000E0271"/>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CD"/>
    <w:rsid w:val="000E25AD"/>
    <w:rsid w:val="000E25D8"/>
    <w:rsid w:val="000E26E6"/>
    <w:rsid w:val="000E2738"/>
    <w:rsid w:val="000E2754"/>
    <w:rsid w:val="000E282D"/>
    <w:rsid w:val="000E28D6"/>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E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423"/>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9EA"/>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B45"/>
    <w:rsid w:val="00130C99"/>
    <w:rsid w:val="00130CFD"/>
    <w:rsid w:val="00130D29"/>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02F"/>
    <w:rsid w:val="001461AB"/>
    <w:rsid w:val="001461AD"/>
    <w:rsid w:val="00146200"/>
    <w:rsid w:val="0014630B"/>
    <w:rsid w:val="00146334"/>
    <w:rsid w:val="0014633A"/>
    <w:rsid w:val="00146380"/>
    <w:rsid w:val="001463C7"/>
    <w:rsid w:val="00146466"/>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AD"/>
    <w:rsid w:val="00157006"/>
    <w:rsid w:val="0015712A"/>
    <w:rsid w:val="0015716C"/>
    <w:rsid w:val="001571AE"/>
    <w:rsid w:val="00157273"/>
    <w:rsid w:val="001572AE"/>
    <w:rsid w:val="001572BB"/>
    <w:rsid w:val="00157319"/>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733"/>
    <w:rsid w:val="00162759"/>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94"/>
    <w:rsid w:val="00164DBA"/>
    <w:rsid w:val="00164E0C"/>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628"/>
    <w:rsid w:val="001736AC"/>
    <w:rsid w:val="00173856"/>
    <w:rsid w:val="0017386B"/>
    <w:rsid w:val="001738AB"/>
    <w:rsid w:val="00173911"/>
    <w:rsid w:val="0017399B"/>
    <w:rsid w:val="001739D4"/>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867"/>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884"/>
    <w:rsid w:val="00181902"/>
    <w:rsid w:val="00181931"/>
    <w:rsid w:val="00181935"/>
    <w:rsid w:val="001819BF"/>
    <w:rsid w:val="001819F9"/>
    <w:rsid w:val="00181ACE"/>
    <w:rsid w:val="00181BB6"/>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54"/>
    <w:rsid w:val="0019587B"/>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64"/>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B88"/>
    <w:rsid w:val="001B2BCF"/>
    <w:rsid w:val="001B2CD8"/>
    <w:rsid w:val="001B2E33"/>
    <w:rsid w:val="001B2E8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C3"/>
    <w:rsid w:val="001B4061"/>
    <w:rsid w:val="001B420A"/>
    <w:rsid w:val="001B43D9"/>
    <w:rsid w:val="001B443E"/>
    <w:rsid w:val="001B4468"/>
    <w:rsid w:val="001B4720"/>
    <w:rsid w:val="001B479E"/>
    <w:rsid w:val="001B483D"/>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5D4"/>
    <w:rsid w:val="001D1604"/>
    <w:rsid w:val="001D16F3"/>
    <w:rsid w:val="001D175F"/>
    <w:rsid w:val="001D176E"/>
    <w:rsid w:val="001D1816"/>
    <w:rsid w:val="001D18CE"/>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A5"/>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6F06"/>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5A"/>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6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F61"/>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15"/>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88"/>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28"/>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88"/>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979"/>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0D"/>
    <w:rsid w:val="002B4876"/>
    <w:rsid w:val="002B499F"/>
    <w:rsid w:val="002B49F6"/>
    <w:rsid w:val="002B4C7D"/>
    <w:rsid w:val="002B4D10"/>
    <w:rsid w:val="002B4DF1"/>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450"/>
    <w:rsid w:val="002D45B4"/>
    <w:rsid w:val="002D46E9"/>
    <w:rsid w:val="002D4890"/>
    <w:rsid w:val="002D48D3"/>
    <w:rsid w:val="002D48DF"/>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B4"/>
    <w:rsid w:val="002E2FA3"/>
    <w:rsid w:val="002E3021"/>
    <w:rsid w:val="002E305D"/>
    <w:rsid w:val="002E309B"/>
    <w:rsid w:val="002E313F"/>
    <w:rsid w:val="002E3148"/>
    <w:rsid w:val="002E3152"/>
    <w:rsid w:val="002E3210"/>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4"/>
    <w:rsid w:val="002E5305"/>
    <w:rsid w:val="002E530B"/>
    <w:rsid w:val="002E5516"/>
    <w:rsid w:val="002E553D"/>
    <w:rsid w:val="002E5638"/>
    <w:rsid w:val="002E56C6"/>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CF1"/>
    <w:rsid w:val="00306D93"/>
    <w:rsid w:val="00306DC4"/>
    <w:rsid w:val="00306DE7"/>
    <w:rsid w:val="00306E23"/>
    <w:rsid w:val="00306E94"/>
    <w:rsid w:val="00306EBF"/>
    <w:rsid w:val="00306F80"/>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855"/>
    <w:rsid w:val="00321A69"/>
    <w:rsid w:val="00321B5A"/>
    <w:rsid w:val="00321D41"/>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11"/>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0EC"/>
    <w:rsid w:val="0038111F"/>
    <w:rsid w:val="00381167"/>
    <w:rsid w:val="003811CD"/>
    <w:rsid w:val="00381304"/>
    <w:rsid w:val="00381388"/>
    <w:rsid w:val="0038138F"/>
    <w:rsid w:val="003813B1"/>
    <w:rsid w:val="003813B4"/>
    <w:rsid w:val="003814FE"/>
    <w:rsid w:val="00381538"/>
    <w:rsid w:val="003816C5"/>
    <w:rsid w:val="0038185F"/>
    <w:rsid w:val="0038192E"/>
    <w:rsid w:val="0038196C"/>
    <w:rsid w:val="00381A63"/>
    <w:rsid w:val="00381AC4"/>
    <w:rsid w:val="00381B2B"/>
    <w:rsid w:val="00381CAF"/>
    <w:rsid w:val="00381D26"/>
    <w:rsid w:val="00381D87"/>
    <w:rsid w:val="00381DC2"/>
    <w:rsid w:val="00381DD5"/>
    <w:rsid w:val="00381DF0"/>
    <w:rsid w:val="00381DFD"/>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B52"/>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8C"/>
    <w:rsid w:val="003B00C9"/>
    <w:rsid w:val="003B00CF"/>
    <w:rsid w:val="003B04F0"/>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8A"/>
    <w:rsid w:val="003B26E9"/>
    <w:rsid w:val="003B2728"/>
    <w:rsid w:val="003B27A3"/>
    <w:rsid w:val="003B2890"/>
    <w:rsid w:val="003B28C7"/>
    <w:rsid w:val="003B28FB"/>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3F7"/>
    <w:rsid w:val="003B5520"/>
    <w:rsid w:val="003B555A"/>
    <w:rsid w:val="003B56E5"/>
    <w:rsid w:val="003B5862"/>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21"/>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4F4C"/>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A2"/>
    <w:rsid w:val="00422BDC"/>
    <w:rsid w:val="00422C47"/>
    <w:rsid w:val="00422CB4"/>
    <w:rsid w:val="00422D6E"/>
    <w:rsid w:val="00422F0B"/>
    <w:rsid w:val="00422F42"/>
    <w:rsid w:val="00422F58"/>
    <w:rsid w:val="0042315F"/>
    <w:rsid w:val="0042316C"/>
    <w:rsid w:val="004231F2"/>
    <w:rsid w:val="00423287"/>
    <w:rsid w:val="0042328C"/>
    <w:rsid w:val="0042336E"/>
    <w:rsid w:val="004233FB"/>
    <w:rsid w:val="0042341E"/>
    <w:rsid w:val="00423437"/>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09"/>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5DF"/>
    <w:rsid w:val="0043166D"/>
    <w:rsid w:val="00431672"/>
    <w:rsid w:val="00431688"/>
    <w:rsid w:val="00431690"/>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CA4"/>
    <w:rsid w:val="00437DF3"/>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CA"/>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6B4"/>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CF8"/>
    <w:rsid w:val="00461D0A"/>
    <w:rsid w:val="00462064"/>
    <w:rsid w:val="00462086"/>
    <w:rsid w:val="004621B9"/>
    <w:rsid w:val="004621D8"/>
    <w:rsid w:val="004621EE"/>
    <w:rsid w:val="004621F7"/>
    <w:rsid w:val="00462215"/>
    <w:rsid w:val="00462283"/>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2A9"/>
    <w:rsid w:val="0049034B"/>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649"/>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B0"/>
    <w:rsid w:val="004B4E14"/>
    <w:rsid w:val="004B4E34"/>
    <w:rsid w:val="004B4E40"/>
    <w:rsid w:val="004B5045"/>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AE"/>
    <w:rsid w:val="004C452B"/>
    <w:rsid w:val="004C46FD"/>
    <w:rsid w:val="004C4705"/>
    <w:rsid w:val="004C4731"/>
    <w:rsid w:val="004C47B2"/>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8"/>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BE9"/>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4E"/>
    <w:rsid w:val="005177AE"/>
    <w:rsid w:val="0051789E"/>
    <w:rsid w:val="0051789F"/>
    <w:rsid w:val="005178C9"/>
    <w:rsid w:val="005178CB"/>
    <w:rsid w:val="0051792B"/>
    <w:rsid w:val="00517A1E"/>
    <w:rsid w:val="00517C26"/>
    <w:rsid w:val="00517C3A"/>
    <w:rsid w:val="00517C51"/>
    <w:rsid w:val="00517C86"/>
    <w:rsid w:val="00517C8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931"/>
    <w:rsid w:val="00521C53"/>
    <w:rsid w:val="00521C75"/>
    <w:rsid w:val="00521C78"/>
    <w:rsid w:val="00521D32"/>
    <w:rsid w:val="00521D7D"/>
    <w:rsid w:val="00521E1F"/>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58"/>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6E"/>
    <w:rsid w:val="00532AB7"/>
    <w:rsid w:val="00532ADF"/>
    <w:rsid w:val="00532AEE"/>
    <w:rsid w:val="00532AF9"/>
    <w:rsid w:val="00532B02"/>
    <w:rsid w:val="00532B64"/>
    <w:rsid w:val="00532B99"/>
    <w:rsid w:val="00532BBC"/>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5E5"/>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EA7"/>
    <w:rsid w:val="00542EED"/>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84C"/>
    <w:rsid w:val="00543A6D"/>
    <w:rsid w:val="00543A7B"/>
    <w:rsid w:val="00543AF8"/>
    <w:rsid w:val="00543B56"/>
    <w:rsid w:val="00543BCC"/>
    <w:rsid w:val="00543C04"/>
    <w:rsid w:val="00543C37"/>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A09"/>
    <w:rsid w:val="00552B0B"/>
    <w:rsid w:val="00552B60"/>
    <w:rsid w:val="00552C8F"/>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C1F"/>
    <w:rsid w:val="00566C44"/>
    <w:rsid w:val="00566C8A"/>
    <w:rsid w:val="00566CE3"/>
    <w:rsid w:val="00566CF4"/>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A0"/>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2C2"/>
    <w:rsid w:val="005B23ED"/>
    <w:rsid w:val="005B23F5"/>
    <w:rsid w:val="005B248D"/>
    <w:rsid w:val="005B2556"/>
    <w:rsid w:val="005B25D5"/>
    <w:rsid w:val="005B2644"/>
    <w:rsid w:val="005B268F"/>
    <w:rsid w:val="005B2746"/>
    <w:rsid w:val="005B27FD"/>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83"/>
    <w:rsid w:val="005C6595"/>
    <w:rsid w:val="005C66AD"/>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7"/>
    <w:rsid w:val="005E21C9"/>
    <w:rsid w:val="005E223B"/>
    <w:rsid w:val="005E2253"/>
    <w:rsid w:val="005E22EA"/>
    <w:rsid w:val="005E2406"/>
    <w:rsid w:val="005E2438"/>
    <w:rsid w:val="005E2520"/>
    <w:rsid w:val="005E25DA"/>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E0"/>
    <w:rsid w:val="005E413C"/>
    <w:rsid w:val="005E4176"/>
    <w:rsid w:val="005E4277"/>
    <w:rsid w:val="005E4341"/>
    <w:rsid w:val="005E441A"/>
    <w:rsid w:val="005E44A9"/>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921"/>
    <w:rsid w:val="005E5A3D"/>
    <w:rsid w:val="005E5B67"/>
    <w:rsid w:val="005E5BEB"/>
    <w:rsid w:val="005E5C61"/>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61"/>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B5"/>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55"/>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CFA"/>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5A"/>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56A"/>
    <w:rsid w:val="006655A8"/>
    <w:rsid w:val="006655D9"/>
    <w:rsid w:val="006656BE"/>
    <w:rsid w:val="006657F2"/>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DDF"/>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E7"/>
    <w:rsid w:val="006B4C11"/>
    <w:rsid w:val="006B4C3E"/>
    <w:rsid w:val="006B4C81"/>
    <w:rsid w:val="006B4C8F"/>
    <w:rsid w:val="006B4D1D"/>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29"/>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ADA"/>
    <w:rsid w:val="006C2B41"/>
    <w:rsid w:val="006C2BB2"/>
    <w:rsid w:val="006C2C02"/>
    <w:rsid w:val="006C2C68"/>
    <w:rsid w:val="006C2C99"/>
    <w:rsid w:val="006C2C9C"/>
    <w:rsid w:val="006C2E17"/>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DE8"/>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2D0"/>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25"/>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5A0"/>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EF8"/>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22C"/>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B89"/>
    <w:rsid w:val="00755C11"/>
    <w:rsid w:val="00755C93"/>
    <w:rsid w:val="00755DBE"/>
    <w:rsid w:val="00755EE2"/>
    <w:rsid w:val="00755F4F"/>
    <w:rsid w:val="00755F88"/>
    <w:rsid w:val="00756068"/>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2E"/>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9C"/>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A6"/>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F38"/>
    <w:rsid w:val="00775F6A"/>
    <w:rsid w:val="00775FA5"/>
    <w:rsid w:val="00776112"/>
    <w:rsid w:val="00776152"/>
    <w:rsid w:val="00776174"/>
    <w:rsid w:val="00776195"/>
    <w:rsid w:val="007763DE"/>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84"/>
    <w:rsid w:val="007A70BB"/>
    <w:rsid w:val="007A71CD"/>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DBD"/>
    <w:rsid w:val="007B7F41"/>
    <w:rsid w:val="007B7FA8"/>
    <w:rsid w:val="007C005A"/>
    <w:rsid w:val="007C00C5"/>
    <w:rsid w:val="007C00FF"/>
    <w:rsid w:val="007C01F7"/>
    <w:rsid w:val="007C022A"/>
    <w:rsid w:val="007C0328"/>
    <w:rsid w:val="007C0379"/>
    <w:rsid w:val="007C03AA"/>
    <w:rsid w:val="007C03AC"/>
    <w:rsid w:val="007C03B5"/>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4B"/>
    <w:rsid w:val="007D61CC"/>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F0"/>
    <w:rsid w:val="007E0826"/>
    <w:rsid w:val="007E0844"/>
    <w:rsid w:val="007E0877"/>
    <w:rsid w:val="007E08D6"/>
    <w:rsid w:val="007E0959"/>
    <w:rsid w:val="007E0988"/>
    <w:rsid w:val="007E0996"/>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27"/>
    <w:rsid w:val="007E2D46"/>
    <w:rsid w:val="007E2DB5"/>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90"/>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16"/>
    <w:rsid w:val="007F5050"/>
    <w:rsid w:val="007F5063"/>
    <w:rsid w:val="007F535A"/>
    <w:rsid w:val="007F5376"/>
    <w:rsid w:val="007F5394"/>
    <w:rsid w:val="007F5658"/>
    <w:rsid w:val="007F571F"/>
    <w:rsid w:val="007F57C7"/>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52"/>
    <w:rsid w:val="00806561"/>
    <w:rsid w:val="008065CB"/>
    <w:rsid w:val="0080661F"/>
    <w:rsid w:val="00806627"/>
    <w:rsid w:val="0080665D"/>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01"/>
    <w:rsid w:val="00823C8C"/>
    <w:rsid w:val="00823EFE"/>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6BC"/>
    <w:rsid w:val="0082776F"/>
    <w:rsid w:val="008278A3"/>
    <w:rsid w:val="0082791B"/>
    <w:rsid w:val="00827977"/>
    <w:rsid w:val="00827AAD"/>
    <w:rsid w:val="00827AB3"/>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0C"/>
    <w:rsid w:val="008500D4"/>
    <w:rsid w:val="008500DF"/>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EB"/>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B9"/>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4F8"/>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7B7"/>
    <w:rsid w:val="008A680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8C"/>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DC8"/>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3EA"/>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9AA"/>
    <w:rsid w:val="008E1AB2"/>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36A"/>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3B2"/>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46"/>
    <w:rsid w:val="009036EE"/>
    <w:rsid w:val="00903732"/>
    <w:rsid w:val="00903791"/>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B1"/>
    <w:rsid w:val="009329ED"/>
    <w:rsid w:val="00932A66"/>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8C1"/>
    <w:rsid w:val="00940924"/>
    <w:rsid w:val="0094099C"/>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7"/>
    <w:rsid w:val="00955104"/>
    <w:rsid w:val="00955117"/>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4C4"/>
    <w:rsid w:val="0098461A"/>
    <w:rsid w:val="0098471A"/>
    <w:rsid w:val="0098472F"/>
    <w:rsid w:val="00984877"/>
    <w:rsid w:val="00984885"/>
    <w:rsid w:val="00984917"/>
    <w:rsid w:val="009849DD"/>
    <w:rsid w:val="009849EF"/>
    <w:rsid w:val="00984A04"/>
    <w:rsid w:val="00984CB4"/>
    <w:rsid w:val="00984D12"/>
    <w:rsid w:val="00984D27"/>
    <w:rsid w:val="00984D39"/>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BE"/>
    <w:rsid w:val="009920DE"/>
    <w:rsid w:val="0099216D"/>
    <w:rsid w:val="00992255"/>
    <w:rsid w:val="00992267"/>
    <w:rsid w:val="009922CA"/>
    <w:rsid w:val="00992355"/>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43"/>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01"/>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AB"/>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57C"/>
    <w:rsid w:val="009C660B"/>
    <w:rsid w:val="009C661D"/>
    <w:rsid w:val="009C6649"/>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3E"/>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6B7"/>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CB"/>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4A2"/>
    <w:rsid w:val="009E5563"/>
    <w:rsid w:val="009E55D7"/>
    <w:rsid w:val="009E5614"/>
    <w:rsid w:val="009E5642"/>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86"/>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984"/>
    <w:rsid w:val="00A009DE"/>
    <w:rsid w:val="00A00A59"/>
    <w:rsid w:val="00A00A96"/>
    <w:rsid w:val="00A00B4A"/>
    <w:rsid w:val="00A00C17"/>
    <w:rsid w:val="00A00C58"/>
    <w:rsid w:val="00A00C62"/>
    <w:rsid w:val="00A00CB5"/>
    <w:rsid w:val="00A00CF6"/>
    <w:rsid w:val="00A00E2F"/>
    <w:rsid w:val="00A00E93"/>
    <w:rsid w:val="00A00F81"/>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68"/>
    <w:rsid w:val="00A043B5"/>
    <w:rsid w:val="00A044C5"/>
    <w:rsid w:val="00A044EC"/>
    <w:rsid w:val="00A045EA"/>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9F"/>
    <w:rsid w:val="00A110FD"/>
    <w:rsid w:val="00A111AC"/>
    <w:rsid w:val="00A11351"/>
    <w:rsid w:val="00A11438"/>
    <w:rsid w:val="00A114AB"/>
    <w:rsid w:val="00A114BA"/>
    <w:rsid w:val="00A11521"/>
    <w:rsid w:val="00A115B5"/>
    <w:rsid w:val="00A1186A"/>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90B"/>
    <w:rsid w:val="00A35A26"/>
    <w:rsid w:val="00A35B2B"/>
    <w:rsid w:val="00A35B4A"/>
    <w:rsid w:val="00A35BCE"/>
    <w:rsid w:val="00A35C92"/>
    <w:rsid w:val="00A35CE0"/>
    <w:rsid w:val="00A35DE5"/>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1FC6"/>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A0"/>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374"/>
    <w:rsid w:val="00A64403"/>
    <w:rsid w:val="00A64477"/>
    <w:rsid w:val="00A6469F"/>
    <w:rsid w:val="00A646AC"/>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2B"/>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EAB"/>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A1"/>
    <w:rsid w:val="00AD55B1"/>
    <w:rsid w:val="00AD568C"/>
    <w:rsid w:val="00AD569F"/>
    <w:rsid w:val="00AD56DD"/>
    <w:rsid w:val="00AD577C"/>
    <w:rsid w:val="00AD5860"/>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EE"/>
    <w:rsid w:val="00B309F5"/>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6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54D"/>
    <w:rsid w:val="00B37742"/>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12"/>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36C"/>
    <w:rsid w:val="00B8047A"/>
    <w:rsid w:val="00B804CE"/>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043"/>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49"/>
    <w:rsid w:val="00BF31CB"/>
    <w:rsid w:val="00BF31EE"/>
    <w:rsid w:val="00BF3228"/>
    <w:rsid w:val="00BF333C"/>
    <w:rsid w:val="00BF3419"/>
    <w:rsid w:val="00BF3426"/>
    <w:rsid w:val="00BF34E3"/>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E80"/>
    <w:rsid w:val="00BF5FDE"/>
    <w:rsid w:val="00BF6056"/>
    <w:rsid w:val="00BF652A"/>
    <w:rsid w:val="00BF652E"/>
    <w:rsid w:val="00BF676B"/>
    <w:rsid w:val="00BF678B"/>
    <w:rsid w:val="00BF680B"/>
    <w:rsid w:val="00BF68C9"/>
    <w:rsid w:val="00BF69F2"/>
    <w:rsid w:val="00BF6A92"/>
    <w:rsid w:val="00BF6C2D"/>
    <w:rsid w:val="00BF6D04"/>
    <w:rsid w:val="00BF6E0C"/>
    <w:rsid w:val="00BF6E59"/>
    <w:rsid w:val="00BF6FAB"/>
    <w:rsid w:val="00BF7068"/>
    <w:rsid w:val="00BF70E9"/>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510"/>
    <w:rsid w:val="00C105B7"/>
    <w:rsid w:val="00C105F2"/>
    <w:rsid w:val="00C1065F"/>
    <w:rsid w:val="00C1073F"/>
    <w:rsid w:val="00C10795"/>
    <w:rsid w:val="00C10852"/>
    <w:rsid w:val="00C10969"/>
    <w:rsid w:val="00C10A75"/>
    <w:rsid w:val="00C10AA4"/>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9AE"/>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CD"/>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69"/>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819"/>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91"/>
    <w:rsid w:val="00C652F0"/>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408"/>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2F"/>
    <w:rsid w:val="00C82935"/>
    <w:rsid w:val="00C82A43"/>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13"/>
    <w:rsid w:val="00C854CF"/>
    <w:rsid w:val="00C854F5"/>
    <w:rsid w:val="00C8550A"/>
    <w:rsid w:val="00C855EB"/>
    <w:rsid w:val="00C85904"/>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87FC6"/>
    <w:rsid w:val="00C90010"/>
    <w:rsid w:val="00C900B3"/>
    <w:rsid w:val="00C900FE"/>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74"/>
    <w:rsid w:val="00CB64BB"/>
    <w:rsid w:val="00CB6686"/>
    <w:rsid w:val="00CB672B"/>
    <w:rsid w:val="00CB67DF"/>
    <w:rsid w:val="00CB6832"/>
    <w:rsid w:val="00CB68AF"/>
    <w:rsid w:val="00CB68F1"/>
    <w:rsid w:val="00CB699F"/>
    <w:rsid w:val="00CB6A53"/>
    <w:rsid w:val="00CB6A97"/>
    <w:rsid w:val="00CB6CC7"/>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F3"/>
    <w:rsid w:val="00CC4A32"/>
    <w:rsid w:val="00CC4A80"/>
    <w:rsid w:val="00CC4D9E"/>
    <w:rsid w:val="00CC4DE9"/>
    <w:rsid w:val="00CC4FB6"/>
    <w:rsid w:val="00CC5033"/>
    <w:rsid w:val="00CC5051"/>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DBF"/>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85"/>
    <w:rsid w:val="00D01D61"/>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A"/>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49"/>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17"/>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AC"/>
    <w:rsid w:val="00D36CF9"/>
    <w:rsid w:val="00D36DF1"/>
    <w:rsid w:val="00D36EC1"/>
    <w:rsid w:val="00D36F53"/>
    <w:rsid w:val="00D37013"/>
    <w:rsid w:val="00D3705B"/>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CD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05"/>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5B"/>
    <w:rsid w:val="00D90F6E"/>
    <w:rsid w:val="00D91051"/>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8C"/>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08"/>
    <w:rsid w:val="00E0710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AF"/>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A2"/>
    <w:rsid w:val="00E30067"/>
    <w:rsid w:val="00E3012B"/>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0F8"/>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702"/>
    <w:rsid w:val="00E7276D"/>
    <w:rsid w:val="00E72952"/>
    <w:rsid w:val="00E72956"/>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DC4"/>
    <w:rsid w:val="00E84E69"/>
    <w:rsid w:val="00E84F90"/>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0DF"/>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41"/>
    <w:rsid w:val="00ED308C"/>
    <w:rsid w:val="00ED31E0"/>
    <w:rsid w:val="00ED3279"/>
    <w:rsid w:val="00ED32CA"/>
    <w:rsid w:val="00ED33F8"/>
    <w:rsid w:val="00ED3486"/>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3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7D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1FC"/>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53A"/>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262"/>
    <w:rsid w:val="00F13341"/>
    <w:rsid w:val="00F133A8"/>
    <w:rsid w:val="00F1343C"/>
    <w:rsid w:val="00F1355A"/>
    <w:rsid w:val="00F13564"/>
    <w:rsid w:val="00F135AF"/>
    <w:rsid w:val="00F13624"/>
    <w:rsid w:val="00F1363C"/>
    <w:rsid w:val="00F13914"/>
    <w:rsid w:val="00F13970"/>
    <w:rsid w:val="00F13982"/>
    <w:rsid w:val="00F13A3C"/>
    <w:rsid w:val="00F13AAA"/>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60"/>
    <w:rsid w:val="00F16576"/>
    <w:rsid w:val="00F1659E"/>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E14"/>
    <w:rsid w:val="00F17E59"/>
    <w:rsid w:val="00F17E84"/>
    <w:rsid w:val="00F17E9B"/>
    <w:rsid w:val="00F17EF4"/>
    <w:rsid w:val="00F17F27"/>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2C"/>
    <w:rsid w:val="00F3065E"/>
    <w:rsid w:val="00F3069D"/>
    <w:rsid w:val="00F306C2"/>
    <w:rsid w:val="00F306C9"/>
    <w:rsid w:val="00F30769"/>
    <w:rsid w:val="00F307F2"/>
    <w:rsid w:val="00F30805"/>
    <w:rsid w:val="00F30899"/>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9F"/>
    <w:rsid w:val="00F360E4"/>
    <w:rsid w:val="00F360ED"/>
    <w:rsid w:val="00F3612F"/>
    <w:rsid w:val="00F36260"/>
    <w:rsid w:val="00F3631A"/>
    <w:rsid w:val="00F3633F"/>
    <w:rsid w:val="00F36491"/>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CE"/>
    <w:rsid w:val="00F4060F"/>
    <w:rsid w:val="00F406DD"/>
    <w:rsid w:val="00F406F6"/>
    <w:rsid w:val="00F407D7"/>
    <w:rsid w:val="00F407FE"/>
    <w:rsid w:val="00F40824"/>
    <w:rsid w:val="00F408D5"/>
    <w:rsid w:val="00F40960"/>
    <w:rsid w:val="00F409D8"/>
    <w:rsid w:val="00F40A8C"/>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A9"/>
    <w:rsid w:val="00F54CFD"/>
    <w:rsid w:val="00F54DDB"/>
    <w:rsid w:val="00F54DEB"/>
    <w:rsid w:val="00F54E02"/>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2FC2"/>
    <w:rsid w:val="00F7307C"/>
    <w:rsid w:val="00F731B3"/>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D1"/>
    <w:rsid w:val="00F74A14"/>
    <w:rsid w:val="00F74A75"/>
    <w:rsid w:val="00F74B0E"/>
    <w:rsid w:val="00F74BF0"/>
    <w:rsid w:val="00F74C00"/>
    <w:rsid w:val="00F74C45"/>
    <w:rsid w:val="00F74C8C"/>
    <w:rsid w:val="00F74E4A"/>
    <w:rsid w:val="00F74E88"/>
    <w:rsid w:val="00F74F50"/>
    <w:rsid w:val="00F75148"/>
    <w:rsid w:val="00F75443"/>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B7"/>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BD8"/>
    <w:rsid w:val="00F92C05"/>
    <w:rsid w:val="00F92CA8"/>
    <w:rsid w:val="00F92CBE"/>
    <w:rsid w:val="00F92E18"/>
    <w:rsid w:val="00F92E19"/>
    <w:rsid w:val="00F92FCB"/>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5A"/>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978"/>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1FC"/>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34A"/>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51"/>
    <w:rsid w:val="00FE7556"/>
    <w:rsid w:val="00FE7658"/>
    <w:rsid w:val="00FE772C"/>
    <w:rsid w:val="00FE779B"/>
    <w:rsid w:val="00FE7806"/>
    <w:rsid w:val="00FE7898"/>
    <w:rsid w:val="00FE78DC"/>
    <w:rsid w:val="00FE78E6"/>
    <w:rsid w:val="00FE7B06"/>
    <w:rsid w:val="00FE7B77"/>
    <w:rsid w:val="00FE7C8C"/>
    <w:rsid w:val="00FE7E08"/>
    <w:rsid w:val="00FE7E2B"/>
    <w:rsid w:val="00FE7E82"/>
    <w:rsid w:val="00FE7EF0"/>
    <w:rsid w:val="00FE7F1F"/>
    <w:rsid w:val="00FE7F40"/>
    <w:rsid w:val="00FF00E1"/>
    <w:rsid w:val="00FF03E4"/>
    <w:rsid w:val="00FF0467"/>
    <w:rsid w:val="00FF04D3"/>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24879</TotalTime>
  <Pages>4</Pages>
  <Words>431</Words>
  <Characters>2461</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2887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3194</cp:revision>
  <cp:lastPrinted>2009-02-06T05:36:00Z</cp:lastPrinted>
  <dcterms:created xsi:type="dcterms:W3CDTF">2024-01-07T13:43:00Z</dcterms:created>
  <dcterms:modified xsi:type="dcterms:W3CDTF">2024-02-17T15:30:00Z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