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B363"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Казаков, Валентин Васильевич.</w:t>
      </w:r>
    </w:p>
    <w:p w14:paraId="448FD4C6"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Влияние положительного и отрицательного давления на фазовый переход в некоторых широкощельных, узкощельных и слоистых сегнетоэлектриках : диссертация ... кандидата физико-математических наук : 01.04.10. - Ленинград, 1983. - 142 с. : ил.</w:t>
      </w:r>
    </w:p>
    <w:p w14:paraId="5CE29ADA"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Оглавление диссертациикандидат физико-математических наук Казаков, Валентин Васильевич</w:t>
      </w:r>
    </w:p>
    <w:p w14:paraId="7C5B7EC0"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ВВЕДЕНИЕ.</w:t>
      </w:r>
    </w:p>
    <w:p w14:paraId="5D1A789F"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Глава I. ВЛИЯНИЕ ДАВЛЕНИЯ НА СЕШЕТОЭЛЕКТРМЕСКИЕ</w:t>
      </w:r>
    </w:p>
    <w:p w14:paraId="5B9242C1"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СВОЙСТВА КРИСТАЛЛОВ И ФАЗОВЫЕ ПЕРЕХОДЫ. ОБЗОР</w:t>
      </w:r>
    </w:p>
    <w:p w14:paraId="1517BB89"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ЛИТЕРАТУРЫ.</w:t>
      </w:r>
    </w:p>
    <w:p w14:paraId="4A822CF1"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§1.1.Теоретическое описание влияния давления на сегнето электрический фазовый переход.</w:t>
      </w:r>
    </w:p>
    <w:p w14:paraId="7F02FFE6"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§1.2.Влияниб давления на сегнетоэлектрический фазовый переход и ширину запрещенной зоны сегнетоэлектриков. Экспериментальные результаты. а) перовскитовые сегнетоэлектрики б) узкощельные сегнетоэлектрики-полуцроводники в) слоистые кристаллы.</w:t>
      </w:r>
    </w:p>
    <w:p w14:paraId="31201F67"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§1.3.Водород и гелий в кристаллах. Растяжение решетки.</w:t>
      </w:r>
    </w:p>
    <w:p w14:paraId="38618E35"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§1.4.Постановка задачи.</w:t>
      </w:r>
    </w:p>
    <w:p w14:paraId="11994E4A"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Глава 2. МЕТОДОМ ИЗМЕРЕНИЙ.</w:t>
      </w:r>
    </w:p>
    <w:p w14:paraId="415D27DA"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§2.1.Аппаратура высокого давления. а) электрические измерения. б) оптические измерения.</w:t>
      </w:r>
    </w:p>
    <w:p w14:paraId="2DCEAE2A"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§2.2.Измерение давления и температуры в камерах высокого давления. Оценка погрешностей измерений.</w:t>
      </w:r>
    </w:p>
    <w:p w14:paraId="6CFC3E2C"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§2.3.Внедрение гелия в изучаемые образцы. Рентгенографическое определение параметров решетки.</w:t>
      </w:r>
    </w:p>
    <w:p w14:paraId="23EA11AD"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§2.4.Приготовление образцов к измерениям.</w:t>
      </w:r>
    </w:p>
    <w:p w14:paraId="65B4DEB4"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§2.5.Методика определения сегнетоэлектрических характеристик проводящих образцов P^.^Ge^e.</w:t>
      </w:r>
    </w:p>
    <w:p w14:paraId="66D09CD2"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Глава 3. ЭКСПЕРИМЕНТАЛЬНЫЕ РЕЗУЛЬТАТЫ.</w:t>
      </w:r>
    </w:p>
    <w:p w14:paraId="6C1D00AC"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§3.1.Воспроизведение результатов исследований зависимости температуры сегнетоэлектрического фазового перехода BaTt03 от давления.</w:t>
      </w:r>
    </w:p>
    <w:p w14:paraId="2FAFC544"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§3.2.Зависимость температуры фазового перехода в</w:t>
      </w:r>
    </w:p>
    <w:p w14:paraId="052F8212"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Pfc,xGexTe от давления и концентрации носителей.</w:t>
      </w:r>
    </w:p>
    <w:p w14:paraId="0A9DA124"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§3,3.Влияние гидростатического сжатия на фазовый переход в слоистом сегнето электрике SlgTc^O?</w:t>
      </w:r>
    </w:p>
    <w:p w14:paraId="5C3BA92F"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§3.4.Влияние отрицательного давления на фазовый переход в сегнетоэлектриках BotTlO^, SxTlO^, NaNBO^n</w:t>
      </w:r>
    </w:p>
    <w:p w14:paraId="77D6585F"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lastRenderedPageBreak/>
        <w:t>SiaTa207.</w:t>
      </w:r>
    </w:p>
    <w:p w14:paraId="75092EB8"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§3.5.Влияние давления на ширину запрещенной зоны</w:t>
      </w:r>
    </w:p>
    <w:p w14:paraId="7C522C92"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Sx2Ta20? и других сегнетоэлектриков.</w:t>
      </w:r>
    </w:p>
    <w:p w14:paraId="7784D43F"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Глава 4. ОБСУВДЕНИЕ РЕЗУЛЬТАТОВ.</w:t>
      </w:r>
    </w:p>
    <w:p w14:paraId="3DCF74CA"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§4.1.Выводы межзонной модели сегнетоэлектричества, которые могут быть использованы для интерпретации полученных в работе результатов.</w:t>
      </w:r>
    </w:p>
    <w:p w14:paraId="5AC0459E" w14:textId="77777777" w:rsidR="00747E70" w:rsidRPr="00747E70" w:rsidRDefault="00747E70" w:rsidP="00747E70">
      <w:pPr>
        <w:rPr>
          <w:rFonts w:ascii="Helvetica" w:eastAsia="Symbol" w:hAnsi="Helvetica" w:cs="Helvetica"/>
          <w:b/>
          <w:bCs/>
          <w:color w:val="222222"/>
          <w:kern w:val="0"/>
          <w:sz w:val="21"/>
          <w:szCs w:val="21"/>
          <w:lang w:eastAsia="ru-RU"/>
        </w:rPr>
      </w:pPr>
      <w:r w:rsidRPr="00747E70">
        <w:rPr>
          <w:rFonts w:ascii="Helvetica" w:eastAsia="Symbol" w:hAnsi="Helvetica" w:cs="Helvetica"/>
          <w:b/>
          <w:bCs/>
          <w:color w:val="222222"/>
          <w:kern w:val="0"/>
          <w:sz w:val="21"/>
          <w:szCs w:val="21"/>
          <w:lang w:eastAsia="ru-RU"/>
        </w:rPr>
        <w:t>§4.2.Сравнение экспериментальных результатов с теорией.ПО</w:t>
      </w:r>
    </w:p>
    <w:p w14:paraId="3869883D" w14:textId="6CDEF84B" w:rsidR="00F11235" w:rsidRPr="00747E70" w:rsidRDefault="00F11235" w:rsidP="00747E70"/>
    <w:sectPr w:rsidR="00F11235" w:rsidRPr="00747E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74CC" w14:textId="77777777" w:rsidR="00E52580" w:rsidRDefault="00E52580">
      <w:pPr>
        <w:spacing w:after="0" w:line="240" w:lineRule="auto"/>
      </w:pPr>
      <w:r>
        <w:separator/>
      </w:r>
    </w:p>
  </w:endnote>
  <w:endnote w:type="continuationSeparator" w:id="0">
    <w:p w14:paraId="19EBF4D8" w14:textId="77777777" w:rsidR="00E52580" w:rsidRDefault="00E5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DAA6" w14:textId="77777777" w:rsidR="00E52580" w:rsidRDefault="00E52580"/>
    <w:p w14:paraId="2E19F489" w14:textId="77777777" w:rsidR="00E52580" w:rsidRDefault="00E52580"/>
    <w:p w14:paraId="34C70AA1" w14:textId="77777777" w:rsidR="00E52580" w:rsidRDefault="00E52580"/>
    <w:p w14:paraId="52EF9AAE" w14:textId="77777777" w:rsidR="00E52580" w:rsidRDefault="00E52580"/>
    <w:p w14:paraId="4D0DD708" w14:textId="77777777" w:rsidR="00E52580" w:rsidRDefault="00E52580"/>
    <w:p w14:paraId="26FF353C" w14:textId="77777777" w:rsidR="00E52580" w:rsidRDefault="00E52580"/>
    <w:p w14:paraId="27AA04C8" w14:textId="77777777" w:rsidR="00E52580" w:rsidRDefault="00E525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EFC1E2" wp14:editId="08EDBD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149F" w14:textId="77777777" w:rsidR="00E52580" w:rsidRDefault="00E525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FC1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9E149F" w14:textId="77777777" w:rsidR="00E52580" w:rsidRDefault="00E525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863929" w14:textId="77777777" w:rsidR="00E52580" w:rsidRDefault="00E52580"/>
    <w:p w14:paraId="784B9ED3" w14:textId="77777777" w:rsidR="00E52580" w:rsidRDefault="00E52580"/>
    <w:p w14:paraId="0819090E" w14:textId="77777777" w:rsidR="00E52580" w:rsidRDefault="00E525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7FBC39" wp14:editId="766497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D427" w14:textId="77777777" w:rsidR="00E52580" w:rsidRDefault="00E52580"/>
                          <w:p w14:paraId="3E41B9FB" w14:textId="77777777" w:rsidR="00E52580" w:rsidRDefault="00E525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7FBC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72D427" w14:textId="77777777" w:rsidR="00E52580" w:rsidRDefault="00E52580"/>
                    <w:p w14:paraId="3E41B9FB" w14:textId="77777777" w:rsidR="00E52580" w:rsidRDefault="00E525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7D1010" w14:textId="77777777" w:rsidR="00E52580" w:rsidRDefault="00E52580"/>
    <w:p w14:paraId="2FDE1592" w14:textId="77777777" w:rsidR="00E52580" w:rsidRDefault="00E52580">
      <w:pPr>
        <w:rPr>
          <w:sz w:val="2"/>
          <w:szCs w:val="2"/>
        </w:rPr>
      </w:pPr>
    </w:p>
    <w:p w14:paraId="75EE611F" w14:textId="77777777" w:rsidR="00E52580" w:rsidRDefault="00E52580"/>
    <w:p w14:paraId="5510CF5B" w14:textId="77777777" w:rsidR="00E52580" w:rsidRDefault="00E52580">
      <w:pPr>
        <w:spacing w:after="0" w:line="240" w:lineRule="auto"/>
      </w:pPr>
    </w:p>
  </w:footnote>
  <w:footnote w:type="continuationSeparator" w:id="0">
    <w:p w14:paraId="33D9ECCF" w14:textId="77777777" w:rsidR="00E52580" w:rsidRDefault="00E5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80"/>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163217</TotalTime>
  <Pages>2</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4987</cp:revision>
  <cp:lastPrinted>2009-02-06T05:36:00Z</cp:lastPrinted>
  <dcterms:created xsi:type="dcterms:W3CDTF">2024-01-07T13:43:00Z</dcterms:created>
  <dcterms:modified xsi:type="dcterms:W3CDTF">2025-09-13T19:42:00Z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