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883E3A" w:rsidRDefault="00883E3A" w:rsidP="00883E3A">
      <w:r w:rsidRPr="009E62F3">
        <w:rPr>
          <w:rFonts w:ascii="Times New Roman" w:eastAsia="Times New Roman" w:hAnsi="Times New Roman" w:cs="Times New Roman"/>
          <w:b/>
          <w:bCs/>
          <w:iCs/>
          <w:kern w:val="24"/>
          <w:sz w:val="24"/>
          <w:szCs w:val="24"/>
          <w:lang w:eastAsia="ru-RU"/>
        </w:rPr>
        <w:t>Жайворонок Ілля Романович</w:t>
      </w:r>
      <w:r w:rsidRPr="009E62F3">
        <w:rPr>
          <w:rFonts w:ascii="Times New Roman" w:eastAsia="Times New Roman" w:hAnsi="Times New Roman" w:cs="Times New Roman"/>
          <w:kern w:val="24"/>
          <w:sz w:val="24"/>
          <w:szCs w:val="24"/>
          <w:lang w:eastAsia="ru-RU"/>
        </w:rPr>
        <w:t xml:space="preserve">, асистент кафедри менеджменту організацій Національного університету «Львівська політехніка». </w:t>
      </w:r>
      <w:r w:rsidRPr="009E62F3">
        <w:rPr>
          <w:rFonts w:ascii="Times New Roman" w:eastAsia="Times New Roman" w:hAnsi="Times New Roman" w:cs="Times New Roman"/>
          <w:bCs/>
          <w:iCs/>
          <w:kern w:val="24"/>
          <w:sz w:val="24"/>
          <w:szCs w:val="24"/>
          <w:lang w:eastAsia="ru-RU"/>
        </w:rPr>
        <w:t>Назва дисертації</w:t>
      </w:r>
      <w:r w:rsidRPr="009E62F3">
        <w:rPr>
          <w:rFonts w:ascii="Times New Roman" w:eastAsia="Times New Roman" w:hAnsi="Times New Roman" w:cs="Times New Roman"/>
          <w:kern w:val="24"/>
          <w:sz w:val="24"/>
          <w:szCs w:val="24"/>
          <w:lang w:eastAsia="ru-RU"/>
        </w:rPr>
        <w:t xml:space="preserve">: «Державне регулювання системи пенсійного забезпечення». </w:t>
      </w:r>
      <w:r w:rsidRPr="009E62F3">
        <w:rPr>
          <w:rFonts w:ascii="Times New Roman" w:eastAsia="Times New Roman" w:hAnsi="Times New Roman" w:cs="Times New Roman"/>
          <w:bCs/>
          <w:iCs/>
          <w:kern w:val="24"/>
          <w:sz w:val="24"/>
          <w:szCs w:val="24"/>
          <w:lang w:eastAsia="ru-RU"/>
        </w:rPr>
        <w:t>Шифр та назва спеціальності</w:t>
      </w:r>
      <w:r w:rsidRPr="009E62F3">
        <w:rPr>
          <w:rFonts w:ascii="Times New Roman" w:eastAsia="Times New Roman" w:hAnsi="Times New Roman" w:cs="Times New Roman"/>
          <w:kern w:val="24"/>
          <w:sz w:val="24"/>
          <w:szCs w:val="24"/>
          <w:lang w:eastAsia="ru-RU"/>
        </w:rPr>
        <w:t xml:space="preserve"> – 08.00.03 – економіка та управління національним господарством. Спецрада Д 35.052.03 Національного університету «Львівська політехніка»</w:t>
      </w:r>
    </w:p>
    <w:sectPr w:rsidR="00B97607" w:rsidRPr="00883E3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883E3A" w:rsidRPr="00883E3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75D96-DDC7-4A8F-82FB-D4DE637F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2021-05-28T11:18:00Z</dcterms:created>
  <dcterms:modified xsi:type="dcterms:W3CDTF">2021-05-28T12:42:00Z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