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Содержание</w:t>
      </w: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Введение</w:t>
      </w:r>
      <w:r w:rsidRPr="00EA6B7A">
        <w:rPr>
          <w:rFonts w:ascii="Trebuchet MS" w:eastAsia="Times New Roman" w:hAnsi="Trebuchet MS" w:cs="Times New Roman"/>
          <w:color w:val="000000"/>
          <w:kern w:val="0"/>
          <w:sz w:val="18"/>
          <w:szCs w:val="18"/>
          <w:lang w:eastAsia="ru-RU"/>
        </w:rPr>
        <w:t>... 4</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Глава</w:t>
      </w:r>
      <w:r w:rsidRPr="00EA6B7A">
        <w:rPr>
          <w:rFonts w:ascii="Trebuchet MS" w:eastAsia="Times New Roman" w:hAnsi="Trebuchet MS" w:cs="Times New Roman"/>
          <w:color w:val="000000"/>
          <w:kern w:val="0"/>
          <w:sz w:val="18"/>
          <w:szCs w:val="18"/>
          <w:lang w:eastAsia="ru-RU"/>
        </w:rPr>
        <w:t xml:space="preserve"> I. </w:t>
      </w:r>
      <w:r w:rsidRPr="00EA6B7A">
        <w:rPr>
          <w:rFonts w:ascii="Trebuchet MS" w:eastAsia="Times New Roman" w:hAnsi="Trebuchet MS" w:cs="Times New Roman" w:hint="eastAsia"/>
          <w:color w:val="000000"/>
          <w:kern w:val="0"/>
          <w:sz w:val="18"/>
          <w:szCs w:val="18"/>
          <w:lang w:eastAsia="ru-RU"/>
        </w:rPr>
        <w:t>Предпосылки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создания</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новой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программы</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социальной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политики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лейбористской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партии</w:t>
      </w:r>
      <w:r w:rsidRPr="00EA6B7A">
        <w:rPr>
          <w:rFonts w:ascii="Trebuchet MS" w:eastAsia="Times New Roman" w:hAnsi="Trebuchet MS" w:cs="Times New Roman"/>
          <w:color w:val="000000"/>
          <w:kern w:val="0"/>
          <w:sz w:val="18"/>
          <w:szCs w:val="18"/>
          <w:lang w:eastAsia="ru-RU"/>
        </w:rPr>
        <w:t>...29</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w:t>
      </w:r>
      <w:r w:rsidRPr="00EA6B7A">
        <w:rPr>
          <w:rFonts w:ascii="Trebuchet MS" w:eastAsia="Times New Roman" w:hAnsi="Trebuchet MS" w:cs="Times New Roman"/>
          <w:color w:val="000000"/>
          <w:kern w:val="0"/>
          <w:sz w:val="18"/>
          <w:szCs w:val="18"/>
          <w:lang w:eastAsia="ru-RU"/>
        </w:rPr>
        <w:t xml:space="preserve"> 1. </w:t>
      </w:r>
      <w:r w:rsidRPr="00EA6B7A">
        <w:rPr>
          <w:rFonts w:ascii="Trebuchet MS" w:eastAsia="Times New Roman" w:hAnsi="Trebuchet MS" w:cs="Times New Roman" w:hint="eastAsia"/>
          <w:color w:val="000000"/>
          <w:kern w:val="0"/>
          <w:sz w:val="18"/>
          <w:szCs w:val="18"/>
          <w:lang w:eastAsia="ru-RU"/>
        </w:rPr>
        <w:t>Влияние</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социальной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политики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либерализма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традиционного</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лейборизма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на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создание</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программы</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социальных</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реформ</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«нового</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лейборизма»</w:t>
      </w:r>
      <w:r w:rsidRPr="00EA6B7A">
        <w:rPr>
          <w:rFonts w:ascii="Trebuchet MS" w:eastAsia="Times New Roman" w:hAnsi="Trebuchet MS" w:cs="Times New Roman"/>
          <w:color w:val="000000"/>
          <w:kern w:val="0"/>
          <w:sz w:val="18"/>
          <w:szCs w:val="18"/>
          <w:lang w:eastAsia="ru-RU"/>
        </w:rPr>
        <w:t>...29</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w:t>
      </w:r>
      <w:r w:rsidRPr="00EA6B7A">
        <w:rPr>
          <w:rFonts w:ascii="Trebuchet MS" w:eastAsia="Times New Roman" w:hAnsi="Trebuchet MS" w:cs="Times New Roman"/>
          <w:color w:val="000000"/>
          <w:kern w:val="0"/>
          <w:sz w:val="18"/>
          <w:szCs w:val="18"/>
          <w:lang w:eastAsia="ru-RU"/>
        </w:rPr>
        <w:t xml:space="preserve">2. </w:t>
      </w:r>
      <w:r w:rsidRPr="00EA6B7A">
        <w:rPr>
          <w:rFonts w:ascii="Trebuchet MS" w:eastAsia="Times New Roman" w:hAnsi="Trebuchet MS" w:cs="Times New Roman" w:hint="eastAsia"/>
          <w:color w:val="000000"/>
          <w:kern w:val="0"/>
          <w:sz w:val="18"/>
          <w:szCs w:val="18"/>
          <w:lang w:eastAsia="ru-RU"/>
        </w:rPr>
        <w:t>Использование</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«новыми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лейбористами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при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подготовке</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социальной</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программы</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опыта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социального</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реформирования</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консерваторов</w:t>
      </w:r>
      <w:r w:rsidRPr="00EA6B7A">
        <w:rPr>
          <w:rFonts w:ascii="Trebuchet MS" w:eastAsia="Times New Roman" w:hAnsi="Trebuchet MS" w:cs="Times New Roman"/>
          <w:color w:val="000000"/>
          <w:kern w:val="0"/>
          <w:sz w:val="18"/>
          <w:szCs w:val="18"/>
          <w:lang w:eastAsia="ru-RU"/>
        </w:rPr>
        <w:t>...50</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w:t>
      </w:r>
      <w:r w:rsidRPr="00EA6B7A">
        <w:rPr>
          <w:rFonts w:ascii="Trebuchet MS" w:eastAsia="Times New Roman" w:hAnsi="Trebuchet MS" w:cs="Times New Roman"/>
          <w:color w:val="000000"/>
          <w:kern w:val="0"/>
          <w:sz w:val="18"/>
          <w:szCs w:val="18"/>
          <w:lang w:eastAsia="ru-RU"/>
        </w:rPr>
        <w:t>3. "</w:t>
      </w:r>
      <w:r w:rsidRPr="00EA6B7A">
        <w:rPr>
          <w:rFonts w:ascii="Trebuchet MS" w:eastAsia="Times New Roman" w:hAnsi="Trebuchet MS" w:cs="Times New Roman" w:hint="eastAsia"/>
          <w:color w:val="000000"/>
          <w:kern w:val="0"/>
          <w:sz w:val="18"/>
          <w:szCs w:val="18"/>
          <w:lang w:eastAsia="ru-RU"/>
        </w:rPr>
        <w:t>Фактор</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Блэра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как</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предпосылка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социальных</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реформ</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«нового</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лейборизма»</w:t>
      </w:r>
      <w:r w:rsidRPr="00EA6B7A">
        <w:rPr>
          <w:rFonts w:ascii="Trebuchet MS" w:eastAsia="Times New Roman" w:hAnsi="Trebuchet MS" w:cs="Times New Roman"/>
          <w:color w:val="000000"/>
          <w:kern w:val="0"/>
          <w:sz w:val="18"/>
          <w:szCs w:val="18"/>
          <w:lang w:eastAsia="ru-RU"/>
        </w:rPr>
        <w:t>"...70</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Глава</w:t>
      </w:r>
      <w:r w:rsidRPr="00EA6B7A">
        <w:rPr>
          <w:rFonts w:ascii="Trebuchet MS" w:eastAsia="Times New Roman" w:hAnsi="Trebuchet MS" w:cs="Times New Roman"/>
          <w:color w:val="000000"/>
          <w:kern w:val="0"/>
          <w:sz w:val="18"/>
          <w:szCs w:val="18"/>
          <w:lang w:eastAsia="ru-RU"/>
        </w:rPr>
        <w:t xml:space="preserve"> II. </w:t>
      </w:r>
      <w:r w:rsidRPr="00EA6B7A">
        <w:rPr>
          <w:rFonts w:ascii="Trebuchet MS" w:eastAsia="Times New Roman" w:hAnsi="Trebuchet MS" w:cs="Times New Roman" w:hint="eastAsia"/>
          <w:color w:val="000000"/>
          <w:kern w:val="0"/>
          <w:sz w:val="18"/>
          <w:szCs w:val="18"/>
          <w:lang w:eastAsia="ru-RU"/>
        </w:rPr>
        <w:t>Принятие</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новыми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лейбористами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социальной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программы</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парламентские</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выборы</w:t>
      </w:r>
      <w:r w:rsidRPr="00EA6B7A">
        <w:rPr>
          <w:rFonts w:ascii="Trebuchet MS" w:eastAsia="Times New Roman" w:hAnsi="Trebuchet MS" w:cs="Times New Roman"/>
          <w:color w:val="000000"/>
          <w:kern w:val="0"/>
          <w:sz w:val="18"/>
          <w:szCs w:val="18"/>
          <w:lang w:eastAsia="ru-RU"/>
        </w:rPr>
        <w:t xml:space="preserve"> 1997 </w:t>
      </w:r>
      <w:r w:rsidRPr="00EA6B7A">
        <w:rPr>
          <w:rFonts w:ascii="Trebuchet MS" w:eastAsia="Times New Roman" w:hAnsi="Trebuchet MS" w:cs="Times New Roman" w:hint="eastAsia"/>
          <w:color w:val="000000"/>
          <w:kern w:val="0"/>
          <w:sz w:val="18"/>
          <w:szCs w:val="18"/>
          <w:lang w:eastAsia="ru-RU"/>
        </w:rPr>
        <w:t>года</w:t>
      </w:r>
      <w:r w:rsidRPr="00EA6B7A">
        <w:rPr>
          <w:rFonts w:ascii="Trebuchet MS" w:eastAsia="Times New Roman" w:hAnsi="Trebuchet MS" w:cs="Times New Roman"/>
          <w:color w:val="000000"/>
          <w:kern w:val="0"/>
          <w:sz w:val="18"/>
          <w:szCs w:val="18"/>
          <w:lang w:eastAsia="ru-RU"/>
        </w:rPr>
        <w:t>...81</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w:t>
      </w:r>
      <w:r w:rsidRPr="00EA6B7A">
        <w:rPr>
          <w:rFonts w:ascii="Trebuchet MS" w:eastAsia="Times New Roman" w:hAnsi="Trebuchet MS" w:cs="Times New Roman"/>
          <w:color w:val="000000"/>
          <w:kern w:val="0"/>
          <w:sz w:val="18"/>
          <w:szCs w:val="18"/>
          <w:lang w:eastAsia="ru-RU"/>
        </w:rPr>
        <w:t xml:space="preserve"> 1. </w:t>
      </w:r>
      <w:r w:rsidRPr="00EA6B7A">
        <w:rPr>
          <w:rFonts w:ascii="Trebuchet MS" w:eastAsia="Times New Roman" w:hAnsi="Trebuchet MS" w:cs="Times New Roman" w:hint="eastAsia"/>
          <w:color w:val="000000"/>
          <w:kern w:val="0"/>
          <w:sz w:val="18"/>
          <w:szCs w:val="18"/>
          <w:lang w:eastAsia="ru-RU"/>
        </w:rPr>
        <w:t>Лейбористская</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партия</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в</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оппозиции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модернизация</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партии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формирование</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новых</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идеологических</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политических</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социальных</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и</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установок</w:t>
      </w:r>
      <w:r w:rsidRPr="00EA6B7A">
        <w:rPr>
          <w:rFonts w:ascii="Trebuchet MS" w:eastAsia="Times New Roman" w:hAnsi="Trebuchet MS" w:cs="Times New Roman"/>
          <w:color w:val="000000"/>
          <w:kern w:val="0"/>
          <w:sz w:val="18"/>
          <w:szCs w:val="18"/>
          <w:lang w:eastAsia="ru-RU"/>
        </w:rPr>
        <w:t>... 81</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w:t>
      </w:r>
      <w:r w:rsidRPr="00EA6B7A">
        <w:rPr>
          <w:rFonts w:ascii="Trebuchet MS" w:eastAsia="Times New Roman" w:hAnsi="Trebuchet MS" w:cs="Times New Roman"/>
          <w:color w:val="000000"/>
          <w:kern w:val="0"/>
          <w:sz w:val="18"/>
          <w:szCs w:val="18"/>
          <w:lang w:eastAsia="ru-RU"/>
        </w:rPr>
        <w:t xml:space="preserve">2. </w:t>
      </w:r>
      <w:r w:rsidRPr="00EA6B7A">
        <w:rPr>
          <w:rFonts w:ascii="Trebuchet MS" w:eastAsia="Times New Roman" w:hAnsi="Trebuchet MS" w:cs="Times New Roman" w:hint="eastAsia"/>
          <w:color w:val="000000"/>
          <w:kern w:val="0"/>
          <w:sz w:val="18"/>
          <w:szCs w:val="18"/>
          <w:lang w:eastAsia="ru-RU"/>
        </w:rPr>
        <w:t>Разработка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лейбористской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партией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новой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программы</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социальной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политики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определение</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её</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приоритетных</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направлений</w:t>
      </w:r>
      <w:r w:rsidRPr="00EA6B7A">
        <w:rPr>
          <w:rFonts w:ascii="Trebuchet MS" w:eastAsia="Times New Roman" w:hAnsi="Trebuchet MS" w:cs="Times New Roman"/>
          <w:color w:val="000000"/>
          <w:kern w:val="0"/>
          <w:sz w:val="18"/>
          <w:szCs w:val="18"/>
          <w:lang w:eastAsia="ru-RU"/>
        </w:rPr>
        <w:t xml:space="preserve"> (1994 - 1997 </w:t>
      </w:r>
      <w:r w:rsidRPr="00EA6B7A">
        <w:rPr>
          <w:rFonts w:ascii="Trebuchet MS" w:eastAsia="Times New Roman" w:hAnsi="Trebuchet MS" w:cs="Times New Roman" w:hint="eastAsia"/>
          <w:color w:val="000000"/>
          <w:kern w:val="0"/>
          <w:sz w:val="18"/>
          <w:szCs w:val="18"/>
          <w:lang w:eastAsia="ru-RU"/>
        </w:rPr>
        <w:t>гг</w:t>
      </w:r>
      <w:r w:rsidRPr="00EA6B7A">
        <w:rPr>
          <w:rFonts w:ascii="Trebuchet MS" w:eastAsia="Times New Roman" w:hAnsi="Trebuchet MS" w:cs="Times New Roman"/>
          <w:color w:val="000000"/>
          <w:kern w:val="0"/>
          <w:sz w:val="18"/>
          <w:szCs w:val="18"/>
          <w:lang w:eastAsia="ru-RU"/>
        </w:rPr>
        <w:t xml:space="preserve">.)...93 </w:t>
      </w:r>
      <w:r w:rsidRPr="00EA6B7A">
        <w:rPr>
          <w:rFonts w:ascii="Trebuchet MS" w:eastAsia="Times New Roman" w:hAnsi="Trebuchet MS" w:cs="Times New Roman" w:hint="eastAsia"/>
          <w:color w:val="000000"/>
          <w:kern w:val="0"/>
          <w:sz w:val="18"/>
          <w:szCs w:val="18"/>
          <w:lang w:eastAsia="ru-RU"/>
        </w:rPr>
        <w:t>§</w:t>
      </w:r>
      <w:r w:rsidRPr="00EA6B7A">
        <w:rPr>
          <w:rFonts w:ascii="Trebuchet MS" w:eastAsia="Times New Roman" w:hAnsi="Trebuchet MS" w:cs="Times New Roman"/>
          <w:color w:val="000000"/>
          <w:kern w:val="0"/>
          <w:sz w:val="18"/>
          <w:szCs w:val="18"/>
          <w:lang w:eastAsia="ru-RU"/>
        </w:rPr>
        <w:t xml:space="preserve">3. </w:t>
      </w:r>
      <w:r w:rsidRPr="00EA6B7A">
        <w:rPr>
          <w:rFonts w:ascii="Trebuchet MS" w:eastAsia="Times New Roman" w:hAnsi="Trebuchet MS" w:cs="Times New Roman" w:hint="eastAsia"/>
          <w:color w:val="000000"/>
          <w:kern w:val="0"/>
          <w:sz w:val="18"/>
          <w:szCs w:val="18"/>
          <w:lang w:eastAsia="ru-RU"/>
        </w:rPr>
        <w:t>Победа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Лейбористской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партии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Великобритании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на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парламентских</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выборах</w:t>
      </w:r>
      <w:r w:rsidRPr="00EA6B7A">
        <w:rPr>
          <w:rFonts w:ascii="Trebuchet MS" w:eastAsia="Times New Roman" w:hAnsi="Trebuchet MS" w:cs="Times New Roman"/>
          <w:color w:val="000000"/>
          <w:kern w:val="0"/>
          <w:sz w:val="18"/>
          <w:szCs w:val="18"/>
          <w:lang w:eastAsia="ru-RU"/>
        </w:rPr>
        <w:t xml:space="preserve"> 1997 </w:t>
      </w:r>
      <w:r w:rsidRPr="00EA6B7A">
        <w:rPr>
          <w:rFonts w:ascii="Trebuchet MS" w:eastAsia="Times New Roman" w:hAnsi="Trebuchet MS" w:cs="Times New Roman" w:hint="eastAsia"/>
          <w:color w:val="000000"/>
          <w:kern w:val="0"/>
          <w:sz w:val="18"/>
          <w:szCs w:val="18"/>
          <w:lang w:eastAsia="ru-RU"/>
        </w:rPr>
        <w:t>г</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роль</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в</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этой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победе</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новой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социальной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программы</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лейбористов</w:t>
      </w:r>
      <w:r w:rsidRPr="00EA6B7A">
        <w:rPr>
          <w:rFonts w:ascii="Trebuchet MS" w:eastAsia="Times New Roman" w:hAnsi="Trebuchet MS" w:cs="Times New Roman"/>
          <w:color w:val="000000"/>
          <w:kern w:val="0"/>
          <w:sz w:val="18"/>
          <w:szCs w:val="18"/>
          <w:lang w:eastAsia="ru-RU"/>
        </w:rPr>
        <w:t>...108</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Глава</w:t>
      </w:r>
      <w:r w:rsidRPr="00EA6B7A">
        <w:rPr>
          <w:rFonts w:ascii="Trebuchet MS" w:eastAsia="Times New Roman" w:hAnsi="Trebuchet MS" w:cs="Times New Roman"/>
          <w:color w:val="000000"/>
          <w:kern w:val="0"/>
          <w:sz w:val="18"/>
          <w:szCs w:val="18"/>
          <w:lang w:eastAsia="ru-RU"/>
        </w:rPr>
        <w:t xml:space="preserve"> III. </w:t>
      </w:r>
      <w:r w:rsidRPr="00EA6B7A">
        <w:rPr>
          <w:rFonts w:ascii="Trebuchet MS" w:eastAsia="Times New Roman" w:hAnsi="Trebuchet MS" w:cs="Times New Roman" w:hint="eastAsia"/>
          <w:color w:val="000000"/>
          <w:kern w:val="0"/>
          <w:sz w:val="18"/>
          <w:szCs w:val="18"/>
          <w:lang w:eastAsia="ru-RU"/>
        </w:rPr>
        <w:t>Деятельность</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первого</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лейбористского</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правительства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Тони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Блэра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по</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осуществлению</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социальной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программы</w:t>
      </w:r>
      <w:r w:rsidRPr="00EA6B7A">
        <w:rPr>
          <w:rFonts w:ascii="Trebuchet MS" w:eastAsia="Times New Roman" w:hAnsi="Trebuchet MS" w:cs="Times New Roman"/>
          <w:color w:val="000000"/>
          <w:kern w:val="0"/>
          <w:sz w:val="18"/>
          <w:szCs w:val="18"/>
          <w:lang w:eastAsia="ru-RU"/>
        </w:rPr>
        <w:t xml:space="preserve"> (1997 - 2001 </w:t>
      </w:r>
      <w:r w:rsidRPr="00EA6B7A">
        <w:rPr>
          <w:rFonts w:ascii="Trebuchet MS" w:eastAsia="Times New Roman" w:hAnsi="Trebuchet MS" w:cs="Times New Roman" w:hint="eastAsia"/>
          <w:color w:val="000000"/>
          <w:kern w:val="0"/>
          <w:sz w:val="18"/>
          <w:szCs w:val="18"/>
          <w:lang w:eastAsia="ru-RU"/>
        </w:rPr>
        <w:t>гг</w:t>
      </w:r>
      <w:r w:rsidRPr="00EA6B7A">
        <w:rPr>
          <w:rFonts w:ascii="Trebuchet MS" w:eastAsia="Times New Roman" w:hAnsi="Trebuchet MS" w:cs="Times New Roman"/>
          <w:color w:val="000000"/>
          <w:kern w:val="0"/>
          <w:sz w:val="18"/>
          <w:szCs w:val="18"/>
          <w:lang w:eastAsia="ru-RU"/>
        </w:rPr>
        <w:t>.)...122</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w:t>
      </w:r>
      <w:r w:rsidRPr="00EA6B7A">
        <w:rPr>
          <w:rFonts w:ascii="Trebuchet MS" w:eastAsia="Times New Roman" w:hAnsi="Trebuchet MS" w:cs="Times New Roman"/>
          <w:color w:val="000000"/>
          <w:kern w:val="0"/>
          <w:sz w:val="18"/>
          <w:szCs w:val="18"/>
          <w:lang w:eastAsia="ru-RU"/>
        </w:rPr>
        <w:t xml:space="preserve"> 1. </w:t>
      </w:r>
      <w:r w:rsidRPr="00EA6B7A">
        <w:rPr>
          <w:rFonts w:ascii="Trebuchet MS" w:eastAsia="Times New Roman" w:hAnsi="Trebuchet MS" w:cs="Times New Roman" w:hint="eastAsia"/>
          <w:color w:val="000000"/>
          <w:kern w:val="0"/>
          <w:sz w:val="18"/>
          <w:szCs w:val="18"/>
          <w:lang w:eastAsia="ru-RU"/>
        </w:rPr>
        <w:t>Формирование</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правительства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его</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бюджетная</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политика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в</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социальной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сфере</w:t>
      </w:r>
      <w:r w:rsidRPr="00EA6B7A">
        <w:rPr>
          <w:rFonts w:ascii="Trebuchet MS" w:eastAsia="Times New Roman" w:hAnsi="Trebuchet MS" w:cs="Times New Roman"/>
          <w:color w:val="000000"/>
          <w:kern w:val="0"/>
          <w:sz w:val="18"/>
          <w:szCs w:val="18"/>
          <w:lang w:eastAsia="ru-RU"/>
        </w:rPr>
        <w:t>...122</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w:t>
      </w:r>
      <w:r w:rsidRPr="00EA6B7A">
        <w:rPr>
          <w:rFonts w:ascii="Trebuchet MS" w:eastAsia="Times New Roman" w:hAnsi="Trebuchet MS" w:cs="Times New Roman"/>
          <w:color w:val="000000"/>
          <w:kern w:val="0"/>
          <w:sz w:val="18"/>
          <w:szCs w:val="18"/>
          <w:lang w:eastAsia="ru-RU"/>
        </w:rPr>
        <w:t xml:space="preserve">2. </w:t>
      </w:r>
      <w:r w:rsidRPr="00EA6B7A">
        <w:rPr>
          <w:rFonts w:ascii="Trebuchet MS" w:eastAsia="Times New Roman" w:hAnsi="Trebuchet MS" w:cs="Times New Roman" w:hint="eastAsia"/>
          <w:color w:val="000000"/>
          <w:kern w:val="0"/>
          <w:sz w:val="18"/>
          <w:szCs w:val="18"/>
          <w:lang w:eastAsia="ru-RU"/>
        </w:rPr>
        <w:t>Основные</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итоги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реализации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социальной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программы</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новых</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лейбористовв</w:t>
      </w:r>
      <w:r w:rsidRPr="00EA6B7A">
        <w:rPr>
          <w:rFonts w:ascii="Trebuchet MS" w:eastAsia="Times New Roman" w:hAnsi="Trebuchet MS" w:cs="Times New Roman"/>
          <w:color w:val="000000"/>
          <w:kern w:val="0"/>
          <w:sz w:val="18"/>
          <w:szCs w:val="18"/>
          <w:lang w:eastAsia="ru-RU"/>
        </w:rPr>
        <w:t xml:space="preserve"> 1997-2001 </w:t>
      </w:r>
      <w:r w:rsidRPr="00EA6B7A">
        <w:rPr>
          <w:rFonts w:ascii="Trebuchet MS" w:eastAsia="Times New Roman" w:hAnsi="Trebuchet MS" w:cs="Times New Roman" w:hint="eastAsia"/>
          <w:color w:val="000000"/>
          <w:kern w:val="0"/>
          <w:sz w:val="18"/>
          <w:szCs w:val="18"/>
          <w:lang w:eastAsia="ru-RU"/>
        </w:rPr>
        <w:t>г</w:t>
      </w:r>
      <w:r w:rsidRPr="00EA6B7A">
        <w:rPr>
          <w:rFonts w:ascii="Trebuchet MS" w:eastAsia="Times New Roman" w:hAnsi="Trebuchet MS" w:cs="Times New Roman"/>
          <w:color w:val="000000"/>
          <w:kern w:val="0"/>
          <w:sz w:val="18"/>
          <w:szCs w:val="18"/>
          <w:lang w:eastAsia="ru-RU"/>
        </w:rPr>
        <w:t>."... 132</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color w:val="000000"/>
          <w:kern w:val="0"/>
          <w:sz w:val="18"/>
          <w:szCs w:val="18"/>
          <w:lang w:eastAsia="ru-RU"/>
        </w:rPr>
        <w:t xml:space="preserve">2.1 </w:t>
      </w:r>
      <w:r w:rsidRPr="00EA6B7A">
        <w:rPr>
          <w:rFonts w:ascii="Trebuchet MS" w:eastAsia="Times New Roman" w:hAnsi="Trebuchet MS" w:cs="Times New Roman" w:hint="eastAsia"/>
          <w:color w:val="000000"/>
          <w:kern w:val="0"/>
          <w:sz w:val="18"/>
          <w:szCs w:val="18"/>
          <w:lang w:eastAsia="ru-RU"/>
        </w:rPr>
        <w:t>Расширение</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занятости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населения</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сокращение</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безработицы</w:t>
      </w:r>
      <w:r w:rsidRPr="00EA6B7A">
        <w:rPr>
          <w:rFonts w:ascii="Trebuchet MS" w:eastAsia="Times New Roman" w:hAnsi="Trebuchet MS" w:cs="Times New Roman"/>
          <w:color w:val="000000"/>
          <w:kern w:val="0"/>
          <w:sz w:val="18"/>
          <w:szCs w:val="18"/>
          <w:lang w:eastAsia="ru-RU"/>
        </w:rPr>
        <w:t>... 132</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color w:val="000000"/>
          <w:kern w:val="0"/>
          <w:sz w:val="18"/>
          <w:szCs w:val="18"/>
          <w:lang w:eastAsia="ru-RU"/>
        </w:rPr>
        <w:t xml:space="preserve">2.2. </w:t>
      </w:r>
      <w:r w:rsidRPr="00EA6B7A">
        <w:rPr>
          <w:rFonts w:ascii="Trebuchet MS" w:eastAsia="Times New Roman" w:hAnsi="Trebuchet MS" w:cs="Times New Roman" w:hint="eastAsia"/>
          <w:color w:val="000000"/>
          <w:kern w:val="0"/>
          <w:sz w:val="18"/>
          <w:szCs w:val="18"/>
          <w:lang w:eastAsia="ru-RU"/>
        </w:rPr>
        <w:t>Поддержка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семьи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детства</w:t>
      </w:r>
      <w:r w:rsidRPr="00EA6B7A">
        <w:rPr>
          <w:rFonts w:ascii="Trebuchet MS" w:eastAsia="Times New Roman" w:hAnsi="Trebuchet MS" w:cs="Times New Roman"/>
          <w:color w:val="000000"/>
          <w:kern w:val="0"/>
          <w:sz w:val="18"/>
          <w:szCs w:val="18"/>
          <w:lang w:eastAsia="ru-RU"/>
        </w:rPr>
        <w:t>...138</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color w:val="000000"/>
          <w:kern w:val="0"/>
          <w:sz w:val="18"/>
          <w:szCs w:val="18"/>
          <w:lang w:eastAsia="ru-RU"/>
        </w:rPr>
        <w:t xml:space="preserve">2.3 </w:t>
      </w:r>
      <w:r w:rsidRPr="00EA6B7A">
        <w:rPr>
          <w:rFonts w:ascii="Trebuchet MS" w:eastAsia="Times New Roman" w:hAnsi="Trebuchet MS" w:cs="Times New Roman" w:hint="eastAsia"/>
          <w:color w:val="000000"/>
          <w:kern w:val="0"/>
          <w:sz w:val="18"/>
          <w:szCs w:val="18"/>
          <w:lang w:eastAsia="ru-RU"/>
        </w:rPr>
        <w:t>Развитие</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здравоохранения</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сферы</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медицинского</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обслуживания</w:t>
      </w:r>
      <w:r w:rsidRPr="00EA6B7A">
        <w:rPr>
          <w:rFonts w:ascii="Trebuchet MS" w:eastAsia="Times New Roman" w:hAnsi="Trebuchet MS" w:cs="Times New Roman"/>
          <w:color w:val="000000"/>
          <w:kern w:val="0"/>
          <w:sz w:val="18"/>
          <w:szCs w:val="18"/>
          <w:lang w:eastAsia="ru-RU"/>
        </w:rPr>
        <w:t xml:space="preserve"> 140 2.4 </w:t>
      </w:r>
      <w:r w:rsidRPr="00EA6B7A">
        <w:rPr>
          <w:rFonts w:ascii="Trebuchet MS" w:eastAsia="Times New Roman" w:hAnsi="Trebuchet MS" w:cs="Times New Roman" w:hint="eastAsia"/>
          <w:color w:val="000000"/>
          <w:kern w:val="0"/>
          <w:sz w:val="18"/>
          <w:szCs w:val="18"/>
          <w:lang w:eastAsia="ru-RU"/>
        </w:rPr>
        <w:t>Улучшение</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условий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для</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получения</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образовательных</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услуг</w:t>
      </w:r>
      <w:r w:rsidRPr="00EA6B7A">
        <w:rPr>
          <w:rFonts w:ascii="Trebuchet MS" w:eastAsia="Times New Roman" w:hAnsi="Trebuchet MS" w:cs="Times New Roman"/>
          <w:color w:val="000000"/>
          <w:kern w:val="0"/>
          <w:sz w:val="18"/>
          <w:szCs w:val="18"/>
          <w:lang w:eastAsia="ru-RU"/>
        </w:rPr>
        <w:t>,</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поддержка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образования</w:t>
      </w:r>
      <w:r w:rsidRPr="00EA6B7A">
        <w:rPr>
          <w:rFonts w:ascii="Trebuchet MS" w:eastAsia="Times New Roman" w:hAnsi="Trebuchet MS" w:cs="Times New Roman"/>
          <w:color w:val="000000"/>
          <w:kern w:val="0"/>
          <w:sz w:val="18"/>
          <w:szCs w:val="18"/>
          <w:lang w:eastAsia="ru-RU"/>
        </w:rPr>
        <w:t>... 146</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w:t>
      </w:r>
      <w:r w:rsidRPr="00EA6B7A">
        <w:rPr>
          <w:rFonts w:ascii="Trebuchet MS" w:eastAsia="Times New Roman" w:hAnsi="Trebuchet MS" w:cs="Times New Roman"/>
          <w:color w:val="000000"/>
          <w:kern w:val="0"/>
          <w:sz w:val="18"/>
          <w:szCs w:val="18"/>
          <w:lang w:eastAsia="ru-RU"/>
        </w:rPr>
        <w:t xml:space="preserve">3. </w:t>
      </w:r>
      <w:r w:rsidRPr="00EA6B7A">
        <w:rPr>
          <w:rFonts w:ascii="Trebuchet MS" w:eastAsia="Times New Roman" w:hAnsi="Trebuchet MS" w:cs="Times New Roman" w:hint="eastAsia"/>
          <w:color w:val="000000"/>
          <w:kern w:val="0"/>
          <w:sz w:val="18"/>
          <w:szCs w:val="18"/>
          <w:lang w:eastAsia="ru-RU"/>
        </w:rPr>
        <w:t>Лейбористы</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и</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социальные</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проблемы</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в</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парламентской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избирательной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кампании</w:t>
      </w:r>
      <w:r w:rsidRPr="00EA6B7A">
        <w:rPr>
          <w:rFonts w:ascii="Trebuchet MS" w:eastAsia="Times New Roman" w:hAnsi="Trebuchet MS" w:cs="Times New Roman"/>
          <w:color w:val="000000"/>
          <w:kern w:val="0"/>
          <w:sz w:val="18"/>
          <w:szCs w:val="18"/>
          <w:lang w:eastAsia="ru-RU"/>
        </w:rPr>
        <w:t xml:space="preserve"> 2001 </w:t>
      </w:r>
      <w:r w:rsidRPr="00EA6B7A">
        <w:rPr>
          <w:rFonts w:ascii="Trebuchet MS" w:eastAsia="Times New Roman" w:hAnsi="Trebuchet MS" w:cs="Times New Roman" w:hint="eastAsia"/>
          <w:color w:val="000000"/>
          <w:kern w:val="0"/>
          <w:sz w:val="18"/>
          <w:szCs w:val="18"/>
          <w:lang w:eastAsia="ru-RU"/>
        </w:rPr>
        <w:t>года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корректировка</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социальных</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действий</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вторым</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лейбористским</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правительством</w:t>
      </w:r>
      <w:r w:rsidRPr="00EA6B7A">
        <w:rPr>
          <w:rFonts w:ascii="Trebuchet MS" w:eastAsia="Times New Roman" w:hAnsi="Trebuchet MS" w:cs="Times New Roman"/>
          <w:color w:val="000000"/>
          <w:kern w:val="0"/>
          <w:sz w:val="18"/>
          <w:szCs w:val="18"/>
          <w:lang w:eastAsia="ru-RU"/>
        </w:rPr>
        <w:t>... 152</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Заключение</w:t>
      </w:r>
      <w:r w:rsidRPr="00EA6B7A">
        <w:rPr>
          <w:rFonts w:ascii="Trebuchet MS" w:eastAsia="Times New Roman" w:hAnsi="Trebuchet MS" w:cs="Times New Roman"/>
          <w:color w:val="000000"/>
          <w:kern w:val="0"/>
          <w:sz w:val="18"/>
          <w:szCs w:val="18"/>
          <w:lang w:eastAsia="ru-RU"/>
        </w:rPr>
        <w:t>... 168</w:t>
      </w:r>
    </w:p>
    <w:p w:rsidR="00EA6B7A" w:rsidRPr="00EA6B7A" w:rsidRDefault="00EA6B7A" w:rsidP="00EA6B7A">
      <w:pPr>
        <w:rPr>
          <w:rFonts w:ascii="Trebuchet MS" w:eastAsia="Times New Roman" w:hAnsi="Trebuchet MS" w:cs="Times New Roman"/>
          <w:color w:val="000000"/>
          <w:kern w:val="0"/>
          <w:sz w:val="18"/>
          <w:szCs w:val="18"/>
          <w:lang w:eastAsia="ru-RU"/>
        </w:rPr>
      </w:pPr>
    </w:p>
    <w:p w:rsidR="00EA6B7A" w:rsidRPr="00EA6B7A" w:rsidRDefault="00EA6B7A" w:rsidP="00EA6B7A">
      <w:pPr>
        <w:rPr>
          <w:rFonts w:ascii="Trebuchet MS" w:eastAsia="Times New Roman" w:hAnsi="Trebuchet MS" w:cs="Times New Roman"/>
          <w:color w:val="000000"/>
          <w:kern w:val="0"/>
          <w:sz w:val="18"/>
          <w:szCs w:val="18"/>
          <w:lang w:eastAsia="ru-RU"/>
        </w:rPr>
      </w:pPr>
      <w:r w:rsidRPr="00EA6B7A">
        <w:rPr>
          <w:rFonts w:ascii="Trebuchet MS" w:eastAsia="Times New Roman" w:hAnsi="Trebuchet MS" w:cs="Times New Roman" w:hint="eastAsia"/>
          <w:color w:val="000000"/>
          <w:kern w:val="0"/>
          <w:sz w:val="18"/>
          <w:szCs w:val="18"/>
          <w:lang w:eastAsia="ru-RU"/>
        </w:rPr>
        <w:t>Список</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использованных</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источников</w:t>
      </w:r>
      <w:r w:rsidRPr="00EA6B7A">
        <w:rPr>
          <w:rFonts w:ascii="Trebuchet MS" w:eastAsia="Times New Roman" w:hAnsi="Trebuchet MS" w:cs="Times New Roman"/>
          <w:color w:val="000000"/>
          <w:kern w:val="0"/>
          <w:sz w:val="18"/>
          <w:szCs w:val="18"/>
          <w:lang w:eastAsia="ru-RU"/>
        </w:rPr>
        <w:t xml:space="preserve"> </w:t>
      </w:r>
      <w:r w:rsidRPr="00EA6B7A">
        <w:rPr>
          <w:rFonts w:ascii="Trebuchet MS" w:eastAsia="Times New Roman" w:hAnsi="Trebuchet MS" w:cs="Times New Roman" w:hint="eastAsia"/>
          <w:color w:val="000000"/>
          <w:kern w:val="0"/>
          <w:sz w:val="18"/>
          <w:szCs w:val="18"/>
          <w:lang w:eastAsia="ru-RU"/>
        </w:rPr>
        <w:t>и</w:t>
      </w:r>
    </w:p>
    <w:p w:rsidR="00EA6B7A" w:rsidRPr="00EA6B7A" w:rsidRDefault="00EA6B7A" w:rsidP="00EA6B7A">
      <w:pPr>
        <w:rPr>
          <w:rFonts w:ascii="Trebuchet MS" w:eastAsia="Times New Roman" w:hAnsi="Trebuchet MS" w:cs="Times New Roman"/>
          <w:color w:val="000000"/>
          <w:kern w:val="0"/>
          <w:sz w:val="18"/>
          <w:szCs w:val="18"/>
          <w:lang w:eastAsia="ru-RU"/>
        </w:rPr>
      </w:pPr>
    </w:p>
    <w:p w:rsidR="00CF31FE" w:rsidRPr="00EA6B7A" w:rsidRDefault="00EA6B7A" w:rsidP="00EA6B7A">
      <w:r w:rsidRPr="00EA6B7A">
        <w:rPr>
          <w:rFonts w:ascii="Trebuchet MS" w:eastAsia="Times New Roman" w:hAnsi="Trebuchet MS" w:cs="Times New Roman" w:hint="eastAsia"/>
          <w:color w:val="000000"/>
          <w:kern w:val="0"/>
          <w:sz w:val="18"/>
          <w:szCs w:val="18"/>
          <w:lang w:eastAsia="ru-RU"/>
        </w:rPr>
        <w:t>литературы</w:t>
      </w:r>
      <w:r w:rsidRPr="00EA6B7A">
        <w:rPr>
          <w:rFonts w:ascii="Trebuchet MS" w:eastAsia="Times New Roman" w:hAnsi="Trebuchet MS" w:cs="Times New Roman"/>
          <w:color w:val="000000"/>
          <w:kern w:val="0"/>
          <w:sz w:val="18"/>
          <w:szCs w:val="18"/>
          <w:lang w:eastAsia="ru-RU"/>
        </w:rPr>
        <w:t>... 174</w:t>
      </w:r>
      <w:bookmarkStart w:id="0" w:name="_GoBack"/>
      <w:bookmarkEnd w:id="0"/>
    </w:p>
    <w:sectPr w:rsidR="00CF31FE" w:rsidRPr="00EA6B7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EBB" w:rsidRDefault="00D37EBB">
      <w:pPr>
        <w:spacing w:after="0" w:line="240" w:lineRule="auto"/>
      </w:pPr>
      <w:r>
        <w:separator/>
      </w:r>
    </w:p>
  </w:endnote>
  <w:endnote w:type="continuationSeparator" w:id="0">
    <w:p w:rsidR="00D37EBB" w:rsidRDefault="00D3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EBB" w:rsidRDefault="00D37EBB"/>
    <w:p w:rsidR="00D37EBB" w:rsidRDefault="00D37EBB"/>
    <w:p w:rsidR="00D37EBB" w:rsidRDefault="00D37EBB"/>
    <w:p w:rsidR="00D37EBB" w:rsidRDefault="00D37EBB"/>
    <w:p w:rsidR="00D37EBB" w:rsidRDefault="00D37EBB"/>
    <w:p w:rsidR="00D37EBB" w:rsidRDefault="00D37EBB"/>
    <w:p w:rsidR="00D37EBB" w:rsidRDefault="00D37EB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EBB" w:rsidRDefault="00D37E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37EBB" w:rsidRDefault="00D37E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37EBB" w:rsidRDefault="00D37EBB"/>
    <w:p w:rsidR="00D37EBB" w:rsidRDefault="00D37EBB"/>
    <w:p w:rsidR="00D37EBB" w:rsidRDefault="00D37EB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EBB" w:rsidRDefault="00D37EBB"/>
                          <w:p w:rsidR="00D37EBB" w:rsidRDefault="00D37EB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37EBB" w:rsidRDefault="00D37EBB"/>
                    <w:p w:rsidR="00D37EBB" w:rsidRDefault="00D37EB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37EBB" w:rsidRDefault="00D37EBB"/>
    <w:p w:rsidR="00D37EBB" w:rsidRDefault="00D37EBB">
      <w:pPr>
        <w:rPr>
          <w:sz w:val="2"/>
          <w:szCs w:val="2"/>
        </w:rPr>
      </w:pPr>
    </w:p>
    <w:p w:rsidR="00D37EBB" w:rsidRDefault="00D37EBB"/>
    <w:p w:rsidR="00D37EBB" w:rsidRDefault="00D37EBB">
      <w:pPr>
        <w:spacing w:after="0" w:line="240" w:lineRule="auto"/>
      </w:pPr>
    </w:p>
  </w:footnote>
  <w:footnote w:type="continuationSeparator" w:id="0">
    <w:p w:rsidR="00D37EBB" w:rsidRDefault="00D37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37EBB"/>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C4939-0E5B-4A1E-90B0-85A8549A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27516</TotalTime>
  <Pages>2</Pages>
  <Words>269</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2041</cp:revision>
  <cp:lastPrinted>2009-02-06T05:36:00Z</cp:lastPrinted>
  <dcterms:created xsi:type="dcterms:W3CDTF">2023-09-07T12:38:00Z</dcterms:created>
  <dcterms:modified xsi:type="dcterms:W3CDTF">2023-12-13T07:26:00Z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