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80AA" w14:textId="0C7CE1FC" w:rsidR="00575898" w:rsidRDefault="00BA0ADD" w:rsidP="00BA0ADD">
      <w:r w:rsidRPr="00BA0ADD">
        <w:rPr>
          <w:rFonts w:hint="eastAsia"/>
        </w:rPr>
        <w:t>Захарова</w:t>
      </w:r>
      <w:r w:rsidRPr="00BA0ADD">
        <w:t xml:space="preserve">, </w:t>
      </w:r>
      <w:r w:rsidRPr="00BA0ADD">
        <w:rPr>
          <w:rFonts w:hint="eastAsia"/>
        </w:rPr>
        <w:t>Марина</w:t>
      </w:r>
      <w:r w:rsidRPr="00BA0ADD">
        <w:t xml:space="preserve"> </w:t>
      </w:r>
      <w:r w:rsidRPr="00BA0ADD">
        <w:rPr>
          <w:rFonts w:hint="eastAsia"/>
        </w:rPr>
        <w:t>Анатольевна</w:t>
      </w:r>
      <w:r>
        <w:t xml:space="preserve"> </w:t>
      </w:r>
      <w:r w:rsidRPr="00BA0ADD">
        <w:rPr>
          <w:rFonts w:hint="eastAsia"/>
        </w:rPr>
        <w:t>Административно</w:t>
      </w:r>
      <w:r w:rsidRPr="00BA0ADD">
        <w:t>-</w:t>
      </w:r>
      <w:r w:rsidRPr="00BA0ADD">
        <w:rPr>
          <w:rFonts w:hint="eastAsia"/>
        </w:rPr>
        <w:t>правовой</w:t>
      </w:r>
      <w:r w:rsidRPr="00BA0ADD">
        <w:t xml:space="preserve"> </w:t>
      </w:r>
      <w:r w:rsidRPr="00BA0ADD">
        <w:rPr>
          <w:rFonts w:hint="eastAsia"/>
        </w:rPr>
        <w:t>статус</w:t>
      </w:r>
      <w:r w:rsidRPr="00BA0ADD">
        <w:t xml:space="preserve"> </w:t>
      </w:r>
      <w:r w:rsidRPr="00BA0ADD">
        <w:rPr>
          <w:rFonts w:hint="eastAsia"/>
        </w:rPr>
        <w:t>территориальных</w:t>
      </w:r>
      <w:r w:rsidRPr="00BA0ADD">
        <w:t xml:space="preserve"> </w:t>
      </w:r>
      <w:r w:rsidRPr="00BA0ADD">
        <w:rPr>
          <w:rFonts w:hint="eastAsia"/>
        </w:rPr>
        <w:t>органов</w:t>
      </w:r>
      <w:r w:rsidRPr="00BA0ADD">
        <w:t xml:space="preserve"> </w:t>
      </w:r>
      <w:r w:rsidRPr="00BA0ADD">
        <w:rPr>
          <w:rFonts w:hint="eastAsia"/>
        </w:rPr>
        <w:t>федеральных</w:t>
      </w:r>
      <w:r w:rsidRPr="00BA0ADD">
        <w:t xml:space="preserve"> </w:t>
      </w:r>
      <w:r w:rsidRPr="00BA0ADD">
        <w:rPr>
          <w:rFonts w:hint="eastAsia"/>
        </w:rPr>
        <w:t>органов</w:t>
      </w:r>
      <w:r w:rsidRPr="00BA0ADD">
        <w:t xml:space="preserve"> </w:t>
      </w:r>
      <w:r w:rsidRPr="00BA0ADD">
        <w:rPr>
          <w:rFonts w:hint="eastAsia"/>
        </w:rPr>
        <w:t>исполнительной</w:t>
      </w:r>
      <w:r w:rsidRPr="00BA0ADD">
        <w:t xml:space="preserve"> </w:t>
      </w:r>
      <w:r w:rsidRPr="00BA0ADD">
        <w:rPr>
          <w:rFonts w:hint="eastAsia"/>
        </w:rPr>
        <w:t>власти</w:t>
      </w:r>
    </w:p>
    <w:p w14:paraId="75FBB760" w14:textId="77777777" w:rsidR="00BA0ADD" w:rsidRDefault="00BA0ADD" w:rsidP="00BA0ADD">
      <w:r>
        <w:rPr>
          <w:rFonts w:hint="eastAsia"/>
        </w:rPr>
        <w:t>ОГЛАВЛЕНИЕ</w:t>
      </w:r>
      <w:r>
        <w:t xml:space="preserve"> </w:t>
      </w:r>
      <w:r>
        <w:rPr>
          <w:rFonts w:hint="eastAsia"/>
        </w:rPr>
        <w:t>ДИССЕРТАЦИИ</w:t>
      </w:r>
    </w:p>
    <w:p w14:paraId="54B6D503" w14:textId="77777777" w:rsidR="00BA0ADD" w:rsidRDefault="00BA0ADD" w:rsidP="00BA0ADD">
      <w:r>
        <w:rPr>
          <w:rFonts w:hint="eastAsia"/>
        </w:rPr>
        <w:t>кандидат</w:t>
      </w:r>
      <w:r>
        <w:t xml:space="preserve"> </w:t>
      </w:r>
      <w:r>
        <w:rPr>
          <w:rFonts w:hint="eastAsia"/>
        </w:rPr>
        <w:t>наук</w:t>
      </w:r>
      <w:r>
        <w:t xml:space="preserve"> </w:t>
      </w:r>
      <w:r>
        <w:rPr>
          <w:rFonts w:hint="eastAsia"/>
        </w:rPr>
        <w:t>Захарова</w:t>
      </w:r>
      <w:r>
        <w:t xml:space="preserve">, </w:t>
      </w:r>
      <w:r>
        <w:rPr>
          <w:rFonts w:hint="eastAsia"/>
        </w:rPr>
        <w:t>Марина</w:t>
      </w:r>
      <w:r>
        <w:t xml:space="preserve"> </w:t>
      </w:r>
      <w:r>
        <w:rPr>
          <w:rFonts w:hint="eastAsia"/>
        </w:rPr>
        <w:t>Анатольевна</w:t>
      </w:r>
    </w:p>
    <w:p w14:paraId="0516A6BD" w14:textId="77777777" w:rsidR="00BA0ADD" w:rsidRDefault="00BA0ADD" w:rsidP="00BA0ADD">
      <w:r>
        <w:rPr>
          <w:rFonts w:hint="eastAsia"/>
        </w:rPr>
        <w:t>ОГЛАВЛЕНИЕ</w:t>
      </w:r>
    </w:p>
    <w:p w14:paraId="5107618C" w14:textId="77777777" w:rsidR="00BA0ADD" w:rsidRDefault="00BA0ADD" w:rsidP="00BA0ADD"/>
    <w:p w14:paraId="23361D3D" w14:textId="77777777" w:rsidR="00BA0ADD" w:rsidRDefault="00BA0ADD" w:rsidP="00BA0ADD">
      <w:r>
        <w:t xml:space="preserve">. </w:t>
      </w:r>
      <w:r>
        <w:rPr>
          <w:rFonts w:hint="eastAsia"/>
        </w:rPr>
        <w:t>Правовые</w:t>
      </w:r>
      <w:r>
        <w:t xml:space="preserve"> </w:t>
      </w:r>
      <w:r>
        <w:rPr>
          <w:rFonts w:hint="eastAsia"/>
        </w:rPr>
        <w:t>основы</w:t>
      </w:r>
      <w:r>
        <w:t xml:space="preserve"> </w:t>
      </w:r>
      <w:r>
        <w:rPr>
          <w:rFonts w:hint="eastAsia"/>
        </w:rPr>
        <w:t>организации</w:t>
      </w:r>
      <w:r>
        <w:t xml:space="preserve"> </w:t>
      </w:r>
      <w:r>
        <w:rPr>
          <w:rFonts w:hint="eastAsia"/>
        </w:rPr>
        <w:t>территориальных</w:t>
      </w:r>
      <w:r>
        <w:t xml:space="preserve"> </w:t>
      </w:r>
      <w:r>
        <w:rPr>
          <w:rFonts w:hint="eastAsia"/>
        </w:rPr>
        <w:t>органе</w:t>
      </w:r>
      <w:r>
        <w:t xml:space="preserve"> </w:t>
      </w:r>
      <w:r>
        <w:rPr>
          <w:rFonts w:hint="eastAsia"/>
        </w:rPr>
        <w:t>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6E0C7DC8" w14:textId="77777777" w:rsidR="00BA0ADD" w:rsidRDefault="00BA0ADD" w:rsidP="00BA0ADD"/>
    <w:p w14:paraId="70424C94" w14:textId="77777777" w:rsidR="00BA0ADD" w:rsidRDefault="00BA0ADD" w:rsidP="00BA0ADD">
      <w:r>
        <w:rPr>
          <w:rFonts w:hint="eastAsia"/>
        </w:rPr>
        <w:t>ятие</w:t>
      </w:r>
      <w:r>
        <w:t xml:space="preserve"> </w:t>
      </w:r>
      <w:r>
        <w:rPr>
          <w:rFonts w:hint="eastAsia"/>
        </w:rPr>
        <w:t>территориальных</w:t>
      </w:r>
      <w:r>
        <w:t xml:space="preserve"> </w:t>
      </w:r>
      <w:r>
        <w:rPr>
          <w:rFonts w:hint="eastAsia"/>
        </w:rPr>
        <w:t>органов</w:t>
      </w:r>
      <w:r>
        <w:t xml:space="preserve"> </w:t>
      </w:r>
      <w:r>
        <w:rPr>
          <w:rFonts w:hint="eastAsia"/>
        </w:rPr>
        <w:t>федеральных</w:t>
      </w:r>
      <w:r>
        <w:t xml:space="preserve"> </w:t>
      </w:r>
      <w:r>
        <w:rPr>
          <w:rFonts w:hint="eastAsia"/>
        </w:rPr>
        <w:t>органе</w:t>
      </w:r>
    </w:p>
    <w:p w14:paraId="3A80AB66" w14:textId="77777777" w:rsidR="00BA0ADD" w:rsidRDefault="00BA0ADD" w:rsidP="00BA0ADD"/>
    <w:p w14:paraId="753C359A" w14:textId="77777777" w:rsidR="00BA0ADD" w:rsidRDefault="00BA0ADD" w:rsidP="00BA0ADD">
      <w:r>
        <w:rPr>
          <w:rFonts w:hint="eastAsia"/>
        </w:rPr>
        <w:t>гльной</w:t>
      </w:r>
      <w:r>
        <w:t xml:space="preserve"> </w:t>
      </w:r>
      <w:r>
        <w:rPr>
          <w:rFonts w:hint="eastAsia"/>
        </w:rPr>
        <w:t>власти</w:t>
      </w:r>
      <w:r>
        <w:t xml:space="preserve"> </w:t>
      </w:r>
      <w:r>
        <w:rPr>
          <w:rFonts w:hint="eastAsia"/>
        </w:rPr>
        <w:t>и</w:t>
      </w:r>
      <w:r>
        <w:t xml:space="preserve"> </w:t>
      </w:r>
      <w:r>
        <w:rPr>
          <w:rFonts w:hint="eastAsia"/>
        </w:rPr>
        <w:t>их</w:t>
      </w:r>
      <w:r>
        <w:t xml:space="preserve"> </w:t>
      </w:r>
      <w:r>
        <w:rPr>
          <w:rFonts w:hint="eastAsia"/>
        </w:rPr>
        <w:t>административно</w:t>
      </w:r>
      <w:r>
        <w:t>-</w:t>
      </w:r>
      <w:r>
        <w:rPr>
          <w:rFonts w:hint="eastAsia"/>
        </w:rPr>
        <w:t>правового</w:t>
      </w:r>
      <w:r>
        <w:t xml:space="preserve"> </w:t>
      </w:r>
      <w:r>
        <w:rPr>
          <w:rFonts w:hint="eastAsia"/>
        </w:rPr>
        <w:t>статуса</w:t>
      </w:r>
    </w:p>
    <w:p w14:paraId="21E15513" w14:textId="77777777" w:rsidR="00BA0ADD" w:rsidRDefault="00BA0ADD" w:rsidP="00BA0ADD"/>
    <w:p w14:paraId="5C8984C1" w14:textId="77777777" w:rsidR="00BA0ADD" w:rsidRDefault="00BA0ADD" w:rsidP="00BA0ADD">
      <w:r>
        <w:rPr>
          <w:rFonts w:hint="eastAsia"/>
        </w:rPr>
        <w:t>вовая</w:t>
      </w:r>
      <w:r>
        <w:t xml:space="preserve"> </w:t>
      </w:r>
      <w:r>
        <w:rPr>
          <w:rFonts w:hint="eastAsia"/>
        </w:rPr>
        <w:t>организация</w:t>
      </w:r>
      <w:r>
        <w:t xml:space="preserve"> </w:t>
      </w:r>
      <w:r>
        <w:rPr>
          <w:rFonts w:hint="eastAsia"/>
        </w:rPr>
        <w:t>территориальных</w:t>
      </w:r>
      <w:r>
        <w:t xml:space="preserve"> </w:t>
      </w:r>
      <w:r>
        <w:rPr>
          <w:rFonts w:hint="eastAsia"/>
        </w:rPr>
        <w:t>структур</w:t>
      </w:r>
      <w:r>
        <w:t xml:space="preserve"> </w:t>
      </w:r>
      <w:r>
        <w:rPr>
          <w:rFonts w:hint="eastAsia"/>
        </w:rPr>
        <w:t>центральных</w:t>
      </w:r>
      <w:r>
        <w:t xml:space="preserve"> </w:t>
      </w:r>
      <w:r>
        <w:rPr>
          <w:rFonts w:hint="eastAsia"/>
        </w:rPr>
        <w:t>органо</w:t>
      </w:r>
      <w:r>
        <w:t xml:space="preserve"> </w:t>
      </w:r>
      <w:r>
        <w:rPr>
          <w:rFonts w:hint="eastAsia"/>
        </w:rPr>
        <w:t>венного</w:t>
      </w:r>
      <w:r>
        <w:t xml:space="preserve"> </w:t>
      </w:r>
      <w:r>
        <w:rPr>
          <w:rFonts w:hint="eastAsia"/>
        </w:rPr>
        <w:t>управления</w:t>
      </w:r>
      <w:r>
        <w:t xml:space="preserve"> </w:t>
      </w:r>
      <w:r>
        <w:rPr>
          <w:rFonts w:hint="eastAsia"/>
        </w:rPr>
        <w:t>в</w:t>
      </w:r>
      <w:r>
        <w:t xml:space="preserve"> </w:t>
      </w:r>
      <w:r>
        <w:rPr>
          <w:rFonts w:hint="eastAsia"/>
        </w:rPr>
        <w:t>истории</w:t>
      </w:r>
      <w:r>
        <w:t xml:space="preserve"> </w:t>
      </w:r>
      <w:r>
        <w:rPr>
          <w:rFonts w:hint="eastAsia"/>
        </w:rPr>
        <w:t>советского</w:t>
      </w:r>
      <w:r>
        <w:t xml:space="preserve"> </w:t>
      </w:r>
      <w:r>
        <w:rPr>
          <w:rFonts w:hint="eastAsia"/>
        </w:rPr>
        <w:t>и</w:t>
      </w:r>
      <w:r>
        <w:t xml:space="preserve"> </w:t>
      </w:r>
      <w:r>
        <w:rPr>
          <w:rFonts w:hint="eastAsia"/>
        </w:rPr>
        <w:t>российског</w:t>
      </w:r>
    </w:p>
    <w:p w14:paraId="22B6CB90" w14:textId="77777777" w:rsidR="00BA0ADD" w:rsidRDefault="00BA0ADD" w:rsidP="00BA0ADD"/>
    <w:p w14:paraId="59AC18EB" w14:textId="77777777" w:rsidR="00BA0ADD" w:rsidRDefault="00BA0ADD" w:rsidP="00BA0ADD">
      <w:r>
        <w:rPr>
          <w:rFonts w:hint="eastAsia"/>
        </w:rPr>
        <w:t>венного</w:t>
      </w:r>
      <w:r>
        <w:t xml:space="preserve"> </w:t>
      </w:r>
      <w:r>
        <w:rPr>
          <w:rFonts w:hint="eastAsia"/>
        </w:rPr>
        <w:t>строительства</w:t>
      </w:r>
    </w:p>
    <w:p w14:paraId="3A44E5C2" w14:textId="77777777" w:rsidR="00BA0ADD" w:rsidRDefault="00BA0ADD" w:rsidP="00BA0ADD"/>
    <w:p w14:paraId="002F1D05" w14:textId="77777777" w:rsidR="00BA0ADD" w:rsidRDefault="00BA0ADD" w:rsidP="00BA0ADD">
      <w:r>
        <w:rPr>
          <w:rFonts w:hint="eastAsia"/>
        </w:rPr>
        <w:t>мативное</w:t>
      </w:r>
      <w:r>
        <w:t xml:space="preserve"> </w:t>
      </w:r>
      <w:r>
        <w:rPr>
          <w:rFonts w:hint="eastAsia"/>
        </w:rPr>
        <w:t>основание</w:t>
      </w:r>
      <w:r>
        <w:t xml:space="preserve"> </w:t>
      </w:r>
      <w:r>
        <w:rPr>
          <w:rFonts w:hint="eastAsia"/>
        </w:rPr>
        <w:t>организациитерриториальных</w:t>
      </w:r>
      <w:r>
        <w:t xml:space="preserve"> </w:t>
      </w:r>
      <w:r>
        <w:rPr>
          <w:rFonts w:hint="eastAsia"/>
        </w:rPr>
        <w:t>органо</w:t>
      </w:r>
      <w:r>
        <w:t xml:space="preserve"> </w:t>
      </w:r>
      <w:r>
        <w:rPr>
          <w:rFonts w:hint="eastAsia"/>
        </w:rPr>
        <w:t>щх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и</w:t>
      </w:r>
      <w:r>
        <w:t xml:space="preserve"> </w:t>
      </w:r>
      <w:r>
        <w:rPr>
          <w:rFonts w:hint="eastAsia"/>
        </w:rPr>
        <w:t>их</w:t>
      </w:r>
      <w:r>
        <w:t xml:space="preserve"> </w:t>
      </w:r>
      <w:r>
        <w:rPr>
          <w:rFonts w:hint="eastAsia"/>
        </w:rPr>
        <w:t>виды</w:t>
      </w:r>
    </w:p>
    <w:p w14:paraId="2A78FE9E" w14:textId="77777777" w:rsidR="00BA0ADD" w:rsidRDefault="00BA0ADD" w:rsidP="00BA0ADD"/>
    <w:p w14:paraId="7ECCB6E8" w14:textId="77777777" w:rsidR="00BA0ADD" w:rsidRDefault="00BA0ADD" w:rsidP="00BA0ADD">
      <w:r>
        <w:rPr>
          <w:rFonts w:hint="eastAsia"/>
        </w:rPr>
        <w:t>Заключение</w:t>
      </w:r>
    </w:p>
    <w:p w14:paraId="0E91E3C3" w14:textId="77777777" w:rsidR="00BA0ADD" w:rsidRDefault="00BA0ADD" w:rsidP="00BA0ADD"/>
    <w:p w14:paraId="0DDB5E86" w14:textId="77777777" w:rsidR="00BA0ADD" w:rsidRDefault="00BA0ADD" w:rsidP="00BA0ADD">
      <w:r>
        <w:rPr>
          <w:rFonts w:hint="eastAsia"/>
        </w:rPr>
        <w:t>Библиографический</w:t>
      </w:r>
      <w:r>
        <w:t xml:space="preserve"> </w:t>
      </w:r>
      <w:r>
        <w:rPr>
          <w:rFonts w:hint="eastAsia"/>
        </w:rPr>
        <w:t>список</w:t>
      </w:r>
    </w:p>
    <w:p w14:paraId="33C5F460" w14:textId="77777777" w:rsidR="00BA0ADD" w:rsidRDefault="00BA0ADD" w:rsidP="00BA0ADD"/>
    <w:p w14:paraId="5C3EB8EF" w14:textId="4C3CDB78" w:rsidR="00BA0ADD" w:rsidRPr="00BA0ADD" w:rsidRDefault="00BA0ADD" w:rsidP="00BA0ADD">
      <w:r>
        <w:t>204</w:t>
      </w:r>
    </w:p>
    <w:sectPr w:rsidR="00BA0ADD" w:rsidRPr="00BA0ADD" w:rsidSect="00A85F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36C8" w14:textId="77777777" w:rsidR="00A85F03" w:rsidRDefault="00A85F03">
      <w:pPr>
        <w:spacing w:after="0" w:line="240" w:lineRule="auto"/>
      </w:pPr>
      <w:r>
        <w:separator/>
      </w:r>
    </w:p>
  </w:endnote>
  <w:endnote w:type="continuationSeparator" w:id="0">
    <w:p w14:paraId="291F2328" w14:textId="77777777" w:rsidR="00A85F03" w:rsidRDefault="00A8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C02D" w14:textId="77777777" w:rsidR="00A85F03" w:rsidRDefault="00A85F03"/>
    <w:p w14:paraId="293A4981" w14:textId="77777777" w:rsidR="00A85F03" w:rsidRDefault="00A85F03"/>
    <w:p w14:paraId="3C229475" w14:textId="77777777" w:rsidR="00A85F03" w:rsidRDefault="00A85F03"/>
    <w:p w14:paraId="15A627FF" w14:textId="77777777" w:rsidR="00A85F03" w:rsidRDefault="00A85F03"/>
    <w:p w14:paraId="22590CCC" w14:textId="77777777" w:rsidR="00A85F03" w:rsidRDefault="00A85F03"/>
    <w:p w14:paraId="4D4CB990" w14:textId="77777777" w:rsidR="00A85F03" w:rsidRDefault="00A85F03"/>
    <w:p w14:paraId="13779FC8" w14:textId="77777777" w:rsidR="00A85F03" w:rsidRDefault="00A85F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BE320" wp14:editId="79B515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6E5A" w14:textId="77777777" w:rsidR="00A85F03" w:rsidRDefault="00A85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BE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806E5A" w14:textId="77777777" w:rsidR="00A85F03" w:rsidRDefault="00A85F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986A8" w14:textId="77777777" w:rsidR="00A85F03" w:rsidRDefault="00A85F03"/>
    <w:p w14:paraId="0CEFD46B" w14:textId="77777777" w:rsidR="00A85F03" w:rsidRDefault="00A85F03"/>
    <w:p w14:paraId="67B4CA3C" w14:textId="77777777" w:rsidR="00A85F03" w:rsidRDefault="00A85F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FDDF52" wp14:editId="506D0B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DC1" w14:textId="77777777" w:rsidR="00A85F03" w:rsidRDefault="00A85F03"/>
                          <w:p w14:paraId="4D5905FF" w14:textId="77777777" w:rsidR="00A85F03" w:rsidRDefault="00A85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DDF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68DC1" w14:textId="77777777" w:rsidR="00A85F03" w:rsidRDefault="00A85F03"/>
                    <w:p w14:paraId="4D5905FF" w14:textId="77777777" w:rsidR="00A85F03" w:rsidRDefault="00A85F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BF56EF" w14:textId="77777777" w:rsidR="00A85F03" w:rsidRDefault="00A85F03"/>
    <w:p w14:paraId="5076E152" w14:textId="77777777" w:rsidR="00A85F03" w:rsidRDefault="00A85F03">
      <w:pPr>
        <w:rPr>
          <w:sz w:val="2"/>
          <w:szCs w:val="2"/>
        </w:rPr>
      </w:pPr>
    </w:p>
    <w:p w14:paraId="7BAEE01A" w14:textId="77777777" w:rsidR="00A85F03" w:rsidRDefault="00A85F03"/>
    <w:p w14:paraId="7ED83310" w14:textId="77777777" w:rsidR="00A85F03" w:rsidRDefault="00A85F03">
      <w:pPr>
        <w:spacing w:after="0" w:line="240" w:lineRule="auto"/>
      </w:pPr>
    </w:p>
  </w:footnote>
  <w:footnote w:type="continuationSeparator" w:id="0">
    <w:p w14:paraId="2E407D36" w14:textId="77777777" w:rsidR="00A85F03" w:rsidRDefault="00A8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03"/>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1</Pages>
  <Words>100</Words>
  <Characters>574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598</cp:revision>
  <cp:lastPrinted>2009-02-06T05:36:00Z</cp:lastPrinted>
  <dcterms:created xsi:type="dcterms:W3CDTF">2024-04-09T10:20:00Z</dcterms:created>
  <dcterms:modified xsi:type="dcterms:W3CDTF">2024-04-14T18:26:00Z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