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ED9C2" w14:textId="3243E027" w:rsidR="00273DA8" w:rsidRDefault="00600D58" w:rsidP="00600D58">
      <w:pPr>
        <w:rPr>
          <w:lang w:val="ru-RU"/>
        </w:rPr>
      </w:pPr>
      <w:proofErr w:type="spellStart"/>
      <w:r w:rsidRPr="00600D58">
        <w:rPr>
          <w:rFonts w:hint="eastAsia"/>
          <w:lang w:val="ru-RU"/>
        </w:rPr>
        <w:t>Совершенствование</w:t>
      </w:r>
      <w:proofErr w:type="spellEnd"/>
      <w:r w:rsidRPr="00600D58">
        <w:rPr>
          <w:lang w:val="ru-RU"/>
        </w:rPr>
        <w:t xml:space="preserve"> </w:t>
      </w:r>
      <w:proofErr w:type="spellStart"/>
      <w:r w:rsidRPr="00600D58">
        <w:rPr>
          <w:rFonts w:hint="eastAsia"/>
          <w:lang w:val="ru-RU"/>
        </w:rPr>
        <w:t>организационной</w:t>
      </w:r>
      <w:proofErr w:type="spellEnd"/>
      <w:r w:rsidRPr="00600D58">
        <w:rPr>
          <w:lang w:val="ru-RU"/>
        </w:rPr>
        <w:t xml:space="preserve"> </w:t>
      </w:r>
      <w:proofErr w:type="spellStart"/>
      <w:r w:rsidRPr="00600D58">
        <w:rPr>
          <w:rFonts w:hint="eastAsia"/>
          <w:lang w:val="ru-RU"/>
        </w:rPr>
        <w:t>модели</w:t>
      </w:r>
      <w:proofErr w:type="spellEnd"/>
      <w:r w:rsidRPr="00600D58">
        <w:rPr>
          <w:lang w:val="ru-RU"/>
        </w:rPr>
        <w:t xml:space="preserve"> </w:t>
      </w:r>
      <w:proofErr w:type="spellStart"/>
      <w:r w:rsidRPr="00600D58">
        <w:rPr>
          <w:rFonts w:hint="eastAsia"/>
          <w:lang w:val="ru-RU"/>
        </w:rPr>
        <w:t>профилактики</w:t>
      </w:r>
      <w:proofErr w:type="spellEnd"/>
      <w:r w:rsidRPr="00600D58">
        <w:rPr>
          <w:lang w:val="ru-RU"/>
        </w:rPr>
        <w:t xml:space="preserve"> (</w:t>
      </w:r>
      <w:proofErr w:type="spellStart"/>
      <w:r w:rsidRPr="00600D58">
        <w:rPr>
          <w:rFonts w:hint="eastAsia"/>
          <w:lang w:val="ru-RU"/>
        </w:rPr>
        <w:t>диспансеризации</w:t>
      </w:r>
      <w:proofErr w:type="spellEnd"/>
      <w:r w:rsidRPr="00600D58">
        <w:rPr>
          <w:lang w:val="ru-RU"/>
        </w:rPr>
        <w:t xml:space="preserve">) </w:t>
      </w:r>
      <w:proofErr w:type="spellStart"/>
      <w:r w:rsidRPr="00600D58">
        <w:rPr>
          <w:rFonts w:hint="eastAsia"/>
          <w:lang w:val="ru-RU"/>
        </w:rPr>
        <w:t>больных</w:t>
      </w:r>
      <w:proofErr w:type="spellEnd"/>
      <w:r w:rsidRPr="00600D58">
        <w:rPr>
          <w:lang w:val="ru-RU"/>
        </w:rPr>
        <w:t xml:space="preserve"> </w:t>
      </w:r>
      <w:proofErr w:type="spellStart"/>
      <w:r w:rsidRPr="00600D58">
        <w:rPr>
          <w:rFonts w:hint="eastAsia"/>
          <w:lang w:val="ru-RU"/>
        </w:rPr>
        <w:t>паранеопластическими</w:t>
      </w:r>
      <w:proofErr w:type="spellEnd"/>
      <w:r w:rsidRPr="00600D58">
        <w:rPr>
          <w:lang w:val="ru-RU"/>
        </w:rPr>
        <w:t xml:space="preserve"> </w:t>
      </w:r>
      <w:proofErr w:type="spellStart"/>
      <w:r w:rsidRPr="00600D58">
        <w:rPr>
          <w:rFonts w:hint="eastAsia"/>
          <w:lang w:val="ru-RU"/>
        </w:rPr>
        <w:t>заболеваниями</w:t>
      </w:r>
      <w:proofErr w:type="spellEnd"/>
      <w:r w:rsidRPr="00600D58">
        <w:rPr>
          <w:lang w:val="ru-RU"/>
        </w:rPr>
        <w:t xml:space="preserve"> </w:t>
      </w:r>
      <w:proofErr w:type="spellStart"/>
      <w:r w:rsidRPr="00600D58">
        <w:rPr>
          <w:rFonts w:hint="eastAsia"/>
          <w:lang w:val="ru-RU"/>
        </w:rPr>
        <w:t>кожи</w:t>
      </w:r>
      <w:proofErr w:type="spellEnd"/>
      <w:r w:rsidRPr="00600D58">
        <w:rPr>
          <w:lang w:val="ru-RU"/>
        </w:rPr>
        <w:t xml:space="preserve"> </w:t>
      </w:r>
      <w:r w:rsidRPr="00600D58">
        <w:rPr>
          <w:rFonts w:hint="eastAsia"/>
          <w:lang w:val="ru-RU"/>
        </w:rPr>
        <w:t>в</w:t>
      </w:r>
      <w:r w:rsidRPr="00600D58">
        <w:rPr>
          <w:lang w:val="ru-RU"/>
        </w:rPr>
        <w:t xml:space="preserve"> </w:t>
      </w:r>
      <w:proofErr w:type="spellStart"/>
      <w:r w:rsidRPr="00600D58">
        <w:rPr>
          <w:rFonts w:hint="eastAsia"/>
          <w:lang w:val="ru-RU"/>
        </w:rPr>
        <w:t>условиях</w:t>
      </w:r>
      <w:proofErr w:type="spellEnd"/>
      <w:r w:rsidRPr="00600D58">
        <w:rPr>
          <w:lang w:val="ru-RU"/>
        </w:rPr>
        <w:t xml:space="preserve"> </w:t>
      </w:r>
      <w:proofErr w:type="spellStart"/>
      <w:r w:rsidRPr="00600D58">
        <w:rPr>
          <w:rFonts w:hint="eastAsia"/>
          <w:lang w:val="ru-RU"/>
        </w:rPr>
        <w:t>амбулаторно</w:t>
      </w:r>
      <w:proofErr w:type="spellEnd"/>
      <w:r w:rsidRPr="00600D58">
        <w:rPr>
          <w:lang w:val="ru-RU"/>
        </w:rPr>
        <w:t>-</w:t>
      </w:r>
      <w:proofErr w:type="spellStart"/>
      <w:r w:rsidRPr="00600D58">
        <w:rPr>
          <w:rFonts w:hint="eastAsia"/>
          <w:lang w:val="ru-RU"/>
        </w:rPr>
        <w:t>поликлинического</w:t>
      </w:r>
      <w:proofErr w:type="spellEnd"/>
      <w:r w:rsidRPr="00600D58">
        <w:rPr>
          <w:lang w:val="ru-RU"/>
        </w:rPr>
        <w:t xml:space="preserve"> </w:t>
      </w:r>
      <w:proofErr w:type="spellStart"/>
      <w:r w:rsidRPr="00600D58">
        <w:rPr>
          <w:rFonts w:hint="eastAsia"/>
          <w:lang w:val="ru-RU"/>
        </w:rPr>
        <w:t>звена</w:t>
      </w:r>
      <w:proofErr w:type="spellEnd"/>
      <w:r>
        <w:rPr>
          <w:lang w:val="ru-RU"/>
        </w:rPr>
        <w:t xml:space="preserve"> </w:t>
      </w:r>
      <w:proofErr w:type="spellStart"/>
      <w:r w:rsidRPr="00600D58">
        <w:rPr>
          <w:rFonts w:hint="eastAsia"/>
          <w:lang w:val="ru-RU"/>
        </w:rPr>
        <w:t>Васильева</w:t>
      </w:r>
      <w:proofErr w:type="spellEnd"/>
      <w:r w:rsidRPr="00600D58">
        <w:rPr>
          <w:lang w:val="ru-RU"/>
        </w:rPr>
        <w:t xml:space="preserve">, </w:t>
      </w:r>
      <w:proofErr w:type="spellStart"/>
      <w:r w:rsidRPr="00600D58">
        <w:rPr>
          <w:rFonts w:hint="eastAsia"/>
          <w:lang w:val="ru-RU"/>
        </w:rPr>
        <w:t>Дарья</w:t>
      </w:r>
      <w:proofErr w:type="spellEnd"/>
      <w:r w:rsidRPr="00600D58">
        <w:rPr>
          <w:lang w:val="ru-RU"/>
        </w:rPr>
        <w:t xml:space="preserve"> </w:t>
      </w:r>
      <w:proofErr w:type="spellStart"/>
      <w:r w:rsidRPr="00600D58">
        <w:rPr>
          <w:rFonts w:hint="eastAsia"/>
          <w:lang w:val="ru-RU"/>
        </w:rPr>
        <w:t>Николаевна</w:t>
      </w:r>
      <w:proofErr w:type="spellEnd"/>
    </w:p>
    <w:p w14:paraId="54FAE5D3" w14:textId="77777777" w:rsidR="00600D58" w:rsidRDefault="00600D58" w:rsidP="00600D58">
      <w:r>
        <w:rPr>
          <w:rFonts w:hint="eastAsia"/>
        </w:rPr>
        <w:t>ОГЛАВЛЕНИЕ</w:t>
      </w:r>
      <w:r>
        <w:t xml:space="preserve"> </w:t>
      </w:r>
      <w:r>
        <w:rPr>
          <w:rFonts w:hint="eastAsia"/>
        </w:rPr>
        <w:t>ДИССЕРТАЦИИ</w:t>
      </w:r>
    </w:p>
    <w:p w14:paraId="384FC5E4" w14:textId="77777777" w:rsidR="00600D58" w:rsidRDefault="00600D58" w:rsidP="00600D58">
      <w:proofErr w:type="spellStart"/>
      <w:r>
        <w:rPr>
          <w:rFonts w:hint="eastAsia"/>
        </w:rPr>
        <w:t>кандидат</w:t>
      </w:r>
      <w:proofErr w:type="spellEnd"/>
      <w:r>
        <w:t xml:space="preserve"> </w:t>
      </w:r>
      <w:proofErr w:type="spellStart"/>
      <w:r>
        <w:rPr>
          <w:rFonts w:hint="eastAsia"/>
        </w:rPr>
        <w:t>наук</w:t>
      </w:r>
      <w:proofErr w:type="spellEnd"/>
      <w:r>
        <w:t xml:space="preserve"> </w:t>
      </w:r>
      <w:proofErr w:type="spellStart"/>
      <w:r>
        <w:rPr>
          <w:rFonts w:hint="eastAsia"/>
        </w:rPr>
        <w:t>Васильева</w:t>
      </w:r>
      <w:proofErr w:type="spellEnd"/>
      <w:r>
        <w:t xml:space="preserve">, </w:t>
      </w:r>
      <w:proofErr w:type="spellStart"/>
      <w:r>
        <w:rPr>
          <w:rFonts w:hint="eastAsia"/>
        </w:rPr>
        <w:t>Дарья</w:t>
      </w:r>
      <w:proofErr w:type="spellEnd"/>
      <w:r>
        <w:t xml:space="preserve"> </w:t>
      </w:r>
      <w:proofErr w:type="spellStart"/>
      <w:r>
        <w:rPr>
          <w:rFonts w:hint="eastAsia"/>
        </w:rPr>
        <w:t>Николаевна</w:t>
      </w:r>
      <w:proofErr w:type="spellEnd"/>
    </w:p>
    <w:p w14:paraId="6767876E" w14:textId="77777777" w:rsidR="00600D58" w:rsidRDefault="00600D58" w:rsidP="00600D58">
      <w:r>
        <w:rPr>
          <w:rFonts w:hint="eastAsia"/>
        </w:rPr>
        <w:t>ОГЛАВЛЕНИЕ</w:t>
      </w:r>
    </w:p>
    <w:p w14:paraId="09C36B5E" w14:textId="77777777" w:rsidR="00600D58" w:rsidRDefault="00600D58" w:rsidP="00600D58"/>
    <w:p w14:paraId="28FAB7E9" w14:textId="77777777" w:rsidR="00600D58" w:rsidRDefault="00600D58" w:rsidP="00600D58">
      <w:r>
        <w:rPr>
          <w:rFonts w:hint="eastAsia"/>
        </w:rPr>
        <w:t>ВВЕДЕНИЕ</w:t>
      </w:r>
    </w:p>
    <w:p w14:paraId="356E396A" w14:textId="77777777" w:rsidR="00600D58" w:rsidRDefault="00600D58" w:rsidP="00600D58"/>
    <w:p w14:paraId="609D7431" w14:textId="77777777" w:rsidR="00600D58" w:rsidRDefault="00600D58" w:rsidP="00600D58">
      <w:r>
        <w:rPr>
          <w:rFonts w:hint="eastAsia"/>
        </w:rPr>
        <w:t>ГЛАВА</w:t>
      </w:r>
      <w:r>
        <w:t xml:space="preserve"> 1. </w:t>
      </w:r>
      <w:r>
        <w:rPr>
          <w:rFonts w:hint="eastAsia"/>
        </w:rPr>
        <w:t>АНАЛИЗ</w:t>
      </w:r>
      <w:r>
        <w:t xml:space="preserve"> </w:t>
      </w:r>
      <w:r>
        <w:rPr>
          <w:rFonts w:hint="eastAsia"/>
        </w:rPr>
        <w:t>СОВРЕМЕННЫХ</w:t>
      </w:r>
      <w:r>
        <w:t xml:space="preserve"> </w:t>
      </w:r>
      <w:r>
        <w:rPr>
          <w:rFonts w:hint="eastAsia"/>
        </w:rPr>
        <w:t>ТЕНДЕНЦИЙ</w:t>
      </w:r>
    </w:p>
    <w:p w14:paraId="137F7018" w14:textId="77777777" w:rsidR="00600D58" w:rsidRDefault="00600D58" w:rsidP="00600D58"/>
    <w:p w14:paraId="1AFBF89A" w14:textId="77777777" w:rsidR="00600D58" w:rsidRDefault="00600D58" w:rsidP="00600D58">
      <w:r>
        <w:rPr>
          <w:rFonts w:hint="eastAsia"/>
        </w:rPr>
        <w:t>ПАРАНЕОПЛАСТИЧЕСКИХ</w:t>
      </w:r>
      <w:r>
        <w:t xml:space="preserve"> </w:t>
      </w:r>
      <w:r>
        <w:rPr>
          <w:rFonts w:hint="eastAsia"/>
        </w:rPr>
        <w:t>СИНДРОМОВ</w:t>
      </w:r>
      <w:r>
        <w:t xml:space="preserve"> </w:t>
      </w:r>
      <w:r>
        <w:rPr>
          <w:rFonts w:hint="eastAsia"/>
        </w:rPr>
        <w:t>КОЖИ</w:t>
      </w:r>
      <w:r>
        <w:t xml:space="preserve"> (</w:t>
      </w:r>
      <w:r>
        <w:rPr>
          <w:rFonts w:hint="eastAsia"/>
        </w:rPr>
        <w:t>ОБЗОР</w:t>
      </w:r>
      <w:r>
        <w:t xml:space="preserve"> </w:t>
      </w:r>
      <w:r>
        <w:rPr>
          <w:rFonts w:hint="eastAsia"/>
        </w:rPr>
        <w:t>ЛИТЕРАТУРЫ</w:t>
      </w:r>
      <w:r>
        <w:t>)</w:t>
      </w:r>
    </w:p>
    <w:p w14:paraId="4F7CE20B" w14:textId="77777777" w:rsidR="00600D58" w:rsidRDefault="00600D58" w:rsidP="00600D58"/>
    <w:p w14:paraId="04F89F62" w14:textId="77777777" w:rsidR="00600D58" w:rsidRDefault="00600D58" w:rsidP="00600D58">
      <w:r>
        <w:t xml:space="preserve">1.1. </w:t>
      </w:r>
      <w:proofErr w:type="spellStart"/>
      <w:r>
        <w:rPr>
          <w:rFonts w:hint="eastAsia"/>
        </w:rPr>
        <w:t>Паранеопластические</w:t>
      </w:r>
      <w:proofErr w:type="spellEnd"/>
      <w:r>
        <w:t xml:space="preserve"> </w:t>
      </w:r>
      <w:proofErr w:type="spellStart"/>
      <w:r>
        <w:rPr>
          <w:rFonts w:hint="eastAsia"/>
        </w:rPr>
        <w:t>синдромы</w:t>
      </w:r>
      <w:proofErr w:type="spellEnd"/>
      <w:r>
        <w:t xml:space="preserve"> (</w:t>
      </w:r>
      <w:proofErr w:type="spellStart"/>
      <w:r>
        <w:rPr>
          <w:rFonts w:hint="eastAsia"/>
        </w:rPr>
        <w:t>паранеоплазии</w:t>
      </w:r>
      <w:proofErr w:type="spellEnd"/>
      <w:r>
        <w:t xml:space="preserve">): </w:t>
      </w:r>
      <w:proofErr w:type="spellStart"/>
      <w:r>
        <w:rPr>
          <w:rFonts w:hint="eastAsia"/>
        </w:rPr>
        <w:t>понятие</w:t>
      </w:r>
      <w:proofErr w:type="spellEnd"/>
      <w:r>
        <w:t xml:space="preserve">, </w:t>
      </w:r>
      <w:proofErr w:type="spellStart"/>
      <w:r>
        <w:rPr>
          <w:rFonts w:hint="eastAsia"/>
        </w:rPr>
        <w:t>современная</w:t>
      </w:r>
      <w:proofErr w:type="spellEnd"/>
      <w:r>
        <w:t xml:space="preserve"> </w:t>
      </w:r>
      <w:proofErr w:type="spellStart"/>
      <w:r>
        <w:rPr>
          <w:rFonts w:hint="eastAsia"/>
        </w:rPr>
        <w:t>классификация</w:t>
      </w:r>
      <w:proofErr w:type="spellEnd"/>
    </w:p>
    <w:p w14:paraId="51072ED8" w14:textId="77777777" w:rsidR="00600D58" w:rsidRDefault="00600D58" w:rsidP="00600D58"/>
    <w:p w14:paraId="1B9CEFCF" w14:textId="77777777" w:rsidR="00600D58" w:rsidRDefault="00600D58" w:rsidP="00600D58">
      <w:r>
        <w:t xml:space="preserve">1.2. </w:t>
      </w:r>
      <w:proofErr w:type="spellStart"/>
      <w:r>
        <w:rPr>
          <w:rFonts w:hint="eastAsia"/>
        </w:rPr>
        <w:t>Паранеопластические</w:t>
      </w:r>
      <w:proofErr w:type="spellEnd"/>
      <w:r>
        <w:t xml:space="preserve"> </w:t>
      </w:r>
      <w:proofErr w:type="spellStart"/>
      <w:r>
        <w:rPr>
          <w:rFonts w:hint="eastAsia"/>
        </w:rPr>
        <w:t>дерматозы</w:t>
      </w:r>
      <w:proofErr w:type="spellEnd"/>
    </w:p>
    <w:p w14:paraId="6EA89BC8" w14:textId="77777777" w:rsidR="00600D58" w:rsidRDefault="00600D58" w:rsidP="00600D58"/>
    <w:p w14:paraId="556D41B7" w14:textId="77777777" w:rsidR="00600D58" w:rsidRDefault="00600D58" w:rsidP="00600D58">
      <w:r>
        <w:t xml:space="preserve">1.3. </w:t>
      </w:r>
      <w:proofErr w:type="spellStart"/>
      <w:r>
        <w:rPr>
          <w:rFonts w:hint="eastAsia"/>
        </w:rPr>
        <w:t>Медико</w:t>
      </w:r>
      <w:proofErr w:type="spellEnd"/>
      <w:r>
        <w:t>-</w:t>
      </w:r>
      <w:proofErr w:type="spellStart"/>
      <w:r>
        <w:rPr>
          <w:rFonts w:hint="eastAsia"/>
        </w:rPr>
        <w:t>социальная</w:t>
      </w:r>
      <w:proofErr w:type="spellEnd"/>
      <w:r>
        <w:t xml:space="preserve"> </w:t>
      </w:r>
      <w:proofErr w:type="spellStart"/>
      <w:r>
        <w:rPr>
          <w:rFonts w:hint="eastAsia"/>
        </w:rPr>
        <w:t>проблема</w:t>
      </w:r>
      <w:proofErr w:type="spellEnd"/>
      <w:r>
        <w:t xml:space="preserve"> </w:t>
      </w:r>
      <w:proofErr w:type="spellStart"/>
      <w:r>
        <w:rPr>
          <w:rFonts w:hint="eastAsia"/>
        </w:rPr>
        <w:t>онкологической</w:t>
      </w:r>
      <w:proofErr w:type="spellEnd"/>
      <w:r>
        <w:t xml:space="preserve"> </w:t>
      </w:r>
      <w:proofErr w:type="spellStart"/>
      <w:r>
        <w:rPr>
          <w:rFonts w:hint="eastAsia"/>
        </w:rPr>
        <w:t>патологии</w:t>
      </w:r>
      <w:proofErr w:type="spellEnd"/>
    </w:p>
    <w:p w14:paraId="5B7EDF46" w14:textId="77777777" w:rsidR="00600D58" w:rsidRDefault="00600D58" w:rsidP="00600D58"/>
    <w:p w14:paraId="2D485972" w14:textId="77777777" w:rsidR="00600D58" w:rsidRDefault="00600D58" w:rsidP="00600D58">
      <w:r>
        <w:rPr>
          <w:rFonts w:hint="eastAsia"/>
        </w:rPr>
        <w:t>ГЛАВА</w:t>
      </w:r>
      <w:r>
        <w:t xml:space="preserve"> 2. </w:t>
      </w:r>
      <w:r>
        <w:rPr>
          <w:rFonts w:hint="eastAsia"/>
        </w:rPr>
        <w:t>ПРОГРАММА</w:t>
      </w:r>
      <w:r>
        <w:t xml:space="preserve"> </w:t>
      </w:r>
      <w:r>
        <w:rPr>
          <w:rFonts w:hint="eastAsia"/>
        </w:rPr>
        <w:t>И</w:t>
      </w:r>
      <w:r>
        <w:t xml:space="preserve"> </w:t>
      </w:r>
      <w:r>
        <w:rPr>
          <w:rFonts w:hint="eastAsia"/>
        </w:rPr>
        <w:t>МЕТОДИКА</w:t>
      </w:r>
      <w:r>
        <w:t xml:space="preserve"> </w:t>
      </w:r>
      <w:r>
        <w:rPr>
          <w:rFonts w:hint="eastAsia"/>
        </w:rPr>
        <w:t>ИССЛЕДОВАНИЯ</w:t>
      </w:r>
    </w:p>
    <w:p w14:paraId="4B9C3C29" w14:textId="77777777" w:rsidR="00600D58" w:rsidRDefault="00600D58" w:rsidP="00600D58"/>
    <w:p w14:paraId="43BCD141" w14:textId="77777777" w:rsidR="00600D58" w:rsidRDefault="00600D58" w:rsidP="00600D58">
      <w:r>
        <w:rPr>
          <w:rFonts w:hint="eastAsia"/>
        </w:rPr>
        <w:t>ГЛАВА</w:t>
      </w:r>
      <w:r>
        <w:t xml:space="preserve"> 3. </w:t>
      </w:r>
      <w:r>
        <w:rPr>
          <w:rFonts w:hint="eastAsia"/>
        </w:rPr>
        <w:t>ЭПИДЕМИОЛОГИЯ</w:t>
      </w:r>
      <w:r>
        <w:t xml:space="preserve"> </w:t>
      </w:r>
      <w:r>
        <w:rPr>
          <w:rFonts w:hint="eastAsia"/>
        </w:rPr>
        <w:t>ПАРАНЕОПЛАСТИЧЕСКИХ</w:t>
      </w:r>
    </w:p>
    <w:p w14:paraId="3DB474B8" w14:textId="77777777" w:rsidR="00600D58" w:rsidRDefault="00600D58" w:rsidP="00600D58"/>
    <w:p w14:paraId="4EEE82F8" w14:textId="77777777" w:rsidR="00600D58" w:rsidRDefault="00600D58" w:rsidP="00600D58">
      <w:r>
        <w:rPr>
          <w:rFonts w:hint="eastAsia"/>
        </w:rPr>
        <w:t>ЗАБОЛЕВАНИЙ</w:t>
      </w:r>
      <w:r>
        <w:t xml:space="preserve"> </w:t>
      </w:r>
      <w:r>
        <w:rPr>
          <w:rFonts w:hint="eastAsia"/>
        </w:rPr>
        <w:t>КОЖИ</w:t>
      </w:r>
      <w:r>
        <w:t xml:space="preserve"> </w:t>
      </w:r>
      <w:r>
        <w:rPr>
          <w:rFonts w:hint="eastAsia"/>
        </w:rPr>
        <w:t>В</w:t>
      </w:r>
      <w:r>
        <w:t xml:space="preserve"> </w:t>
      </w:r>
      <w:r>
        <w:rPr>
          <w:rFonts w:hint="eastAsia"/>
        </w:rPr>
        <w:t>ВОРОНЕЖСКОЙ</w:t>
      </w:r>
      <w:r>
        <w:t xml:space="preserve"> </w:t>
      </w:r>
      <w:r>
        <w:rPr>
          <w:rFonts w:hint="eastAsia"/>
        </w:rPr>
        <w:t>ОБЛАСТИ</w:t>
      </w:r>
    </w:p>
    <w:p w14:paraId="2F2352EA" w14:textId="77777777" w:rsidR="00600D58" w:rsidRDefault="00600D58" w:rsidP="00600D58"/>
    <w:p w14:paraId="7930A748" w14:textId="77777777" w:rsidR="00600D58" w:rsidRDefault="00600D58" w:rsidP="00600D58">
      <w:r>
        <w:t xml:space="preserve">3.1. </w:t>
      </w:r>
      <w:proofErr w:type="spellStart"/>
      <w:r>
        <w:rPr>
          <w:rFonts w:hint="eastAsia"/>
        </w:rPr>
        <w:t>Характеристика</w:t>
      </w:r>
      <w:proofErr w:type="spellEnd"/>
      <w:r>
        <w:t xml:space="preserve"> </w:t>
      </w:r>
      <w:proofErr w:type="spellStart"/>
      <w:r>
        <w:rPr>
          <w:rFonts w:hint="eastAsia"/>
        </w:rPr>
        <w:t>паранеопластических</w:t>
      </w:r>
      <w:proofErr w:type="spellEnd"/>
      <w:r>
        <w:t xml:space="preserve"> </w:t>
      </w:r>
      <w:proofErr w:type="spellStart"/>
      <w:r>
        <w:rPr>
          <w:rFonts w:hint="eastAsia"/>
        </w:rPr>
        <w:t>заболеваний</w:t>
      </w:r>
      <w:proofErr w:type="spellEnd"/>
      <w:r>
        <w:t xml:space="preserve"> </w:t>
      </w:r>
      <w:proofErr w:type="spellStart"/>
      <w:r>
        <w:rPr>
          <w:rFonts w:hint="eastAsia"/>
        </w:rPr>
        <w:t>кожи</w:t>
      </w:r>
      <w:proofErr w:type="spellEnd"/>
    </w:p>
    <w:p w14:paraId="5A8E71E9" w14:textId="77777777" w:rsidR="00600D58" w:rsidRDefault="00600D58" w:rsidP="00600D58"/>
    <w:p w14:paraId="25B4E21F" w14:textId="77777777" w:rsidR="00600D58" w:rsidRDefault="00600D58" w:rsidP="00600D58">
      <w:r>
        <w:t xml:space="preserve">3.2. </w:t>
      </w:r>
      <w:proofErr w:type="spellStart"/>
      <w:r>
        <w:rPr>
          <w:rFonts w:hint="eastAsia"/>
        </w:rPr>
        <w:t>Распространенность</w:t>
      </w:r>
      <w:proofErr w:type="spellEnd"/>
      <w:r>
        <w:t xml:space="preserve"> </w:t>
      </w:r>
      <w:proofErr w:type="spellStart"/>
      <w:r>
        <w:rPr>
          <w:rFonts w:hint="eastAsia"/>
        </w:rPr>
        <w:t>паранеопластических</w:t>
      </w:r>
      <w:proofErr w:type="spellEnd"/>
      <w:r>
        <w:t xml:space="preserve"> </w:t>
      </w:r>
      <w:proofErr w:type="spellStart"/>
      <w:r>
        <w:rPr>
          <w:rFonts w:hint="eastAsia"/>
        </w:rPr>
        <w:t>дер</w:t>
      </w:r>
      <w:r>
        <w:rPr>
          <w:rFonts w:hint="eastAsia"/>
        </w:rPr>
        <w:lastRenderedPageBreak/>
        <w:t>матитов</w:t>
      </w:r>
      <w:proofErr w:type="spellEnd"/>
      <w:r>
        <w:t xml:space="preserve">, </w:t>
      </w:r>
      <w:proofErr w:type="spellStart"/>
      <w:r>
        <w:rPr>
          <w:rFonts w:hint="eastAsia"/>
        </w:rPr>
        <w:t>вызванных</w:t>
      </w:r>
      <w:proofErr w:type="spellEnd"/>
      <w:r>
        <w:t xml:space="preserve"> </w:t>
      </w:r>
      <w:proofErr w:type="spellStart"/>
      <w:r>
        <w:rPr>
          <w:rFonts w:hint="eastAsia"/>
        </w:rPr>
        <w:t>раздражителями</w:t>
      </w:r>
      <w:proofErr w:type="spellEnd"/>
      <w:r>
        <w:t xml:space="preserve"> </w:t>
      </w:r>
      <w:proofErr w:type="spellStart"/>
      <w:r>
        <w:rPr>
          <w:rFonts w:hint="eastAsia"/>
        </w:rPr>
        <w:t>внешней</w:t>
      </w:r>
      <w:proofErr w:type="spellEnd"/>
      <w:r>
        <w:t xml:space="preserve"> </w:t>
      </w:r>
      <w:proofErr w:type="spellStart"/>
      <w:r>
        <w:rPr>
          <w:rFonts w:hint="eastAsia"/>
        </w:rPr>
        <w:t>среды</w:t>
      </w:r>
      <w:proofErr w:type="spellEnd"/>
    </w:p>
    <w:p w14:paraId="27537703" w14:textId="77777777" w:rsidR="00600D58" w:rsidRDefault="00600D58" w:rsidP="00600D58"/>
    <w:p w14:paraId="480966F6" w14:textId="77777777" w:rsidR="00600D58" w:rsidRDefault="00600D58" w:rsidP="00600D58">
      <w:r>
        <w:t xml:space="preserve">3.3. </w:t>
      </w:r>
      <w:proofErr w:type="spellStart"/>
      <w:r>
        <w:rPr>
          <w:rFonts w:hint="eastAsia"/>
        </w:rPr>
        <w:t>Паранеопластический</w:t>
      </w:r>
      <w:proofErr w:type="spellEnd"/>
      <w:r>
        <w:t xml:space="preserve"> </w:t>
      </w:r>
      <w:proofErr w:type="spellStart"/>
      <w:r>
        <w:rPr>
          <w:rFonts w:hint="eastAsia"/>
        </w:rPr>
        <w:t>характер</w:t>
      </w:r>
      <w:proofErr w:type="spellEnd"/>
      <w:r>
        <w:t xml:space="preserve"> </w:t>
      </w:r>
      <w:proofErr w:type="spellStart"/>
      <w:r>
        <w:rPr>
          <w:rFonts w:hint="eastAsia"/>
        </w:rPr>
        <w:t>лихеноидных</w:t>
      </w:r>
      <w:proofErr w:type="spellEnd"/>
      <w:r>
        <w:t xml:space="preserve"> </w:t>
      </w:r>
      <w:proofErr w:type="spellStart"/>
      <w:r>
        <w:rPr>
          <w:rFonts w:hint="eastAsia"/>
        </w:rPr>
        <w:t>заболеваний</w:t>
      </w:r>
      <w:proofErr w:type="spellEnd"/>
      <w:r>
        <w:t xml:space="preserve"> </w:t>
      </w:r>
      <w:proofErr w:type="spellStart"/>
      <w:r>
        <w:rPr>
          <w:rFonts w:hint="eastAsia"/>
        </w:rPr>
        <w:t>кожи</w:t>
      </w:r>
      <w:proofErr w:type="spellEnd"/>
    </w:p>
    <w:p w14:paraId="2BBFC00A" w14:textId="77777777" w:rsidR="00600D58" w:rsidRDefault="00600D58" w:rsidP="00600D58"/>
    <w:p w14:paraId="7636FCD9" w14:textId="77777777" w:rsidR="00600D58" w:rsidRDefault="00600D58" w:rsidP="00600D58">
      <w:r>
        <w:t xml:space="preserve">3.4. </w:t>
      </w:r>
      <w:proofErr w:type="spellStart"/>
      <w:r>
        <w:rPr>
          <w:rFonts w:hint="eastAsia"/>
        </w:rPr>
        <w:t>Паранеопластический</w:t>
      </w:r>
      <w:proofErr w:type="spellEnd"/>
      <w:r>
        <w:t xml:space="preserve"> </w:t>
      </w:r>
      <w:proofErr w:type="spellStart"/>
      <w:r>
        <w:rPr>
          <w:rFonts w:hint="eastAsia"/>
        </w:rPr>
        <w:t>характер</w:t>
      </w:r>
      <w:proofErr w:type="spellEnd"/>
      <w:r>
        <w:t xml:space="preserve"> </w:t>
      </w:r>
      <w:proofErr w:type="spellStart"/>
      <w:r>
        <w:rPr>
          <w:rFonts w:hint="eastAsia"/>
        </w:rPr>
        <w:t>патологии</w:t>
      </w:r>
      <w:proofErr w:type="spellEnd"/>
      <w:r>
        <w:t xml:space="preserve"> </w:t>
      </w:r>
      <w:proofErr w:type="spellStart"/>
      <w:r>
        <w:rPr>
          <w:rFonts w:hint="eastAsia"/>
        </w:rPr>
        <w:t>сальных</w:t>
      </w:r>
      <w:proofErr w:type="spellEnd"/>
      <w:r>
        <w:t xml:space="preserve"> </w:t>
      </w:r>
      <w:proofErr w:type="spellStart"/>
      <w:r>
        <w:rPr>
          <w:rFonts w:hint="eastAsia"/>
        </w:rPr>
        <w:t>желез</w:t>
      </w:r>
      <w:proofErr w:type="spellEnd"/>
    </w:p>
    <w:p w14:paraId="368EFA08" w14:textId="77777777" w:rsidR="00600D58" w:rsidRDefault="00600D58" w:rsidP="00600D58"/>
    <w:p w14:paraId="261ADFA5" w14:textId="77777777" w:rsidR="00600D58" w:rsidRDefault="00600D58" w:rsidP="00600D58">
      <w:r>
        <w:t xml:space="preserve">3.5. </w:t>
      </w:r>
      <w:proofErr w:type="spellStart"/>
      <w:r>
        <w:rPr>
          <w:rFonts w:hint="eastAsia"/>
        </w:rPr>
        <w:t>Паранеопластический</w:t>
      </w:r>
      <w:proofErr w:type="spellEnd"/>
      <w:r>
        <w:t xml:space="preserve"> </w:t>
      </w:r>
      <w:proofErr w:type="spellStart"/>
      <w:r>
        <w:rPr>
          <w:rFonts w:hint="eastAsia"/>
        </w:rPr>
        <w:t>характер</w:t>
      </w:r>
      <w:proofErr w:type="spellEnd"/>
      <w:r>
        <w:t xml:space="preserve"> </w:t>
      </w:r>
      <w:proofErr w:type="spellStart"/>
      <w:r>
        <w:rPr>
          <w:rFonts w:hint="eastAsia"/>
        </w:rPr>
        <w:t>инфекций</w:t>
      </w:r>
      <w:proofErr w:type="spellEnd"/>
      <w:r>
        <w:t xml:space="preserve"> </w:t>
      </w:r>
      <w:proofErr w:type="spellStart"/>
      <w:r>
        <w:rPr>
          <w:rFonts w:hint="eastAsia"/>
        </w:rPr>
        <w:t>кожи</w:t>
      </w:r>
      <w:proofErr w:type="spellEnd"/>
      <w:r>
        <w:t xml:space="preserve"> </w:t>
      </w:r>
      <w:r>
        <w:rPr>
          <w:rFonts w:hint="eastAsia"/>
        </w:rPr>
        <w:t>и</w:t>
      </w:r>
      <w:r>
        <w:t xml:space="preserve"> </w:t>
      </w:r>
      <w:proofErr w:type="spellStart"/>
      <w:r>
        <w:rPr>
          <w:rFonts w:hint="eastAsia"/>
        </w:rPr>
        <w:t>подкожной</w:t>
      </w:r>
      <w:proofErr w:type="spellEnd"/>
      <w:r>
        <w:t xml:space="preserve"> </w:t>
      </w:r>
      <w:proofErr w:type="spellStart"/>
      <w:r>
        <w:rPr>
          <w:rFonts w:hint="eastAsia"/>
        </w:rPr>
        <w:t>клетчатки</w:t>
      </w:r>
      <w:proofErr w:type="spellEnd"/>
    </w:p>
    <w:p w14:paraId="70029581" w14:textId="77777777" w:rsidR="00600D58" w:rsidRDefault="00600D58" w:rsidP="00600D58"/>
    <w:p w14:paraId="2E2E6A87" w14:textId="77777777" w:rsidR="00600D58" w:rsidRDefault="00600D58" w:rsidP="00600D58">
      <w:r>
        <w:t xml:space="preserve">3.6. </w:t>
      </w:r>
      <w:proofErr w:type="spellStart"/>
      <w:r>
        <w:rPr>
          <w:rFonts w:hint="eastAsia"/>
        </w:rPr>
        <w:t>Паранеопластический</w:t>
      </w:r>
      <w:proofErr w:type="spellEnd"/>
      <w:r>
        <w:t xml:space="preserve"> </w:t>
      </w:r>
      <w:proofErr w:type="spellStart"/>
      <w:r>
        <w:rPr>
          <w:rFonts w:hint="eastAsia"/>
        </w:rPr>
        <w:t>характер</w:t>
      </w:r>
      <w:proofErr w:type="spellEnd"/>
      <w:r>
        <w:t xml:space="preserve"> </w:t>
      </w:r>
      <w:proofErr w:type="spellStart"/>
      <w:r>
        <w:rPr>
          <w:rFonts w:hint="eastAsia"/>
        </w:rPr>
        <w:t>вирусных</w:t>
      </w:r>
      <w:proofErr w:type="spellEnd"/>
      <w:r>
        <w:t xml:space="preserve"> </w:t>
      </w:r>
      <w:proofErr w:type="spellStart"/>
      <w:r>
        <w:rPr>
          <w:rFonts w:hint="eastAsia"/>
        </w:rPr>
        <w:t>заболеваний</w:t>
      </w:r>
      <w:proofErr w:type="spellEnd"/>
      <w:r>
        <w:t xml:space="preserve"> </w:t>
      </w:r>
      <w:proofErr w:type="spellStart"/>
      <w:r>
        <w:rPr>
          <w:rFonts w:hint="eastAsia"/>
        </w:rPr>
        <w:t>кожи</w:t>
      </w:r>
      <w:proofErr w:type="spellEnd"/>
    </w:p>
    <w:p w14:paraId="45B98FD7" w14:textId="77777777" w:rsidR="00600D58" w:rsidRDefault="00600D58" w:rsidP="00600D58"/>
    <w:p w14:paraId="7ACFF9ED" w14:textId="77777777" w:rsidR="00600D58" w:rsidRDefault="00600D58" w:rsidP="00600D58">
      <w:r>
        <w:rPr>
          <w:rFonts w:hint="eastAsia"/>
        </w:rPr>
        <w:t>ГЛАВА</w:t>
      </w:r>
      <w:r>
        <w:t xml:space="preserve"> 4. </w:t>
      </w:r>
      <w:r>
        <w:rPr>
          <w:rFonts w:hint="eastAsia"/>
        </w:rPr>
        <w:t>РАСПРОСТРАНЕННОСТЬ</w:t>
      </w:r>
      <w:r>
        <w:t xml:space="preserve"> </w:t>
      </w:r>
      <w:r>
        <w:rPr>
          <w:rFonts w:hint="eastAsia"/>
        </w:rPr>
        <w:t>ОНКОЛОГИЧЕСКИХ</w:t>
      </w:r>
      <w:r>
        <w:t xml:space="preserve"> </w:t>
      </w:r>
      <w:r>
        <w:rPr>
          <w:rFonts w:hint="eastAsia"/>
        </w:rPr>
        <w:t>ЗАБОЛЕВАНИЙ</w:t>
      </w:r>
      <w:r>
        <w:t xml:space="preserve"> </w:t>
      </w:r>
      <w:r>
        <w:rPr>
          <w:rFonts w:hint="eastAsia"/>
        </w:rPr>
        <w:t>В</w:t>
      </w:r>
      <w:r>
        <w:t xml:space="preserve"> </w:t>
      </w:r>
      <w:r>
        <w:rPr>
          <w:rFonts w:hint="eastAsia"/>
        </w:rPr>
        <w:t>СОЧЕТАНИИ</w:t>
      </w:r>
      <w:r>
        <w:t xml:space="preserve"> </w:t>
      </w:r>
      <w:r>
        <w:rPr>
          <w:rFonts w:hint="eastAsia"/>
        </w:rPr>
        <w:t>С</w:t>
      </w:r>
    </w:p>
    <w:p w14:paraId="17B3FC99" w14:textId="77777777" w:rsidR="00600D58" w:rsidRDefault="00600D58" w:rsidP="00600D58"/>
    <w:p w14:paraId="6EEE4B07" w14:textId="77777777" w:rsidR="00600D58" w:rsidRDefault="00600D58" w:rsidP="00600D58">
      <w:r>
        <w:rPr>
          <w:rFonts w:hint="eastAsia"/>
        </w:rPr>
        <w:t>ПАРАНЕОПЛАСТИЧЕСКИМИ</w:t>
      </w:r>
      <w:r>
        <w:t xml:space="preserve"> </w:t>
      </w:r>
      <w:r>
        <w:rPr>
          <w:rFonts w:hint="eastAsia"/>
        </w:rPr>
        <w:t>ЗАБОЛЕВАНИЯМИ</w:t>
      </w:r>
      <w:r>
        <w:t xml:space="preserve"> </w:t>
      </w:r>
      <w:r>
        <w:rPr>
          <w:rFonts w:hint="eastAsia"/>
        </w:rPr>
        <w:t>КОЖИ</w:t>
      </w:r>
      <w:r>
        <w:t xml:space="preserve"> </w:t>
      </w:r>
      <w:r>
        <w:rPr>
          <w:rFonts w:hint="eastAsia"/>
        </w:rPr>
        <w:t>В</w:t>
      </w:r>
      <w:r>
        <w:t xml:space="preserve"> </w:t>
      </w:r>
      <w:r>
        <w:rPr>
          <w:rFonts w:hint="eastAsia"/>
        </w:rPr>
        <w:t>ВОРОНЕЖСКОЙ</w:t>
      </w:r>
      <w:r>
        <w:t xml:space="preserve"> </w:t>
      </w:r>
      <w:r>
        <w:rPr>
          <w:rFonts w:hint="eastAsia"/>
        </w:rPr>
        <w:t>ОБЛАСТИ</w:t>
      </w:r>
    </w:p>
    <w:p w14:paraId="46C13664" w14:textId="77777777" w:rsidR="00600D58" w:rsidRDefault="00600D58" w:rsidP="00600D58"/>
    <w:p w14:paraId="7D507510" w14:textId="77777777" w:rsidR="00600D58" w:rsidRDefault="00600D58" w:rsidP="00600D58">
      <w:r>
        <w:t xml:space="preserve">4.1. </w:t>
      </w:r>
      <w:proofErr w:type="spellStart"/>
      <w:r>
        <w:rPr>
          <w:rFonts w:hint="eastAsia"/>
        </w:rPr>
        <w:t>Распространенность</w:t>
      </w:r>
      <w:proofErr w:type="spellEnd"/>
      <w:r>
        <w:t xml:space="preserve"> </w:t>
      </w:r>
      <w:proofErr w:type="spellStart"/>
      <w:r>
        <w:rPr>
          <w:rFonts w:hint="eastAsia"/>
        </w:rPr>
        <w:t>онкологической</w:t>
      </w:r>
      <w:proofErr w:type="spellEnd"/>
      <w:r>
        <w:t xml:space="preserve"> </w:t>
      </w:r>
      <w:proofErr w:type="spellStart"/>
      <w:r>
        <w:rPr>
          <w:rFonts w:hint="eastAsia"/>
        </w:rPr>
        <w:t>патологии</w:t>
      </w:r>
      <w:proofErr w:type="spellEnd"/>
      <w:r>
        <w:t xml:space="preserve"> </w:t>
      </w:r>
      <w:r>
        <w:rPr>
          <w:rFonts w:hint="eastAsia"/>
        </w:rPr>
        <w:t>у</w:t>
      </w:r>
      <w:r>
        <w:t xml:space="preserve"> </w:t>
      </w:r>
      <w:proofErr w:type="spellStart"/>
      <w:r>
        <w:rPr>
          <w:rFonts w:hint="eastAsia"/>
        </w:rPr>
        <w:t>больных</w:t>
      </w:r>
      <w:proofErr w:type="spellEnd"/>
      <w:r>
        <w:t xml:space="preserve"> </w:t>
      </w:r>
      <w:r>
        <w:rPr>
          <w:rFonts w:hint="eastAsia"/>
        </w:rPr>
        <w:t>с</w:t>
      </w:r>
      <w:r>
        <w:t xml:space="preserve"> </w:t>
      </w:r>
      <w:proofErr w:type="spellStart"/>
      <w:r>
        <w:rPr>
          <w:rFonts w:hint="eastAsia"/>
        </w:rPr>
        <w:t>различными</w:t>
      </w:r>
      <w:proofErr w:type="spellEnd"/>
      <w:r>
        <w:t xml:space="preserve"> </w:t>
      </w:r>
      <w:proofErr w:type="spellStart"/>
      <w:r>
        <w:rPr>
          <w:rFonts w:hint="eastAsia"/>
        </w:rPr>
        <w:t>типами</w:t>
      </w:r>
      <w:proofErr w:type="spellEnd"/>
      <w:r>
        <w:t xml:space="preserve"> </w:t>
      </w:r>
      <w:proofErr w:type="spellStart"/>
      <w:r>
        <w:rPr>
          <w:rFonts w:hint="eastAsia"/>
        </w:rPr>
        <w:t>дерматитов</w:t>
      </w:r>
      <w:proofErr w:type="spellEnd"/>
    </w:p>
    <w:p w14:paraId="12A7E5BE" w14:textId="77777777" w:rsidR="00600D58" w:rsidRDefault="00600D58" w:rsidP="00600D58"/>
    <w:p w14:paraId="4E257879" w14:textId="77777777" w:rsidR="00600D58" w:rsidRDefault="00600D58" w:rsidP="00600D58">
      <w:r>
        <w:t xml:space="preserve">4.2. </w:t>
      </w:r>
      <w:proofErr w:type="spellStart"/>
      <w:r>
        <w:rPr>
          <w:rFonts w:hint="eastAsia"/>
        </w:rPr>
        <w:t>Распространенность</w:t>
      </w:r>
      <w:proofErr w:type="spellEnd"/>
      <w:r>
        <w:t xml:space="preserve"> </w:t>
      </w:r>
      <w:proofErr w:type="spellStart"/>
      <w:r>
        <w:rPr>
          <w:rFonts w:hint="eastAsia"/>
        </w:rPr>
        <w:t>онкологической</w:t>
      </w:r>
      <w:proofErr w:type="spellEnd"/>
      <w:r>
        <w:t xml:space="preserve"> </w:t>
      </w:r>
      <w:proofErr w:type="spellStart"/>
      <w:r>
        <w:rPr>
          <w:rFonts w:hint="eastAsia"/>
        </w:rPr>
        <w:t>патологии</w:t>
      </w:r>
      <w:proofErr w:type="spellEnd"/>
      <w:r>
        <w:t xml:space="preserve"> </w:t>
      </w:r>
      <w:r>
        <w:rPr>
          <w:rFonts w:hint="eastAsia"/>
        </w:rPr>
        <w:t>у</w:t>
      </w:r>
      <w:r>
        <w:t xml:space="preserve"> </w:t>
      </w:r>
      <w:proofErr w:type="spellStart"/>
      <w:r>
        <w:rPr>
          <w:rFonts w:hint="eastAsia"/>
        </w:rPr>
        <w:t>больных</w:t>
      </w:r>
      <w:proofErr w:type="spellEnd"/>
      <w:r>
        <w:t xml:space="preserve"> </w:t>
      </w:r>
      <w:r>
        <w:rPr>
          <w:rFonts w:hint="eastAsia"/>
        </w:rPr>
        <w:t>с</w:t>
      </w:r>
      <w:r>
        <w:t xml:space="preserve"> </w:t>
      </w:r>
      <w:proofErr w:type="spellStart"/>
      <w:r>
        <w:rPr>
          <w:rFonts w:hint="eastAsia"/>
        </w:rPr>
        <w:t>паранеопластическими</w:t>
      </w:r>
      <w:proofErr w:type="spellEnd"/>
      <w:r>
        <w:t xml:space="preserve"> </w:t>
      </w:r>
      <w:proofErr w:type="spellStart"/>
      <w:r>
        <w:rPr>
          <w:rFonts w:hint="eastAsia"/>
        </w:rPr>
        <w:t>заболеваниями</w:t>
      </w:r>
      <w:proofErr w:type="spellEnd"/>
      <w:r>
        <w:t xml:space="preserve"> </w:t>
      </w:r>
      <w:proofErr w:type="spellStart"/>
      <w:r>
        <w:rPr>
          <w:rFonts w:hint="eastAsia"/>
        </w:rPr>
        <w:t>кожи</w:t>
      </w:r>
      <w:proofErr w:type="spellEnd"/>
      <w:r>
        <w:t xml:space="preserve"> </w:t>
      </w:r>
      <w:r>
        <w:rPr>
          <w:rFonts w:hint="eastAsia"/>
        </w:rPr>
        <w:t>в</w:t>
      </w:r>
      <w:r>
        <w:t xml:space="preserve"> </w:t>
      </w:r>
      <w:proofErr w:type="spellStart"/>
      <w:r>
        <w:rPr>
          <w:rFonts w:hint="eastAsia"/>
        </w:rPr>
        <w:t>зависимости</w:t>
      </w:r>
      <w:proofErr w:type="spellEnd"/>
      <w:r>
        <w:t xml:space="preserve"> </w:t>
      </w:r>
      <w:proofErr w:type="spellStart"/>
      <w:r>
        <w:rPr>
          <w:rFonts w:hint="eastAsia"/>
        </w:rPr>
        <w:t>от</w:t>
      </w:r>
      <w:proofErr w:type="spellEnd"/>
      <w:r>
        <w:t xml:space="preserve"> </w:t>
      </w:r>
      <w:proofErr w:type="spellStart"/>
      <w:r>
        <w:rPr>
          <w:rFonts w:hint="eastAsia"/>
        </w:rPr>
        <w:t>возрастно</w:t>
      </w:r>
      <w:proofErr w:type="spellEnd"/>
      <w:r>
        <w:t>-</w:t>
      </w:r>
      <w:proofErr w:type="spellStart"/>
      <w:r>
        <w:rPr>
          <w:rFonts w:hint="eastAsia"/>
        </w:rPr>
        <w:t>половой</w:t>
      </w:r>
      <w:proofErr w:type="spellEnd"/>
      <w:r>
        <w:t xml:space="preserve"> </w:t>
      </w:r>
      <w:proofErr w:type="spellStart"/>
      <w:r>
        <w:rPr>
          <w:rFonts w:hint="eastAsia"/>
        </w:rPr>
        <w:t>структуры</w:t>
      </w:r>
      <w:proofErr w:type="spellEnd"/>
    </w:p>
    <w:p w14:paraId="0E8B9A9E" w14:textId="77777777" w:rsidR="00600D58" w:rsidRDefault="00600D58" w:rsidP="00600D58"/>
    <w:p w14:paraId="1CB75F04" w14:textId="77777777" w:rsidR="00600D58" w:rsidRDefault="00600D58" w:rsidP="00600D58">
      <w:r>
        <w:rPr>
          <w:rFonts w:hint="eastAsia"/>
        </w:rPr>
        <w:t>ГЛАВА</w:t>
      </w:r>
      <w:r>
        <w:t xml:space="preserve"> 5. </w:t>
      </w:r>
      <w:r>
        <w:rPr>
          <w:rFonts w:hint="eastAsia"/>
        </w:rPr>
        <w:t>ОРГАНИЗАЦИЯ</w:t>
      </w:r>
      <w:r>
        <w:t xml:space="preserve"> </w:t>
      </w:r>
      <w:r>
        <w:rPr>
          <w:rFonts w:hint="eastAsia"/>
        </w:rPr>
        <w:t>СПЕЦИАЛИЗИРОВАННОЙ</w:t>
      </w:r>
      <w:r>
        <w:t xml:space="preserve"> </w:t>
      </w:r>
      <w:r>
        <w:rPr>
          <w:rFonts w:hint="eastAsia"/>
        </w:rPr>
        <w:t>МЕДИЦИНСКОЙ</w:t>
      </w:r>
      <w:r>
        <w:t xml:space="preserve"> </w:t>
      </w:r>
      <w:r>
        <w:rPr>
          <w:rFonts w:hint="eastAsia"/>
        </w:rPr>
        <w:t>ПОМОЩИ</w:t>
      </w:r>
      <w:r>
        <w:t xml:space="preserve"> </w:t>
      </w:r>
      <w:r>
        <w:rPr>
          <w:rFonts w:hint="eastAsia"/>
        </w:rPr>
        <w:t>ПРИ</w:t>
      </w:r>
      <w:r>
        <w:t xml:space="preserve"> </w:t>
      </w:r>
      <w:r>
        <w:rPr>
          <w:rFonts w:hint="eastAsia"/>
        </w:rPr>
        <w:t>ПАРАНЕОПЛАСТИЧЕСКИХ</w:t>
      </w:r>
      <w:r>
        <w:t xml:space="preserve"> </w:t>
      </w:r>
      <w:r>
        <w:rPr>
          <w:rFonts w:hint="eastAsia"/>
        </w:rPr>
        <w:t>ДЕРМАТОЗАХ</w:t>
      </w:r>
      <w:r>
        <w:t xml:space="preserve"> </w:t>
      </w:r>
      <w:r>
        <w:rPr>
          <w:rFonts w:hint="eastAsia"/>
        </w:rPr>
        <w:t>И</w:t>
      </w:r>
      <w:r>
        <w:t xml:space="preserve"> </w:t>
      </w:r>
      <w:r>
        <w:rPr>
          <w:rFonts w:hint="eastAsia"/>
        </w:rPr>
        <w:t>КОМПЛЕКС</w:t>
      </w:r>
      <w:r>
        <w:t xml:space="preserve"> </w:t>
      </w:r>
      <w:r>
        <w:rPr>
          <w:rFonts w:hint="eastAsia"/>
        </w:rPr>
        <w:t>МЕРОПРИЯТИЙ</w:t>
      </w:r>
      <w:r>
        <w:t xml:space="preserve">, </w:t>
      </w:r>
      <w:r>
        <w:rPr>
          <w:rFonts w:hint="eastAsia"/>
        </w:rPr>
        <w:t>НАПРАВЛЕННЫХ</w:t>
      </w:r>
      <w:r>
        <w:t xml:space="preserve"> </w:t>
      </w:r>
      <w:r>
        <w:rPr>
          <w:rFonts w:hint="eastAsia"/>
        </w:rPr>
        <w:t>НА</w:t>
      </w:r>
      <w:r>
        <w:t xml:space="preserve"> </w:t>
      </w:r>
      <w:r>
        <w:rPr>
          <w:rFonts w:hint="eastAsia"/>
        </w:rPr>
        <w:t>ЕЁ</w:t>
      </w:r>
      <w:r>
        <w:t xml:space="preserve"> </w:t>
      </w:r>
      <w:r>
        <w:rPr>
          <w:rFonts w:hint="eastAsia"/>
        </w:rPr>
        <w:t>СОВЕРШЕНСТВОВАНИЕ</w:t>
      </w:r>
    </w:p>
    <w:p w14:paraId="41C4D819" w14:textId="77777777" w:rsidR="00600D58" w:rsidRDefault="00600D58" w:rsidP="00600D58"/>
    <w:p w14:paraId="37A30109" w14:textId="77777777" w:rsidR="00600D58" w:rsidRDefault="00600D58" w:rsidP="00600D58">
      <w:r>
        <w:t xml:space="preserve">5.1. </w:t>
      </w:r>
      <w:proofErr w:type="spellStart"/>
      <w:r>
        <w:rPr>
          <w:rFonts w:hint="eastAsia"/>
        </w:rPr>
        <w:t>Анализ</w:t>
      </w:r>
      <w:proofErr w:type="spellEnd"/>
      <w:r>
        <w:t xml:space="preserve"> </w:t>
      </w:r>
      <w:proofErr w:type="spellStart"/>
      <w:r>
        <w:rPr>
          <w:rFonts w:hint="eastAsia"/>
        </w:rPr>
        <w:t>эффективности</w:t>
      </w:r>
      <w:proofErr w:type="spellEnd"/>
      <w:r>
        <w:t xml:space="preserve"> </w:t>
      </w:r>
      <w:proofErr w:type="spellStart"/>
      <w:r>
        <w:rPr>
          <w:rFonts w:hint="eastAsia"/>
        </w:rPr>
        <w:t>сроков</w:t>
      </w:r>
      <w:proofErr w:type="spellEnd"/>
      <w:r>
        <w:t xml:space="preserve"> </w:t>
      </w:r>
      <w:proofErr w:type="spellStart"/>
      <w:r>
        <w:rPr>
          <w:rFonts w:hint="eastAsia"/>
        </w:rPr>
        <w:t>появления</w:t>
      </w:r>
      <w:proofErr w:type="spellEnd"/>
      <w:r>
        <w:t xml:space="preserve"> </w:t>
      </w:r>
      <w:proofErr w:type="spellStart"/>
      <w:r>
        <w:rPr>
          <w:rFonts w:hint="eastAsia"/>
        </w:rPr>
        <w:t>злокачественных</w:t>
      </w:r>
      <w:proofErr w:type="spellEnd"/>
      <w:r>
        <w:t xml:space="preserve"> </w:t>
      </w:r>
      <w:proofErr w:type="spellStart"/>
      <w:r>
        <w:rPr>
          <w:rFonts w:hint="eastAsia"/>
        </w:rPr>
        <w:t>новообразований</w:t>
      </w:r>
      <w:proofErr w:type="spellEnd"/>
      <w:r>
        <w:t xml:space="preserve"> </w:t>
      </w:r>
      <w:r>
        <w:rPr>
          <w:rFonts w:hint="eastAsia"/>
        </w:rPr>
        <w:t>у</w:t>
      </w:r>
      <w:r>
        <w:t xml:space="preserve"> </w:t>
      </w:r>
      <w:proofErr w:type="spellStart"/>
      <w:r>
        <w:rPr>
          <w:rFonts w:hint="eastAsia"/>
        </w:rPr>
        <w:t>дерматологических</w:t>
      </w:r>
      <w:proofErr w:type="spellEnd"/>
      <w:r>
        <w:t xml:space="preserve"> </w:t>
      </w:r>
      <w:proofErr w:type="spellStart"/>
      <w:r>
        <w:rPr>
          <w:rFonts w:hint="eastAsia"/>
        </w:rPr>
        <w:t>пациентов</w:t>
      </w:r>
      <w:proofErr w:type="spellEnd"/>
    </w:p>
    <w:p w14:paraId="036B9AD4" w14:textId="77777777" w:rsidR="00600D58" w:rsidRDefault="00600D58" w:rsidP="00600D58"/>
    <w:p w14:paraId="521F6159" w14:textId="77777777" w:rsidR="00600D58" w:rsidRDefault="00600D58" w:rsidP="00600D58">
      <w:r>
        <w:lastRenderedPageBreak/>
        <w:t xml:space="preserve">5.2. </w:t>
      </w:r>
      <w:proofErr w:type="spellStart"/>
      <w:r>
        <w:rPr>
          <w:rFonts w:hint="eastAsia"/>
        </w:rPr>
        <w:t>Модель</w:t>
      </w:r>
      <w:proofErr w:type="spellEnd"/>
      <w:r>
        <w:t xml:space="preserve"> </w:t>
      </w:r>
      <w:proofErr w:type="spellStart"/>
      <w:r>
        <w:rPr>
          <w:rFonts w:hint="eastAsia"/>
        </w:rPr>
        <w:t>влияния</w:t>
      </w:r>
      <w:proofErr w:type="spellEnd"/>
      <w:r>
        <w:t xml:space="preserve"> </w:t>
      </w:r>
      <w:proofErr w:type="spellStart"/>
      <w:r>
        <w:rPr>
          <w:rFonts w:hint="eastAsia"/>
        </w:rPr>
        <w:t>факторов</w:t>
      </w:r>
      <w:proofErr w:type="spellEnd"/>
      <w:r>
        <w:t xml:space="preserve"> </w:t>
      </w:r>
      <w:proofErr w:type="spellStart"/>
      <w:r>
        <w:rPr>
          <w:rFonts w:hint="eastAsia"/>
        </w:rPr>
        <w:t>образа</w:t>
      </w:r>
      <w:proofErr w:type="spellEnd"/>
      <w:r>
        <w:t xml:space="preserve"> </w:t>
      </w:r>
      <w:r>
        <w:rPr>
          <w:rFonts w:hint="eastAsia"/>
        </w:rPr>
        <w:t>и</w:t>
      </w:r>
      <w:r>
        <w:t xml:space="preserve"> </w:t>
      </w:r>
      <w:proofErr w:type="spellStart"/>
      <w:r>
        <w:rPr>
          <w:rFonts w:hint="eastAsia"/>
        </w:rPr>
        <w:t>условий</w:t>
      </w:r>
      <w:proofErr w:type="spellEnd"/>
      <w:r>
        <w:t xml:space="preserve"> </w:t>
      </w:r>
      <w:proofErr w:type="spellStart"/>
      <w:r>
        <w:rPr>
          <w:rFonts w:hint="eastAsia"/>
        </w:rPr>
        <w:t>жизни</w:t>
      </w:r>
      <w:proofErr w:type="spellEnd"/>
      <w:r>
        <w:t xml:space="preserve"> </w:t>
      </w:r>
      <w:proofErr w:type="spellStart"/>
      <w:r>
        <w:rPr>
          <w:rFonts w:hint="eastAsia"/>
        </w:rPr>
        <w:t>на</w:t>
      </w:r>
      <w:proofErr w:type="spellEnd"/>
      <w:r>
        <w:t xml:space="preserve"> </w:t>
      </w:r>
      <w:proofErr w:type="spellStart"/>
      <w:r>
        <w:rPr>
          <w:rFonts w:hint="eastAsia"/>
        </w:rPr>
        <w:t>наличие</w:t>
      </w:r>
      <w:proofErr w:type="spellEnd"/>
      <w:r>
        <w:t xml:space="preserve"> </w:t>
      </w:r>
      <w:proofErr w:type="spellStart"/>
      <w:r>
        <w:rPr>
          <w:rFonts w:hint="eastAsia"/>
        </w:rPr>
        <w:t>злокачественных</w:t>
      </w:r>
      <w:proofErr w:type="spellEnd"/>
      <w:r>
        <w:t xml:space="preserve"> </w:t>
      </w:r>
      <w:proofErr w:type="spellStart"/>
      <w:r>
        <w:rPr>
          <w:rFonts w:hint="eastAsia"/>
        </w:rPr>
        <w:t>новообразований</w:t>
      </w:r>
      <w:proofErr w:type="spellEnd"/>
      <w:r>
        <w:t xml:space="preserve"> </w:t>
      </w:r>
      <w:proofErr w:type="spellStart"/>
      <w:r>
        <w:rPr>
          <w:rFonts w:hint="eastAsia"/>
        </w:rPr>
        <w:t>больных</w:t>
      </w:r>
      <w:proofErr w:type="spellEnd"/>
      <w:r>
        <w:t xml:space="preserve"> </w:t>
      </w:r>
      <w:r>
        <w:rPr>
          <w:rFonts w:hint="eastAsia"/>
        </w:rPr>
        <w:t>с</w:t>
      </w:r>
      <w:r>
        <w:t xml:space="preserve"> </w:t>
      </w:r>
      <w:proofErr w:type="spellStart"/>
      <w:r>
        <w:rPr>
          <w:rFonts w:hint="eastAsia"/>
        </w:rPr>
        <w:t>паранеопластическими</w:t>
      </w:r>
      <w:proofErr w:type="spellEnd"/>
      <w:r>
        <w:t xml:space="preserve"> </w:t>
      </w:r>
      <w:proofErr w:type="spellStart"/>
      <w:r>
        <w:rPr>
          <w:rFonts w:hint="eastAsia"/>
        </w:rPr>
        <w:t>заболеваниями</w:t>
      </w:r>
      <w:proofErr w:type="spellEnd"/>
      <w:r>
        <w:t xml:space="preserve"> </w:t>
      </w:r>
      <w:proofErr w:type="spellStart"/>
      <w:r>
        <w:rPr>
          <w:rFonts w:hint="eastAsia"/>
        </w:rPr>
        <w:t>кожи</w:t>
      </w:r>
      <w:proofErr w:type="spellEnd"/>
    </w:p>
    <w:p w14:paraId="18E6853A" w14:textId="77777777" w:rsidR="00600D58" w:rsidRDefault="00600D58" w:rsidP="00600D58"/>
    <w:p w14:paraId="5E91B924" w14:textId="77777777" w:rsidR="00600D58" w:rsidRDefault="00600D58" w:rsidP="00600D58">
      <w:r>
        <w:t xml:space="preserve">5.3. </w:t>
      </w:r>
      <w:proofErr w:type="spellStart"/>
      <w:r>
        <w:rPr>
          <w:rFonts w:hint="eastAsia"/>
        </w:rPr>
        <w:t>Комплекс</w:t>
      </w:r>
      <w:proofErr w:type="spellEnd"/>
      <w:r>
        <w:t xml:space="preserve"> </w:t>
      </w:r>
      <w:proofErr w:type="spellStart"/>
      <w:r>
        <w:rPr>
          <w:rFonts w:hint="eastAsia"/>
        </w:rPr>
        <w:t>мероприятий</w:t>
      </w:r>
      <w:proofErr w:type="spellEnd"/>
      <w:r>
        <w:t xml:space="preserve">, </w:t>
      </w:r>
      <w:proofErr w:type="spellStart"/>
      <w:r>
        <w:rPr>
          <w:rFonts w:hint="eastAsia"/>
        </w:rPr>
        <w:t>направленных</w:t>
      </w:r>
      <w:proofErr w:type="spellEnd"/>
      <w:r>
        <w:t xml:space="preserve"> </w:t>
      </w:r>
      <w:proofErr w:type="spellStart"/>
      <w:r>
        <w:rPr>
          <w:rFonts w:hint="eastAsia"/>
        </w:rPr>
        <w:t>на</w:t>
      </w:r>
      <w:proofErr w:type="spellEnd"/>
      <w:r>
        <w:t xml:space="preserve"> </w:t>
      </w:r>
      <w:proofErr w:type="spellStart"/>
      <w:r>
        <w:rPr>
          <w:rFonts w:hint="eastAsia"/>
        </w:rPr>
        <w:t>совершенствование</w:t>
      </w:r>
      <w:proofErr w:type="spellEnd"/>
      <w:r>
        <w:t xml:space="preserve"> </w:t>
      </w:r>
      <w:proofErr w:type="spellStart"/>
      <w:r>
        <w:rPr>
          <w:rFonts w:hint="eastAsia"/>
        </w:rPr>
        <w:t>организационной</w:t>
      </w:r>
      <w:proofErr w:type="spellEnd"/>
      <w:r>
        <w:t xml:space="preserve"> </w:t>
      </w:r>
      <w:proofErr w:type="spellStart"/>
      <w:r>
        <w:rPr>
          <w:rFonts w:hint="eastAsia"/>
        </w:rPr>
        <w:t>модели</w:t>
      </w:r>
      <w:proofErr w:type="spellEnd"/>
      <w:r>
        <w:t xml:space="preserve"> </w:t>
      </w:r>
      <w:proofErr w:type="spellStart"/>
      <w:r>
        <w:rPr>
          <w:rFonts w:hint="eastAsia"/>
        </w:rPr>
        <w:t>профилактики</w:t>
      </w:r>
      <w:proofErr w:type="spellEnd"/>
      <w:r>
        <w:t xml:space="preserve"> </w:t>
      </w:r>
      <w:proofErr w:type="spellStart"/>
      <w:r>
        <w:rPr>
          <w:rFonts w:hint="eastAsia"/>
        </w:rPr>
        <w:t>больных</w:t>
      </w:r>
      <w:proofErr w:type="spellEnd"/>
      <w:r>
        <w:t xml:space="preserve"> </w:t>
      </w:r>
      <w:proofErr w:type="spellStart"/>
      <w:r>
        <w:rPr>
          <w:rFonts w:hint="eastAsia"/>
        </w:rPr>
        <w:t>паранеопластичесикими</w:t>
      </w:r>
      <w:proofErr w:type="spellEnd"/>
      <w:r>
        <w:t xml:space="preserve"> </w:t>
      </w:r>
      <w:proofErr w:type="spellStart"/>
      <w:r>
        <w:rPr>
          <w:rFonts w:hint="eastAsia"/>
        </w:rPr>
        <w:t>заболеваниями</w:t>
      </w:r>
      <w:proofErr w:type="spellEnd"/>
      <w:r>
        <w:t xml:space="preserve"> </w:t>
      </w:r>
      <w:proofErr w:type="spellStart"/>
      <w:r>
        <w:rPr>
          <w:rFonts w:hint="eastAsia"/>
        </w:rPr>
        <w:t>кожи</w:t>
      </w:r>
      <w:proofErr w:type="spellEnd"/>
      <w:r>
        <w:t xml:space="preserve"> </w:t>
      </w:r>
      <w:r>
        <w:rPr>
          <w:rFonts w:hint="eastAsia"/>
        </w:rPr>
        <w:t>в</w:t>
      </w:r>
      <w:r>
        <w:t xml:space="preserve"> </w:t>
      </w:r>
      <w:proofErr w:type="spellStart"/>
      <w:r>
        <w:rPr>
          <w:rFonts w:hint="eastAsia"/>
        </w:rPr>
        <w:t>амбулаторно</w:t>
      </w:r>
      <w:proofErr w:type="spellEnd"/>
      <w:r>
        <w:t>-</w:t>
      </w:r>
      <w:proofErr w:type="spellStart"/>
      <w:r>
        <w:rPr>
          <w:rFonts w:hint="eastAsia"/>
        </w:rPr>
        <w:t>поликлиническом</w:t>
      </w:r>
      <w:proofErr w:type="spellEnd"/>
      <w:r>
        <w:t xml:space="preserve"> </w:t>
      </w:r>
      <w:proofErr w:type="spellStart"/>
      <w:r>
        <w:rPr>
          <w:rFonts w:hint="eastAsia"/>
        </w:rPr>
        <w:t>звене</w:t>
      </w:r>
      <w:proofErr w:type="spellEnd"/>
    </w:p>
    <w:p w14:paraId="17788754" w14:textId="77777777" w:rsidR="00600D58" w:rsidRDefault="00600D58" w:rsidP="00600D58"/>
    <w:p w14:paraId="05EC4E8D" w14:textId="77777777" w:rsidR="00600D58" w:rsidRDefault="00600D58" w:rsidP="00600D58">
      <w:r>
        <w:rPr>
          <w:rFonts w:hint="eastAsia"/>
        </w:rPr>
        <w:t>ЗАКЛЮЧЕНИЕ</w:t>
      </w:r>
    </w:p>
    <w:p w14:paraId="558E3111" w14:textId="77777777" w:rsidR="00600D58" w:rsidRDefault="00600D58" w:rsidP="00600D58"/>
    <w:p w14:paraId="4AFD3BB5" w14:textId="77777777" w:rsidR="00600D58" w:rsidRDefault="00600D58" w:rsidP="00600D58">
      <w:r>
        <w:rPr>
          <w:rFonts w:hint="eastAsia"/>
        </w:rPr>
        <w:t>ВЫВОДЫ</w:t>
      </w:r>
      <w:r>
        <w:t xml:space="preserve"> </w:t>
      </w:r>
      <w:r>
        <w:rPr>
          <w:rFonts w:hint="eastAsia"/>
        </w:rPr>
        <w:t>И</w:t>
      </w:r>
      <w:r>
        <w:t xml:space="preserve"> </w:t>
      </w:r>
      <w:r>
        <w:rPr>
          <w:rFonts w:hint="eastAsia"/>
        </w:rPr>
        <w:t>ПРЕДЛОЖЕНИЯ</w:t>
      </w:r>
    </w:p>
    <w:p w14:paraId="6FE8631F" w14:textId="77777777" w:rsidR="00600D58" w:rsidRDefault="00600D58" w:rsidP="00600D58"/>
    <w:p w14:paraId="412F8A55" w14:textId="77777777" w:rsidR="00600D58" w:rsidRDefault="00600D58" w:rsidP="00600D58">
      <w:r>
        <w:rPr>
          <w:rFonts w:hint="eastAsia"/>
        </w:rPr>
        <w:t>СПИСОК</w:t>
      </w:r>
      <w:r>
        <w:t xml:space="preserve"> </w:t>
      </w:r>
      <w:r>
        <w:rPr>
          <w:rFonts w:hint="eastAsia"/>
        </w:rPr>
        <w:t>ЛИТЕРАТУРЫ</w:t>
      </w:r>
    </w:p>
    <w:p w14:paraId="57DAB246" w14:textId="77777777" w:rsidR="00600D58" w:rsidRDefault="00600D58" w:rsidP="00600D58"/>
    <w:p w14:paraId="69ACB6E1" w14:textId="7BF607A2" w:rsidR="00600D58" w:rsidRPr="00600D58" w:rsidRDefault="00600D58" w:rsidP="00600D58">
      <w:r>
        <w:rPr>
          <w:rFonts w:hint="eastAsia"/>
        </w:rPr>
        <w:t>ПРИЛОЖЕНИЯ</w:t>
      </w:r>
    </w:p>
    <w:sectPr w:rsidR="00600D58" w:rsidRPr="00600D58" w:rsidSect="006265A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6B245" w14:textId="77777777" w:rsidR="006265A6" w:rsidRPr="00C66E52" w:rsidRDefault="006265A6">
      <w:pPr>
        <w:spacing w:after="0" w:line="240" w:lineRule="auto"/>
      </w:pPr>
      <w:r w:rsidRPr="00C66E52">
        <w:separator/>
      </w:r>
    </w:p>
  </w:endnote>
  <w:endnote w:type="continuationSeparator" w:id="0">
    <w:p w14:paraId="5F2DDA76" w14:textId="77777777" w:rsidR="006265A6" w:rsidRPr="00C66E52" w:rsidRDefault="006265A6">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F3FDA" w14:textId="77777777" w:rsidR="006265A6" w:rsidRPr="00C66E52" w:rsidRDefault="006265A6"/>
    <w:p w14:paraId="0491577B" w14:textId="77777777" w:rsidR="006265A6" w:rsidRPr="00C66E52" w:rsidRDefault="006265A6"/>
    <w:p w14:paraId="56D5AF85" w14:textId="77777777" w:rsidR="006265A6" w:rsidRPr="00C66E52" w:rsidRDefault="006265A6"/>
    <w:p w14:paraId="5EBB771A" w14:textId="77777777" w:rsidR="006265A6" w:rsidRPr="00C66E52" w:rsidRDefault="006265A6"/>
    <w:p w14:paraId="58D50EF7" w14:textId="77777777" w:rsidR="006265A6" w:rsidRPr="00C66E52" w:rsidRDefault="006265A6"/>
    <w:p w14:paraId="00ABF080" w14:textId="77777777" w:rsidR="006265A6" w:rsidRPr="00C66E52" w:rsidRDefault="006265A6"/>
    <w:p w14:paraId="5F361F03" w14:textId="77777777" w:rsidR="006265A6" w:rsidRPr="00C66E52" w:rsidRDefault="006265A6">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12AC0B1C" wp14:editId="6D32DF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CA810" w14:textId="77777777" w:rsidR="006265A6" w:rsidRPr="00C66E52" w:rsidRDefault="006265A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AC0B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AECA810" w14:textId="77777777" w:rsidR="006265A6" w:rsidRPr="00C66E52" w:rsidRDefault="006265A6">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A509EFE" w14:textId="77777777" w:rsidR="006265A6" w:rsidRPr="00C66E52" w:rsidRDefault="006265A6"/>
    <w:p w14:paraId="41F0409A" w14:textId="77777777" w:rsidR="006265A6" w:rsidRPr="00C66E52" w:rsidRDefault="006265A6"/>
    <w:p w14:paraId="38EB34FA" w14:textId="77777777" w:rsidR="006265A6" w:rsidRPr="00C66E52" w:rsidRDefault="006265A6">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53BCCE83" wp14:editId="0D4B546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C2A11" w14:textId="77777777" w:rsidR="006265A6" w:rsidRPr="00C66E52" w:rsidRDefault="006265A6"/>
                          <w:p w14:paraId="52F697AE" w14:textId="77777777" w:rsidR="006265A6" w:rsidRPr="00C66E52" w:rsidRDefault="006265A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3BCCE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64C2A11" w14:textId="77777777" w:rsidR="006265A6" w:rsidRPr="00C66E52" w:rsidRDefault="006265A6"/>
                    <w:p w14:paraId="52F697AE" w14:textId="77777777" w:rsidR="006265A6" w:rsidRPr="00C66E52" w:rsidRDefault="006265A6">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25C3D47" w14:textId="77777777" w:rsidR="006265A6" w:rsidRPr="00C66E52" w:rsidRDefault="006265A6"/>
    <w:p w14:paraId="17A79A32" w14:textId="77777777" w:rsidR="006265A6" w:rsidRPr="00C66E52" w:rsidRDefault="006265A6">
      <w:pPr>
        <w:rPr>
          <w:sz w:val="2"/>
          <w:szCs w:val="2"/>
        </w:rPr>
      </w:pPr>
    </w:p>
    <w:p w14:paraId="13D33BFF" w14:textId="77777777" w:rsidR="006265A6" w:rsidRPr="00C66E52" w:rsidRDefault="006265A6"/>
    <w:p w14:paraId="29B15239" w14:textId="77777777" w:rsidR="006265A6" w:rsidRPr="00C66E52" w:rsidRDefault="006265A6">
      <w:pPr>
        <w:spacing w:after="0" w:line="240" w:lineRule="auto"/>
      </w:pPr>
    </w:p>
  </w:footnote>
  <w:footnote w:type="continuationSeparator" w:id="0">
    <w:p w14:paraId="03283DDF" w14:textId="77777777" w:rsidR="006265A6" w:rsidRPr="00C66E52" w:rsidRDefault="006265A6">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5A6"/>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99"/>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25687</TotalTime>
  <Pages>3</Pages>
  <Words>316</Words>
  <Characters>1803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3825</cp:revision>
  <cp:lastPrinted>2009-02-06T05:36:00Z</cp:lastPrinted>
  <dcterms:created xsi:type="dcterms:W3CDTF">2024-04-09T10:20:00Z</dcterms:created>
  <dcterms:modified xsi:type="dcterms:W3CDTF">2024-05-09T00:07:00Z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