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D627"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Кешишев, Константин Одиссеевич.</w:t>
      </w:r>
      <w:r w:rsidRPr="00BB553A">
        <w:rPr>
          <w:rFonts w:ascii="Helvetica" w:eastAsia="Symbol" w:hAnsi="Helvetica" w:cs="Helvetica"/>
          <w:b/>
          <w:bCs/>
          <w:color w:val="222222"/>
          <w:kern w:val="0"/>
          <w:sz w:val="21"/>
          <w:szCs w:val="21"/>
          <w:lang w:eastAsia="ru-RU"/>
        </w:rPr>
        <w:br/>
        <w:t xml:space="preserve">Морфология квантовых </w:t>
      </w:r>
      <w:proofErr w:type="gramStart"/>
      <w:r w:rsidRPr="00BB553A">
        <w:rPr>
          <w:rFonts w:ascii="Helvetica" w:eastAsia="Symbol" w:hAnsi="Helvetica" w:cs="Helvetica"/>
          <w:b/>
          <w:bCs/>
          <w:color w:val="222222"/>
          <w:kern w:val="0"/>
          <w:sz w:val="21"/>
          <w:szCs w:val="21"/>
          <w:lang w:eastAsia="ru-RU"/>
        </w:rPr>
        <w:t>кристаллов :</w:t>
      </w:r>
      <w:proofErr w:type="gramEnd"/>
      <w:r w:rsidRPr="00BB553A">
        <w:rPr>
          <w:rFonts w:ascii="Helvetica" w:eastAsia="Symbol" w:hAnsi="Helvetica" w:cs="Helvetica"/>
          <w:b/>
          <w:bCs/>
          <w:color w:val="222222"/>
          <w:kern w:val="0"/>
          <w:sz w:val="21"/>
          <w:szCs w:val="21"/>
          <w:lang w:eastAsia="ru-RU"/>
        </w:rPr>
        <w:t xml:space="preserve"> диссертация ... доктора физико-математических наук : 01.04.09. - Москва, 1983. - 194 </w:t>
      </w:r>
      <w:proofErr w:type="gramStart"/>
      <w:r w:rsidRPr="00BB553A">
        <w:rPr>
          <w:rFonts w:ascii="Helvetica" w:eastAsia="Symbol" w:hAnsi="Helvetica" w:cs="Helvetica"/>
          <w:b/>
          <w:bCs/>
          <w:color w:val="222222"/>
          <w:kern w:val="0"/>
          <w:sz w:val="21"/>
          <w:szCs w:val="21"/>
          <w:lang w:eastAsia="ru-RU"/>
        </w:rPr>
        <w:t>с. :</w:t>
      </w:r>
      <w:proofErr w:type="gramEnd"/>
      <w:r w:rsidRPr="00BB553A">
        <w:rPr>
          <w:rFonts w:ascii="Helvetica" w:eastAsia="Symbol" w:hAnsi="Helvetica" w:cs="Helvetica"/>
          <w:b/>
          <w:bCs/>
          <w:color w:val="222222"/>
          <w:kern w:val="0"/>
          <w:sz w:val="21"/>
          <w:szCs w:val="21"/>
          <w:lang w:eastAsia="ru-RU"/>
        </w:rPr>
        <w:t xml:space="preserve"> ил.</w:t>
      </w:r>
    </w:p>
    <w:p w14:paraId="0188740F" w14:textId="77777777" w:rsidR="00BB553A" w:rsidRPr="00BB553A" w:rsidRDefault="00BB553A" w:rsidP="00BB553A">
      <w:pPr>
        <w:rPr>
          <w:rFonts w:ascii="Helvetica" w:eastAsia="Symbol" w:hAnsi="Helvetica" w:cs="Helvetica"/>
          <w:b/>
          <w:bCs/>
          <w:color w:val="222222"/>
          <w:kern w:val="0"/>
          <w:sz w:val="21"/>
          <w:szCs w:val="21"/>
          <w:lang w:eastAsia="ru-RU"/>
        </w:rPr>
      </w:pPr>
    </w:p>
    <w:p w14:paraId="6AD9076A"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Оглавление диссертациидоктор физико-математических наук Кешишев, Константин Одиссеевич</w:t>
      </w:r>
    </w:p>
    <w:p w14:paraId="22FE4E8B"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ВВЕДЕНИЕ.</w:t>
      </w:r>
    </w:p>
    <w:p w14:paraId="1117F235"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ГЛАВА I. РАВНОВЕСНЫЕ СВОЙСТВА КРИСТАЛЛИЧЕСКОЙ</w:t>
      </w:r>
    </w:p>
    <w:p w14:paraId="5EB38836"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ПОВЕРХНОСТИ.</w:t>
      </w:r>
    </w:p>
    <w:p w14:paraId="287D58DC"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 I. Микроскопическая структура поверхности. Поверхностная энергия и равновесная форма кристаллов</w:t>
      </w:r>
    </w:p>
    <w:p w14:paraId="6BC6B035"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 2. Поверхностные фазовые переходы.</w:t>
      </w:r>
    </w:p>
    <w:p w14:paraId="4062DB9D"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Обзор теоретических работ)</w:t>
      </w:r>
    </w:p>
    <w:p w14:paraId="2B8FE157"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ГЛАВА П. РОСТ КЛАССИЧЕСКИХ КРИСТАЛЛОВ.</w:t>
      </w:r>
    </w:p>
    <w:p w14:paraId="49C48F23"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 I. Особенности кинетики атомногладкой и атомношероховатой межфазной границы</w:t>
      </w:r>
    </w:p>
    <w:p w14:paraId="14B404F7"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 2. Кинетика роста и установление равновесной формы.</w:t>
      </w:r>
    </w:p>
    <w:p w14:paraId="592F23A3"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 3. Экспериментальные исследования фазовых переходов огранения в классических кристаллах.</w:t>
      </w:r>
    </w:p>
    <w:p w14:paraId="00770EFE"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ГЛАВА Ш. МЕТОДЫ ВЫРАЩИВАНИЯ КРИСТАЛЛОВ ГЕЛИЯ И</w:t>
      </w:r>
    </w:p>
    <w:p w14:paraId="7286D387"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КОНТРОЛЯ ИХ КАЧЕСТВА.</w:t>
      </w:r>
    </w:p>
    <w:p w14:paraId="396DD728"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ГЛАВА 17. РАВНОВЕСНЫЕ СВОЙСТВА И КИНЕТИКА КВАНТОВОЙ</w:t>
      </w:r>
    </w:p>
    <w:p w14:paraId="45E3FB50"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МЕЖФАЗНОЙ ГРАНИЦЫ.</w:t>
      </w:r>
    </w:p>
    <w:p w14:paraId="562D0779"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ГЛАВА У. ЭКСПЕРИМЕНТАЛЬНЫЕ ИССЛЕДОВАНИЯ ПОВЕРХНОСТИ</w:t>
      </w:r>
    </w:p>
    <w:p w14:paraId="18849DE0"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КРИСТАЛЛОВ Не4.</w:t>
      </w:r>
    </w:p>
    <w:p w14:paraId="32A969F3"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 I. Конструктивные и технологические особенности экспериментального оборудования</w:t>
      </w:r>
    </w:p>
    <w:p w14:paraId="2852655F"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 2. Методы выращивания кристаллов.</w:t>
      </w:r>
    </w:p>
    <w:p w14:paraId="7C07BC09"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 3. Особенности роста и плавления кристаллов</w:t>
      </w:r>
    </w:p>
    <w:p w14:paraId="4FC58CE5"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Не4 при температурах ниже 1,2К</w:t>
      </w:r>
    </w:p>
    <w:p w14:paraId="68BB0F1F"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 xml:space="preserve">§ 4. Обнаружение и исследование кристаллизационных </w:t>
      </w:r>
      <w:proofErr w:type="gramStart"/>
      <w:r w:rsidRPr="00BB553A">
        <w:rPr>
          <w:rFonts w:ascii="Helvetica" w:eastAsia="Symbol" w:hAnsi="Helvetica" w:cs="Helvetica"/>
          <w:b/>
          <w:bCs/>
          <w:color w:val="222222"/>
          <w:kern w:val="0"/>
          <w:sz w:val="21"/>
          <w:szCs w:val="21"/>
          <w:lang w:eastAsia="ru-RU"/>
        </w:rPr>
        <w:t>волн.ИЗ</w:t>
      </w:r>
      <w:proofErr w:type="gramEnd"/>
    </w:p>
    <w:p w14:paraId="6B40019C"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ГЛАВА У1. РАВНОВЕСНАЯ ФОРМА КРИСТАЛЛОВ Не4.</w:t>
      </w:r>
    </w:p>
    <w:p w14:paraId="118AA65A"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 I. Некоторые общие замечания.</w:t>
      </w:r>
    </w:p>
    <w:p w14:paraId="0F1C74BC"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 2. Анализ формы равновесного мениска</w:t>
      </w:r>
    </w:p>
    <w:p w14:paraId="51B6FFF3"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t>§ 3, Обнаружение и исследование фазовых переходов огранения.</w:t>
      </w:r>
    </w:p>
    <w:p w14:paraId="7485FB32" w14:textId="77777777" w:rsidR="00BB553A" w:rsidRPr="00BB553A" w:rsidRDefault="00BB553A" w:rsidP="00BB553A">
      <w:pPr>
        <w:rPr>
          <w:rFonts w:ascii="Helvetica" w:eastAsia="Symbol" w:hAnsi="Helvetica" w:cs="Helvetica"/>
          <w:b/>
          <w:bCs/>
          <w:color w:val="222222"/>
          <w:kern w:val="0"/>
          <w:sz w:val="21"/>
          <w:szCs w:val="21"/>
          <w:lang w:eastAsia="ru-RU"/>
        </w:rPr>
      </w:pPr>
      <w:r w:rsidRPr="00BB553A">
        <w:rPr>
          <w:rFonts w:ascii="Helvetica" w:eastAsia="Symbol" w:hAnsi="Helvetica" w:cs="Helvetica"/>
          <w:b/>
          <w:bCs/>
          <w:color w:val="222222"/>
          <w:kern w:val="0"/>
          <w:sz w:val="21"/>
          <w:szCs w:val="21"/>
          <w:lang w:eastAsia="ru-RU"/>
        </w:rPr>
        <w:lastRenderedPageBreak/>
        <w:t>§ 4. Плотноупакованные грани кристаллов Не4 в модели Косселя.</w:t>
      </w:r>
    </w:p>
    <w:p w14:paraId="77FDBE4B" w14:textId="355E0D3F" w:rsidR="00410372" w:rsidRPr="00BB553A" w:rsidRDefault="00410372" w:rsidP="00BB553A"/>
    <w:sectPr w:rsidR="00410372" w:rsidRPr="00BB553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B8D5B" w14:textId="77777777" w:rsidR="002C5783" w:rsidRDefault="002C5783">
      <w:pPr>
        <w:spacing w:after="0" w:line="240" w:lineRule="auto"/>
      </w:pPr>
      <w:r>
        <w:separator/>
      </w:r>
    </w:p>
  </w:endnote>
  <w:endnote w:type="continuationSeparator" w:id="0">
    <w:p w14:paraId="2542C5D5" w14:textId="77777777" w:rsidR="002C5783" w:rsidRDefault="002C5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FDC63" w14:textId="77777777" w:rsidR="002C5783" w:rsidRDefault="002C5783"/>
    <w:p w14:paraId="0C36C2D8" w14:textId="77777777" w:rsidR="002C5783" w:rsidRDefault="002C5783"/>
    <w:p w14:paraId="2BDD9C21" w14:textId="77777777" w:rsidR="002C5783" w:rsidRDefault="002C5783"/>
    <w:p w14:paraId="6FBB78A6" w14:textId="77777777" w:rsidR="002C5783" w:rsidRDefault="002C5783"/>
    <w:p w14:paraId="06107045" w14:textId="77777777" w:rsidR="002C5783" w:rsidRDefault="002C5783"/>
    <w:p w14:paraId="3FAFB333" w14:textId="77777777" w:rsidR="002C5783" w:rsidRDefault="002C5783"/>
    <w:p w14:paraId="527A84D7" w14:textId="77777777" w:rsidR="002C5783" w:rsidRDefault="002C57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C3ABF5" wp14:editId="67A8AC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C5D3F" w14:textId="77777777" w:rsidR="002C5783" w:rsidRDefault="002C57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C3AB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9C5D3F" w14:textId="77777777" w:rsidR="002C5783" w:rsidRDefault="002C57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4719BA" w14:textId="77777777" w:rsidR="002C5783" w:rsidRDefault="002C5783"/>
    <w:p w14:paraId="5FB2C471" w14:textId="77777777" w:rsidR="002C5783" w:rsidRDefault="002C5783"/>
    <w:p w14:paraId="68271504" w14:textId="77777777" w:rsidR="002C5783" w:rsidRDefault="002C57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E4C959" wp14:editId="000D3A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B2A85" w14:textId="77777777" w:rsidR="002C5783" w:rsidRDefault="002C5783"/>
                          <w:p w14:paraId="6C4AF433" w14:textId="77777777" w:rsidR="002C5783" w:rsidRDefault="002C57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E4C9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6B2A85" w14:textId="77777777" w:rsidR="002C5783" w:rsidRDefault="002C5783"/>
                    <w:p w14:paraId="6C4AF433" w14:textId="77777777" w:rsidR="002C5783" w:rsidRDefault="002C57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5E1EDC" w14:textId="77777777" w:rsidR="002C5783" w:rsidRDefault="002C5783"/>
    <w:p w14:paraId="3BD2A0AF" w14:textId="77777777" w:rsidR="002C5783" w:rsidRDefault="002C5783">
      <w:pPr>
        <w:rPr>
          <w:sz w:val="2"/>
          <w:szCs w:val="2"/>
        </w:rPr>
      </w:pPr>
    </w:p>
    <w:p w14:paraId="1A6B2D59" w14:textId="77777777" w:rsidR="002C5783" w:rsidRDefault="002C5783"/>
    <w:p w14:paraId="1CB765A8" w14:textId="77777777" w:rsidR="002C5783" w:rsidRDefault="002C5783">
      <w:pPr>
        <w:spacing w:after="0" w:line="240" w:lineRule="auto"/>
      </w:pPr>
    </w:p>
  </w:footnote>
  <w:footnote w:type="continuationSeparator" w:id="0">
    <w:p w14:paraId="08A36456" w14:textId="77777777" w:rsidR="002C5783" w:rsidRDefault="002C5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3"/>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138821</TotalTime>
  <Pages>2</Pages>
  <Words>215</Words>
  <Characters>1227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3717</cp:revision>
  <cp:lastPrinted>2009-02-06T05:36:00Z</cp:lastPrinted>
  <dcterms:created xsi:type="dcterms:W3CDTF">2024-01-07T13:43:00Z</dcterms:created>
  <dcterms:modified xsi:type="dcterms:W3CDTF">2025-07-24T23:27:00Z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