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34" w:rsidRDefault="001F257F" w:rsidP="001F257F">
      <w:pPr>
        <w:rPr>
          <w:rFonts w:ascii="Times New Roman" w:eastAsia="Times New Roman" w:hAnsi="Times New Roman" w:cs="Times New Roman"/>
          <w:kern w:val="0"/>
          <w:sz w:val="28"/>
          <w:szCs w:val="28"/>
          <w:lang w:eastAsia="ru-RU"/>
        </w:rPr>
      </w:pPr>
      <w:bookmarkStart w:id="0" w:name="_GoBack"/>
      <w:r w:rsidRPr="001F257F">
        <w:rPr>
          <w:rFonts w:ascii="Times New Roman" w:eastAsia="Times New Roman" w:hAnsi="Times New Roman" w:cs="Times New Roman" w:hint="eastAsia"/>
          <w:kern w:val="0"/>
          <w:sz w:val="28"/>
          <w:szCs w:val="28"/>
          <w:lang w:eastAsia="ru-RU"/>
        </w:rPr>
        <w:t>Ільєнко</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Оксана</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Вікторівна</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Організація</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управління</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партнерськими</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відносинами</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підприємств</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в</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логістичних</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ланцюгах</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авіаційних</w:t>
      </w:r>
      <w:r w:rsidRPr="001F257F">
        <w:rPr>
          <w:rFonts w:ascii="Times New Roman" w:eastAsia="Times New Roman" w:hAnsi="Times New Roman" w:cs="Times New Roman"/>
          <w:kern w:val="0"/>
          <w:sz w:val="28"/>
          <w:szCs w:val="28"/>
          <w:lang w:eastAsia="ru-RU"/>
        </w:rPr>
        <w:t xml:space="preserve"> </w:t>
      </w:r>
      <w:proofErr w:type="gramStart"/>
      <w:r w:rsidRPr="001F257F">
        <w:rPr>
          <w:rFonts w:ascii="Times New Roman" w:eastAsia="Times New Roman" w:hAnsi="Times New Roman" w:cs="Times New Roman" w:hint="eastAsia"/>
          <w:kern w:val="0"/>
          <w:sz w:val="28"/>
          <w:szCs w:val="28"/>
          <w:lang w:eastAsia="ru-RU"/>
        </w:rPr>
        <w:t>перевезень</w:t>
      </w:r>
      <w:r w:rsidRPr="001F257F">
        <w:rPr>
          <w:rFonts w:ascii="Times New Roman" w:eastAsia="Times New Roman" w:hAnsi="Times New Roman" w:cs="Times New Roman"/>
          <w:kern w:val="0"/>
          <w:sz w:val="28"/>
          <w:szCs w:val="28"/>
          <w:lang w:eastAsia="ru-RU"/>
        </w:rPr>
        <w:t xml:space="preserve"> :</w:t>
      </w:r>
      <w:proofErr w:type="gramEnd"/>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Дис</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канд</w:t>
      </w:r>
      <w:r w:rsidRPr="001F257F">
        <w:rPr>
          <w:rFonts w:ascii="Times New Roman" w:eastAsia="Times New Roman" w:hAnsi="Times New Roman" w:cs="Times New Roman"/>
          <w:kern w:val="0"/>
          <w:sz w:val="28"/>
          <w:szCs w:val="28"/>
          <w:lang w:eastAsia="ru-RU"/>
        </w:rPr>
        <w:t xml:space="preserve">. </w:t>
      </w:r>
      <w:r w:rsidRPr="001F257F">
        <w:rPr>
          <w:rFonts w:ascii="Times New Roman" w:eastAsia="Times New Roman" w:hAnsi="Times New Roman" w:cs="Times New Roman" w:hint="eastAsia"/>
          <w:kern w:val="0"/>
          <w:sz w:val="28"/>
          <w:szCs w:val="28"/>
          <w:lang w:eastAsia="ru-RU"/>
        </w:rPr>
        <w:t>наук</w:t>
      </w:r>
      <w:r w:rsidRPr="001F257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F257F">
        <w:rPr>
          <w:rFonts w:ascii="Times New Roman" w:eastAsia="Times New Roman" w:hAnsi="Times New Roman" w:cs="Times New Roman"/>
          <w:kern w:val="0"/>
          <w:sz w:val="28"/>
          <w:szCs w:val="28"/>
          <w:lang w:eastAsia="ru-RU"/>
        </w:rPr>
        <w:t xml:space="preserve"> 2008</w:t>
      </w:r>
    </w:p>
    <w:p w:rsidR="001F257F" w:rsidRDefault="001F257F" w:rsidP="001F257F">
      <w:r>
        <w:rPr>
          <w:rFonts w:hint="eastAsia"/>
        </w:rPr>
        <w:t>Ільєнко</w:t>
      </w:r>
      <w:r>
        <w:t></w:t>
      </w:r>
      <w:r>
        <w:rPr>
          <w:rFonts w:hint="eastAsia"/>
        </w:rPr>
        <w:t>О</w:t>
      </w:r>
      <w:r>
        <w:t></w:t>
      </w:r>
      <w:r>
        <w:rPr>
          <w:rFonts w:hint="eastAsia"/>
        </w:rPr>
        <w:t>В</w:t>
      </w:r>
      <w:r>
        <w:t></w:t>
      </w:r>
      <w:r>
        <w:t></w:t>
      </w:r>
      <w:r>
        <w:rPr>
          <w:rFonts w:hint="eastAsia"/>
        </w:rPr>
        <w:t>Організація</w:t>
      </w:r>
      <w:r>
        <w:t></w:t>
      </w:r>
      <w:r>
        <w:rPr>
          <w:rFonts w:hint="eastAsia"/>
        </w:rPr>
        <w:t>управління</w:t>
      </w:r>
      <w:r>
        <w:t></w:t>
      </w:r>
      <w:r>
        <w:rPr>
          <w:rFonts w:hint="eastAsia"/>
        </w:rPr>
        <w:t>партнерськими</w:t>
      </w:r>
      <w:r>
        <w:t></w:t>
      </w:r>
      <w:r>
        <w:rPr>
          <w:rFonts w:hint="eastAsia"/>
        </w:rPr>
        <w:t>відносинами</w:t>
      </w:r>
      <w:r>
        <w:t></w:t>
      </w:r>
      <w:r>
        <w:rPr>
          <w:rFonts w:hint="eastAsia"/>
        </w:rPr>
        <w:t>підприємств</w:t>
      </w:r>
      <w:r>
        <w:t></w:t>
      </w:r>
      <w:r>
        <w:rPr>
          <w:rFonts w:hint="eastAsia"/>
        </w:rPr>
        <w:t>у</w:t>
      </w:r>
      <w:r>
        <w:t></w:t>
      </w:r>
      <w:r>
        <w:rPr>
          <w:rFonts w:hint="eastAsia"/>
        </w:rPr>
        <w:t>логістичних</w:t>
      </w:r>
      <w:r>
        <w:t></w:t>
      </w:r>
      <w:r>
        <w:rPr>
          <w:rFonts w:hint="eastAsia"/>
        </w:rPr>
        <w:t>ланцюгах</w:t>
      </w:r>
      <w:r>
        <w:t></w:t>
      </w:r>
      <w:r>
        <w:rPr>
          <w:rFonts w:hint="eastAsia"/>
        </w:rPr>
        <w:t>авіаційних</w:t>
      </w:r>
      <w:r>
        <w:t></w:t>
      </w:r>
      <w:r>
        <w:rPr>
          <w:rFonts w:hint="eastAsia"/>
        </w:rPr>
        <w:t>перевезень</w:t>
      </w:r>
      <w:r>
        <w:t></w:t>
      </w:r>
      <w:r>
        <w:t></w:t>
      </w:r>
      <w:r>
        <w:rPr>
          <w:rFonts w:hint="eastAsia"/>
        </w:rPr>
        <w:t>–</w:t>
      </w:r>
      <w:r>
        <w:t></w:t>
      </w:r>
      <w:r>
        <w:rPr>
          <w:rFonts w:hint="eastAsia"/>
        </w:rPr>
        <w:t>Рукопис</w:t>
      </w:r>
    </w:p>
    <w:p w:rsidR="001F257F" w:rsidRDefault="001F257F" w:rsidP="001F257F"/>
    <w:p w:rsidR="001F257F" w:rsidRDefault="001F257F" w:rsidP="001F257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авіаційного</w:t>
      </w:r>
      <w:r>
        <w:t></w:t>
      </w:r>
      <w:r>
        <w:rPr>
          <w:rFonts w:hint="eastAsia"/>
        </w:rPr>
        <w:t>транспорту</w:t>
      </w:r>
      <w:r>
        <w:t></w:t>
      </w:r>
      <w:r>
        <w:t></w:t>
      </w:r>
      <w:r>
        <w:t></w:t>
      </w:r>
      <w:r>
        <w:rPr>
          <w:rFonts w:hint="eastAsia"/>
        </w:rPr>
        <w:t>–</w:t>
      </w:r>
      <w:r>
        <w:t></w:t>
      </w:r>
      <w:r>
        <w:rPr>
          <w:rFonts w:hint="eastAsia"/>
        </w:rPr>
        <w:t>Національний</w:t>
      </w:r>
      <w:r>
        <w:t></w:t>
      </w:r>
      <w:r>
        <w:rPr>
          <w:rFonts w:hint="eastAsia"/>
        </w:rPr>
        <w:t>авіаційний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Київ</w:t>
      </w:r>
      <w:r>
        <w:t></w:t>
      </w:r>
      <w:r>
        <w:t></w:t>
      </w:r>
      <w:r>
        <w:t></w:t>
      </w:r>
      <w:r>
        <w:t></w:t>
      </w:r>
      <w:r>
        <w:t></w:t>
      </w:r>
      <w:r>
        <w:t></w:t>
      </w:r>
      <w:r>
        <w:t></w:t>
      </w:r>
    </w:p>
    <w:p w:rsidR="001F257F" w:rsidRDefault="001F257F" w:rsidP="001F257F"/>
    <w:p w:rsidR="001F257F" w:rsidRDefault="001F257F" w:rsidP="001F257F">
      <w:r>
        <w:rPr>
          <w:rFonts w:hint="eastAsia"/>
        </w:rPr>
        <w:t>Дисертацію</w:t>
      </w:r>
      <w:r>
        <w:t></w:t>
      </w:r>
      <w:r>
        <w:rPr>
          <w:rFonts w:hint="eastAsia"/>
        </w:rPr>
        <w:t>присвячено</w:t>
      </w:r>
      <w:r>
        <w:t></w:t>
      </w:r>
      <w:r>
        <w:rPr>
          <w:rFonts w:hint="eastAsia"/>
        </w:rPr>
        <w:t>розробці</w:t>
      </w:r>
      <w:r>
        <w:t></w:t>
      </w:r>
      <w:r>
        <w:rPr>
          <w:rFonts w:hint="eastAsia"/>
        </w:rPr>
        <w:t>теоретичних</w:t>
      </w:r>
      <w:r>
        <w:t></w:t>
      </w:r>
      <w:r>
        <w:t></w:t>
      </w:r>
      <w:r>
        <w:rPr>
          <w:rFonts w:hint="eastAsia"/>
        </w:rPr>
        <w:t>методичних</w:t>
      </w:r>
      <w:r>
        <w:t></w:t>
      </w:r>
      <w:r>
        <w:rPr>
          <w:rFonts w:hint="eastAsia"/>
        </w:rPr>
        <w:t>та</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r>
        <w:t></w:t>
      </w:r>
      <w:r>
        <w:rPr>
          <w:rFonts w:hint="eastAsia"/>
        </w:rPr>
        <w:t>партнерських</w:t>
      </w:r>
      <w:r>
        <w:t></w:t>
      </w:r>
      <w:r>
        <w:rPr>
          <w:rFonts w:hint="eastAsia"/>
        </w:rPr>
        <w:t>відносин</w:t>
      </w:r>
      <w:r>
        <w:t></w:t>
      </w:r>
      <w:r>
        <w:rPr>
          <w:rFonts w:hint="eastAsia"/>
        </w:rPr>
        <w:t>у</w:t>
      </w:r>
      <w:r>
        <w:t></w:t>
      </w:r>
      <w:r>
        <w:rPr>
          <w:rFonts w:hint="eastAsia"/>
        </w:rPr>
        <w:t>логістичних</w:t>
      </w:r>
      <w:r>
        <w:t></w:t>
      </w:r>
      <w:r>
        <w:rPr>
          <w:rFonts w:hint="eastAsia"/>
        </w:rPr>
        <w:t>ланцюгах</w:t>
      </w:r>
      <w:r>
        <w:t></w:t>
      </w:r>
      <w:r>
        <w:rPr>
          <w:rFonts w:hint="eastAsia"/>
        </w:rPr>
        <w:t>авіаційних</w:t>
      </w:r>
      <w:r>
        <w:t></w:t>
      </w:r>
      <w:r>
        <w:rPr>
          <w:rFonts w:hint="eastAsia"/>
        </w:rPr>
        <w:t>перевезень</w:t>
      </w:r>
      <w:r>
        <w:t></w:t>
      </w:r>
    </w:p>
    <w:p w:rsidR="001F257F" w:rsidRDefault="001F257F" w:rsidP="001F257F"/>
    <w:p w:rsidR="001F257F" w:rsidRDefault="001F257F" w:rsidP="001F257F">
      <w:r>
        <w:rPr>
          <w:rFonts w:hint="eastAsia"/>
        </w:rPr>
        <w:t>У</w:t>
      </w:r>
      <w:r>
        <w:t></w:t>
      </w:r>
      <w:r>
        <w:rPr>
          <w:rFonts w:hint="eastAsia"/>
        </w:rPr>
        <w:t>роботі</w:t>
      </w:r>
      <w:r>
        <w:t></w:t>
      </w:r>
      <w:r>
        <w:rPr>
          <w:rFonts w:hint="eastAsia"/>
        </w:rPr>
        <w:t>проведено</w:t>
      </w:r>
      <w:r>
        <w:t></w:t>
      </w:r>
      <w:r>
        <w:rPr>
          <w:rFonts w:hint="eastAsia"/>
        </w:rPr>
        <w:t>дослідження</w:t>
      </w:r>
      <w:r>
        <w:t></w:t>
      </w:r>
      <w:r>
        <w:rPr>
          <w:rFonts w:hint="eastAsia"/>
        </w:rPr>
        <w:t>науково</w:t>
      </w:r>
      <w:r>
        <w:t></w:t>
      </w:r>
      <w:r>
        <w:rPr>
          <w:rFonts w:hint="eastAsia"/>
        </w:rPr>
        <w:t>методичних</w:t>
      </w:r>
      <w:r>
        <w:t></w:t>
      </w:r>
      <w:r>
        <w:rPr>
          <w:rFonts w:hint="eastAsia"/>
        </w:rPr>
        <w:t>засад</w:t>
      </w:r>
      <w:r>
        <w:t></w:t>
      </w:r>
      <w:r>
        <w:rPr>
          <w:rFonts w:hint="eastAsia"/>
        </w:rPr>
        <w:t>формування</w:t>
      </w:r>
      <w:r>
        <w:t></w:t>
      </w:r>
      <w:r>
        <w:rPr>
          <w:rFonts w:hint="eastAsia"/>
        </w:rPr>
        <w:t>логістичних</w:t>
      </w:r>
      <w:r>
        <w:t></w:t>
      </w:r>
      <w:r>
        <w:rPr>
          <w:rFonts w:hint="eastAsia"/>
        </w:rPr>
        <w:t>ланцюгів</w:t>
      </w:r>
      <w:r>
        <w:t></w:t>
      </w:r>
      <w:r>
        <w:rPr>
          <w:rFonts w:hint="eastAsia"/>
        </w:rPr>
        <w:t>перевезень</w:t>
      </w:r>
      <w:r>
        <w:t></w:t>
      </w:r>
      <w:r>
        <w:t></w:t>
      </w:r>
      <w:r>
        <w:rPr>
          <w:rFonts w:hint="eastAsia"/>
        </w:rPr>
        <w:t>Розкрито</w:t>
      </w:r>
      <w:r>
        <w:t></w:t>
      </w:r>
      <w:r>
        <w:rPr>
          <w:rFonts w:hint="eastAsia"/>
        </w:rPr>
        <w:t>економічну</w:t>
      </w:r>
      <w:r>
        <w:t></w:t>
      </w:r>
      <w:r>
        <w:rPr>
          <w:rFonts w:hint="eastAsia"/>
        </w:rPr>
        <w:t>сутність</w:t>
      </w:r>
      <w:r>
        <w:t></w:t>
      </w:r>
      <w:r>
        <w:rPr>
          <w:rFonts w:hint="eastAsia"/>
        </w:rPr>
        <w:t>і</w:t>
      </w:r>
      <w:r>
        <w:t></w:t>
      </w:r>
      <w:r>
        <w:rPr>
          <w:rFonts w:hint="eastAsia"/>
        </w:rPr>
        <w:t>форми</w:t>
      </w:r>
      <w:r>
        <w:t></w:t>
      </w:r>
      <w:r>
        <w:rPr>
          <w:rFonts w:hint="eastAsia"/>
        </w:rPr>
        <w:t>партнерських</w:t>
      </w:r>
      <w:r>
        <w:t></w:t>
      </w:r>
      <w:r>
        <w:rPr>
          <w:rFonts w:hint="eastAsia"/>
        </w:rPr>
        <w:t>відносин</w:t>
      </w:r>
      <w:r>
        <w:t></w:t>
      </w:r>
      <w:r>
        <w:rPr>
          <w:rFonts w:hint="eastAsia"/>
        </w:rPr>
        <w:t>підприємств</w:t>
      </w:r>
      <w:r>
        <w:t></w:t>
      </w:r>
      <w:r>
        <w:t></w:t>
      </w:r>
      <w:r>
        <w:rPr>
          <w:rFonts w:hint="eastAsia"/>
        </w:rPr>
        <w:t>надана</w:t>
      </w:r>
      <w:r>
        <w:t></w:t>
      </w:r>
      <w:r>
        <w:rPr>
          <w:rFonts w:hint="eastAsia"/>
        </w:rPr>
        <w:t>оцінка</w:t>
      </w:r>
      <w:r>
        <w:t></w:t>
      </w:r>
      <w:r>
        <w:rPr>
          <w:rFonts w:hint="eastAsia"/>
        </w:rPr>
        <w:t>ефективності</w:t>
      </w:r>
      <w:r>
        <w:t></w:t>
      </w:r>
      <w:r>
        <w:rPr>
          <w:rFonts w:hint="eastAsia"/>
        </w:rPr>
        <w:t>управління</w:t>
      </w:r>
      <w:r>
        <w:t></w:t>
      </w:r>
      <w:r>
        <w:rPr>
          <w:rFonts w:hint="eastAsia"/>
        </w:rPr>
        <w:t>взаємодією</w:t>
      </w:r>
      <w:r>
        <w:t></w:t>
      </w:r>
      <w:r>
        <w:rPr>
          <w:rFonts w:hint="eastAsia"/>
        </w:rPr>
        <w:t>цих</w:t>
      </w:r>
      <w:r>
        <w:t></w:t>
      </w:r>
      <w:r>
        <w:rPr>
          <w:rFonts w:hint="eastAsia"/>
        </w:rPr>
        <w:t>підприємств</w:t>
      </w:r>
      <w:r>
        <w:t></w:t>
      </w:r>
      <w:r>
        <w:rPr>
          <w:rFonts w:hint="eastAsia"/>
        </w:rPr>
        <w:t>у</w:t>
      </w:r>
      <w:r>
        <w:t></w:t>
      </w:r>
      <w:r>
        <w:rPr>
          <w:rFonts w:hint="eastAsia"/>
        </w:rPr>
        <w:t>логістичних</w:t>
      </w:r>
      <w:r>
        <w:t></w:t>
      </w:r>
      <w:r>
        <w:rPr>
          <w:rFonts w:hint="eastAsia"/>
        </w:rPr>
        <w:t>ланцюгах</w:t>
      </w:r>
      <w:r>
        <w:t></w:t>
      </w:r>
      <w:r>
        <w:t></w:t>
      </w:r>
      <w:r>
        <w:rPr>
          <w:rFonts w:hint="eastAsia"/>
        </w:rPr>
        <w:t>Розроблено</w:t>
      </w:r>
      <w:r>
        <w:t></w:t>
      </w:r>
      <w:r>
        <w:rPr>
          <w:rFonts w:hint="eastAsia"/>
        </w:rPr>
        <w:t>концептуальні</w:t>
      </w:r>
      <w:r>
        <w:t></w:t>
      </w:r>
      <w:r>
        <w:rPr>
          <w:rFonts w:hint="eastAsia"/>
        </w:rPr>
        <w:t>засади</w:t>
      </w:r>
      <w:r>
        <w:t></w:t>
      </w:r>
      <w:r>
        <w:rPr>
          <w:rFonts w:hint="eastAsia"/>
        </w:rPr>
        <w:t>синергізму</w:t>
      </w:r>
      <w:r>
        <w:t></w:t>
      </w:r>
      <w:r>
        <w:rPr>
          <w:rFonts w:hint="eastAsia"/>
        </w:rPr>
        <w:t>партнерських</w:t>
      </w:r>
      <w:r>
        <w:t></w:t>
      </w:r>
      <w:r>
        <w:rPr>
          <w:rFonts w:hint="eastAsia"/>
        </w:rPr>
        <w:t>відносин</w:t>
      </w:r>
      <w:r>
        <w:t></w:t>
      </w:r>
      <w:r>
        <w:rPr>
          <w:rFonts w:hint="eastAsia"/>
        </w:rPr>
        <w:t>в</w:t>
      </w:r>
      <w:r>
        <w:t></w:t>
      </w:r>
      <w:r>
        <w:rPr>
          <w:rFonts w:hint="eastAsia"/>
        </w:rPr>
        <w:t>логістичному</w:t>
      </w:r>
      <w:r>
        <w:t></w:t>
      </w:r>
      <w:r>
        <w:rPr>
          <w:rFonts w:hint="eastAsia"/>
        </w:rPr>
        <w:t>ланцюзі</w:t>
      </w:r>
      <w:r>
        <w:t></w:t>
      </w:r>
      <w:r>
        <w:rPr>
          <w:rFonts w:hint="eastAsia"/>
        </w:rPr>
        <w:t>авіаперевезень</w:t>
      </w:r>
      <w:r>
        <w:t></w:t>
      </w:r>
      <w:r>
        <w:rPr>
          <w:rFonts w:hint="eastAsia"/>
        </w:rPr>
        <w:t>для</w:t>
      </w:r>
      <w:r>
        <w:t></w:t>
      </w:r>
      <w:r>
        <w:rPr>
          <w:rFonts w:hint="eastAsia"/>
        </w:rPr>
        <w:t>стратегічного</w:t>
      </w:r>
      <w:r>
        <w:t></w:t>
      </w:r>
      <w:r>
        <w:rPr>
          <w:rFonts w:hint="eastAsia"/>
        </w:rPr>
        <w:t>і</w:t>
      </w:r>
      <w:r>
        <w:t></w:t>
      </w:r>
      <w:r>
        <w:rPr>
          <w:rFonts w:hint="eastAsia"/>
        </w:rPr>
        <w:t>тактичного</w:t>
      </w:r>
      <w:r>
        <w:t></w:t>
      </w:r>
      <w:r>
        <w:rPr>
          <w:rFonts w:hint="eastAsia"/>
        </w:rPr>
        <w:t>рівнів</w:t>
      </w:r>
      <w:r>
        <w:t></w:t>
      </w:r>
      <w:r>
        <w:rPr>
          <w:rFonts w:hint="eastAsia"/>
        </w:rPr>
        <w:t>управління</w:t>
      </w:r>
      <w:r>
        <w:t></w:t>
      </w:r>
    </w:p>
    <w:p w:rsidR="001F257F" w:rsidRDefault="001F257F" w:rsidP="001F257F"/>
    <w:p w:rsidR="001F257F" w:rsidRDefault="001F257F" w:rsidP="001F257F">
      <w:r>
        <w:rPr>
          <w:rFonts w:hint="eastAsia"/>
        </w:rPr>
        <w:t>Запропоновано</w:t>
      </w:r>
      <w:r>
        <w:t></w:t>
      </w:r>
      <w:r>
        <w:rPr>
          <w:rFonts w:hint="eastAsia"/>
        </w:rPr>
        <w:t>механізм</w:t>
      </w:r>
      <w:r>
        <w:t></w:t>
      </w:r>
      <w:r>
        <w:rPr>
          <w:rFonts w:hint="eastAsia"/>
        </w:rPr>
        <w:t>управління</w:t>
      </w:r>
      <w:r>
        <w:t></w:t>
      </w:r>
      <w:r>
        <w:rPr>
          <w:rFonts w:hint="eastAsia"/>
        </w:rPr>
        <w:t>внутрішніми</w:t>
      </w:r>
      <w:r>
        <w:t></w:t>
      </w:r>
      <w:r>
        <w:rPr>
          <w:rFonts w:hint="eastAsia"/>
        </w:rPr>
        <w:t>та</w:t>
      </w:r>
      <w:r>
        <w:t></w:t>
      </w:r>
      <w:r>
        <w:rPr>
          <w:rFonts w:hint="eastAsia"/>
        </w:rPr>
        <w:t>зовнішніми</w:t>
      </w:r>
      <w:r>
        <w:t></w:t>
      </w:r>
      <w:r>
        <w:rPr>
          <w:rFonts w:hint="eastAsia"/>
        </w:rPr>
        <w:t>партнерськими</w:t>
      </w:r>
      <w:r>
        <w:t></w:t>
      </w:r>
      <w:r>
        <w:rPr>
          <w:rFonts w:hint="eastAsia"/>
        </w:rPr>
        <w:t>відносинами</w:t>
      </w:r>
      <w:r>
        <w:t></w:t>
      </w:r>
      <w:r>
        <w:rPr>
          <w:rFonts w:hint="eastAsia"/>
        </w:rPr>
        <w:t>й</w:t>
      </w:r>
      <w:r>
        <w:t></w:t>
      </w:r>
      <w:r>
        <w:rPr>
          <w:rFonts w:hint="eastAsia"/>
        </w:rPr>
        <w:t>економіко</w:t>
      </w:r>
      <w:r>
        <w:t></w:t>
      </w:r>
      <w:r>
        <w:rPr>
          <w:rFonts w:hint="eastAsia"/>
        </w:rPr>
        <w:t>математичну</w:t>
      </w:r>
      <w:r>
        <w:t></w:t>
      </w:r>
      <w:r>
        <w:rPr>
          <w:rFonts w:hint="eastAsia"/>
        </w:rPr>
        <w:t>модель</w:t>
      </w:r>
      <w:r>
        <w:t></w:t>
      </w:r>
      <w:r>
        <w:t></w:t>
      </w:r>
      <w:r>
        <w:rPr>
          <w:rFonts w:hint="eastAsia"/>
        </w:rPr>
        <w:t>що</w:t>
      </w:r>
      <w:r>
        <w:t></w:t>
      </w:r>
      <w:r>
        <w:rPr>
          <w:rFonts w:hint="eastAsia"/>
        </w:rPr>
        <w:t>дозволяють</w:t>
      </w:r>
      <w:r>
        <w:t></w:t>
      </w:r>
      <w:r>
        <w:rPr>
          <w:rFonts w:hint="eastAsia"/>
        </w:rPr>
        <w:t>обирати</w:t>
      </w:r>
      <w:r>
        <w:t></w:t>
      </w:r>
      <w:r>
        <w:rPr>
          <w:rFonts w:hint="eastAsia"/>
        </w:rPr>
        <w:t>стратегії</w:t>
      </w:r>
      <w:r>
        <w:t></w:t>
      </w:r>
      <w:r>
        <w:rPr>
          <w:rFonts w:hint="eastAsia"/>
        </w:rPr>
        <w:t>побудови</w:t>
      </w:r>
      <w:r>
        <w:t></w:t>
      </w:r>
      <w:r>
        <w:rPr>
          <w:rFonts w:hint="eastAsia"/>
        </w:rPr>
        <w:t>та</w:t>
      </w:r>
      <w:r>
        <w:t></w:t>
      </w:r>
      <w:r>
        <w:rPr>
          <w:rFonts w:hint="eastAsia"/>
        </w:rPr>
        <w:t>розвитку</w:t>
      </w:r>
      <w:r>
        <w:t></w:t>
      </w:r>
      <w:r>
        <w:rPr>
          <w:rFonts w:hint="eastAsia"/>
        </w:rPr>
        <w:t>взаємодії</w:t>
      </w:r>
      <w:r>
        <w:t></w:t>
      </w:r>
      <w:r>
        <w:rPr>
          <w:rFonts w:hint="eastAsia"/>
        </w:rPr>
        <w:t>ланок</w:t>
      </w:r>
      <w:r>
        <w:t></w:t>
      </w:r>
      <w:r>
        <w:rPr>
          <w:rFonts w:hint="eastAsia"/>
        </w:rPr>
        <w:t>логістичного</w:t>
      </w:r>
      <w:r>
        <w:t></w:t>
      </w:r>
      <w:r>
        <w:rPr>
          <w:rFonts w:hint="eastAsia"/>
        </w:rPr>
        <w:t>ланцюга</w:t>
      </w:r>
      <w:r>
        <w:t></w:t>
      </w:r>
      <w:r>
        <w:rPr>
          <w:rFonts w:hint="eastAsia"/>
        </w:rPr>
        <w:t>авіаперевезень</w:t>
      </w:r>
      <w:r>
        <w:t></w:t>
      </w:r>
      <w:r>
        <w:rPr>
          <w:rFonts w:hint="eastAsia"/>
        </w:rPr>
        <w:t>для</w:t>
      </w:r>
      <w:r>
        <w:t></w:t>
      </w:r>
      <w:r>
        <w:rPr>
          <w:rFonts w:hint="eastAsia"/>
        </w:rPr>
        <w:t>максимізації</w:t>
      </w:r>
      <w:r>
        <w:t></w:t>
      </w:r>
      <w:r>
        <w:rPr>
          <w:rFonts w:hint="eastAsia"/>
        </w:rPr>
        <w:t>сукупного</w:t>
      </w:r>
      <w:r>
        <w:t></w:t>
      </w:r>
      <w:r>
        <w:rPr>
          <w:rFonts w:hint="eastAsia"/>
        </w:rPr>
        <w:t>синергетичного</w:t>
      </w:r>
      <w:r>
        <w:t></w:t>
      </w:r>
      <w:r>
        <w:rPr>
          <w:rFonts w:hint="eastAsia"/>
        </w:rPr>
        <w:t>ефекту</w:t>
      </w:r>
      <w:r>
        <w:t></w:t>
      </w:r>
    </w:p>
    <w:p w:rsidR="001F257F" w:rsidRDefault="001F257F" w:rsidP="001F257F"/>
    <w:p w:rsidR="001F257F" w:rsidRPr="001F257F" w:rsidRDefault="001F257F" w:rsidP="001F257F">
      <w:r>
        <w:rPr>
          <w:rFonts w:hint="eastAsia"/>
        </w:rPr>
        <w:t>Основним</w:t>
      </w:r>
      <w:r>
        <w:t></w:t>
      </w:r>
      <w:r>
        <w:rPr>
          <w:rFonts w:hint="eastAsia"/>
        </w:rPr>
        <w:t>науковим</w:t>
      </w:r>
      <w:r>
        <w:t></w:t>
      </w:r>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теоретичне</w:t>
      </w:r>
      <w:r>
        <w:t></w:t>
      </w:r>
      <w:r>
        <w:rPr>
          <w:rFonts w:hint="eastAsia"/>
        </w:rPr>
        <w:t>узагальнення</w:t>
      </w:r>
      <w:r>
        <w:t></w:t>
      </w:r>
      <w:r>
        <w:t></w:t>
      </w:r>
      <w:r>
        <w:rPr>
          <w:rFonts w:hint="eastAsia"/>
        </w:rPr>
        <w:t>наукове</w:t>
      </w:r>
      <w:r>
        <w:t></w:t>
      </w:r>
      <w:r>
        <w:rPr>
          <w:rFonts w:hint="eastAsia"/>
        </w:rPr>
        <w:t>обґрунтування</w:t>
      </w:r>
      <w:r>
        <w:t></w:t>
      </w:r>
      <w:r>
        <w:rPr>
          <w:rFonts w:hint="eastAsia"/>
        </w:rPr>
        <w:t>та</w:t>
      </w:r>
      <w:r>
        <w:t></w:t>
      </w:r>
      <w:r>
        <w:rPr>
          <w:rFonts w:hint="eastAsia"/>
        </w:rPr>
        <w:t>нове</w:t>
      </w:r>
      <w:r>
        <w:t></w:t>
      </w:r>
      <w:r>
        <w:rPr>
          <w:rFonts w:hint="eastAsia"/>
        </w:rPr>
        <w:t>вирішення</w:t>
      </w:r>
      <w:r>
        <w:t></w:t>
      </w:r>
      <w:r>
        <w:rPr>
          <w:rFonts w:hint="eastAsia"/>
        </w:rPr>
        <w:t>наково</w:t>
      </w:r>
      <w:r>
        <w:t></w:t>
      </w:r>
      <w:r>
        <w:rPr>
          <w:rFonts w:hint="eastAsia"/>
        </w:rPr>
        <w:t>практичного</w:t>
      </w:r>
      <w:r>
        <w:t></w:t>
      </w:r>
      <w:r>
        <w:rPr>
          <w:rFonts w:hint="eastAsia"/>
        </w:rPr>
        <w:t>завдання</w:t>
      </w:r>
      <w:r>
        <w:t></w:t>
      </w:r>
      <w:r>
        <w:t></w:t>
      </w:r>
      <w:r>
        <w:t></w:t>
      </w:r>
      <w:r>
        <w:rPr>
          <w:rFonts w:hint="eastAsia"/>
        </w:rPr>
        <w:t>організації</w:t>
      </w:r>
      <w:r>
        <w:t></w:t>
      </w:r>
      <w:r>
        <w:rPr>
          <w:rFonts w:hint="eastAsia"/>
        </w:rPr>
        <w:t>управління</w:t>
      </w:r>
      <w:r>
        <w:t></w:t>
      </w:r>
      <w:r>
        <w:rPr>
          <w:rFonts w:hint="eastAsia"/>
        </w:rPr>
        <w:t>партнерськими</w:t>
      </w:r>
      <w:r>
        <w:t></w:t>
      </w:r>
      <w:r>
        <w:rPr>
          <w:rFonts w:hint="eastAsia"/>
        </w:rPr>
        <w:t>відносинами</w:t>
      </w:r>
      <w:r>
        <w:t></w:t>
      </w:r>
      <w:r>
        <w:rPr>
          <w:rFonts w:hint="eastAsia"/>
        </w:rPr>
        <w:t>в</w:t>
      </w:r>
      <w:r>
        <w:t></w:t>
      </w:r>
      <w:r>
        <w:rPr>
          <w:rFonts w:hint="eastAsia"/>
        </w:rPr>
        <w:t>логістичному</w:t>
      </w:r>
      <w:r>
        <w:t></w:t>
      </w:r>
      <w:r>
        <w:rPr>
          <w:rFonts w:hint="eastAsia"/>
        </w:rPr>
        <w:t>ланцюзі</w:t>
      </w:r>
      <w:r>
        <w:t></w:t>
      </w:r>
      <w:r>
        <w:rPr>
          <w:rFonts w:hint="eastAsia"/>
        </w:rPr>
        <w:t>авіаперевезень</w:t>
      </w:r>
      <w:r>
        <w:t></w:t>
      </w:r>
      <w:r>
        <w:t></w:t>
      </w:r>
      <w:r>
        <w:rPr>
          <w:rFonts w:hint="eastAsia"/>
        </w:rPr>
        <w:t>що</w:t>
      </w:r>
      <w:r>
        <w:t></w:t>
      </w:r>
      <w:r>
        <w:rPr>
          <w:rFonts w:hint="eastAsia"/>
        </w:rPr>
        <w:t>має</w:t>
      </w:r>
      <w:r>
        <w:t></w:t>
      </w:r>
      <w:r>
        <w:rPr>
          <w:rFonts w:hint="eastAsia"/>
        </w:rPr>
        <w:t>суттєве</w:t>
      </w:r>
      <w:r>
        <w:t></w:t>
      </w:r>
      <w:r>
        <w:rPr>
          <w:rFonts w:hint="eastAsia"/>
        </w:rPr>
        <w:t>значення</w:t>
      </w:r>
      <w:r>
        <w:t></w:t>
      </w:r>
      <w:r>
        <w:rPr>
          <w:rFonts w:hint="eastAsia"/>
        </w:rPr>
        <w:t>для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та</w:t>
      </w:r>
      <w:r>
        <w:t></w:t>
      </w:r>
      <w:r>
        <w:rPr>
          <w:rFonts w:hint="eastAsia"/>
        </w:rPr>
        <w:t>конкурентноздатності</w:t>
      </w:r>
      <w:r>
        <w:t></w:t>
      </w:r>
      <w:r>
        <w:rPr>
          <w:rFonts w:hint="eastAsia"/>
        </w:rPr>
        <w:t>вітчизняних</w:t>
      </w:r>
      <w:r>
        <w:t></w:t>
      </w:r>
      <w:r>
        <w:rPr>
          <w:rFonts w:hint="eastAsia"/>
        </w:rPr>
        <w:t>авіапідприємств</w:t>
      </w:r>
      <w:r>
        <w:t></w:t>
      </w:r>
      <w:r>
        <w:rPr>
          <w:rFonts w:hint="eastAsia"/>
        </w:rPr>
        <w:t>на</w:t>
      </w:r>
      <w:r>
        <w:t></w:t>
      </w:r>
      <w:r>
        <w:rPr>
          <w:rFonts w:hint="eastAsia"/>
        </w:rPr>
        <w:t>ринку</w:t>
      </w:r>
      <w:r>
        <w:t></w:t>
      </w:r>
      <w:r>
        <w:rPr>
          <w:rFonts w:hint="eastAsia"/>
        </w:rPr>
        <w:t>авіаційних</w:t>
      </w:r>
      <w:r>
        <w:t></w:t>
      </w:r>
      <w:r>
        <w:rPr>
          <w:rFonts w:hint="eastAsia"/>
        </w:rPr>
        <w:t>перевезень</w:t>
      </w:r>
      <w:r>
        <w:t></w:t>
      </w:r>
      <w:bookmarkEnd w:id="0"/>
    </w:p>
    <w:sectPr w:rsidR="001F257F" w:rsidRPr="001F25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7D4" w:rsidRDefault="002D27D4">
      <w:pPr>
        <w:spacing w:after="0" w:line="240" w:lineRule="auto"/>
      </w:pPr>
      <w:r>
        <w:separator/>
      </w:r>
    </w:p>
  </w:endnote>
  <w:endnote w:type="continuationSeparator" w:id="0">
    <w:p w:rsidR="002D27D4" w:rsidRDefault="002D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7D4" w:rsidRDefault="002D27D4"/>
    <w:p w:rsidR="002D27D4" w:rsidRDefault="002D27D4"/>
    <w:p w:rsidR="002D27D4" w:rsidRDefault="002D27D4"/>
    <w:p w:rsidR="002D27D4" w:rsidRDefault="002D27D4"/>
    <w:p w:rsidR="002D27D4" w:rsidRDefault="002D27D4"/>
    <w:p w:rsidR="002D27D4" w:rsidRDefault="002D27D4"/>
    <w:p w:rsidR="002D27D4" w:rsidRDefault="002D27D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D4" w:rsidRDefault="002D2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D27D4" w:rsidRDefault="002D2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D27D4" w:rsidRDefault="002D27D4"/>
    <w:p w:rsidR="002D27D4" w:rsidRDefault="002D27D4"/>
    <w:p w:rsidR="002D27D4" w:rsidRDefault="002D27D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7D4" w:rsidRDefault="002D27D4"/>
                          <w:p w:rsidR="002D27D4" w:rsidRDefault="002D27D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D27D4" w:rsidRDefault="002D27D4"/>
                    <w:p w:rsidR="002D27D4" w:rsidRDefault="002D27D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D27D4" w:rsidRDefault="002D27D4"/>
    <w:p w:rsidR="002D27D4" w:rsidRDefault="002D27D4">
      <w:pPr>
        <w:rPr>
          <w:sz w:val="2"/>
          <w:szCs w:val="2"/>
        </w:rPr>
      </w:pPr>
    </w:p>
    <w:p w:rsidR="002D27D4" w:rsidRDefault="002D27D4"/>
    <w:p w:rsidR="002D27D4" w:rsidRDefault="002D27D4">
      <w:pPr>
        <w:spacing w:after="0" w:line="240" w:lineRule="auto"/>
      </w:pPr>
    </w:p>
  </w:footnote>
  <w:footnote w:type="continuationSeparator" w:id="0">
    <w:p w:rsidR="002D27D4" w:rsidRDefault="002D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7D4"/>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D197-1B1C-4130-AC90-8038159C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16367</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593</cp:revision>
  <cp:lastPrinted>2009-02-06T05:36:00Z</cp:lastPrinted>
  <dcterms:created xsi:type="dcterms:W3CDTF">2023-09-07T12:38:00Z</dcterms:created>
  <dcterms:modified xsi:type="dcterms:W3CDTF">2023-11-18T08:37:00Z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