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9608FD" w:rsidRDefault="009608FD" w:rsidP="009608FD">
      <w:r w:rsidRPr="0026728C">
        <w:rPr>
          <w:rFonts w:ascii="Times New Roman" w:eastAsia="Calibri" w:hAnsi="Times New Roman" w:cs="Times New Roman"/>
          <w:b/>
          <w:sz w:val="24"/>
          <w:szCs w:val="24"/>
          <w:lang w:eastAsia="ru-RU"/>
        </w:rPr>
        <w:t>Собчук Валентин Володимирович</w:t>
      </w:r>
      <w:r w:rsidRPr="0026728C">
        <w:rPr>
          <w:rFonts w:ascii="Times New Roman" w:eastAsia="Calibri" w:hAnsi="Times New Roman" w:cs="Times New Roman"/>
          <w:sz w:val="24"/>
          <w:szCs w:val="24"/>
          <w:lang w:eastAsia="ru-RU"/>
        </w:rPr>
        <w:t>, доцент кафедри вищої математики, Державний університет телекомунікацій. Назва дисертації: «Методологічні основи забезпечення функціональної стійкості інформаційних систем підприємств в умовах впливу дестабілізуючих факторів». Шифр та назва спеціальності – 05.13.06 – інформаційні технології. Спецрада Д 26.861.05 Державного університету телекомунікацій</w:t>
      </w:r>
    </w:p>
    <w:sectPr w:rsidR="001953D7" w:rsidRPr="009608FD"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9608FD" w:rsidRPr="009608F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3263B-EC32-4B20-8208-9C279F380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2020-08-03T19:57:00Z</dcterms:created>
  <dcterms:modified xsi:type="dcterms:W3CDTF">2020-08-10T05:27:00Z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