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545ED1" w:rsidRDefault="004C5A13" w:rsidP="00F507DC">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r w:rsidRPr="004C5A13">
        <w:rPr>
          <w:rFonts w:ascii="Times New Roman" w:eastAsia="Arial Narrow" w:hAnsi="Times New Roman" w:cs="Times New Roman" w:hint="eastAsia"/>
          <w:b/>
          <w:bCs/>
          <w:color w:val="000000"/>
          <w:kern w:val="0"/>
          <w:sz w:val="24"/>
          <w:szCs w:val="24"/>
          <w:lang w:val="uk-UA" w:eastAsia="uk-UA" w:bidi="uk-UA"/>
        </w:rPr>
        <w:t>Иванова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Юлия</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Александровна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Категория</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мифологического</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времени</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в</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современном</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романе</w:t>
      </w:r>
      <w:r w:rsidRPr="004C5A13">
        <w:rPr>
          <w:rFonts w:ascii="Times New Roman" w:eastAsia="Arial Narrow" w:hAnsi="Times New Roman" w:cs="Times New Roman"/>
          <w:b/>
          <w:bCs/>
          <w:color w:val="000000"/>
          <w:kern w:val="0"/>
          <w:sz w:val="24"/>
          <w:szCs w:val="24"/>
          <w:lang w:val="uk-UA" w:eastAsia="uk-UA" w:bidi="uk-UA"/>
        </w:rPr>
        <w:t>-</w:t>
      </w:r>
      <w:r w:rsidRPr="004C5A13">
        <w:rPr>
          <w:rFonts w:ascii="Times New Roman" w:eastAsia="Arial Narrow" w:hAnsi="Times New Roman" w:cs="Times New Roman" w:hint="eastAsia"/>
          <w:b/>
          <w:bCs/>
          <w:color w:val="000000"/>
          <w:kern w:val="0"/>
          <w:sz w:val="24"/>
          <w:szCs w:val="24"/>
          <w:lang w:val="uk-UA" w:eastAsia="uk-UA" w:bidi="uk-UA"/>
        </w:rPr>
        <w:t>мифе</w:t>
      </w:r>
      <w:r w:rsidRPr="004C5A13">
        <w:rPr>
          <w:rFonts w:ascii="Times New Roman" w:eastAsia="Arial Narrow" w:hAnsi="Times New Roman" w:cs="Times New Roman"/>
          <w:b/>
          <w:bCs/>
          <w:color w:val="000000"/>
          <w:kern w:val="0"/>
          <w:sz w:val="24"/>
          <w:szCs w:val="24"/>
          <w:lang w:val="uk-UA" w:eastAsia="uk-UA" w:bidi="uk-UA"/>
        </w:rPr>
        <w:t xml:space="preserve"> : </w:t>
      </w:r>
      <w:r w:rsidRPr="004C5A13">
        <w:rPr>
          <w:rFonts w:ascii="Times New Roman" w:eastAsia="Arial Narrow" w:hAnsi="Times New Roman" w:cs="Times New Roman" w:hint="eastAsia"/>
          <w:b/>
          <w:bCs/>
          <w:color w:val="000000"/>
          <w:kern w:val="0"/>
          <w:sz w:val="24"/>
          <w:szCs w:val="24"/>
          <w:lang w:val="uk-UA" w:eastAsia="uk-UA" w:bidi="uk-UA"/>
        </w:rPr>
        <w:t>На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примере</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романа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Джеймса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Джойса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Улисс</w:t>
      </w:r>
      <w:r w:rsidRPr="004C5A13">
        <w:rPr>
          <w:rFonts w:ascii="Times New Roman" w:eastAsia="Arial Narrow" w:hAnsi="Times New Roman" w:cs="Times New Roman"/>
          <w:b/>
          <w:bCs/>
          <w:color w:val="000000"/>
          <w:kern w:val="0"/>
          <w:sz w:val="24"/>
          <w:szCs w:val="24"/>
          <w:lang w:val="uk-UA" w:eastAsia="uk-UA" w:bidi="uk-UA"/>
        </w:rPr>
        <w:t xml:space="preserve">" : </w:t>
      </w:r>
      <w:r w:rsidRPr="004C5A13">
        <w:rPr>
          <w:rFonts w:ascii="Times New Roman" w:eastAsia="Arial Narrow" w:hAnsi="Times New Roman" w:cs="Times New Roman" w:hint="eastAsia"/>
          <w:b/>
          <w:bCs/>
          <w:color w:val="000000"/>
          <w:kern w:val="0"/>
          <w:sz w:val="24"/>
          <w:szCs w:val="24"/>
          <w:lang w:val="uk-UA" w:eastAsia="uk-UA" w:bidi="uk-UA"/>
        </w:rPr>
        <w:t>диссертация</w:t>
      </w:r>
      <w:r w:rsidRPr="004C5A13">
        <w:rPr>
          <w:rFonts w:ascii="Times New Roman" w:eastAsia="Arial Narrow" w:hAnsi="Times New Roman" w:cs="Times New Roman"/>
          <w:b/>
          <w:bCs/>
          <w:color w:val="000000"/>
          <w:kern w:val="0"/>
          <w:sz w:val="24"/>
          <w:szCs w:val="24"/>
          <w:lang w:val="uk-UA" w:eastAsia="uk-UA" w:bidi="uk-UA"/>
        </w:rPr>
        <w:t xml:space="preserve"> ... </w:t>
      </w:r>
      <w:r w:rsidRPr="004C5A13">
        <w:rPr>
          <w:rFonts w:ascii="Times New Roman" w:eastAsia="Arial Narrow" w:hAnsi="Times New Roman" w:cs="Times New Roman" w:hint="eastAsia"/>
          <w:b/>
          <w:bCs/>
          <w:color w:val="000000"/>
          <w:kern w:val="0"/>
          <w:sz w:val="24"/>
          <w:szCs w:val="24"/>
          <w:lang w:val="uk-UA" w:eastAsia="uk-UA" w:bidi="uk-UA"/>
        </w:rPr>
        <w:t>кандидата</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филологических</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наук</w:t>
      </w:r>
      <w:r w:rsidRPr="004C5A13">
        <w:rPr>
          <w:rFonts w:ascii="Times New Roman" w:eastAsia="Arial Narrow" w:hAnsi="Times New Roman" w:cs="Times New Roman"/>
          <w:b/>
          <w:bCs/>
          <w:color w:val="000000"/>
          <w:kern w:val="0"/>
          <w:sz w:val="24"/>
          <w:szCs w:val="24"/>
          <w:lang w:val="uk-UA" w:eastAsia="uk-UA" w:bidi="uk-UA"/>
        </w:rPr>
        <w:t xml:space="preserve"> : 10.02.04.- </w:t>
      </w:r>
      <w:r w:rsidRPr="004C5A13">
        <w:rPr>
          <w:rFonts w:ascii="Times New Roman" w:eastAsia="Arial Narrow" w:hAnsi="Times New Roman" w:cs="Times New Roman" w:hint="eastAsia"/>
          <w:b/>
          <w:bCs/>
          <w:color w:val="000000"/>
          <w:kern w:val="0"/>
          <w:sz w:val="24"/>
          <w:szCs w:val="24"/>
          <w:lang w:val="uk-UA" w:eastAsia="uk-UA" w:bidi="uk-UA"/>
        </w:rPr>
        <w:t>Санкт</w:t>
      </w:r>
      <w:r w:rsidRPr="004C5A13">
        <w:rPr>
          <w:rFonts w:ascii="Times New Roman" w:eastAsia="Arial Narrow" w:hAnsi="Times New Roman" w:cs="Times New Roman"/>
          <w:b/>
          <w:bCs/>
          <w:color w:val="000000"/>
          <w:kern w:val="0"/>
          <w:sz w:val="24"/>
          <w:szCs w:val="24"/>
          <w:lang w:val="uk-UA" w:eastAsia="uk-UA" w:bidi="uk-UA"/>
        </w:rPr>
        <w:t>-</w:t>
      </w:r>
      <w:r w:rsidRPr="004C5A13">
        <w:rPr>
          <w:rFonts w:ascii="Times New Roman" w:eastAsia="Arial Narrow" w:hAnsi="Times New Roman" w:cs="Times New Roman" w:hint="eastAsia"/>
          <w:b/>
          <w:bCs/>
          <w:color w:val="000000"/>
          <w:kern w:val="0"/>
          <w:sz w:val="24"/>
          <w:szCs w:val="24"/>
          <w:lang w:val="uk-UA" w:eastAsia="uk-UA" w:bidi="uk-UA"/>
        </w:rPr>
        <w:t>Петербург</w:t>
      </w:r>
      <w:r w:rsidRPr="004C5A13">
        <w:rPr>
          <w:rFonts w:ascii="Times New Roman" w:eastAsia="Arial Narrow" w:hAnsi="Times New Roman" w:cs="Times New Roman"/>
          <w:b/>
          <w:bCs/>
          <w:color w:val="000000"/>
          <w:kern w:val="0"/>
          <w:sz w:val="24"/>
          <w:szCs w:val="24"/>
          <w:lang w:val="uk-UA" w:eastAsia="uk-UA" w:bidi="uk-UA"/>
        </w:rPr>
        <w:t xml:space="preserve">, 2002.- 201 </w:t>
      </w:r>
      <w:r w:rsidRPr="004C5A13">
        <w:rPr>
          <w:rFonts w:ascii="Times New Roman" w:eastAsia="Arial Narrow" w:hAnsi="Times New Roman" w:cs="Times New Roman" w:hint="eastAsia"/>
          <w:b/>
          <w:bCs/>
          <w:color w:val="000000"/>
          <w:kern w:val="0"/>
          <w:sz w:val="24"/>
          <w:szCs w:val="24"/>
          <w:lang w:val="uk-UA" w:eastAsia="uk-UA" w:bidi="uk-UA"/>
        </w:rPr>
        <w:t>с</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ил</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РГБ</w:t>
      </w:r>
      <w:r w:rsidRPr="004C5A13">
        <w:rPr>
          <w:rFonts w:ascii="Times New Roman" w:eastAsia="Arial Narrow" w:hAnsi="Times New Roman" w:cs="Times New Roman"/>
          <w:b/>
          <w:bCs/>
          <w:color w:val="000000"/>
          <w:kern w:val="0"/>
          <w:sz w:val="24"/>
          <w:szCs w:val="24"/>
          <w:lang w:val="uk-UA" w:eastAsia="uk-UA" w:bidi="uk-UA"/>
        </w:rPr>
        <w:t xml:space="preserve"> </w:t>
      </w:r>
      <w:r w:rsidRPr="004C5A13">
        <w:rPr>
          <w:rFonts w:ascii="Times New Roman" w:eastAsia="Arial Narrow" w:hAnsi="Times New Roman" w:cs="Times New Roman" w:hint="eastAsia"/>
          <w:b/>
          <w:bCs/>
          <w:color w:val="000000"/>
          <w:kern w:val="0"/>
          <w:sz w:val="24"/>
          <w:szCs w:val="24"/>
          <w:lang w:val="uk-UA" w:eastAsia="uk-UA" w:bidi="uk-UA"/>
        </w:rPr>
        <w:t>ОД</w:t>
      </w:r>
      <w:r w:rsidRPr="004C5A13">
        <w:rPr>
          <w:rFonts w:ascii="Times New Roman" w:eastAsia="Arial Narrow" w:hAnsi="Times New Roman" w:cs="Times New Roman"/>
          <w:b/>
          <w:bCs/>
          <w:color w:val="000000"/>
          <w:kern w:val="0"/>
          <w:sz w:val="24"/>
          <w:szCs w:val="24"/>
          <w:lang w:val="uk-UA" w:eastAsia="uk-UA" w:bidi="uk-UA"/>
        </w:rPr>
        <w:t>, 61 03-10/499-2</w:t>
      </w:r>
    </w:p>
    <w:p w:rsidR="004C5A13" w:rsidRDefault="004C5A13" w:rsidP="00F507DC">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4C5A13" w:rsidRDefault="004C5A13" w:rsidP="00F507DC">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4C5A13" w:rsidRPr="004C5A13" w:rsidRDefault="004C5A13" w:rsidP="004C5A13">
      <w:pPr>
        <w:tabs>
          <w:tab w:val="clear" w:pos="709"/>
        </w:tabs>
        <w:suppressAutoHyphens w:val="0"/>
        <w:spacing w:after="943" w:line="469" w:lineRule="exact"/>
        <w:ind w:left="1300" w:right="1840" w:hanging="1280"/>
        <w:jc w:val="left"/>
        <w:rPr>
          <w:rFonts w:ascii="Times New Roman" w:eastAsia="Times New Roman" w:hAnsi="Times New Roman" w:cs="Times New Roman"/>
          <w:color w:val="000000"/>
          <w:spacing w:val="30"/>
          <w:kern w:val="0"/>
          <w:sz w:val="38"/>
          <w:szCs w:val="38"/>
          <w:lang w:eastAsia="ru-RU" w:bidi="ru-RU"/>
        </w:rPr>
      </w:pPr>
      <w:r w:rsidRPr="004C5A13">
        <w:rPr>
          <w:rFonts w:ascii="Times New Roman" w:eastAsia="Times New Roman" w:hAnsi="Times New Roman" w:cs="Times New Roman"/>
          <w:color w:val="000000"/>
          <w:spacing w:val="30"/>
          <w:kern w:val="0"/>
          <w:sz w:val="38"/>
          <w:szCs w:val="38"/>
          <w:lang w:eastAsia="ru-RU" w:bidi="ru-RU"/>
        </w:rPr>
        <w:t xml:space="preserve">Российский государственный педагогический университет им. А.И. </w:t>
      </w:r>
      <w:r w:rsidRPr="004C5A13">
        <w:rPr>
          <w:rFonts w:ascii="Times New Roman" w:eastAsia="Times New Roman" w:hAnsi="Times New Roman" w:cs="Times New Roman"/>
          <w:color w:val="000000"/>
          <w:spacing w:val="30"/>
          <w:kern w:val="0"/>
          <w:sz w:val="40"/>
          <w:szCs w:val="40"/>
          <w:lang w:eastAsia="ru-RU" w:bidi="ru-RU"/>
        </w:rPr>
        <w:t>Герцена</w:t>
      </w:r>
    </w:p>
    <w:p w:rsidR="004C5A13" w:rsidRPr="004C5A13" w:rsidRDefault="004C5A13" w:rsidP="004C5A13">
      <w:pPr>
        <w:tabs>
          <w:tab w:val="clear" w:pos="709"/>
        </w:tabs>
        <w:suppressAutoHyphens w:val="0"/>
        <w:spacing w:after="1961" w:line="340" w:lineRule="exact"/>
        <w:ind w:left="646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На правах рукописи</w:t>
      </w:r>
    </w:p>
    <w:p w:rsidR="004C5A13" w:rsidRPr="004C5A13" w:rsidRDefault="004C5A13" w:rsidP="004C5A13">
      <w:pPr>
        <w:tabs>
          <w:tab w:val="clear" w:pos="709"/>
        </w:tabs>
        <w:suppressAutoHyphens w:val="0"/>
        <w:spacing w:after="1026" w:line="380" w:lineRule="exact"/>
        <w:ind w:left="1860" w:firstLine="0"/>
        <w:jc w:val="left"/>
        <w:rPr>
          <w:rFonts w:ascii="Times New Roman" w:eastAsia="Times New Roman" w:hAnsi="Times New Roman" w:cs="Times New Roman"/>
          <w:b/>
          <w:bCs/>
          <w:color w:val="000000"/>
          <w:kern w:val="0"/>
          <w:sz w:val="38"/>
          <w:szCs w:val="38"/>
          <w:lang w:eastAsia="ru-RU" w:bidi="ru-RU"/>
        </w:rPr>
      </w:pPr>
      <w:r w:rsidRPr="004C5A13">
        <w:rPr>
          <w:rFonts w:ascii="Times New Roman" w:eastAsia="Times New Roman" w:hAnsi="Times New Roman" w:cs="Times New Roman"/>
          <w:b/>
          <w:bCs/>
          <w:color w:val="000000"/>
          <w:kern w:val="0"/>
          <w:sz w:val="38"/>
          <w:szCs w:val="38"/>
          <w:lang w:eastAsia="ru-RU" w:bidi="ru-RU"/>
        </w:rPr>
        <w:t>Иванова Юлия Александровна</w:t>
      </w:r>
    </w:p>
    <w:p w:rsidR="004C5A13" w:rsidRPr="004C5A13" w:rsidRDefault="004C5A13" w:rsidP="004C5A13">
      <w:pPr>
        <w:tabs>
          <w:tab w:val="clear" w:pos="709"/>
        </w:tabs>
        <w:suppressAutoHyphens w:val="0"/>
        <w:spacing w:after="1675" w:line="709" w:lineRule="exact"/>
        <w:ind w:right="1320" w:firstLine="0"/>
        <w:jc w:val="left"/>
        <w:rPr>
          <w:rFonts w:ascii="Times New Roman" w:eastAsia="Times New Roman" w:hAnsi="Times New Roman" w:cs="Times New Roman"/>
          <w:b/>
          <w:bCs/>
          <w:color w:val="000000"/>
          <w:kern w:val="0"/>
          <w:sz w:val="38"/>
          <w:szCs w:val="38"/>
          <w:lang w:eastAsia="ru-RU" w:bidi="ru-RU"/>
        </w:rPr>
      </w:pPr>
      <w:r w:rsidRPr="004C5A13">
        <w:rPr>
          <w:rFonts w:ascii="Times New Roman" w:eastAsia="Times New Roman" w:hAnsi="Times New Roman" w:cs="Times New Roman"/>
          <w:b/>
          <w:bCs/>
          <w:color w:val="000000"/>
          <w:kern w:val="0"/>
          <w:sz w:val="38"/>
          <w:szCs w:val="38"/>
          <w:lang w:eastAsia="ru-RU" w:bidi="ru-RU"/>
        </w:rPr>
        <w:t>КАТЕГОРИЯ МИФОЛОГИЧЕСКОГО ВРЕМЕНИ В СОВРЕМЕННОМ РОМАНЕ-МИФЕ (НА ПРИМЕРЕ РОМАНА ДЖЕЙМСА ДЖОЙСА «УЛИСС»)</w:t>
      </w:r>
    </w:p>
    <w:p w:rsidR="004C5A13" w:rsidRPr="004C5A13" w:rsidRDefault="004C5A13" w:rsidP="004C5A13">
      <w:pPr>
        <w:tabs>
          <w:tab w:val="clear" w:pos="709"/>
        </w:tabs>
        <w:suppressAutoHyphens w:val="0"/>
        <w:spacing w:after="1226" w:line="340" w:lineRule="exact"/>
        <w:ind w:left="110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Специальность 10.02.04 - германские языки</w:t>
      </w:r>
    </w:p>
    <w:p w:rsidR="004C5A13" w:rsidRPr="004C5A13" w:rsidRDefault="004C5A13" w:rsidP="004C5A13">
      <w:pPr>
        <w:tabs>
          <w:tab w:val="clear" w:pos="709"/>
        </w:tabs>
        <w:suppressAutoHyphens w:val="0"/>
        <w:spacing w:after="1137" w:line="413" w:lineRule="exact"/>
        <w:ind w:left="1860" w:firstLine="0"/>
        <w:jc w:val="center"/>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ДИССЕРТАЦИЯ на соискание ученой степени кандидата филологических наук</w:t>
      </w:r>
    </w:p>
    <w:p w:rsidR="004C5A13" w:rsidRPr="004C5A13" w:rsidRDefault="004C5A13" w:rsidP="004C5A13">
      <w:pPr>
        <w:tabs>
          <w:tab w:val="clear" w:pos="709"/>
        </w:tabs>
        <w:suppressAutoHyphens w:val="0"/>
        <w:spacing w:after="0" w:line="416" w:lineRule="exact"/>
        <w:ind w:left="5560" w:right="32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Научный руководитель - доктор филологических наук,</w:t>
      </w:r>
    </w:p>
    <w:p w:rsidR="004C5A13" w:rsidRPr="004C5A13" w:rsidRDefault="004C5A13" w:rsidP="004C5A13">
      <w:pPr>
        <w:tabs>
          <w:tab w:val="clear" w:pos="709"/>
          <w:tab w:val="right" w:pos="7143"/>
          <w:tab w:val="right" w:pos="7874"/>
          <w:tab w:val="right" w:pos="9044"/>
        </w:tabs>
        <w:suppressAutoHyphens w:val="0"/>
        <w:spacing w:after="0" w:line="340" w:lineRule="exact"/>
        <w:ind w:left="130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Ч</w:t>
      </w:r>
      <w:r w:rsidRPr="004C5A13">
        <w:rPr>
          <w:rFonts w:ascii="Times New Roman" w:eastAsia="Times New Roman" w:hAnsi="Times New Roman" w:cs="Times New Roman"/>
          <w:color w:val="000000"/>
          <w:kern w:val="0"/>
          <w:sz w:val="34"/>
          <w:szCs w:val="34"/>
          <w:lang w:eastAsia="ru-RU" w:bidi="ru-RU"/>
        </w:rPr>
        <w:tab/>
        <w:t>профессор</w:t>
      </w:r>
      <w:r w:rsidRPr="004C5A13">
        <w:rPr>
          <w:rFonts w:ascii="Times New Roman" w:eastAsia="Times New Roman" w:hAnsi="Times New Roman" w:cs="Times New Roman"/>
          <w:color w:val="000000"/>
          <w:kern w:val="0"/>
          <w:sz w:val="34"/>
          <w:szCs w:val="34"/>
          <w:lang w:eastAsia="ru-RU" w:bidi="ru-RU"/>
        </w:rPr>
        <w:tab/>
        <w:t>И.Б.</w:t>
      </w:r>
      <w:r w:rsidRPr="004C5A13">
        <w:rPr>
          <w:rFonts w:ascii="Times New Roman" w:eastAsia="Times New Roman" w:hAnsi="Times New Roman" w:cs="Times New Roman"/>
          <w:color w:val="000000"/>
          <w:kern w:val="0"/>
          <w:sz w:val="34"/>
          <w:szCs w:val="34"/>
          <w:lang w:eastAsia="ru-RU" w:bidi="ru-RU"/>
        </w:rPr>
        <w:tab/>
        <w:t>Руберт</w:t>
      </w:r>
    </w:p>
    <w:p w:rsidR="004C5A13" w:rsidRPr="004C5A13" w:rsidRDefault="004C5A13" w:rsidP="004C5A13">
      <w:pPr>
        <w:keepNext/>
        <w:keepLines/>
        <w:tabs>
          <w:tab w:val="clear" w:pos="709"/>
        </w:tabs>
        <w:suppressAutoHyphens w:val="0"/>
        <w:spacing w:after="1531" w:line="340" w:lineRule="exact"/>
        <w:ind w:left="360" w:firstLine="0"/>
        <w:jc w:val="left"/>
        <w:outlineLvl w:val="4"/>
        <w:rPr>
          <w:rFonts w:ascii="Times New Roman" w:eastAsia="Times New Roman" w:hAnsi="Times New Roman" w:cs="Times New Roman"/>
          <w:color w:val="000000"/>
          <w:kern w:val="0"/>
          <w:sz w:val="34"/>
          <w:szCs w:val="34"/>
          <w:lang w:eastAsia="en-US" w:bidi="en-US"/>
        </w:rPr>
      </w:pPr>
      <w:bookmarkStart w:id="0" w:name="bookmark0"/>
      <w:r w:rsidRPr="004C5A13">
        <w:rPr>
          <w:rFonts w:ascii="Times New Roman" w:eastAsia="Times New Roman" w:hAnsi="Times New Roman" w:cs="Times New Roman"/>
          <w:color w:val="000000"/>
          <w:kern w:val="0"/>
          <w:sz w:val="34"/>
          <w:szCs w:val="34"/>
          <w:lang w:eastAsia="ru-RU" w:bidi="ru-RU"/>
        </w:rPr>
        <w:t xml:space="preserve">\ </w:t>
      </w:r>
      <w:r w:rsidRPr="004C5A13">
        <w:rPr>
          <w:rFonts w:ascii="Times New Roman" w:eastAsia="Times New Roman" w:hAnsi="Times New Roman" w:cs="Times New Roman"/>
          <w:color w:val="000000"/>
          <w:kern w:val="0"/>
          <w:sz w:val="34"/>
          <w:szCs w:val="34"/>
          <w:lang w:eastAsia="en-US" w:bidi="en-US"/>
        </w:rPr>
        <w:t>,\</w:t>
      </w:r>
      <w:r w:rsidRPr="004C5A13">
        <w:rPr>
          <w:rFonts w:ascii="Times New Roman" w:eastAsia="Times New Roman" w:hAnsi="Times New Roman" w:cs="Times New Roman"/>
          <w:color w:val="000000"/>
          <w:kern w:val="0"/>
          <w:sz w:val="34"/>
          <w:szCs w:val="34"/>
          <w:lang w:val="en-US" w:eastAsia="en-US" w:bidi="en-US"/>
        </w:rPr>
        <w:t>N</w:t>
      </w:r>
      <w:bookmarkEnd w:id="0"/>
    </w:p>
    <w:p w:rsidR="004C5A13" w:rsidRPr="004C5A13" w:rsidRDefault="004C5A13" w:rsidP="004C5A13">
      <w:pPr>
        <w:tabs>
          <w:tab w:val="clear" w:pos="709"/>
        </w:tabs>
        <w:suppressAutoHyphens w:val="0"/>
        <w:spacing w:after="16" w:line="340" w:lineRule="exact"/>
        <w:ind w:left="280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Санкт-Петербург</w:t>
      </w:r>
    </w:p>
    <w:p w:rsidR="004C5A13" w:rsidRPr="004C5A13" w:rsidRDefault="004C5A13" w:rsidP="004C5A13">
      <w:pPr>
        <w:tabs>
          <w:tab w:val="clear" w:pos="709"/>
        </w:tabs>
        <w:suppressAutoHyphens w:val="0"/>
        <w:spacing w:after="0" w:line="340" w:lineRule="exact"/>
        <w:ind w:left="3680" w:firstLine="0"/>
        <w:jc w:val="left"/>
        <w:rPr>
          <w:rFonts w:ascii="Consolas" w:eastAsia="Consolas" w:hAnsi="Consolas" w:cs="Consolas"/>
          <w:color w:val="000000"/>
          <w:spacing w:val="-10"/>
          <w:kern w:val="0"/>
          <w:sz w:val="34"/>
          <w:szCs w:val="34"/>
          <w:lang w:eastAsia="ru-RU" w:bidi="ru-RU"/>
        </w:rPr>
        <w:sectPr w:rsidR="004C5A13" w:rsidRPr="004C5A13" w:rsidSect="004C5A13">
          <w:footnotePr>
            <w:numRestart w:val="eachPage"/>
          </w:footnotePr>
          <w:pgSz w:w="16838" w:h="23810"/>
          <w:pgMar w:top="2337" w:right="2972" w:bottom="2315" w:left="2998" w:header="0" w:footer="3" w:gutter="0"/>
          <w:cols w:space="720"/>
          <w:noEndnote/>
          <w:docGrid w:linePitch="360"/>
        </w:sectPr>
      </w:pPr>
      <w:r w:rsidRPr="004C5A13">
        <w:rPr>
          <w:rFonts w:ascii="Consolas" w:eastAsia="Consolas" w:hAnsi="Consolas" w:cs="Consolas"/>
          <w:color w:val="000000"/>
          <w:spacing w:val="-10"/>
          <w:kern w:val="0"/>
          <w:sz w:val="34"/>
          <w:szCs w:val="34"/>
          <w:lang w:eastAsia="ru-RU" w:bidi="ru-RU"/>
        </w:rPr>
        <w:t>2002</w:t>
      </w:r>
    </w:p>
    <w:p w:rsidR="004C5A13" w:rsidRPr="004C5A13" w:rsidRDefault="004C5A13" w:rsidP="004C5A13">
      <w:pPr>
        <w:tabs>
          <w:tab w:val="clear" w:pos="709"/>
        </w:tabs>
        <w:suppressAutoHyphens w:val="0"/>
        <w:spacing w:after="0" w:line="615" w:lineRule="exact"/>
        <w:ind w:left="60" w:firstLine="0"/>
        <w:jc w:val="center"/>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ОГЛАВЛЕНИЕ</w:t>
      </w:r>
    </w:p>
    <w:p w:rsidR="004C5A13" w:rsidRPr="004C5A13" w:rsidRDefault="004C5A13" w:rsidP="004C5A13">
      <w:pPr>
        <w:tabs>
          <w:tab w:val="clear" w:pos="709"/>
          <w:tab w:val="right" w:leader="dot" w:pos="11916"/>
        </w:tabs>
        <w:suppressAutoHyphens w:val="0"/>
        <w:spacing w:after="0" w:line="615" w:lineRule="exact"/>
        <w:ind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fldChar w:fldCharType="begin"/>
      </w:r>
      <w:r w:rsidRPr="004C5A13">
        <w:rPr>
          <w:rFonts w:ascii="Times New Roman" w:eastAsia="Times New Roman" w:hAnsi="Times New Roman" w:cs="Times New Roman"/>
          <w:color w:val="000000"/>
          <w:kern w:val="0"/>
          <w:sz w:val="34"/>
          <w:szCs w:val="34"/>
          <w:lang w:eastAsia="ru-RU" w:bidi="ru-RU"/>
        </w:rPr>
        <w:instrText xml:space="preserve"> TOC \o "1-5" \h \z </w:instrText>
      </w:r>
      <w:r w:rsidRPr="004C5A13">
        <w:rPr>
          <w:rFonts w:ascii="Times New Roman" w:eastAsia="Times New Roman" w:hAnsi="Times New Roman" w:cs="Times New Roman"/>
          <w:color w:val="000000"/>
          <w:kern w:val="0"/>
          <w:sz w:val="34"/>
          <w:szCs w:val="34"/>
          <w:lang w:eastAsia="ru-RU" w:bidi="ru-RU"/>
        </w:rPr>
        <w:fldChar w:fldCharType="separate"/>
      </w:r>
      <w:hyperlink w:anchor="bookmark1" w:tooltip="Current Document">
        <w:r w:rsidRPr="004C5A13">
          <w:rPr>
            <w:rFonts w:ascii="Times New Roman" w:eastAsia="Times New Roman" w:hAnsi="Times New Roman" w:cs="Times New Roman"/>
            <w:color w:val="000000"/>
            <w:kern w:val="0"/>
            <w:sz w:val="34"/>
            <w:szCs w:val="34"/>
            <w:lang w:eastAsia="ru-RU" w:bidi="ru-RU"/>
          </w:rPr>
          <w:t>ВВЕДЕНИЕ</w:t>
        </w:r>
        <w:r w:rsidRPr="004C5A13">
          <w:rPr>
            <w:rFonts w:ascii="Times New Roman" w:eastAsia="Times New Roman" w:hAnsi="Times New Roman" w:cs="Times New Roman"/>
            <w:color w:val="000000"/>
            <w:kern w:val="0"/>
            <w:sz w:val="34"/>
            <w:szCs w:val="34"/>
            <w:lang w:eastAsia="ru-RU" w:bidi="ru-RU"/>
          </w:rPr>
          <w:tab/>
          <w:t>2</w:t>
        </w:r>
      </w:hyperlink>
    </w:p>
    <w:p w:rsidR="004C5A13" w:rsidRPr="004C5A13" w:rsidRDefault="004C5A13" w:rsidP="004C5A13">
      <w:pPr>
        <w:tabs>
          <w:tab w:val="clear" w:pos="709"/>
          <w:tab w:val="right" w:leader="dot" w:pos="12096"/>
        </w:tabs>
        <w:suppressAutoHyphens w:val="0"/>
        <w:spacing w:after="0" w:line="615" w:lineRule="exact"/>
        <w:ind w:left="2060" w:right="160" w:hanging="188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ГЛАВА 1. ОПРЕДЕЛЕНИЕ ЛИНГВОСТИЛИСТИЧЕСКОГО СТАТУСА МИФА......</w:t>
      </w:r>
      <w:r w:rsidRPr="004C5A13">
        <w:rPr>
          <w:rFonts w:ascii="Times New Roman" w:eastAsia="Times New Roman" w:hAnsi="Times New Roman" w:cs="Times New Roman"/>
          <w:color w:val="000000"/>
          <w:kern w:val="0"/>
          <w:sz w:val="34"/>
          <w:szCs w:val="34"/>
          <w:lang w:eastAsia="ru-RU" w:bidi="ru-RU"/>
        </w:rPr>
        <w:tab/>
        <w:t xml:space="preserve">        9</w:t>
      </w:r>
    </w:p>
    <w:p w:rsidR="004C5A13" w:rsidRPr="004C5A13" w:rsidRDefault="004C5A13" w:rsidP="004C5A13">
      <w:pPr>
        <w:tabs>
          <w:tab w:val="clear" w:pos="709"/>
          <w:tab w:val="center" w:pos="3474"/>
          <w:tab w:val="right" w:pos="4047"/>
          <w:tab w:val="right" w:pos="4366"/>
          <w:tab w:val="right" w:pos="5160"/>
          <w:tab w:val="right" w:pos="5703"/>
          <w:tab w:val="left" w:pos="6326"/>
          <w:tab w:val="right" w:pos="7537"/>
          <w:tab w:val="right" w:pos="8180"/>
          <w:tab w:val="right" w:pos="10476"/>
          <w:tab w:val="right" w:pos="10591"/>
          <w:tab w:val="center" w:pos="10771"/>
          <w:tab w:val="right" w:pos="10933"/>
        </w:tabs>
        <w:suppressAutoHyphens w:val="0"/>
        <w:spacing w:after="0" w:line="270" w:lineRule="exact"/>
        <w:ind w:left="480" w:firstLine="0"/>
        <w:rPr>
          <w:rFonts w:ascii="Times New Roman" w:eastAsia="Times New Roman" w:hAnsi="Times New Roman" w:cs="Times New Roman"/>
          <w:b/>
          <w:bCs/>
          <w:color w:val="000000"/>
          <w:spacing w:val="10"/>
          <w:kern w:val="0"/>
          <w:sz w:val="34"/>
          <w:szCs w:val="34"/>
          <w:lang w:eastAsia="en-US" w:bidi="en-US"/>
        </w:rPr>
      </w:pPr>
      <w:r w:rsidRPr="004C5A13">
        <w:rPr>
          <w:rFonts w:ascii="Times New Roman" w:eastAsia="Times New Roman" w:hAnsi="Times New Roman" w:cs="Times New Roman"/>
          <w:b/>
          <w:bCs/>
          <w:color w:val="000000"/>
          <w:spacing w:val="10"/>
          <w:kern w:val="0"/>
          <w:sz w:val="34"/>
          <w:szCs w:val="34"/>
          <w:vertAlign w:val="superscript"/>
          <w:lang w:eastAsia="ru-RU" w:bidi="ru-RU"/>
        </w:rPr>
        <w:t>1</w:t>
      </w:r>
      <w:r w:rsidRPr="004C5A13">
        <w:rPr>
          <w:rFonts w:ascii="Times New Roman" w:eastAsia="Times New Roman" w:hAnsi="Times New Roman" w:cs="Times New Roman"/>
          <w:b/>
          <w:bCs/>
          <w:color w:val="000000"/>
          <w:spacing w:val="10"/>
          <w:kern w:val="0"/>
          <w:sz w:val="34"/>
          <w:szCs w:val="34"/>
          <w:lang w:eastAsia="ru-RU" w:bidi="ru-RU"/>
        </w:rPr>
        <w:t xml:space="preserve"> ' * ч</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r>
      <w:r w:rsidRPr="004C5A13">
        <w:rPr>
          <w:rFonts w:ascii="Times New Roman" w:eastAsia="Times New Roman" w:hAnsi="Times New Roman" w:cs="Times New Roman"/>
          <w:b/>
          <w:bCs/>
          <w:color w:val="000000"/>
          <w:spacing w:val="10"/>
          <w:kern w:val="0"/>
          <w:sz w:val="34"/>
          <w:szCs w:val="34"/>
          <w:vertAlign w:val="superscript"/>
          <w:lang w:eastAsia="ru-RU" w:bidi="ru-RU"/>
        </w:rPr>
        <w:t>1</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 х'</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&lt;</w:t>
      </w:r>
      <w:r w:rsidRPr="004C5A13">
        <w:rPr>
          <w:rFonts w:ascii="Times New Roman" w:eastAsia="Times New Roman" w:hAnsi="Times New Roman" w:cs="Times New Roman"/>
          <w:b/>
          <w:bCs/>
          <w:color w:val="000000"/>
          <w:spacing w:val="10"/>
          <w:kern w:val="0"/>
          <w:sz w:val="34"/>
          <w:szCs w:val="34"/>
          <w:lang w:eastAsia="ru-RU" w:bidi="ru-RU"/>
        </w:rPr>
        <w:tab/>
        <w:t>X</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r>
      <w:r w:rsidRPr="004C5A13">
        <w:rPr>
          <w:rFonts w:ascii="Times New Roman" w:eastAsia="Times New Roman" w:hAnsi="Times New Roman" w:cs="Times New Roman"/>
          <w:b/>
          <w:bCs/>
          <w:color w:val="000000"/>
          <w:spacing w:val="10"/>
          <w:kern w:val="0"/>
          <w:sz w:val="34"/>
          <w:szCs w:val="34"/>
          <w:vertAlign w:val="subscript"/>
          <w:lang w:eastAsia="ru-RU" w:bidi="ru-RU"/>
        </w:rPr>
        <w:t>ч</w:t>
      </w:r>
    </w:p>
    <w:p w:rsidR="004C5A13" w:rsidRPr="004C5A13" w:rsidRDefault="004C5A13" w:rsidP="004C5A13">
      <w:pPr>
        <w:tabs>
          <w:tab w:val="clear" w:pos="709"/>
          <w:tab w:val="right" w:leader="dot" w:pos="12096"/>
        </w:tabs>
        <w:suppressAutoHyphens w:val="0"/>
        <w:spacing w:after="0" w:line="270"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',1р. • Категория темпорального континуума в лингриоТиКе текста....'</w:t>
      </w:r>
      <w:r w:rsidRPr="004C5A13">
        <w:rPr>
          <w:rFonts w:ascii="Times New Roman" w:eastAsia="Times New Roman" w:hAnsi="Times New Roman" w:cs="Times New Roman"/>
          <w:color w:val="000000"/>
          <w:kern w:val="0"/>
          <w:sz w:val="34"/>
          <w:szCs w:val="34"/>
          <w:lang w:eastAsia="ru-RU" w:bidi="ru-RU"/>
        </w:rPr>
        <w:tab/>
        <w:t>10</w:t>
      </w:r>
    </w:p>
    <w:p w:rsidR="004C5A13" w:rsidRPr="004C5A13" w:rsidRDefault="004C5A13" w:rsidP="004C5A13">
      <w:pPr>
        <w:tabs>
          <w:tab w:val="clear" w:pos="709"/>
          <w:tab w:val="left" w:pos="520"/>
          <w:tab w:val="left" w:pos="876"/>
          <w:tab w:val="right" w:pos="3733"/>
          <w:tab w:val="right" w:pos="4047"/>
          <w:tab w:val="center" w:pos="4476"/>
          <w:tab w:val="left" w:pos="4791"/>
          <w:tab w:val="right" w:pos="5238"/>
          <w:tab w:val="right" w:pos="6143"/>
          <w:tab w:val="right" w:pos="6550"/>
          <w:tab w:val="center" w:pos="6937"/>
          <w:tab w:val="center" w:pos="8729"/>
          <w:tab w:val="center" w:pos="9017"/>
          <w:tab w:val="right" w:pos="9543"/>
          <w:tab w:val="center" w:pos="9959"/>
          <w:tab w:val="right" w:pos="10476"/>
          <w:tab w:val="right" w:pos="10840"/>
        </w:tabs>
        <w:suppressAutoHyphens w:val="0"/>
        <w:spacing w:after="0" w:line="270" w:lineRule="exact"/>
        <w:ind w:left="4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4</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4</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ч</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val="en-US" w:eastAsia="en-US" w:bidi="en-US"/>
        </w:rPr>
        <w:t>f</w:t>
      </w:r>
      <w:r w:rsidRPr="004C5A13">
        <w:rPr>
          <w:rFonts w:ascii="Lucida Sans Unicode" w:eastAsia="Lucida Sans Unicode" w:hAnsi="Lucida Sans Unicode" w:cs="Lucida Sans Unicode"/>
          <w:i/>
          <w:iCs/>
          <w:color w:val="000000"/>
          <w:spacing w:val="240"/>
          <w:kern w:val="0"/>
          <w:sz w:val="9"/>
          <w:szCs w:val="9"/>
          <w:lang w:val="en-US" w:eastAsia="en-US" w:bidi="en-US"/>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t>,</w:t>
      </w:r>
    </w:p>
    <w:p w:rsidR="004C5A13" w:rsidRPr="004C5A13" w:rsidRDefault="004C5A13" w:rsidP="004C5A13">
      <w:pPr>
        <w:numPr>
          <w:ilvl w:val="0"/>
          <w:numId w:val="19"/>
        </w:numPr>
        <w:tabs>
          <w:tab w:val="clear" w:pos="709"/>
          <w:tab w:val="right" w:leader="dot" w:pos="7537"/>
          <w:tab w:val="center" w:leader="dot" w:pos="9017"/>
          <w:tab w:val="right" w:leader="dot" w:pos="10840"/>
          <w:tab w:val="right" w:leader="dot" w:pos="12096"/>
        </w:tabs>
        <w:suppressAutoHyphens w:val="0"/>
        <w:spacing w:after="0" w:line="623" w:lineRule="exact"/>
        <w:ind w:left="34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Личность и категория времени</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23</w:t>
      </w:r>
    </w:p>
    <w:p w:rsidR="004C5A13" w:rsidRPr="004C5A13" w:rsidRDefault="004C5A13" w:rsidP="004C5A13">
      <w:pPr>
        <w:numPr>
          <w:ilvl w:val="0"/>
          <w:numId w:val="19"/>
        </w:numPr>
        <w:tabs>
          <w:tab w:val="clear" w:pos="709"/>
          <w:tab w:val="left" w:pos="1087"/>
          <w:tab w:val="left" w:leader="dot" w:pos="11497"/>
        </w:tabs>
        <w:suppressAutoHyphens w:val="0"/>
        <w:spacing w:after="0" w:line="623" w:lineRule="exact"/>
        <w:ind w:left="34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Лингвостилистическая концепция мифа</w:t>
      </w:r>
      <w:r w:rsidRPr="004C5A13">
        <w:rPr>
          <w:rFonts w:ascii="Times New Roman" w:eastAsia="Times New Roman" w:hAnsi="Times New Roman" w:cs="Times New Roman"/>
          <w:color w:val="000000"/>
          <w:kern w:val="0"/>
          <w:sz w:val="34"/>
          <w:szCs w:val="34"/>
          <w:lang w:eastAsia="ru-RU" w:bidi="ru-RU"/>
        </w:rPr>
        <w:tab/>
        <w:t>27</w:t>
      </w:r>
    </w:p>
    <w:p w:rsidR="004C5A13" w:rsidRPr="004C5A13" w:rsidRDefault="004C5A13" w:rsidP="004C5A13">
      <w:pPr>
        <w:numPr>
          <w:ilvl w:val="0"/>
          <w:numId w:val="19"/>
        </w:numPr>
        <w:tabs>
          <w:tab w:val="clear" w:pos="709"/>
          <w:tab w:val="left" w:pos="1087"/>
          <w:tab w:val="left" w:leader="dot" w:pos="11497"/>
        </w:tabs>
        <w:suppressAutoHyphens w:val="0"/>
        <w:spacing w:after="0" w:line="623" w:lineRule="exact"/>
        <w:ind w:left="34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Архети п и мифологема</w:t>
      </w:r>
      <w:r w:rsidRPr="004C5A13">
        <w:rPr>
          <w:rFonts w:ascii="Times New Roman" w:eastAsia="Times New Roman" w:hAnsi="Times New Roman" w:cs="Times New Roman"/>
          <w:color w:val="000000"/>
          <w:kern w:val="0"/>
          <w:sz w:val="34"/>
          <w:szCs w:val="34"/>
          <w:lang w:eastAsia="ru-RU" w:bidi="ru-RU"/>
        </w:rPr>
        <w:tab/>
        <w:t>42</w:t>
      </w:r>
    </w:p>
    <w:p w:rsidR="004C5A13" w:rsidRPr="004C5A13" w:rsidRDefault="004C5A13" w:rsidP="004C5A13">
      <w:pPr>
        <w:numPr>
          <w:ilvl w:val="0"/>
          <w:numId w:val="19"/>
        </w:numPr>
        <w:tabs>
          <w:tab w:val="clear" w:pos="709"/>
          <w:tab w:val="center" w:leader="dot" w:pos="11781"/>
          <w:tab w:val="right" w:pos="12368"/>
        </w:tabs>
        <w:suppressAutoHyphens w:val="0"/>
        <w:spacing w:after="0" w:line="623" w:lineRule="exact"/>
        <w:ind w:left="1220" w:right="160" w:hanging="88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Текст романа-мифа как художественная основа реализации мифологического.времени  </w:t>
      </w:r>
      <w:r w:rsidRPr="004C5A13">
        <w:rPr>
          <w:rFonts w:ascii="Times New Roman" w:eastAsia="Times New Roman" w:hAnsi="Times New Roman" w:cs="Times New Roman"/>
          <w:color w:val="000000"/>
          <w:kern w:val="0"/>
          <w:sz w:val="34"/>
          <w:szCs w:val="34"/>
          <w:lang w:eastAsia="ru-RU" w:bidi="ru-RU"/>
        </w:rPr>
        <w:tab/>
        <w:t xml:space="preserve">     51</w:t>
      </w:r>
      <w:r w:rsidRPr="004C5A13">
        <w:rPr>
          <w:rFonts w:ascii="Times New Roman" w:eastAsia="Times New Roman" w:hAnsi="Times New Roman" w:cs="Times New Roman"/>
          <w:color w:val="000000"/>
          <w:kern w:val="0"/>
          <w:sz w:val="34"/>
          <w:szCs w:val="34"/>
          <w:lang w:eastAsia="ru-RU" w:bidi="ru-RU"/>
        </w:rPr>
        <w:tab/>
        <w:t>.</w:t>
      </w:r>
    </w:p>
    <w:p w:rsidR="004C5A13" w:rsidRPr="004C5A13" w:rsidRDefault="004C5A13" w:rsidP="004C5A13">
      <w:pPr>
        <w:tabs>
          <w:tab w:val="clear" w:pos="709"/>
          <w:tab w:val="center" w:pos="2977"/>
          <w:tab w:val="center" w:pos="3474"/>
          <w:tab w:val="right" w:pos="3733"/>
          <w:tab w:val="right" w:pos="4353"/>
          <w:tab w:val="center" w:pos="4711"/>
          <w:tab w:val="right" w:pos="5160"/>
          <w:tab w:val="center" w:pos="7164"/>
          <w:tab w:val="right" w:pos="7798"/>
          <w:tab w:val="right" w:pos="8180"/>
          <w:tab w:val="right" w:pos="8484"/>
          <w:tab w:val="center" w:pos="9017"/>
          <w:tab w:val="right" w:pos="12096"/>
        </w:tabs>
        <w:suppressAutoHyphens w:val="0"/>
        <w:spacing w:after="0" w:line="90" w:lineRule="exact"/>
        <w:ind w:left="164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vertAlign w:val="superscript"/>
          <w:lang w:val="en-US" w:eastAsia="en-US" w:bidi="en-US"/>
        </w:rPr>
        <w:t>Y</w:t>
      </w:r>
      <w:r w:rsidRPr="004C5A13">
        <w:rPr>
          <w:rFonts w:ascii="Arial Unicode MS" w:eastAsia="Arial Unicode MS" w:hAnsi="Arial Unicode MS" w:cs="Arial Unicode MS"/>
          <w:color w:val="000000"/>
          <w:spacing w:val="160"/>
          <w:kern w:val="0"/>
          <w:sz w:val="8"/>
          <w:szCs w:val="8"/>
          <w:lang w:eastAsia="en-US" w:bidi="en-US"/>
        </w:rPr>
        <w:t xml:space="preserve"> </w:t>
      </w:r>
      <w:r w:rsidRPr="004C5A13">
        <w:rPr>
          <w:rFonts w:ascii="Arial Unicode MS" w:eastAsia="Arial Unicode MS" w:hAnsi="Arial Unicode MS" w:cs="Arial Unicode MS"/>
          <w:color w:val="000000"/>
          <w:spacing w:val="160"/>
          <w:kern w:val="0"/>
          <w:sz w:val="8"/>
          <w:szCs w:val="8"/>
          <w:lang w:eastAsia="ru-RU" w:bidi="ru-RU"/>
        </w:rPr>
        <w:t>' Ч</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Ч</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4</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p>
    <w:p w:rsidR="004C5A13" w:rsidRPr="004C5A13" w:rsidRDefault="004C5A13" w:rsidP="004C5A13">
      <w:pPr>
        <w:tabs>
          <w:tab w:val="clear" w:pos="709"/>
        </w:tabs>
        <w:suppressAutoHyphens w:val="0"/>
        <w:spacing w:after="0" w:line="266" w:lineRule="exact"/>
        <w:ind w:left="258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w:t>
      </w:r>
      <w:r w:rsidRPr="004C5A13">
        <w:rPr>
          <w:rFonts w:ascii="Times New Roman" w:eastAsia="Times New Roman" w:hAnsi="Times New Roman" w:cs="Times New Roman"/>
          <w:color w:val="000000"/>
          <w:kern w:val="0"/>
          <w:sz w:val="34"/>
          <w:szCs w:val="34"/>
          <w:vertAlign w:val="superscript"/>
          <w:lang w:val="en-US" w:eastAsia="en-US" w:bidi="en-US"/>
        </w:rPr>
        <w:t>J</w:t>
      </w:r>
      <w:r w:rsidRPr="004C5A13">
        <w:rPr>
          <w:rFonts w:ascii="Times New Roman" w:eastAsia="Times New Roman" w:hAnsi="Times New Roman" w:cs="Times New Roman"/>
          <w:color w:val="000000"/>
          <w:kern w:val="0"/>
          <w:sz w:val="34"/>
          <w:szCs w:val="34"/>
          <w:lang w:eastAsia="en-US" w:bidi="en-US"/>
        </w:rPr>
        <w:t xml:space="preserve"> </w:t>
      </w:r>
      <w:r w:rsidRPr="004C5A13">
        <w:rPr>
          <w:rFonts w:ascii="Times New Roman" w:eastAsia="Times New Roman" w:hAnsi="Times New Roman" w:cs="Times New Roman"/>
          <w:color w:val="000000"/>
          <w:kern w:val="0"/>
          <w:sz w:val="34"/>
          <w:szCs w:val="34"/>
          <w:lang w:eastAsia="ru-RU" w:bidi="ru-RU"/>
        </w:rPr>
        <w:t>• / • '</w:t>
      </w:r>
    </w:p>
    <w:p w:rsidR="004C5A13" w:rsidRPr="004C5A13" w:rsidRDefault="004C5A13" w:rsidP="004C5A13">
      <w:pPr>
        <w:numPr>
          <w:ilvl w:val="0"/>
          <w:numId w:val="19"/>
        </w:numPr>
        <w:tabs>
          <w:tab w:val="clear" w:pos="709"/>
        </w:tabs>
        <w:suppressAutoHyphens w:val="0"/>
        <w:spacing w:after="0" w:line="266" w:lineRule="exact"/>
        <w:ind w:left="34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Мифологическое / время в/ моделях-: пространственно-временного</w:t>
      </w:r>
    </w:p>
    <w:p w:rsidR="004C5A13" w:rsidRPr="004C5A13" w:rsidRDefault="004C5A13" w:rsidP="004C5A13">
      <w:pPr>
        <w:tabs>
          <w:tab w:val="clear" w:pos="709"/>
          <w:tab w:val="right" w:pos="2623"/>
          <w:tab w:val="center" w:pos="2977"/>
          <w:tab w:val="center" w:pos="3474"/>
          <w:tab w:val="right" w:pos="4047"/>
          <w:tab w:val="right" w:pos="5160"/>
          <w:tab w:val="right" w:pos="5703"/>
          <w:tab w:val="center" w:pos="7164"/>
          <w:tab w:val="right" w:pos="7798"/>
          <w:tab w:val="center" w:pos="9017"/>
          <w:tab w:val="right" w:pos="12096"/>
        </w:tabs>
        <w:suppressAutoHyphens w:val="0"/>
        <w:spacing w:after="0" w:line="266" w:lineRule="exact"/>
        <w:ind w:left="206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I</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vertAlign w:val="subscript"/>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II,</w:t>
      </w:r>
      <w:r w:rsidRPr="004C5A13">
        <w:rPr>
          <w:rFonts w:ascii="Arial Unicode MS" w:eastAsia="Arial Unicode MS" w:hAnsi="Arial Unicode MS" w:cs="Arial Unicode MS"/>
          <w:color w:val="000000"/>
          <w:spacing w:val="160"/>
          <w:kern w:val="0"/>
          <w:sz w:val="8"/>
          <w:szCs w:val="8"/>
          <w:lang w:eastAsia="ru-RU" w:bidi="ru-RU"/>
        </w:rPr>
        <w:tab/>
        <w:t>%</w:t>
      </w:r>
    </w:p>
    <w:p w:rsidR="004C5A13" w:rsidRPr="004C5A13" w:rsidRDefault="004C5A13" w:rsidP="004C5A13">
      <w:pPr>
        <w:tabs>
          <w:tab w:val="clear" w:pos="709"/>
          <w:tab w:val="center" w:leader="dot" w:pos="11781"/>
          <w:tab w:val="right" w:pos="12368"/>
        </w:tabs>
        <w:suppressAutoHyphens w:val="0"/>
        <w:spacing w:after="0" w:line="623" w:lineRule="exact"/>
        <w:ind w:left="1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континуума в социумах-и текстах... </w:t>
      </w:r>
      <w:r w:rsidRPr="004C5A13">
        <w:rPr>
          <w:rFonts w:ascii="Times New Roman" w:eastAsia="Times New Roman" w:hAnsi="Times New Roman" w:cs="Times New Roman"/>
          <w:color w:val="000000"/>
          <w:kern w:val="0"/>
          <w:sz w:val="34"/>
          <w:szCs w:val="34"/>
          <w:lang w:eastAsia="ru-RU" w:bidi="ru-RU"/>
        </w:rPr>
        <w:tab/>
        <w:t>55</w:t>
      </w:r>
      <w:r w:rsidRPr="004C5A13">
        <w:rPr>
          <w:rFonts w:ascii="Times New Roman" w:eastAsia="Times New Roman" w:hAnsi="Times New Roman" w:cs="Times New Roman"/>
          <w:color w:val="000000"/>
          <w:kern w:val="0"/>
          <w:sz w:val="34"/>
          <w:szCs w:val="34"/>
          <w:lang w:eastAsia="ru-RU" w:bidi="ru-RU"/>
        </w:rPr>
        <w:tab/>
        <w:t>-'</w:t>
      </w:r>
    </w:p>
    <w:p w:rsidR="004C5A13" w:rsidRPr="004C5A13" w:rsidRDefault="004C5A13" w:rsidP="004C5A13">
      <w:pPr>
        <w:numPr>
          <w:ilvl w:val="0"/>
          <w:numId w:val="19"/>
        </w:numPr>
        <w:tabs>
          <w:tab w:val="clear" w:pos="709"/>
          <w:tab w:val="left" w:pos="1087"/>
          <w:tab w:val="left" w:leader="dot" w:pos="11497"/>
        </w:tabs>
        <w:suppressAutoHyphens w:val="0"/>
        <w:spacing w:after="0" w:line="623" w:lineRule="exact"/>
        <w:ind w:left="34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Время и пространство</w:t>
      </w:r>
      <w:r w:rsidRPr="004C5A13">
        <w:rPr>
          <w:rFonts w:ascii="Times New Roman" w:eastAsia="Times New Roman" w:hAnsi="Times New Roman" w:cs="Times New Roman"/>
          <w:color w:val="000000"/>
          <w:kern w:val="0"/>
          <w:sz w:val="34"/>
          <w:szCs w:val="34"/>
          <w:lang w:eastAsia="ru-RU" w:bidi="ru-RU"/>
        </w:rPr>
        <w:tab/>
        <w:t>71</w:t>
      </w:r>
    </w:p>
    <w:p w:rsidR="004C5A13" w:rsidRPr="004C5A13" w:rsidRDefault="004C5A13" w:rsidP="004C5A13">
      <w:pPr>
        <w:tabs>
          <w:tab w:val="clear" w:pos="709"/>
          <w:tab w:val="center" w:leader="dot" w:pos="11781"/>
        </w:tabs>
        <w:suppressAutoHyphens w:val="0"/>
        <w:spacing w:after="0" w:line="623"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Выводы по главе 1</w:t>
      </w:r>
      <w:r w:rsidRPr="004C5A13">
        <w:rPr>
          <w:rFonts w:ascii="Times New Roman" w:eastAsia="Times New Roman" w:hAnsi="Times New Roman" w:cs="Times New Roman"/>
          <w:color w:val="000000"/>
          <w:kern w:val="0"/>
          <w:sz w:val="34"/>
          <w:szCs w:val="34"/>
          <w:lang w:eastAsia="ru-RU" w:bidi="ru-RU"/>
        </w:rPr>
        <w:tab/>
        <w:t>75</w:t>
      </w:r>
    </w:p>
    <w:p w:rsidR="004C5A13" w:rsidRPr="004C5A13" w:rsidRDefault="004C5A13" w:rsidP="004C5A13">
      <w:pPr>
        <w:tabs>
          <w:tab w:val="clear" w:pos="709"/>
        </w:tabs>
        <w:suppressAutoHyphens w:val="0"/>
        <w:spacing w:after="0" w:line="623" w:lineRule="exact"/>
        <w:ind w:left="180" w:right="16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ГЛАВА 2. СПОСОБЫ РЕАЛИЗАЦИИ МИФОЛОГИЧЕСКОГО КОНЦЕПТА ВРЕМЕНИ В РОМАНЕ-МИФЕ ДЖЕЙМСА ДЖОЙСА</w:t>
      </w:r>
    </w:p>
    <w:p w:rsidR="004C5A13" w:rsidRPr="004C5A13" w:rsidRDefault="004C5A13" w:rsidP="004C5A13">
      <w:pPr>
        <w:tabs>
          <w:tab w:val="clear" w:pos="709"/>
          <w:tab w:val="right" w:pos="1693"/>
          <w:tab w:val="right" w:pos="1744"/>
          <w:tab w:val="right" w:pos="1931"/>
          <w:tab w:val="center" w:pos="2312"/>
          <w:tab w:val="center" w:pos="2501"/>
          <w:tab w:val="center" w:pos="2697"/>
          <w:tab w:val="center" w:pos="2861"/>
          <w:tab w:val="center" w:pos="3179"/>
          <w:tab w:val="right" w:pos="4047"/>
          <w:tab w:val="right" w:pos="4200"/>
          <w:tab w:val="right" w:pos="4361"/>
          <w:tab w:val="center" w:pos="4560"/>
          <w:tab w:val="right" w:pos="5160"/>
          <w:tab w:val="right" w:pos="5703"/>
          <w:tab w:val="right" w:pos="5906"/>
          <w:tab w:val="right" w:pos="6143"/>
          <w:tab w:val="right" w:pos="6263"/>
          <w:tab w:val="right" w:pos="6550"/>
          <w:tab w:val="center" w:pos="6937"/>
          <w:tab w:val="center" w:pos="7005"/>
          <w:tab w:val="right" w:pos="7537"/>
          <w:tab w:val="right" w:pos="7729"/>
          <w:tab w:val="right" w:pos="7860"/>
          <w:tab w:val="right" w:pos="10476"/>
          <w:tab w:val="right" w:pos="10840"/>
          <w:tab w:val="right" w:pos="10961"/>
          <w:tab w:val="left" w:pos="11497"/>
        </w:tabs>
        <w:suppressAutoHyphens w:val="0"/>
        <w:spacing w:after="0" w:line="90" w:lineRule="exact"/>
        <w:ind w:left="64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t>' ~ ч</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ч</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ч</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4</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Ч</w:t>
      </w:r>
      <w:r w:rsidRPr="004C5A13">
        <w:rPr>
          <w:rFonts w:ascii="Arial Unicode MS" w:eastAsia="Arial Unicode MS" w:hAnsi="Arial Unicode MS" w:cs="Arial Unicode MS"/>
          <w:color w:val="000000"/>
          <w:spacing w:val="160"/>
          <w:kern w:val="0"/>
          <w:sz w:val="8"/>
          <w:szCs w:val="8"/>
          <w:lang w:eastAsia="ru-RU" w:bidi="ru-RU"/>
        </w:rPr>
        <w:tab/>
        <w:t>' ' Ч</w:t>
      </w:r>
    </w:p>
    <w:p w:rsidR="004C5A13" w:rsidRPr="004C5A13" w:rsidRDefault="004C5A13" w:rsidP="004C5A13">
      <w:pPr>
        <w:tabs>
          <w:tab w:val="clear" w:pos="709"/>
          <w:tab w:val="center" w:leader="dot" w:pos="11781"/>
        </w:tabs>
        <w:suppressAutoHyphens w:val="0"/>
        <w:spacing w:after="59" w:line="340" w:lineRule="exact"/>
        <w:ind w:left="180" w:firstLine="0"/>
        <w:rPr>
          <w:rFonts w:ascii="Times New Roman" w:eastAsia="Times New Roman" w:hAnsi="Times New Roman" w:cs="Times New Roman"/>
          <w:color w:val="000000"/>
          <w:kern w:val="0"/>
          <w:sz w:val="34"/>
          <w:szCs w:val="34"/>
          <w:lang w:val="en-US" w:eastAsia="ru-RU" w:bidi="ru-RU"/>
        </w:rPr>
      </w:pPr>
      <w:r w:rsidRPr="004C5A13">
        <w:rPr>
          <w:rFonts w:ascii="Times New Roman" w:eastAsia="Times New Roman" w:hAnsi="Times New Roman" w:cs="Times New Roman"/>
          <w:color w:val="000000"/>
          <w:kern w:val="0"/>
          <w:sz w:val="34"/>
          <w:szCs w:val="34"/>
          <w:lang w:val="en-US" w:eastAsia="ru-RU" w:bidi="ru-RU"/>
        </w:rPr>
        <w:t>«</w:t>
      </w:r>
      <w:r w:rsidRPr="004C5A13">
        <w:rPr>
          <w:rFonts w:ascii="Times New Roman" w:eastAsia="Times New Roman" w:hAnsi="Times New Roman" w:cs="Times New Roman"/>
          <w:color w:val="000000"/>
          <w:kern w:val="0"/>
          <w:sz w:val="34"/>
          <w:szCs w:val="34"/>
          <w:lang w:eastAsia="ru-RU" w:bidi="ru-RU"/>
        </w:rPr>
        <w:t>Улисс</w:t>
      </w:r>
      <w:r w:rsidRPr="004C5A13">
        <w:rPr>
          <w:rFonts w:ascii="Times New Roman" w:eastAsia="Times New Roman" w:hAnsi="Times New Roman" w:cs="Times New Roman"/>
          <w:color w:val="000000"/>
          <w:kern w:val="0"/>
          <w:sz w:val="34"/>
          <w:szCs w:val="34"/>
          <w:lang w:val="en-US" w:eastAsia="ru-RU" w:bidi="ru-RU"/>
        </w:rPr>
        <w:t xml:space="preserve">», </w:t>
      </w:r>
      <w:r w:rsidRPr="004C5A13">
        <w:rPr>
          <w:rFonts w:ascii="Times New Roman" w:eastAsia="Times New Roman" w:hAnsi="Times New Roman" w:cs="Times New Roman"/>
          <w:color w:val="000000"/>
          <w:kern w:val="0"/>
          <w:sz w:val="34"/>
          <w:szCs w:val="34"/>
          <w:lang w:val="en-US" w:eastAsia="en-US" w:bidi="en-US"/>
        </w:rPr>
        <w:t>.vi</w:t>
      </w:r>
      <w:r w:rsidRPr="004C5A13">
        <w:rPr>
          <w:rFonts w:ascii="Times New Roman" w:eastAsia="Times New Roman" w:hAnsi="Times New Roman" w:cs="Times New Roman"/>
          <w:color w:val="000000"/>
          <w:kern w:val="0"/>
          <w:sz w:val="34"/>
          <w:szCs w:val="34"/>
          <w:lang w:val="en-US" w:eastAsia="ru-RU" w:bidi="ru-RU"/>
        </w:rPr>
        <w:t xml:space="preserve"> </w:t>
      </w:r>
      <w:r w:rsidRPr="004C5A13">
        <w:rPr>
          <w:rFonts w:ascii="Times New Roman" w:eastAsia="Times New Roman" w:hAnsi="Times New Roman" w:cs="Times New Roman"/>
          <w:color w:val="000000"/>
          <w:kern w:val="0"/>
          <w:sz w:val="34"/>
          <w:szCs w:val="34"/>
          <w:lang w:val="en-US" w:eastAsia="ru-RU" w:bidi="ru-RU"/>
        </w:rPr>
        <w:tab/>
        <w:t>..78</w:t>
      </w:r>
    </w:p>
    <w:p w:rsidR="004C5A13" w:rsidRPr="004C5A13" w:rsidRDefault="004C5A13" w:rsidP="004C5A13">
      <w:pPr>
        <w:tabs>
          <w:tab w:val="clear" w:pos="709"/>
          <w:tab w:val="left" w:pos="1087"/>
          <w:tab w:val="center" w:pos="2312"/>
          <w:tab w:val="center" w:pos="3474"/>
          <w:tab w:val="right" w:pos="4353"/>
          <w:tab w:val="right" w:pos="5238"/>
          <w:tab w:val="right" w:pos="5703"/>
          <w:tab w:val="right" w:pos="5855"/>
          <w:tab w:val="right" w:pos="6143"/>
          <w:tab w:val="right" w:pos="6316"/>
          <w:tab w:val="center" w:pos="6937"/>
          <w:tab w:val="right" w:pos="7537"/>
          <w:tab w:val="right" w:pos="7798"/>
          <w:tab w:val="right" w:pos="10476"/>
          <w:tab w:val="left" w:pos="10976"/>
          <w:tab w:val="right" w:pos="12368"/>
        </w:tabs>
        <w:suppressAutoHyphens w:val="0"/>
        <w:spacing w:after="0" w:line="90" w:lineRule="exact"/>
        <w:ind w:left="480" w:firstLine="0"/>
        <w:rPr>
          <w:rFonts w:ascii="Arial Unicode MS" w:eastAsia="Arial Unicode MS" w:hAnsi="Arial Unicode MS" w:cs="Arial Unicode MS"/>
          <w:color w:val="000000"/>
          <w:spacing w:val="160"/>
          <w:kern w:val="0"/>
          <w:sz w:val="8"/>
          <w:szCs w:val="8"/>
          <w:lang w:val="en-US" w:eastAsia="ru-RU" w:bidi="ru-RU"/>
        </w:rPr>
      </w:pPr>
      <w:r w:rsidRPr="004C5A13">
        <w:rPr>
          <w:rFonts w:ascii="Arial Unicode MS" w:eastAsia="Arial Unicode MS" w:hAnsi="Arial Unicode MS" w:cs="Arial Unicode MS"/>
          <w:color w:val="000000"/>
          <w:spacing w:val="160"/>
          <w:kern w:val="0"/>
          <w:sz w:val="8"/>
          <w:szCs w:val="8"/>
          <w:lang w:val="en-US" w:eastAsia="ru-RU" w:bidi="ru-RU"/>
        </w:rPr>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Consolas" w:eastAsia="Consolas" w:hAnsi="Consolas" w:cs="Consolas"/>
          <w:color w:val="000000"/>
          <w:spacing w:val="320"/>
          <w:kern w:val="0"/>
          <w:sz w:val="9"/>
          <w:szCs w:val="9"/>
          <w:lang w:val="en-US" w:eastAsia="ru-RU" w:bidi="ru-RU"/>
        </w:rPr>
        <w:t>,1</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Arial Unicode MS" w:eastAsia="Arial Unicode MS" w:hAnsi="Arial Unicode MS" w:cs="Arial Unicode MS"/>
          <w:color w:val="000000"/>
          <w:spacing w:val="160"/>
          <w:kern w:val="0"/>
          <w:sz w:val="8"/>
          <w:szCs w:val="8"/>
          <w:lang w:eastAsia="ru-RU" w:bidi="ru-RU"/>
        </w:rPr>
        <w:t>ч</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Arial Unicode MS" w:eastAsia="Arial Unicode MS" w:hAnsi="Arial Unicode MS" w:cs="Arial Unicode MS"/>
          <w:color w:val="000000"/>
          <w:spacing w:val="160"/>
          <w:kern w:val="0"/>
          <w:sz w:val="8"/>
          <w:szCs w:val="8"/>
          <w:vertAlign w:val="superscript"/>
          <w:lang w:eastAsia="ru-RU" w:bidi="ru-RU"/>
        </w:rPr>
        <w:t>Т</w:t>
      </w:r>
      <w:r w:rsidRPr="004C5A13">
        <w:rPr>
          <w:rFonts w:ascii="Arial Unicode MS" w:eastAsia="Arial Unicode MS" w:hAnsi="Arial Unicode MS" w:cs="Arial Unicode MS"/>
          <w:color w:val="000000"/>
          <w:spacing w:val="160"/>
          <w:kern w:val="0"/>
          <w:sz w:val="8"/>
          <w:szCs w:val="8"/>
          <w:vertAlign w:val="superscript"/>
          <w:lang w:val="en-US" w:eastAsia="ru-RU" w:bidi="ru-RU"/>
        </w:rPr>
        <w:t>_</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Consolas" w:eastAsia="Consolas" w:hAnsi="Consolas" w:cs="Consolas"/>
          <w:color w:val="000000"/>
          <w:spacing w:val="320"/>
          <w:kern w:val="0"/>
          <w:sz w:val="9"/>
          <w:szCs w:val="9"/>
          <w:vertAlign w:val="superscript"/>
          <w:lang w:val="en-US" w:eastAsia="ru-RU" w:bidi="ru-RU"/>
        </w:rPr>
        <w:t>4</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Arial Unicode MS" w:eastAsia="Arial Unicode MS" w:hAnsi="Arial Unicode MS" w:cs="Arial Unicode MS"/>
          <w:color w:val="000000"/>
          <w:spacing w:val="160"/>
          <w:kern w:val="0"/>
          <w:sz w:val="8"/>
          <w:szCs w:val="8"/>
          <w:vertAlign w:val="subscript"/>
          <w:lang w:val="en-US" w:eastAsia="ru-RU" w:bidi="ru-RU"/>
        </w:rPr>
        <w:t>%</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Lucida Sans Unicode" w:eastAsia="Lucida Sans Unicode" w:hAnsi="Lucida Sans Unicode" w:cs="Lucida Sans Unicode"/>
          <w:i/>
          <w:iCs/>
          <w:color w:val="000000"/>
          <w:spacing w:val="240"/>
          <w:kern w:val="0"/>
          <w:sz w:val="9"/>
          <w:szCs w:val="9"/>
          <w:lang w:val="en-US" w:eastAsia="ru-RU" w:bidi="ru-RU"/>
        </w:rPr>
        <w:t>'</w:t>
      </w:r>
      <w:r w:rsidRPr="004C5A13">
        <w:rPr>
          <w:rFonts w:ascii="Arial Unicode MS" w:eastAsia="Arial Unicode MS" w:hAnsi="Arial Unicode MS" w:cs="Arial Unicode MS"/>
          <w:color w:val="000000"/>
          <w:spacing w:val="160"/>
          <w:kern w:val="0"/>
          <w:sz w:val="8"/>
          <w:szCs w:val="8"/>
          <w:lang w:val="en-US" w:eastAsia="ru-RU" w:bidi="ru-RU"/>
        </w:rPr>
        <w:tab/>
        <w:t>I</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Consolas" w:eastAsia="Consolas" w:hAnsi="Consolas" w:cs="Consolas"/>
          <w:color w:val="000000"/>
          <w:spacing w:val="320"/>
          <w:kern w:val="0"/>
          <w:sz w:val="9"/>
          <w:szCs w:val="9"/>
          <w:vertAlign w:val="superscript"/>
          <w:lang w:val="en-US" w:eastAsia="ru-RU" w:bidi="ru-RU"/>
        </w:rPr>
        <w:t>1</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Consolas" w:eastAsia="Consolas" w:hAnsi="Consolas" w:cs="Consolas"/>
          <w:color w:val="000000"/>
          <w:spacing w:val="320"/>
          <w:kern w:val="0"/>
          <w:sz w:val="9"/>
          <w:szCs w:val="9"/>
          <w:lang w:val="en-US" w:eastAsia="ru-RU" w:bidi="ru-RU"/>
        </w:rPr>
        <w:t>|1</w:t>
      </w:r>
      <w:r w:rsidRPr="004C5A13">
        <w:rPr>
          <w:rFonts w:ascii="Arial Unicode MS" w:eastAsia="Arial Unicode MS" w:hAnsi="Arial Unicode MS" w:cs="Arial Unicode MS"/>
          <w:color w:val="000000"/>
          <w:spacing w:val="160"/>
          <w:kern w:val="0"/>
          <w:sz w:val="8"/>
          <w:szCs w:val="8"/>
          <w:lang w:val="en-US" w:eastAsia="ru-RU" w:bidi="ru-RU"/>
        </w:rPr>
        <w:tab/>
        <w:t>I-</w:t>
      </w:r>
    </w:p>
    <w:p w:rsidR="004C5A13" w:rsidRPr="004C5A13" w:rsidRDefault="004C5A13" w:rsidP="004C5A13">
      <w:pPr>
        <w:numPr>
          <w:ilvl w:val="0"/>
          <w:numId w:val="20"/>
        </w:numPr>
        <w:tabs>
          <w:tab w:val="clear" w:pos="709"/>
          <w:tab w:val="right" w:leader="dot" w:pos="12096"/>
          <w:tab w:val="left" w:pos="945"/>
        </w:tabs>
        <w:suppressAutoHyphens w:val="0"/>
        <w:spacing w:after="0" w:line="619" w:lineRule="exact"/>
        <w:ind w:left="180" w:right="16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к. Пути /исследования, особенностей -темпорального континуума романа' «Улисс»</w:t>
      </w:r>
      <w:r w:rsidRPr="004C5A13">
        <w:rPr>
          <w:rFonts w:ascii="Times New Roman" w:eastAsia="Times New Roman" w:hAnsi="Times New Roman" w:cs="Times New Roman"/>
          <w:color w:val="000000"/>
          <w:kern w:val="0"/>
          <w:sz w:val="34"/>
          <w:szCs w:val="34"/>
          <w:lang w:eastAsia="ru-RU" w:bidi="ru-RU"/>
        </w:rPr>
        <w:tab/>
        <w:t>79</w:t>
      </w:r>
    </w:p>
    <w:p w:rsidR="004C5A13" w:rsidRPr="004C5A13" w:rsidRDefault="004C5A13" w:rsidP="004C5A13">
      <w:pPr>
        <w:numPr>
          <w:ilvl w:val="1"/>
          <w:numId w:val="20"/>
        </w:numPr>
        <w:tabs>
          <w:tab w:val="clear" w:pos="709"/>
          <w:tab w:val="right" w:leader="dot" w:pos="12096"/>
        </w:tabs>
        <w:suppressAutoHyphens w:val="0"/>
        <w:spacing w:after="0" w:line="619" w:lineRule="exact"/>
        <w:ind w:left="180" w:right="16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Композиционно-речевой уровень романа и его лингвистическая презентация</w:t>
      </w:r>
      <w:r w:rsidRPr="004C5A13">
        <w:rPr>
          <w:rFonts w:ascii="Times New Roman" w:eastAsia="Times New Roman" w:hAnsi="Times New Roman" w:cs="Times New Roman"/>
          <w:color w:val="000000"/>
          <w:kern w:val="0"/>
          <w:sz w:val="34"/>
          <w:szCs w:val="34"/>
          <w:lang w:eastAsia="ru-RU" w:bidi="ru-RU"/>
        </w:rPr>
        <w:tab/>
        <w:t>84</w:t>
      </w:r>
    </w:p>
    <w:p w:rsidR="004C5A13" w:rsidRPr="004C5A13" w:rsidRDefault="004C5A13" w:rsidP="004C5A13">
      <w:pPr>
        <w:numPr>
          <w:ilvl w:val="1"/>
          <w:numId w:val="20"/>
        </w:numPr>
        <w:tabs>
          <w:tab w:val="clear" w:pos="709"/>
          <w:tab w:val="center" w:pos="9323"/>
          <w:tab w:val="center" w:pos="9731"/>
        </w:tabs>
        <w:suppressAutoHyphens w:val="0"/>
        <w:spacing w:after="219" w:line="340" w:lineRule="exact"/>
        <w:ind w:left="180" w:firstLine="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Реализация концепта мифологического времени</w:t>
      </w:r>
      <w:r w:rsidRPr="004C5A13">
        <w:rPr>
          <w:rFonts w:ascii="Times New Roman" w:eastAsia="Times New Roman" w:hAnsi="Times New Roman" w:cs="Times New Roman"/>
          <w:color w:val="000000"/>
          <w:kern w:val="0"/>
          <w:sz w:val="34"/>
          <w:szCs w:val="34"/>
          <w:lang w:eastAsia="ru-RU" w:bidi="ru-RU"/>
        </w:rPr>
        <w:tab/>
        <w:t>на</w:t>
      </w:r>
      <w:r w:rsidRPr="004C5A13">
        <w:rPr>
          <w:rFonts w:ascii="Times New Roman" w:eastAsia="Times New Roman" w:hAnsi="Times New Roman" w:cs="Times New Roman"/>
          <w:color w:val="000000"/>
          <w:kern w:val="0"/>
          <w:sz w:val="34"/>
          <w:szCs w:val="34"/>
          <w:lang w:eastAsia="ru-RU" w:bidi="ru-RU"/>
        </w:rPr>
        <w:tab/>
        <w:t>композиционном</w:t>
      </w:r>
    </w:p>
    <w:p w:rsidR="004C5A13" w:rsidRPr="004C5A13" w:rsidRDefault="004C5A13" w:rsidP="004C5A13">
      <w:pPr>
        <w:tabs>
          <w:tab w:val="clear" w:pos="709"/>
          <w:tab w:val="left" w:leader="dot" w:pos="6326"/>
          <w:tab w:val="right" w:pos="12096"/>
        </w:tabs>
        <w:suppressAutoHyphens w:val="0"/>
        <w:spacing w:after="0" w:line="340" w:lineRule="exact"/>
        <w:ind w:left="4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уровне....V,</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...,Г05</w:t>
      </w:r>
    </w:p>
    <w:p w:rsidR="004C5A13" w:rsidRPr="004C5A13" w:rsidRDefault="004C5A13" w:rsidP="004C5A13">
      <w:pPr>
        <w:tabs>
          <w:tab w:val="clear" w:pos="709"/>
          <w:tab w:val="center" w:pos="2013"/>
          <w:tab w:val="right" w:pos="12096"/>
        </w:tabs>
        <w:suppressAutoHyphens w:val="0"/>
        <w:spacing w:after="0" w:line="340" w:lineRule="exact"/>
        <w:ind w:left="8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w:t>
      </w:r>
      <w:r w:rsidRPr="004C5A13">
        <w:rPr>
          <w:rFonts w:ascii="Times New Roman" w:eastAsia="Times New Roman" w:hAnsi="Times New Roman" w:cs="Times New Roman"/>
          <w:color w:val="000000"/>
          <w:kern w:val="0"/>
          <w:sz w:val="34"/>
          <w:szCs w:val="34"/>
          <w:lang w:eastAsia="ru-RU" w:bidi="ru-RU"/>
        </w:rPr>
        <w:tab/>
        <w:t>- - -</w:t>
      </w:r>
      <w:r w:rsidRPr="004C5A13">
        <w:rPr>
          <w:rFonts w:ascii="Times New Roman" w:eastAsia="Times New Roman" w:hAnsi="Times New Roman" w:cs="Times New Roman"/>
          <w:color w:val="000000"/>
          <w:kern w:val="0"/>
          <w:sz w:val="34"/>
          <w:szCs w:val="34"/>
          <w:lang w:eastAsia="ru-RU" w:bidi="ru-RU"/>
        </w:rPr>
        <w:tab/>
        <w:t>■ - -, &gt; . ■ . . , , ■ - „,</w:t>
      </w:r>
    </w:p>
    <w:p w:rsidR="004C5A13" w:rsidRPr="004C5A13" w:rsidRDefault="004C5A13" w:rsidP="004C5A13">
      <w:pPr>
        <w:tabs>
          <w:tab w:val="clear" w:pos="709"/>
          <w:tab w:val="left" w:pos="1144"/>
          <w:tab w:val="right" w:pos="1878"/>
          <w:tab w:val="center" w:pos="3474"/>
          <w:tab w:val="right" w:pos="10840"/>
          <w:tab w:val="right" w:pos="11040"/>
          <w:tab w:val="right" w:pos="11241"/>
          <w:tab w:val="center" w:pos="11781"/>
          <w:tab w:val="right" w:pos="12096"/>
        </w:tabs>
        <w:suppressAutoHyphens w:val="0"/>
        <w:spacing w:after="0" w:line="90" w:lineRule="exact"/>
        <w:ind w:left="88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 xml:space="preserve">” </w:t>
      </w:r>
      <w:r w:rsidRPr="004C5A13">
        <w:rPr>
          <w:rFonts w:ascii="Arial Unicode MS" w:eastAsia="Arial Unicode MS" w:hAnsi="Arial Unicode MS" w:cs="Arial Unicode MS"/>
          <w:color w:val="000000"/>
          <w:spacing w:val="160"/>
          <w:kern w:val="0"/>
          <w:sz w:val="8"/>
          <w:szCs w:val="8"/>
          <w:lang w:val="en-US" w:eastAsia="en-US" w:bidi="en-US"/>
        </w:rPr>
        <w:t>J</w:t>
      </w:r>
      <w:r w:rsidRPr="004C5A13">
        <w:rPr>
          <w:rFonts w:ascii="Arial Unicode MS" w:eastAsia="Arial Unicode MS" w:hAnsi="Arial Unicode MS" w:cs="Arial Unicode MS"/>
          <w:color w:val="000000"/>
          <w:spacing w:val="160"/>
          <w:kern w:val="0"/>
          <w:sz w:val="8"/>
          <w:szCs w:val="8"/>
          <w:lang w:eastAsia="en-US" w:bidi="en-US"/>
        </w:rPr>
        <w:t xml:space="preserve"> </w:t>
      </w: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val="en-US" w:eastAsia="en-US" w:bidi="en-US"/>
        </w:rPr>
        <w:t>t</w:t>
      </w:r>
      <w:r w:rsidRPr="004C5A13">
        <w:rPr>
          <w:rFonts w:ascii="Arial Unicode MS" w:eastAsia="Arial Unicode MS" w:hAnsi="Arial Unicode MS" w:cs="Arial Unicode MS"/>
          <w:color w:val="000000"/>
          <w:spacing w:val="160"/>
          <w:kern w:val="0"/>
          <w:sz w:val="8"/>
          <w:szCs w:val="8"/>
          <w:lang w:eastAsia="en-US" w:bidi="en-US"/>
        </w:rPr>
        <w:tab/>
      </w: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lang w:val="en-US" w:eastAsia="en-US" w:bidi="en-US"/>
        </w:rPr>
        <w:t>J</w:t>
      </w:r>
      <w:r w:rsidRPr="004C5A13">
        <w:rPr>
          <w:rFonts w:ascii="Arial Unicode MS" w:eastAsia="Arial Unicode MS" w:hAnsi="Arial Unicode MS" w:cs="Arial Unicode MS"/>
          <w:color w:val="000000"/>
          <w:spacing w:val="160"/>
          <w:kern w:val="0"/>
          <w:sz w:val="8"/>
          <w:szCs w:val="8"/>
          <w:lang w:eastAsia="en-US" w:bidi="en-US"/>
        </w:rPr>
        <w:t>"</w:t>
      </w:r>
      <w:r w:rsidRPr="004C5A13">
        <w:rPr>
          <w:rFonts w:ascii="Arial Unicode MS" w:eastAsia="Arial Unicode MS" w:hAnsi="Arial Unicode MS" w:cs="Arial Unicode MS"/>
          <w:color w:val="000000"/>
          <w:spacing w:val="160"/>
          <w:kern w:val="0"/>
          <w:sz w:val="8"/>
          <w:szCs w:val="8"/>
          <w:lang w:eastAsia="en-US" w:bidi="en-US"/>
        </w:rPr>
        <w:tab/>
      </w: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p>
    <w:p w:rsidR="004C5A13" w:rsidRPr="004C5A13" w:rsidRDefault="004C5A13" w:rsidP="004C5A13">
      <w:pPr>
        <w:tabs>
          <w:tab w:val="clear" w:pos="709"/>
        </w:tabs>
        <w:suppressAutoHyphens w:val="0"/>
        <w:spacing w:after="0" w:line="623"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i/>
          <w:iCs/>
          <w:color w:val="000000"/>
          <w:kern w:val="0"/>
          <w:sz w:val="34"/>
          <w:szCs w:val="34"/>
          <w:lang w:eastAsia="ru-RU" w:bidi="ru-RU"/>
        </w:rPr>
        <w:t>'1.4.</w:t>
      </w:r>
      <w:r w:rsidRPr="004C5A13">
        <w:rPr>
          <w:rFonts w:ascii="Times New Roman" w:eastAsia="Times New Roman" w:hAnsi="Times New Roman" w:cs="Times New Roman"/>
          <w:color w:val="000000"/>
          <w:kern w:val="0"/>
          <w:sz w:val="34"/>
          <w:szCs w:val="34"/>
          <w:lang w:eastAsia="ru-RU" w:bidi="ru-RU"/>
        </w:rPr>
        <w:t xml:space="preserve"> Лингвистические показатели пространственного осмысления ;</w:t>
      </w:r>
    </w:p>
    <w:p w:rsidR="004C5A13" w:rsidRPr="004C5A13" w:rsidRDefault="004C5A13" w:rsidP="004C5A13">
      <w:pPr>
        <w:tabs>
          <w:tab w:val="clear" w:pos="709"/>
          <w:tab w:val="right" w:leader="dot" w:pos="12028"/>
        </w:tabs>
        <w:suppressAutoHyphens w:val="0"/>
        <w:spacing w:after="0" w:line="623" w:lineRule="exact"/>
        <w:ind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времени</w:t>
      </w:r>
      <w:r w:rsidRPr="004C5A13">
        <w:rPr>
          <w:rFonts w:ascii="Times New Roman" w:eastAsia="Times New Roman" w:hAnsi="Times New Roman" w:cs="Times New Roman"/>
          <w:color w:val="000000"/>
          <w:kern w:val="0"/>
          <w:sz w:val="34"/>
          <w:szCs w:val="34"/>
          <w:lang w:eastAsia="ru-RU" w:bidi="ru-RU"/>
        </w:rPr>
        <w:tab/>
        <w:t>126</w:t>
      </w:r>
    </w:p>
    <w:p w:rsidR="004C5A13" w:rsidRPr="004C5A13" w:rsidRDefault="004C5A13" w:rsidP="004C5A13">
      <w:pPr>
        <w:tabs>
          <w:tab w:val="clear" w:pos="709"/>
        </w:tabs>
        <w:suppressAutoHyphens w:val="0"/>
        <w:spacing w:after="0" w:line="623" w:lineRule="exact"/>
        <w:ind w:left="60" w:firstLine="0"/>
        <w:jc w:val="center"/>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2.5. Способы актуализации мифологем в структуре мифологического</w:t>
      </w:r>
    </w:p>
    <w:p w:rsidR="004C5A13" w:rsidRPr="004C5A13" w:rsidRDefault="004C5A13" w:rsidP="004C5A13">
      <w:pPr>
        <w:tabs>
          <w:tab w:val="clear" w:pos="709"/>
          <w:tab w:val="right" w:leader="dot" w:pos="11916"/>
        </w:tabs>
        <w:suppressAutoHyphens w:val="0"/>
        <w:spacing w:after="0" w:line="623" w:lineRule="exact"/>
        <w:ind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времени</w:t>
      </w:r>
      <w:r w:rsidRPr="004C5A13">
        <w:rPr>
          <w:rFonts w:ascii="Times New Roman" w:eastAsia="Times New Roman" w:hAnsi="Times New Roman" w:cs="Times New Roman"/>
          <w:color w:val="000000"/>
          <w:kern w:val="0"/>
          <w:sz w:val="34"/>
          <w:szCs w:val="34"/>
          <w:lang w:eastAsia="ru-RU" w:bidi="ru-RU"/>
        </w:rPr>
        <w:tab/>
        <w:t>149</w:t>
      </w:r>
    </w:p>
    <w:p w:rsidR="004C5A13" w:rsidRPr="004C5A13" w:rsidRDefault="004C5A13" w:rsidP="004C5A13">
      <w:pPr>
        <w:tabs>
          <w:tab w:val="clear" w:pos="709"/>
          <w:tab w:val="right" w:leader="dot" w:pos="12096"/>
        </w:tabs>
        <w:suppressAutoHyphens w:val="0"/>
        <w:spacing w:after="0" w:line="623"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Выводы по главе II</w:t>
      </w:r>
      <w:r w:rsidRPr="004C5A13">
        <w:rPr>
          <w:rFonts w:ascii="Times New Roman" w:eastAsia="Times New Roman" w:hAnsi="Times New Roman" w:cs="Times New Roman"/>
          <w:color w:val="000000"/>
          <w:kern w:val="0"/>
          <w:sz w:val="34"/>
          <w:szCs w:val="34"/>
          <w:lang w:eastAsia="ru-RU" w:bidi="ru-RU"/>
        </w:rPr>
        <w:tab/>
        <w:t>171</w:t>
      </w:r>
    </w:p>
    <w:p w:rsidR="004C5A13" w:rsidRPr="004C5A13" w:rsidRDefault="004C5A13" w:rsidP="004C5A13">
      <w:pPr>
        <w:tabs>
          <w:tab w:val="clear" w:pos="709"/>
          <w:tab w:val="center" w:leader="dot" w:pos="7164"/>
          <w:tab w:val="right" w:leader="dot" w:pos="12096"/>
        </w:tabs>
        <w:suppressAutoHyphens w:val="0"/>
        <w:spacing w:after="0" w:line="623"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ЗАКЛЮЧЕНИЕ  </w:t>
      </w:r>
      <w:r w:rsidRPr="004C5A13">
        <w:rPr>
          <w:rFonts w:ascii="Times New Roman" w:eastAsia="Times New Roman" w:hAnsi="Times New Roman" w:cs="Times New Roman"/>
          <w:color w:val="000000"/>
          <w:kern w:val="0"/>
          <w:sz w:val="34"/>
          <w:szCs w:val="34"/>
          <w:lang w:eastAsia="ru-RU" w:bidi="ru-RU"/>
        </w:rPr>
        <w:tab/>
        <w:t xml:space="preserve"> .-</w:t>
      </w:r>
      <w:r w:rsidRPr="004C5A13">
        <w:rPr>
          <w:rFonts w:ascii="Times New Roman" w:eastAsia="Times New Roman" w:hAnsi="Times New Roman" w:cs="Times New Roman"/>
          <w:color w:val="000000"/>
          <w:kern w:val="0"/>
          <w:sz w:val="34"/>
          <w:szCs w:val="34"/>
          <w:lang w:eastAsia="ru-RU" w:bidi="ru-RU"/>
        </w:rPr>
        <w:tab/>
        <w:t xml:space="preserve">    173</w:t>
      </w:r>
    </w:p>
    <w:p w:rsidR="004C5A13" w:rsidRPr="004C5A13" w:rsidRDefault="004C5A13" w:rsidP="004C5A13">
      <w:pPr>
        <w:tabs>
          <w:tab w:val="clear" w:pos="709"/>
          <w:tab w:val="right" w:pos="4047"/>
          <w:tab w:val="right" w:pos="5703"/>
          <w:tab w:val="center" w:pos="6937"/>
          <w:tab w:val="center" w:pos="7273"/>
          <w:tab w:val="center" w:pos="9017"/>
          <w:tab w:val="center" w:pos="9323"/>
        </w:tabs>
        <w:suppressAutoHyphens w:val="0"/>
        <w:spacing w:after="0" w:line="340" w:lineRule="exact"/>
        <w:ind w:left="3060" w:firstLine="0"/>
        <w:rPr>
          <w:rFonts w:ascii="Times New Roman" w:eastAsia="Times New Roman" w:hAnsi="Times New Roman" w:cs="Times New Roman"/>
          <w:b/>
          <w:bCs/>
          <w:color w:val="000000"/>
          <w:spacing w:val="10"/>
          <w:kern w:val="0"/>
          <w:sz w:val="34"/>
          <w:szCs w:val="34"/>
          <w:lang w:eastAsia="en-US" w:bidi="en-US"/>
        </w:rPr>
      </w:pPr>
      <w:r w:rsidRPr="004C5A13">
        <w:rPr>
          <w:rFonts w:ascii="Times New Roman" w:eastAsia="Times New Roman" w:hAnsi="Times New Roman" w:cs="Times New Roman"/>
          <w:b/>
          <w:bCs/>
          <w:color w:val="000000"/>
          <w:spacing w:val="10"/>
          <w:kern w:val="0"/>
          <w:sz w:val="34"/>
          <w:szCs w:val="34"/>
          <w:lang w:eastAsia="ru-RU" w:bidi="ru-RU"/>
        </w:rPr>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I</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r>
      <w:r w:rsidRPr="004C5A13">
        <w:rPr>
          <w:rFonts w:ascii="Times New Roman" w:eastAsia="Times New Roman" w:hAnsi="Times New Roman" w:cs="Times New Roman"/>
          <w:b/>
          <w:bCs/>
          <w:color w:val="000000"/>
          <w:spacing w:val="10"/>
          <w:kern w:val="0"/>
          <w:sz w:val="34"/>
          <w:szCs w:val="34"/>
          <w:vertAlign w:val="superscript"/>
          <w:lang w:eastAsia="ru-RU" w:bidi="ru-RU"/>
        </w:rPr>
        <w:t>1</w:t>
      </w:r>
      <w:r w:rsidRPr="004C5A13">
        <w:rPr>
          <w:rFonts w:ascii="Times New Roman" w:eastAsia="Times New Roman" w:hAnsi="Times New Roman" w:cs="Times New Roman"/>
          <w:b/>
          <w:bCs/>
          <w:color w:val="000000"/>
          <w:spacing w:val="10"/>
          <w:kern w:val="0"/>
          <w:sz w:val="34"/>
          <w:szCs w:val="34"/>
          <w:lang w:eastAsia="ru-RU" w:bidi="ru-RU"/>
        </w:rPr>
        <w:tab/>
        <w:t>I</w:t>
      </w:r>
      <w:r w:rsidRPr="004C5A13">
        <w:rPr>
          <w:rFonts w:ascii="Times New Roman" w:eastAsia="Times New Roman" w:hAnsi="Times New Roman" w:cs="Times New Roman"/>
          <w:b/>
          <w:bCs/>
          <w:color w:val="000000"/>
          <w:spacing w:val="10"/>
          <w:kern w:val="0"/>
          <w:sz w:val="34"/>
          <w:szCs w:val="34"/>
          <w:lang w:eastAsia="ru-RU" w:bidi="ru-RU"/>
        </w:rPr>
        <w:tab/>
        <w:t>/</w:t>
      </w:r>
    </w:p>
    <w:p w:rsidR="004C5A13" w:rsidRPr="004C5A13" w:rsidRDefault="004C5A13" w:rsidP="004C5A13">
      <w:pPr>
        <w:tabs>
          <w:tab w:val="clear" w:pos="709"/>
          <w:tab w:val="right" w:pos="4047"/>
          <w:tab w:val="center" w:pos="4711"/>
          <w:tab w:val="right" w:pos="6550"/>
          <w:tab w:val="center" w:pos="6937"/>
          <w:tab w:val="right" w:pos="7798"/>
          <w:tab w:val="right" w:pos="8180"/>
        </w:tabs>
        <w:suppressAutoHyphens w:val="0"/>
        <w:spacing w:after="0" w:line="340" w:lineRule="exact"/>
        <w:ind w:left="3060" w:firstLine="0"/>
        <w:rPr>
          <w:rFonts w:ascii="Times New Roman" w:eastAsia="Times New Roman" w:hAnsi="Times New Roman" w:cs="Times New Roman"/>
          <w:b/>
          <w:bCs/>
          <w:color w:val="000000"/>
          <w:spacing w:val="10"/>
          <w:kern w:val="0"/>
          <w:sz w:val="34"/>
          <w:szCs w:val="34"/>
          <w:lang w:eastAsia="en-US" w:bidi="en-US"/>
        </w:rPr>
      </w:pPr>
      <w:r w:rsidRPr="004C5A13">
        <w:rPr>
          <w:rFonts w:ascii="Times New Roman" w:eastAsia="Times New Roman" w:hAnsi="Times New Roman" w:cs="Times New Roman"/>
          <w:b/>
          <w:bCs/>
          <w:color w:val="000000"/>
          <w:spacing w:val="10"/>
          <w:kern w:val="0"/>
          <w:sz w:val="34"/>
          <w:szCs w:val="34"/>
          <w:lang w:eastAsia="ru-RU" w:bidi="ru-RU"/>
        </w:rPr>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r>
      <w:r w:rsidRPr="004C5A13">
        <w:rPr>
          <w:rFonts w:ascii="Times New Roman" w:eastAsia="Times New Roman" w:hAnsi="Times New Roman" w:cs="Times New Roman"/>
          <w:i/>
          <w:iCs/>
          <w:color w:val="000000"/>
          <w:spacing w:val="160"/>
          <w:kern w:val="0"/>
          <w:sz w:val="34"/>
          <w:szCs w:val="34"/>
          <w:vertAlign w:val="subscript"/>
          <w:lang w:eastAsia="ru-RU" w:bidi="ru-RU"/>
        </w:rPr>
        <w:t>/</w:t>
      </w:r>
      <w:r w:rsidRPr="004C5A13">
        <w:rPr>
          <w:rFonts w:ascii="Times New Roman" w:eastAsia="Times New Roman" w:hAnsi="Times New Roman" w:cs="Times New Roman"/>
          <w:i/>
          <w:iCs/>
          <w:color w:val="000000"/>
          <w:spacing w:val="160"/>
          <w:kern w:val="0"/>
          <w:sz w:val="34"/>
          <w:szCs w:val="34"/>
          <w:lang w:eastAsia="ru-RU" w:bidi="ru-RU"/>
        </w:rPr>
        <w:tab/>
        <w:t>К</w:t>
      </w:r>
      <w:r w:rsidRPr="004C5A13">
        <w:rPr>
          <w:rFonts w:ascii="Times New Roman" w:eastAsia="Times New Roman" w:hAnsi="Times New Roman" w:cs="Times New Roman"/>
          <w:i/>
          <w:iCs/>
          <w:color w:val="000000"/>
          <w:spacing w:val="160"/>
          <w:kern w:val="0"/>
          <w:sz w:val="34"/>
          <w:szCs w:val="34"/>
          <w:lang w:eastAsia="ru-RU" w:bidi="ru-RU"/>
        </w:rPr>
        <w:tab/>
        <w:t>I</w:t>
      </w:r>
    </w:p>
    <w:p w:rsidR="004C5A13" w:rsidRPr="004C5A13" w:rsidRDefault="004C5A13" w:rsidP="004C5A13">
      <w:pPr>
        <w:tabs>
          <w:tab w:val="clear" w:pos="709"/>
          <w:tab w:val="left" w:leader="dot" w:pos="5220"/>
          <w:tab w:val="left" w:leader="dot" w:pos="6326"/>
          <w:tab w:val="left" w:leader="dot" w:pos="6388"/>
          <w:tab w:val="right" w:leader="dot" w:pos="12096"/>
          <w:tab w:val="right" w:pos="12368"/>
        </w:tabs>
        <w:suppressAutoHyphens w:val="0"/>
        <w:spacing w:after="0" w:line="340" w:lineRule="exact"/>
        <w:ind w:left="180" w:firstLine="0"/>
        <w:rPr>
          <w:rFonts w:ascii="Times New Roman" w:eastAsia="Times New Roman" w:hAnsi="Times New Roman" w:cs="Times New Roman"/>
          <w:b/>
          <w:bCs/>
          <w:color w:val="000000"/>
          <w:spacing w:val="10"/>
          <w:kern w:val="0"/>
          <w:sz w:val="34"/>
          <w:szCs w:val="34"/>
          <w:lang w:eastAsia="en-US" w:bidi="en-US"/>
        </w:rPr>
        <w:sectPr w:rsidR="004C5A13" w:rsidRPr="004C5A13">
          <w:type w:val="continuous"/>
          <w:pgSz w:w="16838" w:h="23810"/>
          <w:pgMar w:top="1642" w:right="1851" w:bottom="2298" w:left="1934" w:header="0" w:footer="3" w:gutter="0"/>
          <w:cols w:space="720"/>
          <w:noEndnote/>
          <w:docGrid w:linePitch="360"/>
        </w:sectPr>
      </w:pPr>
      <w:r w:rsidRPr="004C5A13">
        <w:rPr>
          <w:rFonts w:ascii="Times New Roman" w:eastAsia="Times New Roman" w:hAnsi="Times New Roman" w:cs="Times New Roman"/>
          <w:color w:val="000000"/>
          <w:kern w:val="0"/>
          <w:sz w:val="34"/>
          <w:szCs w:val="34"/>
          <w:lang w:eastAsia="ru-RU" w:bidi="ru-RU"/>
        </w:rPr>
        <w:t>БИБЛИОГРАФИЯ.</w:t>
      </w:r>
      <w:r w:rsidRPr="004C5A13">
        <w:rPr>
          <w:rFonts w:ascii="Times New Roman" w:eastAsia="Times New Roman" w:hAnsi="Times New Roman" w:cs="Times New Roman"/>
          <w:b/>
          <w:bCs/>
          <w:color w:val="000000"/>
          <w:spacing w:val="10"/>
          <w:kern w:val="0"/>
          <w:sz w:val="34"/>
          <w:szCs w:val="34"/>
          <w:lang w:eastAsia="ru-RU" w:bidi="ru-RU"/>
        </w:rPr>
        <w:t xml:space="preserve">........V </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eastAsia="ru-RU" w:bidi="ru-RU"/>
        </w:rPr>
        <w:tab/>
      </w:r>
      <w:r w:rsidRPr="004C5A13">
        <w:rPr>
          <w:rFonts w:ascii="Times New Roman" w:eastAsia="Times New Roman" w:hAnsi="Times New Roman" w:cs="Times New Roman"/>
          <w:b/>
          <w:bCs/>
          <w:color w:val="000000"/>
          <w:spacing w:val="10"/>
          <w:kern w:val="0"/>
          <w:sz w:val="34"/>
          <w:szCs w:val="34"/>
          <w:lang w:eastAsia="ru-RU" w:bidi="ru-RU"/>
        </w:rPr>
        <w:tab/>
        <w:t>...'7л .л...;</w:t>
      </w:r>
      <w:r w:rsidRPr="004C5A13">
        <w:rPr>
          <w:rFonts w:ascii="Times New Roman" w:eastAsia="Times New Roman" w:hAnsi="Times New Roman" w:cs="Times New Roman"/>
          <w:b/>
          <w:bCs/>
          <w:color w:val="000000"/>
          <w:spacing w:val="10"/>
          <w:kern w:val="0"/>
          <w:sz w:val="34"/>
          <w:szCs w:val="34"/>
          <w:lang w:eastAsia="ru-RU" w:bidi="ru-RU"/>
        </w:rPr>
        <w:tab/>
        <w:t>179</w:t>
      </w:r>
      <w:r w:rsidRPr="004C5A13">
        <w:rPr>
          <w:rFonts w:ascii="Times New Roman" w:eastAsia="Times New Roman" w:hAnsi="Times New Roman" w:cs="Times New Roman"/>
          <w:b/>
          <w:bCs/>
          <w:color w:val="000000"/>
          <w:spacing w:val="10"/>
          <w:kern w:val="0"/>
          <w:sz w:val="34"/>
          <w:szCs w:val="34"/>
          <w:lang w:eastAsia="ru-RU" w:bidi="ru-RU"/>
        </w:rPr>
        <w:tab/>
        <w:t>■</w:t>
      </w:r>
      <w:r w:rsidRPr="004C5A13">
        <w:rPr>
          <w:rFonts w:ascii="Times New Roman" w:eastAsia="Times New Roman" w:hAnsi="Times New Roman" w:cs="Times New Roman"/>
          <w:b/>
          <w:bCs/>
          <w:color w:val="000000"/>
          <w:spacing w:val="10"/>
          <w:kern w:val="0"/>
          <w:sz w:val="34"/>
          <w:szCs w:val="34"/>
          <w:lang w:val="en-US" w:eastAsia="en-US" w:bidi="en-US"/>
        </w:rPr>
        <w:fldChar w:fldCharType="end"/>
      </w:r>
    </w:p>
    <w:p w:rsidR="004C5A13" w:rsidRPr="004C5A13" w:rsidRDefault="004C5A13" w:rsidP="004C5A13">
      <w:pPr>
        <w:keepNext/>
        <w:keepLines/>
        <w:tabs>
          <w:tab w:val="clear" w:pos="709"/>
        </w:tabs>
        <w:suppressAutoHyphens w:val="0"/>
        <w:spacing w:after="634" w:line="340" w:lineRule="exact"/>
        <w:ind w:left="4740" w:firstLine="0"/>
        <w:jc w:val="left"/>
        <w:outlineLvl w:val="5"/>
        <w:rPr>
          <w:rFonts w:ascii="Times New Roman" w:eastAsia="Times New Roman" w:hAnsi="Times New Roman" w:cs="Times New Roman"/>
          <w:color w:val="000000"/>
          <w:kern w:val="0"/>
          <w:sz w:val="34"/>
          <w:szCs w:val="34"/>
          <w:lang w:eastAsia="ru-RU" w:bidi="ru-RU"/>
        </w:rPr>
      </w:pPr>
      <w:bookmarkStart w:id="1" w:name="bookmark1"/>
      <w:r w:rsidRPr="004C5A13">
        <w:rPr>
          <w:rFonts w:ascii="Times New Roman" w:eastAsia="Times New Roman" w:hAnsi="Times New Roman" w:cs="Times New Roman"/>
          <w:color w:val="000000"/>
          <w:kern w:val="0"/>
          <w:sz w:val="34"/>
          <w:szCs w:val="34"/>
          <w:lang w:eastAsia="ru-RU" w:bidi="ru-RU"/>
        </w:rPr>
        <w:t>ВВЕДЕНИЕ</w:t>
      </w:r>
      <w:bookmarkEnd w:id="1"/>
    </w:p>
    <w:p w:rsidR="004C5A13" w:rsidRPr="004C5A13" w:rsidRDefault="004C5A13" w:rsidP="004C5A13">
      <w:pPr>
        <w:tabs>
          <w:tab w:val="clear" w:pos="709"/>
        </w:tabs>
        <w:suppressAutoHyphens w:val="0"/>
        <w:spacing w:after="0" w:line="623" w:lineRule="exact"/>
        <w:ind w:left="120" w:right="840" w:firstLine="0"/>
        <w:jc w:val="righ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Миф является объектом изучения многих наук, прежде всего философии, психологии, структурной антропологии. В большинстве</w:t>
      </w:r>
    </w:p>
    <w:p w:rsidR="004C5A13" w:rsidRPr="004C5A13" w:rsidRDefault="004C5A13" w:rsidP="004C5A13">
      <w:pPr>
        <w:keepNext/>
        <w:keepLines/>
        <w:tabs>
          <w:tab w:val="clear" w:pos="709"/>
          <w:tab w:val="center" w:pos="1428"/>
          <w:tab w:val="center" w:pos="1588"/>
          <w:tab w:val="center" w:pos="1715"/>
          <w:tab w:val="center" w:pos="4432"/>
          <w:tab w:val="left" w:pos="4644"/>
          <w:tab w:val="left" w:pos="5239"/>
          <w:tab w:val="left" w:pos="6990"/>
          <w:tab w:val="center" w:pos="7881"/>
          <w:tab w:val="center" w:pos="7948"/>
          <w:tab w:val="right" w:pos="8168"/>
          <w:tab w:val="right" w:pos="8304"/>
          <w:tab w:val="center" w:pos="8708"/>
          <w:tab w:val="left" w:pos="9356"/>
          <w:tab w:val="right" w:pos="10454"/>
          <w:tab w:val="right" w:pos="10573"/>
          <w:tab w:val="right" w:pos="10802"/>
          <w:tab w:val="center" w:pos="11352"/>
          <w:tab w:val="center" w:pos="11480"/>
          <w:tab w:val="center" w:pos="11604"/>
        </w:tabs>
        <w:suppressAutoHyphens w:val="0"/>
        <w:spacing w:after="0" w:line="280" w:lineRule="exact"/>
        <w:ind w:left="420" w:firstLine="0"/>
        <w:outlineLvl w:val="2"/>
        <w:rPr>
          <w:rFonts w:ascii="Times New Roman" w:eastAsia="Times New Roman" w:hAnsi="Times New Roman" w:cs="Times New Roman"/>
          <w:b/>
          <w:bCs/>
          <w:color w:val="000000"/>
          <w:kern w:val="0"/>
          <w:sz w:val="28"/>
          <w:szCs w:val="28"/>
          <w:lang w:eastAsia="ru-RU" w:bidi="ru-RU"/>
        </w:rPr>
      </w:pPr>
      <w:bookmarkStart w:id="2" w:name="bookmark2"/>
      <w:r w:rsidRPr="004C5A13">
        <w:rPr>
          <w:rFonts w:ascii="Times New Roman" w:eastAsia="Times New Roman" w:hAnsi="Times New Roman" w:cs="Times New Roman"/>
          <w:b/>
          <w:bCs/>
          <w:color w:val="000000"/>
          <w:kern w:val="0"/>
          <w:sz w:val="28"/>
          <w:szCs w:val="28"/>
          <w:lang w:eastAsia="ru-RU" w:bidi="ru-RU"/>
        </w:rPr>
        <w:t>' " '</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 *</w:t>
      </w:r>
      <w:r w:rsidRPr="004C5A13">
        <w:rPr>
          <w:rFonts w:ascii="Times New Roman" w:eastAsia="Times New Roman" w:hAnsi="Times New Roman" w:cs="Times New Roman"/>
          <w:b/>
          <w:bCs/>
          <w:color w:val="000000"/>
          <w:kern w:val="0"/>
          <w:sz w:val="28"/>
          <w:szCs w:val="28"/>
          <w:lang w:eastAsia="ru-RU" w:bidi="ru-RU"/>
        </w:rPr>
        <w:tab/>
        <w:t>' ■ ч , ' ' ,</w:t>
      </w:r>
      <w:r w:rsidRPr="004C5A13">
        <w:rPr>
          <w:rFonts w:ascii="Times New Roman" w:eastAsia="Times New Roman" w:hAnsi="Times New Roman" w:cs="Times New Roman"/>
          <w:b/>
          <w:bCs/>
          <w:color w:val="000000"/>
          <w:kern w:val="0"/>
          <w:sz w:val="28"/>
          <w:szCs w:val="28"/>
          <w:lang w:eastAsia="ru-RU" w:bidi="ru-RU"/>
        </w:rPr>
        <w:tab/>
        <w:t>' " '</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r>
      <w:r w:rsidRPr="004C5A13">
        <w:rPr>
          <w:rFonts w:ascii="Times New Roman" w:eastAsia="Times New Roman" w:hAnsi="Times New Roman" w:cs="Times New Roman"/>
          <w:i/>
          <w:iCs/>
          <w:color w:val="000000"/>
          <w:spacing w:val="50"/>
          <w:kern w:val="0"/>
          <w:sz w:val="28"/>
          <w:szCs w:val="28"/>
          <w:lang w:eastAsia="ru-RU" w:bidi="ru-RU"/>
        </w:rPr>
        <w:t>'*</w:t>
      </w:r>
      <w:r w:rsidRPr="004C5A13">
        <w:rPr>
          <w:rFonts w:ascii="Times New Roman" w:eastAsia="Times New Roman" w:hAnsi="Times New Roman" w:cs="Times New Roman"/>
          <w:b/>
          <w:bCs/>
          <w:color w:val="000000"/>
          <w:kern w:val="0"/>
          <w:sz w:val="28"/>
          <w:szCs w:val="28"/>
          <w:lang w:eastAsia="ru-RU" w:bidi="ru-RU"/>
        </w:rPr>
        <w:tab/>
        <w:t>, ' ‘ ,</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w:t>
      </w:r>
      <w:bookmarkEnd w:id="2"/>
    </w:p>
    <w:p w:rsidR="004C5A13" w:rsidRPr="004C5A13" w:rsidRDefault="004C5A13" w:rsidP="004C5A13">
      <w:pPr>
        <w:tabs>
          <w:tab w:val="clear" w:pos="709"/>
        </w:tabs>
        <w:suppressAutoHyphens w:val="0"/>
        <w:spacing w:after="0" w:line="340" w:lineRule="exact"/>
        <w:ind w:right="840" w:firstLine="0"/>
        <w:jc w:val="righ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'концепций миф рассматривается как форма сознания. Однако, миф' является</w:t>
      </w:r>
    </w:p>
    <w:p w:rsidR="004C5A13" w:rsidRPr="004C5A13" w:rsidRDefault="004C5A13" w:rsidP="004C5A13">
      <w:pPr>
        <w:tabs>
          <w:tab w:val="clear" w:pos="709"/>
          <w:tab w:val="center" w:pos="1428"/>
          <w:tab w:val="left" w:pos="4301"/>
          <w:tab w:val="center" w:pos="4941"/>
          <w:tab w:val="right" w:pos="5146"/>
          <w:tab w:val="center" w:pos="5771"/>
          <w:tab w:val="right" w:pos="6359"/>
          <w:tab w:val="center" w:pos="7493"/>
          <w:tab w:val="center" w:pos="8110"/>
          <w:tab w:val="right" w:pos="9169"/>
          <w:tab w:val="right" w:pos="9234"/>
          <w:tab w:val="left" w:pos="9414"/>
          <w:tab w:val="center" w:pos="11352"/>
        </w:tabs>
        <w:suppressAutoHyphens w:val="0"/>
        <w:spacing w:after="0" w:line="340" w:lineRule="exact"/>
        <w:ind w:left="1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vertAlign w:val="subscript"/>
          <w:lang w:eastAsia="ru-RU" w:bidi="ru-RU"/>
        </w:rPr>
        <w:t>%</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spacing w:val="210"/>
          <w:kern w:val="0"/>
          <w:sz w:val="34"/>
          <w:szCs w:val="34"/>
          <w:lang w:val="uk-UA" w:eastAsia="uk-UA" w:bidi="uk-UA"/>
        </w:rPr>
        <w:t>'«'і</w:t>
      </w:r>
      <w:r w:rsidRPr="004C5A13">
        <w:rPr>
          <w:rFonts w:ascii="Times New Roman" w:eastAsia="Times New Roman" w:hAnsi="Times New Roman" w:cs="Times New Roman"/>
          <w:color w:val="000000"/>
          <w:spacing w:val="210"/>
          <w:kern w:val="0"/>
          <w:sz w:val="34"/>
          <w:szCs w:val="34"/>
          <w:lang w:val="uk-UA" w:eastAsia="uk-UA" w:bidi="uk-UA"/>
        </w:rPr>
        <w:tab/>
      </w:r>
      <w:r w:rsidRPr="004C5A13">
        <w:rPr>
          <w:rFonts w:ascii="Times New Roman" w:eastAsia="Times New Roman" w:hAnsi="Times New Roman" w:cs="Times New Roman"/>
          <w:color w:val="000000"/>
          <w:spacing w:val="210"/>
          <w:kern w:val="0"/>
          <w:sz w:val="34"/>
          <w:szCs w:val="34"/>
          <w:vertAlign w:val="superscript"/>
          <w:lang w:eastAsia="ru-RU" w:bidi="ru-RU"/>
        </w:rPr>
        <w:t>1</w:t>
      </w:r>
      <w:r w:rsidRPr="004C5A13">
        <w:rPr>
          <w:rFonts w:ascii="Times New Roman" w:eastAsia="Times New Roman" w:hAnsi="Times New Roman" w:cs="Times New Roman"/>
          <w:color w:val="000000"/>
          <w:spacing w:val="210"/>
          <w:kern w:val="0"/>
          <w:sz w:val="34"/>
          <w:szCs w:val="34"/>
          <w:lang w:eastAsia="ru-RU" w:bidi="ru-RU"/>
        </w:rPr>
        <w:tab/>
      </w:r>
      <w:r w:rsidRPr="004C5A13">
        <w:rPr>
          <w:rFonts w:ascii="Times New Roman" w:eastAsia="Times New Roman" w:hAnsi="Times New Roman" w:cs="Times New Roman"/>
          <w:color w:val="000000"/>
          <w:spacing w:val="210"/>
          <w:kern w:val="0"/>
          <w:sz w:val="34"/>
          <w:szCs w:val="34"/>
          <w:lang w:val="uk-UA" w:eastAsia="uk-UA" w:bidi="uk-UA"/>
        </w:rPr>
        <w:t>і</w:t>
      </w:r>
      <w:r w:rsidRPr="004C5A13">
        <w:rPr>
          <w:rFonts w:ascii="Times New Roman" w:eastAsia="Times New Roman" w:hAnsi="Times New Roman" w:cs="Times New Roman"/>
          <w:color w:val="000000"/>
          <w:spacing w:val="210"/>
          <w:kern w:val="0"/>
          <w:sz w:val="34"/>
          <w:szCs w:val="34"/>
          <w:lang w:val="uk-UA" w:eastAsia="uk-UA" w:bidi="uk-UA"/>
        </w:rPr>
        <w:tab/>
      </w:r>
      <w:r w:rsidRPr="004C5A13">
        <w:rPr>
          <w:rFonts w:ascii="Times New Roman" w:eastAsia="Times New Roman" w:hAnsi="Times New Roman" w:cs="Times New Roman"/>
          <w:color w:val="000000"/>
          <w:spacing w:val="210"/>
          <w:kern w:val="0"/>
          <w:sz w:val="34"/>
          <w:szCs w:val="34"/>
          <w:lang w:eastAsia="ru-RU" w:bidi="ru-RU"/>
        </w:rPr>
        <w:t>'</w:t>
      </w:r>
      <w:r w:rsidRPr="004C5A13">
        <w:rPr>
          <w:rFonts w:ascii="Times New Roman" w:eastAsia="Times New Roman" w:hAnsi="Times New Roman" w:cs="Times New Roman"/>
          <w:color w:val="000000"/>
          <w:spacing w:val="210"/>
          <w:kern w:val="0"/>
          <w:sz w:val="34"/>
          <w:szCs w:val="34"/>
          <w:lang w:eastAsia="ru-RU" w:bidi="ru-RU"/>
        </w:rPr>
        <w:tab/>
      </w:r>
      <w:r w:rsidRPr="004C5A13">
        <w:rPr>
          <w:rFonts w:ascii="Times New Roman" w:eastAsia="Times New Roman" w:hAnsi="Times New Roman" w:cs="Times New Roman"/>
          <w:i/>
          <w:iCs/>
          <w:color w:val="000000"/>
          <w:kern w:val="0"/>
          <w:sz w:val="34"/>
          <w:szCs w:val="34"/>
          <w:lang w:val="uk-UA" w:eastAsia="uk-UA" w:bidi="uk-UA"/>
        </w:rPr>
        <w:t>і</w:t>
      </w:r>
      <w:r w:rsidRPr="004C5A13">
        <w:rPr>
          <w:rFonts w:ascii="Times New Roman" w:eastAsia="Times New Roman" w:hAnsi="Times New Roman" w:cs="Times New Roman"/>
          <w:i/>
          <w:iCs/>
          <w:color w:val="000000"/>
          <w:kern w:val="0"/>
          <w:sz w:val="34"/>
          <w:szCs w:val="34"/>
          <w:lang w:val="uk-UA" w:eastAsia="uk-UA" w:bidi="uk-UA"/>
        </w:rPr>
        <w:tab/>
      </w: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color w:val="000000"/>
          <w:spacing w:val="210"/>
          <w:kern w:val="0"/>
          <w:sz w:val="34"/>
          <w:szCs w:val="34"/>
          <w:lang w:eastAsia="ru-RU" w:bidi="ru-RU"/>
        </w:rPr>
        <w:tab/>
        <w:t>*</w:t>
      </w:r>
      <w:r w:rsidRPr="004C5A13">
        <w:rPr>
          <w:rFonts w:ascii="Times New Roman" w:eastAsia="Times New Roman" w:hAnsi="Times New Roman" w:cs="Times New Roman"/>
          <w:color w:val="000000"/>
          <w:spacing w:val="210"/>
          <w:kern w:val="0"/>
          <w:sz w:val="34"/>
          <w:szCs w:val="34"/>
          <w:lang w:eastAsia="ru-RU" w:bidi="ru-RU"/>
        </w:rPr>
        <w:tab/>
      </w: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i/>
          <w:iCs/>
          <w:color w:val="000000"/>
          <w:kern w:val="0"/>
          <w:sz w:val="34"/>
          <w:szCs w:val="34"/>
          <w:lang w:eastAsia="ru-RU" w:bidi="ru-RU"/>
        </w:rPr>
        <w:tab/>
      </w:r>
      <w:r w:rsidRPr="004C5A13">
        <w:rPr>
          <w:rFonts w:ascii="Times New Roman" w:eastAsia="Times New Roman" w:hAnsi="Times New Roman" w:cs="Times New Roman"/>
          <w:i/>
          <w:iCs/>
          <w:color w:val="000000"/>
          <w:kern w:val="0"/>
          <w:sz w:val="34"/>
          <w:szCs w:val="34"/>
          <w:vertAlign w:val="superscript"/>
          <w:lang w:eastAsia="ru-RU" w:bidi="ru-RU"/>
        </w:rPr>
        <w:t>1</w:t>
      </w:r>
      <w:r w:rsidRPr="004C5A13">
        <w:rPr>
          <w:rFonts w:ascii="Times New Roman" w:eastAsia="Times New Roman" w:hAnsi="Times New Roman" w:cs="Times New Roman"/>
          <w:i/>
          <w:iCs/>
          <w:color w:val="000000"/>
          <w:kern w:val="0"/>
          <w:sz w:val="34"/>
          <w:szCs w:val="34"/>
          <w:lang w:eastAsia="ru-RU" w:bidi="ru-RU"/>
        </w:rPr>
        <w:tab/>
        <w:t>~</w:t>
      </w:r>
      <w:r w:rsidRPr="004C5A13">
        <w:rPr>
          <w:rFonts w:ascii="Times New Roman" w:eastAsia="Times New Roman" w:hAnsi="Times New Roman" w:cs="Times New Roman"/>
          <w:i/>
          <w:iCs/>
          <w:color w:val="000000"/>
          <w:kern w:val="0"/>
          <w:sz w:val="34"/>
          <w:szCs w:val="34"/>
          <w:lang w:eastAsia="ru-RU" w:bidi="ru-RU"/>
        </w:rPr>
        <w:tab/>
        <w:t>,'</w:t>
      </w:r>
      <w:r w:rsidRPr="004C5A13">
        <w:rPr>
          <w:rFonts w:ascii="Times New Roman" w:eastAsia="Times New Roman" w:hAnsi="Times New Roman" w:cs="Times New Roman"/>
          <w:color w:val="000000"/>
          <w:spacing w:val="210"/>
          <w:kern w:val="0"/>
          <w:sz w:val="34"/>
          <w:szCs w:val="34"/>
          <w:lang w:eastAsia="ru-RU" w:bidi="ru-RU"/>
        </w:rPr>
        <w:t xml:space="preserve"> ',</w:t>
      </w:r>
      <w:r w:rsidRPr="004C5A13">
        <w:rPr>
          <w:rFonts w:ascii="Times New Roman" w:eastAsia="Times New Roman" w:hAnsi="Times New Roman" w:cs="Times New Roman"/>
          <w:color w:val="000000"/>
          <w:spacing w:val="210"/>
          <w:kern w:val="0"/>
          <w:sz w:val="34"/>
          <w:szCs w:val="34"/>
          <w:lang w:eastAsia="ru-RU" w:bidi="ru-RU"/>
        </w:rPr>
        <w:tab/>
      </w:r>
      <w:r w:rsidRPr="004C5A13">
        <w:rPr>
          <w:rFonts w:ascii="Times New Roman" w:eastAsia="Times New Roman" w:hAnsi="Times New Roman" w:cs="Times New Roman"/>
          <w:color w:val="000000"/>
          <w:spacing w:val="210"/>
          <w:kern w:val="0"/>
          <w:sz w:val="34"/>
          <w:szCs w:val="34"/>
          <w:lang w:val="uk-UA" w:eastAsia="uk-UA" w:bidi="uk-UA"/>
        </w:rPr>
        <w:t>'«'і</w:t>
      </w:r>
    </w:p>
    <w:p w:rsidR="004C5A13" w:rsidRPr="004C5A13" w:rsidRDefault="004C5A13" w:rsidP="004C5A13">
      <w:pPr>
        <w:tabs>
          <w:tab w:val="clear" w:pos="709"/>
        </w:tabs>
        <w:suppressAutoHyphens w:val="0"/>
        <w:spacing w:after="0" w:line="619" w:lineRule="exact"/>
        <w:ind w:left="120" w:right="84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также сложным лингвокультурным явлением,-поскольку представляет собой текст (мифологический сюжет), в котором объективируются и перерабатываются факты культуры. Миф заключает в себе безграничные цепи ассоциаций и смыслов и становится, в широком понимании, инвариантным текстом культуры по отношению к будущим текстам.</w:t>
      </w:r>
    </w:p>
    <w:p w:rsidR="004C5A13" w:rsidRPr="004C5A13" w:rsidRDefault="004C5A13" w:rsidP="004C5A13">
      <w:pPr>
        <w:tabs>
          <w:tab w:val="clear" w:pos="709"/>
        </w:tabs>
        <w:suppressAutoHyphens w:val="0"/>
        <w:spacing w:after="0" w:line="619" w:lineRule="exact"/>
        <w:ind w:left="74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Уровни Текстового (веЬбально.То)', воплощения мифа в литературе XX '</w:t>
      </w:r>
    </w:p>
    <w:p w:rsidR="004C5A13" w:rsidRPr="004C5A13" w:rsidRDefault="004C5A13" w:rsidP="004C5A13">
      <w:pPr>
        <w:tabs>
          <w:tab w:val="clear" w:pos="709"/>
          <w:tab w:val="center" w:pos="1428"/>
          <w:tab w:val="left" w:pos="2310"/>
          <w:tab w:val="right" w:pos="2900"/>
          <w:tab w:val="left" w:pos="3556"/>
          <w:tab w:val="center" w:pos="4432"/>
          <w:tab w:val="right" w:pos="5146"/>
          <w:tab w:val="center" w:pos="5393"/>
          <w:tab w:val="right" w:pos="6024"/>
          <w:tab w:val="right" w:pos="6359"/>
          <w:tab w:val="left" w:pos="6990"/>
          <w:tab w:val="center" w:pos="7493"/>
          <w:tab w:val="center" w:pos="7881"/>
          <w:tab w:val="center" w:pos="8148"/>
          <w:tab w:val="center" w:pos="11352"/>
          <w:tab w:val="right" w:pos="12196"/>
          <w:tab w:val="right" w:pos="12753"/>
        </w:tabs>
        <w:suppressAutoHyphens w:val="0"/>
        <w:spacing w:after="0" w:line="340" w:lineRule="exact"/>
        <w:ind w:left="740" w:firstLine="0"/>
        <w:rPr>
          <w:rFonts w:ascii="Times New Roman" w:eastAsia="Times New Roman" w:hAnsi="Times New Roman" w:cs="Times New Roman"/>
          <w:b/>
          <w:bCs/>
          <w:color w:val="000000"/>
          <w:spacing w:val="10"/>
          <w:kern w:val="0"/>
          <w:sz w:val="34"/>
          <w:szCs w:val="34"/>
          <w:lang w:val="en-US" w:eastAsia="en-US" w:bidi="en-US"/>
        </w:rPr>
      </w:pPr>
      <w:r w:rsidRPr="004C5A13">
        <w:rPr>
          <w:rFonts w:ascii="Times New Roman" w:eastAsia="Times New Roman" w:hAnsi="Times New Roman" w:cs="Times New Roman"/>
          <w:i/>
          <w:iCs/>
          <w:color w:val="000000"/>
          <w:spacing w:val="160"/>
          <w:kern w:val="0"/>
          <w:sz w:val="34"/>
          <w:szCs w:val="34"/>
          <w:lang w:val="en-US" w:eastAsia="ru-RU" w:bidi="ru-RU"/>
        </w:rPr>
        <w:t>'</w:t>
      </w:r>
      <w:r w:rsidRPr="004C5A13">
        <w:rPr>
          <w:rFonts w:ascii="Times New Roman" w:eastAsia="Times New Roman" w:hAnsi="Times New Roman" w:cs="Times New Roman"/>
          <w:b/>
          <w:bCs/>
          <w:color w:val="000000"/>
          <w:spacing w:val="10"/>
          <w:kern w:val="0"/>
          <w:sz w:val="34"/>
          <w:szCs w:val="34"/>
          <w:lang w:val="en-US" w:eastAsia="ru-RU" w:bidi="ru-RU"/>
        </w:rPr>
        <w:tab/>
      </w:r>
      <w:r w:rsidRPr="004C5A13">
        <w:rPr>
          <w:rFonts w:ascii="Times New Roman" w:eastAsia="Times New Roman" w:hAnsi="Times New Roman" w:cs="Times New Roman"/>
          <w:b/>
          <w:bCs/>
          <w:color w:val="000000"/>
          <w:spacing w:val="10"/>
          <w:kern w:val="0"/>
          <w:sz w:val="34"/>
          <w:szCs w:val="34"/>
          <w:lang w:val="uk-UA" w:eastAsia="uk-UA" w:bidi="uk-UA"/>
        </w:rPr>
        <w:t>I</w:t>
      </w:r>
      <w:r w:rsidRPr="004C5A13">
        <w:rPr>
          <w:rFonts w:ascii="Times New Roman" w:eastAsia="Times New Roman" w:hAnsi="Times New Roman" w:cs="Times New Roman"/>
          <w:b/>
          <w:bCs/>
          <w:color w:val="000000"/>
          <w:spacing w:val="10"/>
          <w:kern w:val="0"/>
          <w:sz w:val="34"/>
          <w:szCs w:val="34"/>
          <w:vertAlign w:val="superscript"/>
          <w:lang w:val="uk-UA" w:eastAsia="uk-UA" w:bidi="uk-UA"/>
        </w:rPr>
        <w:t>і</w:t>
      </w:r>
      <w:r w:rsidRPr="004C5A13">
        <w:rPr>
          <w:rFonts w:ascii="Times New Roman" w:eastAsia="Times New Roman" w:hAnsi="Times New Roman" w:cs="Times New Roman"/>
          <w:b/>
          <w:bCs/>
          <w:color w:val="000000"/>
          <w:spacing w:val="10"/>
          <w:kern w:val="0"/>
          <w:sz w:val="34"/>
          <w:szCs w:val="34"/>
          <w:lang w:val="uk-UA" w:eastAsia="uk-UA" w:bidi="uk-UA"/>
        </w:rPr>
        <w:tab/>
      </w:r>
      <w:r w:rsidRPr="004C5A13">
        <w:rPr>
          <w:rFonts w:ascii="Times New Roman" w:eastAsia="Times New Roman" w:hAnsi="Times New Roman" w:cs="Times New Roman"/>
          <w:b/>
          <w:bCs/>
          <w:color w:val="000000"/>
          <w:spacing w:val="10"/>
          <w:kern w:val="0"/>
          <w:sz w:val="34"/>
          <w:szCs w:val="34"/>
          <w:lang w:val="en-US" w:eastAsia="ru-RU" w:bidi="ru-RU"/>
        </w:rPr>
        <w:t>I</w:t>
      </w:r>
      <w:r w:rsidRPr="004C5A13">
        <w:rPr>
          <w:rFonts w:ascii="Times New Roman" w:eastAsia="Times New Roman" w:hAnsi="Times New Roman" w:cs="Times New Roman"/>
          <w:b/>
          <w:bCs/>
          <w:color w:val="000000"/>
          <w:spacing w:val="10"/>
          <w:kern w:val="0"/>
          <w:sz w:val="34"/>
          <w:szCs w:val="34"/>
          <w:lang w:val="en-US" w:eastAsia="ru-RU" w:bidi="ru-RU"/>
        </w:rPr>
        <w:tab/>
        <w:t>/</w:t>
      </w:r>
      <w:r w:rsidRPr="004C5A13">
        <w:rPr>
          <w:rFonts w:ascii="Times New Roman" w:eastAsia="Times New Roman" w:hAnsi="Times New Roman" w:cs="Times New Roman"/>
          <w:b/>
          <w:bCs/>
          <w:color w:val="000000"/>
          <w:spacing w:val="10"/>
          <w:kern w:val="0"/>
          <w:sz w:val="34"/>
          <w:szCs w:val="34"/>
          <w:lang w:val="en-US" w:eastAsia="ru-RU" w:bidi="ru-RU"/>
        </w:rPr>
        <w:tab/>
        <w:t xml:space="preserve">_ </w:t>
      </w:r>
      <w:r w:rsidRPr="004C5A13">
        <w:rPr>
          <w:rFonts w:ascii="Times New Roman" w:eastAsia="Times New Roman" w:hAnsi="Times New Roman" w:cs="Times New Roman"/>
          <w:i/>
          <w:iCs/>
          <w:smallCaps/>
          <w:color w:val="000000"/>
          <w:spacing w:val="160"/>
          <w:kern w:val="0"/>
          <w:sz w:val="34"/>
          <w:szCs w:val="34"/>
          <w:lang w:eastAsia="ru-RU" w:bidi="ru-RU"/>
        </w:rPr>
        <w:t>у</w:t>
      </w:r>
      <w:r w:rsidRPr="004C5A13">
        <w:rPr>
          <w:rFonts w:ascii="Times New Roman" w:eastAsia="Times New Roman" w:hAnsi="Times New Roman" w:cs="Times New Roman"/>
          <w:i/>
          <w:iCs/>
          <w:smallCaps/>
          <w:color w:val="000000"/>
          <w:spacing w:val="160"/>
          <w:kern w:val="0"/>
          <w:sz w:val="34"/>
          <w:szCs w:val="34"/>
          <w:lang w:val="en-US" w:eastAsia="ru-RU" w:bidi="ru-RU"/>
        </w:rPr>
        <w:t>'</w:t>
      </w:r>
      <w:r w:rsidRPr="004C5A13">
        <w:rPr>
          <w:rFonts w:ascii="Times New Roman" w:eastAsia="Times New Roman" w:hAnsi="Times New Roman" w:cs="Times New Roman"/>
          <w:b/>
          <w:bCs/>
          <w:color w:val="000000"/>
          <w:spacing w:val="10"/>
          <w:kern w:val="0"/>
          <w:sz w:val="34"/>
          <w:szCs w:val="34"/>
          <w:lang w:val="en-US" w:eastAsia="ru-RU" w:bidi="ru-RU"/>
        </w:rPr>
        <w:tab/>
        <w:t>/</w:t>
      </w:r>
      <w:r w:rsidRPr="004C5A13">
        <w:rPr>
          <w:rFonts w:ascii="Times New Roman" w:eastAsia="Times New Roman" w:hAnsi="Times New Roman" w:cs="Times New Roman"/>
          <w:b/>
          <w:bCs/>
          <w:color w:val="000000"/>
          <w:spacing w:val="10"/>
          <w:kern w:val="0"/>
          <w:sz w:val="34"/>
          <w:szCs w:val="34"/>
          <w:lang w:val="en-US" w:eastAsia="ru-RU" w:bidi="ru-RU"/>
        </w:rPr>
        <w:tab/>
      </w:r>
      <w:r w:rsidRPr="004C5A13">
        <w:rPr>
          <w:rFonts w:ascii="Times New Roman" w:eastAsia="Times New Roman" w:hAnsi="Times New Roman" w:cs="Times New Roman"/>
          <w:i/>
          <w:iCs/>
          <w:color w:val="000000"/>
          <w:spacing w:val="160"/>
          <w:kern w:val="0"/>
          <w:sz w:val="34"/>
          <w:szCs w:val="34"/>
          <w:vertAlign w:val="subscript"/>
          <w:lang w:val="en-US" w:eastAsia="en-US" w:bidi="en-US"/>
        </w:rPr>
        <w:t>t</w:t>
      </w:r>
      <w:r w:rsidRPr="004C5A13">
        <w:rPr>
          <w:rFonts w:ascii="Times New Roman" w:eastAsia="Times New Roman" w:hAnsi="Times New Roman" w:cs="Times New Roman"/>
          <w:b/>
          <w:bCs/>
          <w:color w:val="000000"/>
          <w:spacing w:val="10"/>
          <w:kern w:val="0"/>
          <w:sz w:val="34"/>
          <w:szCs w:val="34"/>
          <w:lang w:val="en-US" w:eastAsia="en-US" w:bidi="en-US"/>
        </w:rPr>
        <w:tab/>
      </w:r>
      <w:r w:rsidRPr="004C5A13">
        <w:rPr>
          <w:rFonts w:ascii="Times New Roman" w:eastAsia="Times New Roman" w:hAnsi="Times New Roman" w:cs="Times New Roman"/>
          <w:b/>
          <w:bCs/>
          <w:color w:val="000000"/>
          <w:spacing w:val="10"/>
          <w:kern w:val="0"/>
          <w:sz w:val="34"/>
          <w:szCs w:val="34"/>
          <w:vertAlign w:val="superscript"/>
          <w:lang w:val="en-US" w:eastAsia="ru-RU" w:bidi="ru-RU"/>
        </w:rPr>
        <w:t>1</w:t>
      </w:r>
      <w:r w:rsidRPr="004C5A13">
        <w:rPr>
          <w:rFonts w:ascii="Times New Roman" w:eastAsia="Times New Roman" w:hAnsi="Times New Roman" w:cs="Times New Roman"/>
          <w:b/>
          <w:bCs/>
          <w:color w:val="000000"/>
          <w:spacing w:val="10"/>
          <w:kern w:val="0"/>
          <w:sz w:val="34"/>
          <w:szCs w:val="34"/>
          <w:lang w:val="en-US" w:eastAsia="ru-RU" w:bidi="ru-RU"/>
        </w:rPr>
        <w:tab/>
        <w:t>^</w:t>
      </w:r>
      <w:r w:rsidRPr="004C5A13">
        <w:rPr>
          <w:rFonts w:ascii="Times New Roman" w:eastAsia="Times New Roman" w:hAnsi="Times New Roman" w:cs="Times New Roman"/>
          <w:b/>
          <w:bCs/>
          <w:color w:val="000000"/>
          <w:spacing w:val="10"/>
          <w:kern w:val="0"/>
          <w:sz w:val="34"/>
          <w:szCs w:val="34"/>
          <w:lang w:val="en-US" w:eastAsia="ru-RU" w:bidi="ru-RU"/>
        </w:rPr>
        <w:tab/>
        <w:t>'</w:t>
      </w:r>
      <w:r w:rsidRPr="004C5A13">
        <w:rPr>
          <w:rFonts w:ascii="Times New Roman" w:eastAsia="Times New Roman" w:hAnsi="Times New Roman" w:cs="Times New Roman"/>
          <w:b/>
          <w:bCs/>
          <w:color w:val="000000"/>
          <w:spacing w:val="10"/>
          <w:kern w:val="0"/>
          <w:sz w:val="34"/>
          <w:szCs w:val="34"/>
          <w:lang w:val="en-US" w:eastAsia="ru-RU" w:bidi="ru-RU"/>
        </w:rPr>
        <w:tab/>
      </w:r>
      <w:r w:rsidRPr="004C5A13">
        <w:rPr>
          <w:rFonts w:ascii="Times New Roman" w:eastAsia="Times New Roman" w:hAnsi="Times New Roman" w:cs="Times New Roman"/>
          <w:i/>
          <w:iCs/>
          <w:color w:val="000000"/>
          <w:spacing w:val="160"/>
          <w:kern w:val="0"/>
          <w:sz w:val="34"/>
          <w:szCs w:val="34"/>
          <w:lang w:val="en-US" w:eastAsia="ru-RU" w:bidi="ru-RU"/>
        </w:rPr>
        <w:t>-■*'</w:t>
      </w:r>
      <w:r w:rsidRPr="004C5A13">
        <w:rPr>
          <w:rFonts w:ascii="Times New Roman" w:eastAsia="Times New Roman" w:hAnsi="Times New Roman" w:cs="Times New Roman"/>
          <w:i/>
          <w:iCs/>
          <w:color w:val="000000"/>
          <w:spacing w:val="160"/>
          <w:kern w:val="0"/>
          <w:sz w:val="34"/>
          <w:szCs w:val="34"/>
          <w:lang w:val="en-US" w:eastAsia="ru-RU" w:bidi="ru-RU"/>
        </w:rPr>
        <w:tab/>
      </w:r>
      <w:r w:rsidRPr="004C5A13">
        <w:rPr>
          <w:rFonts w:ascii="Times New Roman" w:eastAsia="Times New Roman" w:hAnsi="Times New Roman" w:cs="Times New Roman"/>
          <w:i/>
          <w:iCs/>
          <w:color w:val="000000"/>
          <w:spacing w:val="160"/>
          <w:kern w:val="0"/>
          <w:sz w:val="34"/>
          <w:szCs w:val="34"/>
          <w:vertAlign w:val="superscript"/>
          <w:lang w:val="en-US" w:eastAsia="ru-RU" w:bidi="ru-RU"/>
        </w:rPr>
        <w:t>1</w:t>
      </w:r>
      <w:r w:rsidRPr="004C5A13">
        <w:rPr>
          <w:rFonts w:ascii="Times New Roman" w:eastAsia="Times New Roman" w:hAnsi="Times New Roman" w:cs="Times New Roman"/>
          <w:i/>
          <w:iCs/>
          <w:color w:val="000000"/>
          <w:spacing w:val="160"/>
          <w:kern w:val="0"/>
          <w:sz w:val="34"/>
          <w:szCs w:val="34"/>
          <w:lang w:val="en-US" w:eastAsia="ru-RU" w:bidi="ru-RU"/>
        </w:rPr>
        <w:tab/>
        <w:t>~</w:t>
      </w:r>
      <w:r w:rsidRPr="004C5A13">
        <w:rPr>
          <w:rFonts w:ascii="Times New Roman" w:eastAsia="Times New Roman" w:hAnsi="Times New Roman" w:cs="Times New Roman"/>
          <w:i/>
          <w:iCs/>
          <w:color w:val="000000"/>
          <w:spacing w:val="160"/>
          <w:kern w:val="0"/>
          <w:sz w:val="34"/>
          <w:szCs w:val="34"/>
          <w:lang w:val="en-US" w:eastAsia="ru-RU" w:bidi="ru-RU"/>
        </w:rPr>
        <w:tab/>
        <w:t>\</w:t>
      </w:r>
      <w:r w:rsidRPr="004C5A13">
        <w:rPr>
          <w:rFonts w:ascii="Times New Roman" w:eastAsia="Times New Roman" w:hAnsi="Times New Roman" w:cs="Times New Roman"/>
          <w:b/>
          <w:bCs/>
          <w:color w:val="000000"/>
          <w:spacing w:val="10"/>
          <w:kern w:val="0"/>
          <w:sz w:val="34"/>
          <w:szCs w:val="34"/>
          <w:lang w:val="en-US" w:eastAsia="ru-RU" w:bidi="ru-RU"/>
        </w:rPr>
        <w:tab/>
      </w:r>
      <w:r w:rsidRPr="004C5A13">
        <w:rPr>
          <w:rFonts w:ascii="Times New Roman" w:eastAsia="Times New Roman" w:hAnsi="Times New Roman" w:cs="Times New Roman"/>
          <w:b/>
          <w:bCs/>
          <w:color w:val="000000"/>
          <w:spacing w:val="10"/>
          <w:kern w:val="0"/>
          <w:sz w:val="34"/>
          <w:szCs w:val="34"/>
          <w:lang w:val="en-US" w:eastAsia="en-US" w:bidi="en-US"/>
        </w:rPr>
        <w:t>l</w:t>
      </w:r>
      <w:r w:rsidRPr="004C5A13">
        <w:rPr>
          <w:rFonts w:ascii="Times New Roman" w:eastAsia="Times New Roman" w:hAnsi="Times New Roman" w:cs="Times New Roman"/>
          <w:b/>
          <w:bCs/>
          <w:color w:val="000000"/>
          <w:spacing w:val="10"/>
          <w:kern w:val="0"/>
          <w:sz w:val="34"/>
          <w:szCs w:val="34"/>
          <w:vertAlign w:val="superscript"/>
          <w:lang w:val="en-US" w:eastAsia="en-US" w:bidi="en-US"/>
        </w:rPr>
        <w:t>f</w:t>
      </w:r>
      <w:r w:rsidRPr="004C5A13">
        <w:rPr>
          <w:rFonts w:ascii="Times New Roman" w:eastAsia="Times New Roman" w:hAnsi="Times New Roman" w:cs="Times New Roman"/>
          <w:b/>
          <w:bCs/>
          <w:color w:val="000000"/>
          <w:spacing w:val="10"/>
          <w:kern w:val="0"/>
          <w:sz w:val="34"/>
          <w:szCs w:val="34"/>
          <w:lang w:val="en-US" w:eastAsia="en-US" w:bidi="en-US"/>
        </w:rPr>
        <w:tab/>
      </w:r>
      <w:r w:rsidRPr="004C5A13">
        <w:rPr>
          <w:rFonts w:ascii="Times New Roman" w:eastAsia="Times New Roman" w:hAnsi="Times New Roman" w:cs="Times New Roman"/>
          <w:b/>
          <w:bCs/>
          <w:color w:val="000000"/>
          <w:spacing w:val="10"/>
          <w:kern w:val="0"/>
          <w:sz w:val="34"/>
          <w:szCs w:val="34"/>
          <w:lang w:val="en-US" w:eastAsia="ru-RU" w:bidi="ru-RU"/>
        </w:rPr>
        <w:t>I</w:t>
      </w:r>
      <w:r w:rsidRPr="004C5A13">
        <w:rPr>
          <w:rFonts w:ascii="Times New Roman" w:eastAsia="Times New Roman" w:hAnsi="Times New Roman" w:cs="Times New Roman"/>
          <w:b/>
          <w:bCs/>
          <w:color w:val="000000"/>
          <w:spacing w:val="10"/>
          <w:kern w:val="0"/>
          <w:sz w:val="34"/>
          <w:szCs w:val="34"/>
          <w:lang w:val="en-US" w:eastAsia="ru-RU" w:bidi="ru-RU"/>
        </w:rPr>
        <w:tab/>
        <w:t>/</w:t>
      </w:r>
    </w:p>
    <w:p w:rsidR="004C5A13" w:rsidRPr="004C5A13" w:rsidRDefault="004C5A13" w:rsidP="004C5A13">
      <w:pPr>
        <w:tabs>
          <w:tab w:val="clear" w:pos="709"/>
        </w:tabs>
        <w:suppressAutoHyphens w:val="0"/>
        <w:spacing w:after="0" w:line="623" w:lineRule="exact"/>
        <w:ind w:left="120" w:right="3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века могут быть различными ох заимствования мифологических имен до ' создания романов-мифов, драм-мифов, поэм-мифов. При этом, возникая в пространстве художественного текста как предельно обобщенная сюжетно- логическая схема, миф придает произведению большую образность и несет структурную, смысловую и функциональную нагрузку. Существенно то, что 'архаические мифы-,' актуализируясь в новых - культурных - парадигмах, -',</w:t>
      </w:r>
    </w:p>
    <w:p w:rsidR="004C5A13" w:rsidRPr="004C5A13" w:rsidRDefault="004C5A13" w:rsidP="004C5A13">
      <w:pPr>
        <w:tabs>
          <w:tab w:val="clear" w:pos="709"/>
          <w:tab w:val="left" w:pos="2310"/>
          <w:tab w:val="left" w:pos="2804"/>
          <w:tab w:val="left" w:pos="3556"/>
          <w:tab w:val="right" w:pos="4129"/>
          <w:tab w:val="center" w:pos="11520"/>
          <w:tab w:val="right" w:pos="12196"/>
          <w:tab w:val="right" w:pos="12753"/>
        </w:tabs>
        <w:suppressAutoHyphens w:val="0"/>
        <w:spacing w:after="0" w:line="280" w:lineRule="exact"/>
        <w:ind w:left="1580" w:firstLine="0"/>
        <w:rPr>
          <w:rFonts w:ascii="Times New Roman" w:eastAsia="Times New Roman" w:hAnsi="Times New Roman" w:cs="Times New Roman"/>
          <w:b/>
          <w:bCs/>
          <w:color w:val="000000"/>
          <w:kern w:val="0"/>
          <w:sz w:val="28"/>
          <w:szCs w:val="28"/>
          <w:lang w:val="en-US" w:eastAsia="ru-RU" w:bidi="ru-RU"/>
        </w:rPr>
      </w:pPr>
      <w:r w:rsidRPr="004C5A13">
        <w:rPr>
          <w:rFonts w:ascii="Times New Roman" w:eastAsia="Times New Roman" w:hAnsi="Times New Roman" w:cs="Times New Roman"/>
          <w:b/>
          <w:bCs/>
          <w:color w:val="000000"/>
          <w:kern w:val="0"/>
          <w:sz w:val="28"/>
          <w:szCs w:val="28"/>
          <w:lang w:val="en-US" w:eastAsia="ru-RU" w:bidi="ru-RU"/>
        </w:rPr>
        <w:t>/</w:t>
      </w:r>
      <w:r w:rsidRPr="004C5A13">
        <w:rPr>
          <w:rFonts w:ascii="Times New Roman" w:eastAsia="Times New Roman" w:hAnsi="Times New Roman" w:cs="Times New Roman"/>
          <w:b/>
          <w:bCs/>
          <w:color w:val="000000"/>
          <w:kern w:val="0"/>
          <w:sz w:val="28"/>
          <w:szCs w:val="28"/>
          <w:lang w:val="en-US" w:eastAsia="ru-RU" w:bidi="ru-RU"/>
        </w:rPr>
        <w:tab/>
        <w:t>'</w:t>
      </w:r>
      <w:r w:rsidRPr="004C5A13">
        <w:rPr>
          <w:rFonts w:ascii="Times New Roman" w:eastAsia="Times New Roman" w:hAnsi="Times New Roman" w:cs="Times New Roman"/>
          <w:b/>
          <w:bCs/>
          <w:color w:val="000000"/>
          <w:kern w:val="0"/>
          <w:sz w:val="28"/>
          <w:szCs w:val="28"/>
          <w:lang w:val="en-US" w:eastAsia="ru-RU" w:bidi="ru-RU"/>
        </w:rPr>
        <w:tab/>
      </w:r>
      <w:r w:rsidRPr="004C5A13">
        <w:rPr>
          <w:rFonts w:ascii="Times New Roman" w:eastAsia="Times New Roman" w:hAnsi="Times New Roman" w:cs="Times New Roman"/>
          <w:i/>
          <w:iCs/>
          <w:color w:val="000000"/>
          <w:spacing w:val="50"/>
          <w:kern w:val="0"/>
          <w:sz w:val="28"/>
          <w:szCs w:val="28"/>
          <w:lang w:eastAsia="ru-RU" w:bidi="ru-RU"/>
        </w:rPr>
        <w:t>г</w:t>
      </w:r>
      <w:r w:rsidRPr="004C5A13">
        <w:rPr>
          <w:rFonts w:ascii="Times New Roman" w:eastAsia="Times New Roman" w:hAnsi="Times New Roman" w:cs="Times New Roman"/>
          <w:i/>
          <w:iCs/>
          <w:color w:val="000000"/>
          <w:spacing w:val="50"/>
          <w:kern w:val="0"/>
          <w:sz w:val="28"/>
          <w:szCs w:val="28"/>
          <w:lang w:val="en-US" w:eastAsia="ru-RU" w:bidi="ru-RU"/>
        </w:rPr>
        <w:tab/>
        <w:t>'</w:t>
      </w:r>
      <w:r w:rsidRPr="004C5A13">
        <w:rPr>
          <w:rFonts w:ascii="Times New Roman" w:eastAsia="Times New Roman" w:hAnsi="Times New Roman" w:cs="Times New Roman"/>
          <w:i/>
          <w:iCs/>
          <w:color w:val="000000"/>
          <w:spacing w:val="50"/>
          <w:kern w:val="0"/>
          <w:sz w:val="28"/>
          <w:szCs w:val="28"/>
          <w:lang w:val="en-US" w:eastAsia="ru-RU" w:bidi="ru-RU"/>
        </w:rPr>
        <w:tab/>
      </w:r>
      <w:r w:rsidRPr="004C5A13">
        <w:rPr>
          <w:rFonts w:ascii="Times New Roman" w:eastAsia="Times New Roman" w:hAnsi="Times New Roman" w:cs="Times New Roman"/>
          <w:i/>
          <w:iCs/>
          <w:color w:val="000000"/>
          <w:spacing w:val="50"/>
          <w:kern w:val="0"/>
          <w:sz w:val="28"/>
          <w:szCs w:val="28"/>
          <w:vertAlign w:val="superscript"/>
          <w:lang w:val="en-US" w:eastAsia="ru-RU" w:bidi="ru-RU"/>
        </w:rPr>
        <w:t>1</w:t>
      </w:r>
      <w:r w:rsidRPr="004C5A13">
        <w:rPr>
          <w:rFonts w:ascii="Times New Roman" w:eastAsia="Times New Roman" w:hAnsi="Times New Roman" w:cs="Times New Roman"/>
          <w:i/>
          <w:iCs/>
          <w:color w:val="000000"/>
          <w:spacing w:val="50"/>
          <w:kern w:val="0"/>
          <w:sz w:val="28"/>
          <w:szCs w:val="28"/>
          <w:lang w:val="en-US" w:eastAsia="ru-RU" w:bidi="ru-RU"/>
        </w:rPr>
        <w:tab/>
        <w:t>,</w:t>
      </w:r>
      <w:r w:rsidRPr="004C5A13">
        <w:rPr>
          <w:rFonts w:ascii="Times New Roman" w:eastAsia="Times New Roman" w:hAnsi="Times New Roman" w:cs="Times New Roman"/>
          <w:b/>
          <w:bCs/>
          <w:color w:val="000000"/>
          <w:kern w:val="0"/>
          <w:sz w:val="28"/>
          <w:szCs w:val="28"/>
          <w:lang w:val="en-US" w:eastAsia="ru-RU" w:bidi="ru-RU"/>
        </w:rPr>
        <w:tab/>
      </w:r>
      <w:r w:rsidRPr="004C5A13">
        <w:rPr>
          <w:rFonts w:ascii="Times New Roman" w:eastAsia="Times New Roman" w:hAnsi="Times New Roman" w:cs="Times New Roman"/>
          <w:b/>
          <w:bCs/>
          <w:color w:val="000000"/>
          <w:kern w:val="0"/>
          <w:sz w:val="28"/>
          <w:szCs w:val="28"/>
          <w:lang w:val="uk-UA" w:eastAsia="uk-UA" w:bidi="uk-UA"/>
        </w:rPr>
        <w:t>і</w:t>
      </w:r>
      <w:r w:rsidRPr="004C5A13">
        <w:rPr>
          <w:rFonts w:ascii="Times New Roman" w:eastAsia="Times New Roman" w:hAnsi="Times New Roman" w:cs="Times New Roman"/>
          <w:b/>
          <w:bCs/>
          <w:color w:val="000000"/>
          <w:kern w:val="0"/>
          <w:sz w:val="28"/>
          <w:szCs w:val="28"/>
          <w:lang w:val="uk-UA" w:eastAsia="uk-UA" w:bidi="uk-UA"/>
        </w:rPr>
        <w:tab/>
      </w:r>
      <w:r w:rsidRPr="004C5A13">
        <w:rPr>
          <w:rFonts w:ascii="Times New Roman" w:eastAsia="Times New Roman" w:hAnsi="Times New Roman" w:cs="Times New Roman"/>
          <w:b/>
          <w:bCs/>
          <w:color w:val="000000"/>
          <w:kern w:val="0"/>
          <w:sz w:val="28"/>
          <w:szCs w:val="28"/>
          <w:lang w:val="en-US" w:eastAsia="ru-RU" w:bidi="ru-RU"/>
        </w:rPr>
        <w:t>/</w:t>
      </w:r>
    </w:p>
    <w:p w:rsidR="004C5A13" w:rsidRPr="004C5A13" w:rsidRDefault="004C5A13" w:rsidP="004C5A13">
      <w:pPr>
        <w:tabs>
          <w:tab w:val="clear" w:pos="709"/>
          <w:tab w:val="left" w:pos="1886"/>
          <w:tab w:val="left" w:pos="2310"/>
          <w:tab w:val="left" w:pos="2804"/>
          <w:tab w:val="right" w:pos="4129"/>
          <w:tab w:val="right" w:pos="4276"/>
          <w:tab w:val="center" w:pos="4453"/>
          <w:tab w:val="left" w:pos="6990"/>
          <w:tab w:val="center" w:pos="7881"/>
          <w:tab w:val="left" w:pos="8584"/>
          <w:tab w:val="center" w:pos="11786"/>
          <w:tab w:val="right" w:pos="12383"/>
          <w:tab w:val="right" w:pos="12753"/>
        </w:tabs>
        <w:suppressAutoHyphens w:val="0"/>
        <w:spacing w:after="16" w:line="80" w:lineRule="exact"/>
        <w:ind w:left="120" w:firstLine="0"/>
        <w:rPr>
          <w:rFonts w:ascii="Arial Unicode MS" w:eastAsia="Arial Unicode MS" w:hAnsi="Arial Unicode MS" w:cs="Arial Unicode MS"/>
          <w:color w:val="000000"/>
          <w:spacing w:val="270"/>
          <w:kern w:val="0"/>
          <w:sz w:val="8"/>
          <w:szCs w:val="8"/>
          <w:lang w:val="en-US" w:eastAsia="ru-RU" w:bidi="ru-RU"/>
        </w:rPr>
      </w:pPr>
      <w:r w:rsidRPr="004C5A13">
        <w:rPr>
          <w:rFonts w:ascii="Arial Unicode MS" w:eastAsia="Arial Unicode MS" w:hAnsi="Arial Unicode MS" w:cs="Arial Unicode MS"/>
          <w:color w:val="000000"/>
          <w:spacing w:val="270"/>
          <w:kern w:val="0"/>
          <w:sz w:val="8"/>
          <w:szCs w:val="8"/>
          <w:lang w:val="en-US" w:eastAsia="ru-RU" w:bidi="ru-RU"/>
        </w:rPr>
        <w:t>^/</w:t>
      </w:r>
      <w:r w:rsidRPr="004C5A13">
        <w:rPr>
          <w:rFonts w:ascii="Arial Unicode MS" w:eastAsia="Arial Unicode MS" w:hAnsi="Arial Unicode MS" w:cs="Arial Unicode MS"/>
          <w:color w:val="000000"/>
          <w:spacing w:val="270"/>
          <w:kern w:val="0"/>
          <w:sz w:val="8"/>
          <w:szCs w:val="8"/>
          <w:lang w:val="en-US" w:eastAsia="ru-RU" w:bidi="ru-RU"/>
        </w:rPr>
        <w:tab/>
        <w:t>I</w:t>
      </w:r>
      <w:r w:rsidRPr="004C5A13">
        <w:rPr>
          <w:rFonts w:ascii="Arial Unicode MS" w:eastAsia="Arial Unicode MS" w:hAnsi="Arial Unicode MS" w:cs="Arial Unicode MS"/>
          <w:color w:val="000000"/>
          <w:spacing w:val="270"/>
          <w:kern w:val="0"/>
          <w:sz w:val="8"/>
          <w:szCs w:val="8"/>
          <w:lang w:val="en-US" w:eastAsia="ru-RU" w:bidi="ru-RU"/>
        </w:rPr>
        <w:tab/>
      </w:r>
      <w:r w:rsidRPr="004C5A13">
        <w:rPr>
          <w:rFonts w:ascii="Arial Unicode MS" w:eastAsia="Arial Unicode MS" w:hAnsi="Arial Unicode MS" w:cs="Arial Unicode MS"/>
          <w:color w:val="000000"/>
          <w:spacing w:val="270"/>
          <w:kern w:val="0"/>
          <w:sz w:val="8"/>
          <w:szCs w:val="8"/>
          <w:vertAlign w:val="subscript"/>
          <w:lang w:eastAsia="ru-RU" w:bidi="ru-RU"/>
        </w:rPr>
        <w:t>ч</w:t>
      </w:r>
      <w:r w:rsidRPr="004C5A13">
        <w:rPr>
          <w:rFonts w:ascii="Arial Unicode MS" w:eastAsia="Arial Unicode MS" w:hAnsi="Arial Unicode MS" w:cs="Arial Unicode MS"/>
          <w:color w:val="000000"/>
          <w:spacing w:val="270"/>
          <w:kern w:val="0"/>
          <w:sz w:val="8"/>
          <w:szCs w:val="8"/>
          <w:vertAlign w:val="subscript"/>
          <w:lang w:val="en-US" w:eastAsia="ru-RU" w:bidi="ru-RU"/>
        </w:rPr>
        <w:tab/>
        <w:t>/</w:t>
      </w:r>
      <w:r w:rsidRPr="004C5A13">
        <w:rPr>
          <w:rFonts w:ascii="Arial Unicode MS" w:eastAsia="Arial Unicode MS" w:hAnsi="Arial Unicode MS" w:cs="Arial Unicode MS"/>
          <w:color w:val="000000"/>
          <w:spacing w:val="270"/>
          <w:kern w:val="0"/>
          <w:sz w:val="8"/>
          <w:szCs w:val="8"/>
          <w:lang w:val="en-US" w:eastAsia="ru-RU" w:bidi="ru-RU"/>
        </w:rPr>
        <w:tab/>
        <w:t>|</w:t>
      </w:r>
      <w:r w:rsidRPr="004C5A13">
        <w:rPr>
          <w:rFonts w:ascii="Arial Unicode MS" w:eastAsia="Arial Unicode MS" w:hAnsi="Arial Unicode MS" w:cs="Arial Unicode MS"/>
          <w:color w:val="000000"/>
          <w:spacing w:val="270"/>
          <w:kern w:val="0"/>
          <w:sz w:val="8"/>
          <w:szCs w:val="8"/>
          <w:lang w:val="en-US" w:eastAsia="ru-RU" w:bidi="ru-RU"/>
        </w:rPr>
        <w:tab/>
        <w:t>^</w:t>
      </w:r>
      <w:r w:rsidRPr="004C5A13">
        <w:rPr>
          <w:rFonts w:ascii="Arial Unicode MS" w:eastAsia="Arial Unicode MS" w:hAnsi="Arial Unicode MS" w:cs="Arial Unicode MS"/>
          <w:color w:val="000000"/>
          <w:spacing w:val="270"/>
          <w:kern w:val="0"/>
          <w:sz w:val="8"/>
          <w:szCs w:val="8"/>
          <w:lang w:val="en-US" w:eastAsia="ru-RU" w:bidi="ru-RU"/>
        </w:rPr>
        <w:tab/>
        <w:t>-</w:t>
      </w:r>
      <w:r w:rsidRPr="004C5A13">
        <w:rPr>
          <w:rFonts w:ascii="Arial Unicode MS" w:eastAsia="Arial Unicode MS" w:hAnsi="Arial Unicode MS" w:cs="Arial Unicode MS"/>
          <w:color w:val="000000"/>
          <w:spacing w:val="270"/>
          <w:kern w:val="0"/>
          <w:sz w:val="8"/>
          <w:szCs w:val="8"/>
          <w:lang w:val="en-US" w:eastAsia="ru-RU" w:bidi="ru-RU"/>
        </w:rPr>
        <w:tab/>
      </w:r>
      <w:r w:rsidRPr="004C5A13">
        <w:rPr>
          <w:rFonts w:ascii="Arial Unicode MS" w:eastAsia="Arial Unicode MS" w:hAnsi="Arial Unicode MS" w:cs="Arial Unicode MS"/>
          <w:i/>
          <w:iCs/>
          <w:color w:val="000000"/>
          <w:kern w:val="0"/>
          <w:sz w:val="8"/>
          <w:szCs w:val="8"/>
          <w:lang w:val="en-US" w:eastAsia="en-US" w:bidi="en-US"/>
        </w:rPr>
        <w:t>t</w:t>
      </w:r>
      <w:r w:rsidRPr="004C5A13">
        <w:rPr>
          <w:rFonts w:ascii="Arial Unicode MS" w:eastAsia="Arial Unicode MS" w:hAnsi="Arial Unicode MS" w:cs="Arial Unicode MS"/>
          <w:color w:val="000000"/>
          <w:spacing w:val="270"/>
          <w:kern w:val="0"/>
          <w:sz w:val="8"/>
          <w:szCs w:val="8"/>
          <w:lang w:val="en-US" w:eastAsia="en-US" w:bidi="en-US"/>
        </w:rPr>
        <w:tab/>
      </w:r>
      <w:r w:rsidRPr="004C5A13">
        <w:rPr>
          <w:rFonts w:ascii="Arial Unicode MS" w:eastAsia="Arial Unicode MS" w:hAnsi="Arial Unicode MS" w:cs="Arial Unicode MS"/>
          <w:color w:val="000000"/>
          <w:spacing w:val="270"/>
          <w:kern w:val="0"/>
          <w:sz w:val="8"/>
          <w:szCs w:val="8"/>
          <w:lang w:val="uk-UA" w:eastAsia="uk-UA" w:bidi="uk-UA"/>
        </w:rPr>
        <w:t>і</w:t>
      </w:r>
      <w:r w:rsidRPr="004C5A13">
        <w:rPr>
          <w:rFonts w:ascii="Arial Unicode MS" w:eastAsia="Arial Unicode MS" w:hAnsi="Arial Unicode MS" w:cs="Arial Unicode MS"/>
          <w:color w:val="000000"/>
          <w:kern w:val="0"/>
          <w:sz w:val="8"/>
          <w:szCs w:val="8"/>
          <w:vertAlign w:val="superscript"/>
          <w:lang w:val="uk-UA" w:eastAsia="uk-UA" w:bidi="uk-UA"/>
        </w:rPr>
        <w:t>1</w:t>
      </w:r>
      <w:r w:rsidRPr="004C5A13">
        <w:rPr>
          <w:rFonts w:ascii="Arial Unicode MS" w:eastAsia="Arial Unicode MS" w:hAnsi="Arial Unicode MS" w:cs="Arial Unicode MS"/>
          <w:color w:val="000000"/>
          <w:spacing w:val="270"/>
          <w:kern w:val="0"/>
          <w:sz w:val="8"/>
          <w:szCs w:val="8"/>
          <w:lang w:val="uk-UA" w:eastAsia="uk-UA" w:bidi="uk-UA"/>
        </w:rPr>
        <w:tab/>
      </w:r>
      <w:r w:rsidRPr="004C5A13">
        <w:rPr>
          <w:rFonts w:ascii="Arial Unicode MS" w:eastAsia="Arial Unicode MS" w:hAnsi="Arial Unicode MS" w:cs="Arial Unicode MS"/>
          <w:color w:val="000000"/>
          <w:spacing w:val="270"/>
          <w:kern w:val="0"/>
          <w:sz w:val="8"/>
          <w:szCs w:val="8"/>
          <w:vertAlign w:val="subscript"/>
          <w:lang w:val="en-US" w:eastAsia="ru-RU" w:bidi="ru-RU"/>
        </w:rPr>
        <w:t>(</w:t>
      </w:r>
      <w:r w:rsidRPr="004C5A13">
        <w:rPr>
          <w:rFonts w:ascii="Arial Unicode MS" w:eastAsia="Arial Unicode MS" w:hAnsi="Arial Unicode MS" w:cs="Arial Unicode MS"/>
          <w:color w:val="000000"/>
          <w:spacing w:val="270"/>
          <w:kern w:val="0"/>
          <w:sz w:val="8"/>
          <w:szCs w:val="8"/>
          <w:lang w:val="en-US" w:eastAsia="ru-RU" w:bidi="ru-RU"/>
        </w:rPr>
        <w:tab/>
        <w:t>I</w:t>
      </w:r>
      <w:r w:rsidRPr="004C5A13">
        <w:rPr>
          <w:rFonts w:ascii="Arial Unicode MS" w:eastAsia="Arial Unicode MS" w:hAnsi="Arial Unicode MS" w:cs="Arial Unicode MS"/>
          <w:color w:val="000000"/>
          <w:spacing w:val="270"/>
          <w:kern w:val="0"/>
          <w:sz w:val="8"/>
          <w:szCs w:val="8"/>
          <w:lang w:val="en-US" w:eastAsia="ru-RU" w:bidi="ru-RU"/>
        </w:rPr>
        <w:tab/>
      </w:r>
      <w:r w:rsidRPr="004C5A13">
        <w:rPr>
          <w:rFonts w:ascii="Arial Unicode MS" w:eastAsia="Arial Unicode MS" w:hAnsi="Arial Unicode MS" w:cs="Arial Unicode MS"/>
          <w:color w:val="000000"/>
          <w:spacing w:val="270"/>
          <w:kern w:val="0"/>
          <w:sz w:val="8"/>
          <w:szCs w:val="8"/>
          <w:vertAlign w:val="subscript"/>
          <w:lang w:eastAsia="ru-RU" w:bidi="ru-RU"/>
        </w:rPr>
        <w:t>ч</w:t>
      </w:r>
      <w:r w:rsidRPr="004C5A13">
        <w:rPr>
          <w:rFonts w:ascii="Arial Unicode MS" w:eastAsia="Arial Unicode MS" w:hAnsi="Arial Unicode MS" w:cs="Arial Unicode MS"/>
          <w:color w:val="000000"/>
          <w:spacing w:val="270"/>
          <w:kern w:val="0"/>
          <w:sz w:val="8"/>
          <w:szCs w:val="8"/>
          <w:lang w:val="en-US" w:eastAsia="ru-RU" w:bidi="ru-RU"/>
        </w:rPr>
        <w:tab/>
        <w:t>^</w:t>
      </w:r>
    </w:p>
    <w:p w:rsidR="004C5A13" w:rsidRPr="004C5A13" w:rsidRDefault="004C5A13" w:rsidP="004C5A13">
      <w:pPr>
        <w:tabs>
          <w:tab w:val="clear" w:pos="709"/>
        </w:tabs>
        <w:suppressAutoHyphens w:val="0"/>
        <w:spacing w:after="0" w:line="340" w:lineRule="exact"/>
        <w:ind w:left="1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интерпретируются и модифицируются в зависимости от, авторских замыслов, ‘&gt;</w:t>
      </w:r>
    </w:p>
    <w:p w:rsidR="004C5A13" w:rsidRPr="004C5A13" w:rsidRDefault="004C5A13" w:rsidP="004C5A13">
      <w:pPr>
        <w:tabs>
          <w:tab w:val="clear" w:pos="709"/>
          <w:tab w:val="right" w:pos="7551"/>
          <w:tab w:val="left" w:pos="8016"/>
          <w:tab w:val="left" w:pos="11721"/>
        </w:tabs>
        <w:suppressAutoHyphens w:val="0"/>
        <w:spacing w:after="0" w:line="199" w:lineRule="exact"/>
        <w:ind w:left="1840" w:right="320" w:firstLine="420"/>
        <w:jc w:val="left"/>
        <w:rPr>
          <w:rFonts w:ascii="Times New Roman" w:eastAsia="Times New Roman" w:hAnsi="Times New Roman" w:cs="Times New Roman"/>
          <w:b/>
          <w:bCs/>
          <w:color w:val="000000"/>
          <w:spacing w:val="10"/>
          <w:kern w:val="0"/>
          <w:sz w:val="34"/>
          <w:szCs w:val="34"/>
          <w:lang w:eastAsia="en-US" w:bidi="en-US"/>
        </w:rPr>
      </w:pPr>
      <w:r w:rsidRPr="004C5A13">
        <w:rPr>
          <w:rFonts w:ascii="Times New Roman" w:eastAsia="Times New Roman" w:hAnsi="Times New Roman" w:cs="Times New Roman"/>
          <w:b/>
          <w:bCs/>
          <w:color w:val="000000"/>
          <w:spacing w:val="10"/>
          <w:kern w:val="0"/>
          <w:sz w:val="34"/>
          <w:szCs w:val="34"/>
          <w:lang w:eastAsia="ru-RU" w:bidi="ru-RU"/>
        </w:rPr>
        <w:t xml:space="preserve">, / </w:t>
      </w:r>
      <w:r w:rsidRPr="004C5A13">
        <w:rPr>
          <w:rFonts w:ascii="Times New Roman" w:eastAsia="Times New Roman" w:hAnsi="Times New Roman" w:cs="Times New Roman"/>
          <w:i/>
          <w:iCs/>
          <w:color w:val="000000"/>
          <w:spacing w:val="160"/>
          <w:kern w:val="0"/>
          <w:sz w:val="34"/>
          <w:szCs w:val="34"/>
          <w:lang w:eastAsia="ru-RU" w:bidi="ru-RU"/>
        </w:rPr>
        <w:t>•</w:t>
      </w:r>
      <w:r w:rsidRPr="004C5A13">
        <w:rPr>
          <w:rFonts w:ascii="Times New Roman" w:eastAsia="Times New Roman" w:hAnsi="Times New Roman" w:cs="Times New Roman"/>
          <w:b/>
          <w:bCs/>
          <w:color w:val="000000"/>
          <w:spacing w:val="10"/>
          <w:kern w:val="0"/>
          <w:sz w:val="34"/>
          <w:szCs w:val="34"/>
          <w:lang w:eastAsia="ru-RU" w:bidi="ru-RU"/>
        </w:rPr>
        <w:t xml:space="preserve"> </w:t>
      </w:r>
      <w:r w:rsidRPr="004C5A13">
        <w:rPr>
          <w:rFonts w:ascii="Times New Roman" w:eastAsia="Times New Roman" w:hAnsi="Times New Roman" w:cs="Times New Roman"/>
          <w:b/>
          <w:bCs/>
          <w:color w:val="000000"/>
          <w:spacing w:val="10"/>
          <w:kern w:val="0"/>
          <w:sz w:val="34"/>
          <w:szCs w:val="34"/>
          <w:vertAlign w:val="superscript"/>
          <w:lang w:eastAsia="ru-RU" w:bidi="ru-RU"/>
        </w:rPr>
        <w:t>1</w:t>
      </w:r>
      <w:r w:rsidRPr="004C5A13">
        <w:rPr>
          <w:rFonts w:ascii="Times New Roman" w:eastAsia="Times New Roman" w:hAnsi="Times New Roman" w:cs="Times New Roman"/>
          <w:b/>
          <w:bCs/>
          <w:color w:val="000000"/>
          <w:spacing w:val="10"/>
          <w:kern w:val="0"/>
          <w:sz w:val="34"/>
          <w:szCs w:val="34"/>
          <w:lang w:eastAsia="ru-RU" w:bidi="ru-RU"/>
        </w:rPr>
        <w:t xml:space="preserve"> ' ' ' , • ' . </w:t>
      </w:r>
      <w:r w:rsidRPr="004C5A13">
        <w:rPr>
          <w:rFonts w:ascii="Times New Roman" w:eastAsia="Times New Roman" w:hAnsi="Times New Roman" w:cs="Times New Roman"/>
          <w:b/>
          <w:bCs/>
          <w:color w:val="000000"/>
          <w:spacing w:val="10"/>
          <w:kern w:val="0"/>
          <w:sz w:val="34"/>
          <w:szCs w:val="34"/>
          <w:vertAlign w:val="superscript"/>
          <w:lang w:eastAsia="ru-RU" w:bidi="ru-RU"/>
        </w:rPr>
        <w:t>4</w:t>
      </w:r>
      <w:r w:rsidRPr="004C5A13">
        <w:rPr>
          <w:rFonts w:ascii="Times New Roman" w:eastAsia="Times New Roman" w:hAnsi="Times New Roman" w:cs="Times New Roman"/>
          <w:b/>
          <w:bCs/>
          <w:color w:val="000000"/>
          <w:spacing w:val="10"/>
          <w:kern w:val="0"/>
          <w:sz w:val="34"/>
          <w:szCs w:val="34"/>
          <w:lang w:eastAsia="ru-RU" w:bidi="ru-RU"/>
        </w:rPr>
        <w:t xml:space="preserve"> _ ' ' - - ' ' _ '</w:t>
      </w:r>
      <w:r w:rsidRPr="004C5A13">
        <w:rPr>
          <w:rFonts w:ascii="Times New Roman" w:eastAsia="Times New Roman" w:hAnsi="Times New Roman" w:cs="Times New Roman"/>
          <w:b/>
          <w:bCs/>
          <w:color w:val="000000"/>
          <w:spacing w:val="10"/>
          <w:kern w:val="0"/>
          <w:sz w:val="34"/>
          <w:szCs w:val="34"/>
          <w:lang w:eastAsia="ru-RU" w:bidi="ru-RU"/>
        </w:rPr>
        <w:tab/>
      </w:r>
      <w:r w:rsidRPr="004C5A13">
        <w:rPr>
          <w:rFonts w:ascii="Times New Roman" w:eastAsia="Times New Roman" w:hAnsi="Times New Roman" w:cs="Times New Roman"/>
          <w:b/>
          <w:bCs/>
          <w:color w:val="000000"/>
          <w:spacing w:val="10"/>
          <w:kern w:val="0"/>
          <w:sz w:val="34"/>
          <w:szCs w:val="34"/>
          <w:vertAlign w:val="superscript"/>
          <w:lang w:eastAsia="ru-RU" w:bidi="ru-RU"/>
        </w:rPr>
        <w:t>Ч</w:t>
      </w:r>
      <w:r w:rsidRPr="004C5A13">
        <w:rPr>
          <w:rFonts w:ascii="Times New Roman" w:eastAsia="Times New Roman" w:hAnsi="Times New Roman" w:cs="Times New Roman"/>
          <w:b/>
          <w:bCs/>
          <w:color w:val="000000"/>
          <w:spacing w:val="10"/>
          <w:kern w:val="0"/>
          <w:sz w:val="34"/>
          <w:szCs w:val="34"/>
          <w:lang w:eastAsia="ru-RU" w:bidi="ru-RU"/>
        </w:rPr>
        <w:t>_'</w:t>
      </w:r>
      <w:r w:rsidRPr="004C5A13">
        <w:rPr>
          <w:rFonts w:ascii="Times New Roman" w:eastAsia="Times New Roman" w:hAnsi="Times New Roman" w:cs="Times New Roman"/>
          <w:b/>
          <w:bCs/>
          <w:color w:val="000000"/>
          <w:spacing w:val="10"/>
          <w:kern w:val="0"/>
          <w:sz w:val="34"/>
          <w:szCs w:val="34"/>
          <w:lang w:eastAsia="ru-RU" w:bidi="ru-RU"/>
        </w:rPr>
        <w:tab/>
        <w:t xml:space="preserve">' _ ' </w:t>
      </w:r>
      <w:r w:rsidRPr="004C5A13">
        <w:rPr>
          <w:rFonts w:ascii="Times New Roman" w:eastAsia="Times New Roman" w:hAnsi="Times New Roman" w:cs="Times New Roman"/>
          <w:b/>
          <w:bCs/>
          <w:color w:val="000000"/>
          <w:spacing w:val="210"/>
          <w:kern w:val="0"/>
          <w:sz w:val="34"/>
          <w:szCs w:val="34"/>
          <w:lang w:eastAsia="ru-RU" w:bidi="ru-RU"/>
        </w:rPr>
        <w:t xml:space="preserve">Х___ ' - - ' </w:t>
      </w:r>
      <w:r w:rsidRPr="004C5A13">
        <w:rPr>
          <w:rFonts w:ascii="Times New Roman" w:eastAsia="Times New Roman" w:hAnsi="Times New Roman" w:cs="Times New Roman"/>
          <w:b/>
          <w:bCs/>
          <w:color w:val="000000"/>
          <w:spacing w:val="210"/>
          <w:kern w:val="0"/>
          <w:sz w:val="34"/>
          <w:szCs w:val="34"/>
          <w:lang w:val="uk-UA" w:eastAsia="uk-UA" w:bidi="uk-UA"/>
        </w:rPr>
        <w:t xml:space="preserve">і </w:t>
      </w:r>
      <w:r w:rsidRPr="004C5A13">
        <w:rPr>
          <w:rFonts w:ascii="Times New Roman" w:eastAsia="Times New Roman" w:hAnsi="Times New Roman" w:cs="Times New Roman"/>
          <w:b/>
          <w:bCs/>
          <w:color w:val="000000"/>
          <w:spacing w:val="210"/>
          <w:kern w:val="0"/>
          <w:sz w:val="34"/>
          <w:szCs w:val="34"/>
          <w:lang w:eastAsia="ru-RU" w:bidi="ru-RU"/>
        </w:rPr>
        <w:t>_ _ _</w:t>
      </w:r>
      <w:r w:rsidRPr="004C5A13">
        <w:rPr>
          <w:rFonts w:ascii="Times New Roman" w:eastAsia="Times New Roman" w:hAnsi="Times New Roman" w:cs="Times New Roman"/>
          <w:b/>
          <w:bCs/>
          <w:color w:val="000000"/>
          <w:spacing w:val="210"/>
          <w:kern w:val="0"/>
          <w:sz w:val="34"/>
          <w:szCs w:val="34"/>
          <w:lang w:eastAsia="ru-RU" w:bidi="ru-RU"/>
        </w:rPr>
        <w:tab/>
        <w:t xml:space="preserve">. </w:t>
      </w:r>
      <w:r w:rsidRPr="004C5A13">
        <w:rPr>
          <w:rFonts w:ascii="Times New Roman" w:eastAsia="Times New Roman" w:hAnsi="Times New Roman" w:cs="Times New Roman"/>
          <w:b/>
          <w:bCs/>
          <w:color w:val="000000"/>
          <w:spacing w:val="210"/>
          <w:kern w:val="0"/>
          <w:sz w:val="34"/>
          <w:szCs w:val="34"/>
          <w:vertAlign w:val="superscript"/>
          <w:lang w:eastAsia="ru-RU" w:bidi="ru-RU"/>
        </w:rPr>
        <w:t>4</w:t>
      </w:r>
      <w:r w:rsidRPr="004C5A13">
        <w:rPr>
          <w:rFonts w:ascii="Times New Roman" w:eastAsia="Times New Roman" w:hAnsi="Times New Roman" w:cs="Times New Roman"/>
          <w:b/>
          <w:bCs/>
          <w:color w:val="000000"/>
          <w:spacing w:val="210"/>
          <w:kern w:val="0"/>
          <w:sz w:val="34"/>
          <w:szCs w:val="34"/>
          <w:lang w:eastAsia="ru-RU" w:bidi="ru-RU"/>
        </w:rPr>
        <w:t xml:space="preserve"> _ '</w:t>
      </w:r>
    </w:p>
    <w:p w:rsidR="004C5A13" w:rsidRPr="004C5A13" w:rsidRDefault="004C5A13" w:rsidP="004C5A13">
      <w:pPr>
        <w:tabs>
          <w:tab w:val="clear" w:pos="709"/>
        </w:tabs>
        <w:suppressAutoHyphens w:val="0"/>
        <w:spacing w:after="0" w:line="619" w:lineRule="exact"/>
        <w:ind w:left="120" w:right="84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обрастая новыми контекстуальными смыслами. А мифологический пространственно-временной континуум, как категория мифа, является тем ориентиром, к которому вольно или невольно обращается писатель в современном хаотическом мире, создавая упорядоченную систему ценностей, семантизируя пространственно-временной кодтинуум произведения..</w:t>
      </w:r>
    </w:p>
    <w:p w:rsidR="004C5A13" w:rsidRPr="004C5A13" w:rsidRDefault="004C5A13" w:rsidP="004C5A13">
      <w:pPr>
        <w:tabs>
          <w:tab w:val="clear" w:pos="709"/>
          <w:tab w:val="left" w:pos="506"/>
          <w:tab w:val="left" w:pos="3556"/>
          <w:tab w:val="right" w:pos="4129"/>
          <w:tab w:val="center" w:pos="4432"/>
          <w:tab w:val="center" w:pos="4941"/>
          <w:tab w:val="center" w:pos="5771"/>
          <w:tab w:val="right" w:pos="6678"/>
          <w:tab w:val="center" w:pos="7493"/>
          <w:tab w:val="center" w:pos="8110"/>
          <w:tab w:val="center" w:pos="8296"/>
          <w:tab w:val="center" w:pos="8708"/>
          <w:tab w:val="right" w:pos="9169"/>
          <w:tab w:val="center" w:pos="10024"/>
          <w:tab w:val="right" w:pos="10454"/>
          <w:tab w:val="right" w:pos="12196"/>
        </w:tabs>
        <w:suppressAutoHyphens w:val="0"/>
        <w:spacing w:after="0" w:line="281" w:lineRule="exact"/>
        <w:ind w:left="120" w:firstLine="0"/>
        <w:rPr>
          <w:rFonts w:ascii="Lucida Sans Unicode" w:eastAsia="Lucida Sans Unicode" w:hAnsi="Lucida Sans Unicode" w:cs="Lucida Sans Unicode"/>
          <w:i/>
          <w:iCs/>
          <w:color w:val="000000"/>
          <w:spacing w:val="240"/>
          <w:kern w:val="0"/>
          <w:sz w:val="9"/>
          <w:szCs w:val="9"/>
          <w:lang w:eastAsia="ru-RU" w:bidi="ru-RU"/>
        </w:rPr>
      </w:pPr>
      <w:r w:rsidRPr="004C5A13">
        <w:rPr>
          <w:rFonts w:ascii="Consolas" w:eastAsia="Consolas" w:hAnsi="Consolas" w:cs="Consolas"/>
          <w:color w:val="000000"/>
          <w:spacing w:val="320"/>
          <w:kern w:val="0"/>
          <w:sz w:val="9"/>
          <w:szCs w:val="9"/>
          <w:vertAlign w:val="superscript"/>
          <w:lang w:eastAsia="ru-RU" w:bidi="ru-RU"/>
        </w:rPr>
        <w:t>1</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r>
      <w:r w:rsidRPr="004C5A13">
        <w:rPr>
          <w:rFonts w:ascii="Lucida Sans Unicode" w:eastAsia="Lucida Sans Unicode" w:hAnsi="Lucida Sans Unicode" w:cs="Lucida Sans Unicode"/>
          <w:i/>
          <w:iCs/>
          <w:color w:val="000000"/>
          <w:spacing w:val="240"/>
          <w:kern w:val="0"/>
          <w:sz w:val="9"/>
          <w:szCs w:val="9"/>
          <w:lang w:val="en-US" w:eastAsia="en-US" w:bidi="en-US"/>
        </w:rPr>
        <w:t>s</w:t>
      </w:r>
      <w:r w:rsidRPr="004C5A13">
        <w:rPr>
          <w:rFonts w:ascii="Lucida Sans Unicode" w:eastAsia="Lucida Sans Unicode" w:hAnsi="Lucida Sans Unicode" w:cs="Lucida Sans Unicode"/>
          <w:i/>
          <w:iCs/>
          <w:color w:val="000000"/>
          <w:spacing w:val="240"/>
          <w:kern w:val="0"/>
          <w:sz w:val="9"/>
          <w:szCs w:val="9"/>
          <w:lang w:eastAsia="en-US" w:bidi="en-US"/>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r>
      <w:r w:rsidRPr="004C5A13">
        <w:rPr>
          <w:rFonts w:ascii="Lucida Sans Unicode" w:eastAsia="Lucida Sans Unicode" w:hAnsi="Lucida Sans Unicode" w:cs="Lucida Sans Unicode"/>
          <w:i/>
          <w:iCs/>
          <w:color w:val="000000"/>
          <w:spacing w:val="240"/>
          <w:kern w:val="0"/>
          <w:sz w:val="9"/>
          <w:szCs w:val="9"/>
          <w:lang w:val="en-US" w:eastAsia="en-US" w:bidi="en-US"/>
        </w:rPr>
        <w:t>s</w:t>
      </w:r>
      <w:r w:rsidRPr="004C5A13">
        <w:rPr>
          <w:rFonts w:ascii="Lucida Sans Unicode" w:eastAsia="Lucida Sans Unicode" w:hAnsi="Lucida Sans Unicode" w:cs="Lucida Sans Unicode"/>
          <w:i/>
          <w:iCs/>
          <w:color w:val="000000"/>
          <w:spacing w:val="240"/>
          <w:kern w:val="0"/>
          <w:sz w:val="9"/>
          <w:szCs w:val="9"/>
          <w:lang w:eastAsia="en-US" w:bidi="en-US"/>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&gt;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p>
    <w:p w:rsidR="004C5A13" w:rsidRPr="004C5A13" w:rsidRDefault="004C5A13" w:rsidP="004C5A13">
      <w:pPr>
        <w:tabs>
          <w:tab w:val="clear" w:pos="709"/>
        </w:tabs>
        <w:suppressAutoHyphens w:val="0"/>
        <w:spacing w:after="0" w:line="281" w:lineRule="exact"/>
        <w:ind w:right="840" w:firstLine="0"/>
        <w:jc w:val="righ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w:t>
      </w:r>
      <w:r w:rsidRPr="004C5A13">
        <w:rPr>
          <w:rFonts w:ascii="Times New Roman" w:eastAsia="Times New Roman" w:hAnsi="Times New Roman" w:cs="Times New Roman"/>
          <w:color w:val="000000"/>
          <w:kern w:val="0"/>
          <w:sz w:val="34"/>
          <w:szCs w:val="34"/>
          <w:u w:val="single"/>
          <w:lang w:eastAsia="ru-RU" w:bidi="ru-RU"/>
        </w:rPr>
        <w:t>Теоретической базой</w:t>
      </w:r>
      <w:r w:rsidRPr="004C5A13">
        <w:rPr>
          <w:rFonts w:ascii="Times New Roman" w:eastAsia="Times New Roman" w:hAnsi="Times New Roman" w:cs="Times New Roman"/>
          <w:color w:val="000000"/>
          <w:kern w:val="0"/>
          <w:sz w:val="34"/>
          <w:szCs w:val="34"/>
          <w:vertAlign w:val="superscript"/>
          <w:lang w:eastAsia="ru-RU" w:bidi="ru-RU"/>
        </w:rPr>
        <w:t>1</w:t>
      </w:r>
      <w:r w:rsidRPr="004C5A13">
        <w:rPr>
          <w:rFonts w:ascii="Times New Roman" w:eastAsia="Times New Roman" w:hAnsi="Times New Roman" w:cs="Times New Roman"/>
          <w:color w:val="000000"/>
          <w:kern w:val="0"/>
          <w:sz w:val="34"/>
          <w:szCs w:val="34"/>
          <w:lang w:eastAsia="ru-RU" w:bidi="ru-RU"/>
        </w:rPr>
        <w:t xml:space="preserve"> исследования являются.труды в-Области общей</w:t>
      </w:r>
    </w:p>
    <w:p w:rsidR="004C5A13" w:rsidRPr="004C5A13" w:rsidRDefault="004C5A13" w:rsidP="004C5A13">
      <w:pPr>
        <w:tabs>
          <w:tab w:val="clear" w:pos="709"/>
          <w:tab w:val="left" w:pos="3556"/>
          <w:tab w:val="center" w:pos="4432"/>
          <w:tab w:val="center" w:pos="5393"/>
          <w:tab w:val="right" w:pos="6678"/>
          <w:tab w:val="left" w:pos="6990"/>
          <w:tab w:val="center" w:pos="8110"/>
          <w:tab w:val="center" w:pos="8708"/>
          <w:tab w:val="right" w:pos="9169"/>
          <w:tab w:val="center" w:pos="10024"/>
          <w:tab w:val="center" w:pos="10320"/>
          <w:tab w:val="right" w:pos="10802"/>
        </w:tabs>
        <w:suppressAutoHyphens w:val="0"/>
        <w:spacing w:after="0" w:line="281" w:lineRule="exact"/>
        <w:ind w:left="120" w:firstLine="0"/>
        <w:rPr>
          <w:rFonts w:ascii="Lucida Sans Unicode" w:eastAsia="Lucida Sans Unicode" w:hAnsi="Lucida Sans Unicode" w:cs="Lucida Sans Unicode"/>
          <w:i/>
          <w:iCs/>
          <w:color w:val="000000"/>
          <w:spacing w:val="240"/>
          <w:kern w:val="0"/>
          <w:sz w:val="9"/>
          <w:szCs w:val="9"/>
          <w:lang w:eastAsia="ru-RU" w:bidi="ru-RU"/>
        </w:rPr>
      </w:pPr>
      <w:r w:rsidRPr="004C5A13">
        <w:rPr>
          <w:rFonts w:ascii="Lucida Sans Unicode" w:eastAsia="Lucida Sans Unicode" w:hAnsi="Lucida Sans Unicode" w:cs="Lucida Sans Unicode"/>
          <w:i/>
          <w:iCs/>
          <w:color w:val="000000"/>
          <w:spacing w:val="240"/>
          <w:kern w:val="0"/>
          <w:sz w:val="9"/>
          <w:szCs w:val="9"/>
          <w:lang w:eastAsia="ru-RU" w:bidi="ru-RU"/>
        </w:rPr>
        <w:t>II,</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r>
      <w:r w:rsidRPr="004C5A13">
        <w:rPr>
          <w:rFonts w:ascii="Lucida Sans Unicode" w:eastAsia="Lucida Sans Unicode" w:hAnsi="Lucida Sans Unicode" w:cs="Lucida Sans Unicode"/>
          <w:i/>
          <w:iCs/>
          <w:color w:val="000000"/>
          <w:spacing w:val="240"/>
          <w:kern w:val="0"/>
          <w:sz w:val="9"/>
          <w:szCs w:val="9"/>
          <w:lang w:val="uk-UA" w:eastAsia="uk-UA" w:bidi="uk-UA"/>
        </w:rPr>
        <w:t>і</w:t>
      </w:r>
      <w:r w:rsidRPr="004C5A13">
        <w:rPr>
          <w:rFonts w:ascii="Lucida Sans Unicode" w:eastAsia="Lucida Sans Unicode" w:hAnsi="Lucida Sans Unicode" w:cs="Lucida Sans Unicode"/>
          <w:i/>
          <w:iCs/>
          <w:color w:val="000000"/>
          <w:spacing w:val="240"/>
          <w:kern w:val="0"/>
          <w:sz w:val="9"/>
          <w:szCs w:val="9"/>
          <w:lang w:val="uk-UA" w:eastAsia="uk-UA" w:bidi="uk-UA"/>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1</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vertAlign w:val="subscript"/>
          <w:lang w:val="en-US" w:eastAsia="en-US" w:bidi="en-US"/>
        </w:rPr>
        <w:t>t</w:t>
      </w:r>
      <w:r w:rsidRPr="004C5A13">
        <w:rPr>
          <w:rFonts w:ascii="Arial Unicode MS" w:eastAsia="Arial Unicode MS" w:hAnsi="Arial Unicode MS" w:cs="Arial Unicode MS"/>
          <w:color w:val="000000"/>
          <w:spacing w:val="160"/>
          <w:kern w:val="0"/>
          <w:sz w:val="8"/>
          <w:szCs w:val="8"/>
          <w:vertAlign w:val="subscript"/>
          <w:lang w:eastAsia="en-US" w:bidi="en-US"/>
        </w:rPr>
        <w:tab/>
      </w:r>
      <w:r w:rsidRPr="004C5A13">
        <w:rPr>
          <w:rFonts w:ascii="Arial Unicode MS" w:eastAsia="Arial Unicode MS" w:hAnsi="Arial Unicode MS" w:cs="Arial Unicode MS"/>
          <w:color w:val="000000"/>
          <w:spacing w:val="160"/>
          <w:kern w:val="0"/>
          <w:sz w:val="8"/>
          <w:szCs w:val="8"/>
          <w:vertAlign w:val="subscript"/>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lang w:val="en-US" w:eastAsia="en-US" w:bidi="en-US"/>
        </w:rPr>
        <w:t>v</w:t>
      </w:r>
      <w:r w:rsidRPr="004C5A13">
        <w:rPr>
          <w:rFonts w:ascii="Arial Unicode MS" w:eastAsia="Arial Unicode MS" w:hAnsi="Arial Unicode MS" w:cs="Arial Unicode MS"/>
          <w:color w:val="000000"/>
          <w:spacing w:val="160"/>
          <w:kern w:val="0"/>
          <w:sz w:val="8"/>
          <w:szCs w:val="8"/>
          <w:lang w:eastAsia="en-US" w:bidi="en-US"/>
        </w:rPr>
        <w:tab/>
      </w:r>
      <w:r w:rsidRPr="004C5A13">
        <w:rPr>
          <w:rFonts w:ascii="Arial Unicode MS" w:eastAsia="Arial Unicode MS" w:hAnsi="Arial Unicode MS" w:cs="Arial Unicode MS"/>
          <w:color w:val="000000"/>
          <w:spacing w:val="160"/>
          <w:kern w:val="0"/>
          <w:sz w:val="8"/>
          <w:szCs w:val="8"/>
          <w:lang w:eastAsia="ru-RU" w:bidi="ru-RU"/>
        </w:rPr>
        <w:t>,</w:t>
      </w:r>
    </w:p>
    <w:p w:rsidR="004C5A13" w:rsidRPr="004C5A13" w:rsidRDefault="004C5A13" w:rsidP="004C5A13">
      <w:pPr>
        <w:tabs>
          <w:tab w:val="clear" w:pos="709"/>
          <w:tab w:val="left" w:pos="3094"/>
          <w:tab w:val="right" w:pos="12196"/>
        </w:tabs>
        <w:suppressAutoHyphens w:val="0"/>
        <w:spacing w:after="0" w:line="619" w:lineRule="exact"/>
        <w:ind w:left="120" w:right="84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лийгвистики текста (ВТ.АдмоНИч И.В.АрНольд,-И.Р;Гальперин,К.А.Долинин, Р.И.Енукидзе,</w:t>
      </w:r>
      <w:r w:rsidRPr="004C5A13">
        <w:rPr>
          <w:rFonts w:ascii="Times New Roman" w:eastAsia="Times New Roman" w:hAnsi="Times New Roman" w:cs="Times New Roman"/>
          <w:color w:val="000000"/>
          <w:kern w:val="0"/>
          <w:sz w:val="34"/>
          <w:szCs w:val="34"/>
          <w:lang w:eastAsia="ru-RU" w:bidi="ru-RU"/>
        </w:rPr>
        <w:tab/>
        <w:t xml:space="preserve">В. </w:t>
      </w:r>
      <w:r w:rsidRPr="004C5A13">
        <w:rPr>
          <w:rFonts w:ascii="Times New Roman" w:eastAsia="Times New Roman" w:hAnsi="Times New Roman" w:cs="Times New Roman"/>
          <w:color w:val="000000"/>
          <w:kern w:val="0"/>
          <w:sz w:val="34"/>
          <w:szCs w:val="34"/>
          <w:lang w:val="uk-UA" w:eastAsia="uk-UA" w:bidi="uk-UA"/>
        </w:rPr>
        <w:t>А.Кухаренко,</w:t>
      </w:r>
      <w:r w:rsidRPr="004C5A13">
        <w:rPr>
          <w:rFonts w:ascii="Times New Roman" w:eastAsia="Times New Roman" w:hAnsi="Times New Roman" w:cs="Times New Roman"/>
          <w:color w:val="000000"/>
          <w:kern w:val="0"/>
          <w:sz w:val="34"/>
          <w:szCs w:val="34"/>
          <w:lang w:val="uk-UA" w:eastAsia="uk-UA" w:bidi="uk-UA"/>
        </w:rPr>
        <w:tab/>
      </w:r>
      <w:r w:rsidRPr="004C5A13">
        <w:rPr>
          <w:rFonts w:ascii="Times New Roman" w:eastAsia="Times New Roman" w:hAnsi="Times New Roman" w:cs="Times New Roman"/>
          <w:color w:val="000000"/>
          <w:kern w:val="0"/>
          <w:sz w:val="34"/>
          <w:szCs w:val="34"/>
          <w:lang w:eastAsia="ru-RU" w:bidi="ru-RU"/>
        </w:rPr>
        <w:t>О.И.Москальская, З.Я.Тураева),</w:t>
      </w:r>
    </w:p>
    <w:p w:rsidR="004C5A13" w:rsidRPr="004C5A13" w:rsidRDefault="004C5A13" w:rsidP="004C5A13">
      <w:pPr>
        <w:tabs>
          <w:tab w:val="clear" w:pos="709"/>
        </w:tabs>
        <w:suppressAutoHyphens w:val="0"/>
        <w:spacing w:after="0" w:line="619" w:lineRule="exact"/>
        <w:ind w:left="120" w:right="84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функциональной стилистики (В.В.Виноградов, М.Н.Кожина, В.В.Одинцов), литературоведения (М.М.Бахтин, В.В.Иванов, Д.С.Лихачев, Д.Н.Медриш), философско-филологическое наследие А.Ф.Лосева. Используются отдельные положения работ представителей/западных!мифологических школ (Л.Леви-,'</w:t>
      </w:r>
    </w:p>
    <w:p w:rsidR="004C5A13" w:rsidRPr="004C5A13" w:rsidRDefault="004C5A13" w:rsidP="004C5A13">
      <w:pPr>
        <w:tabs>
          <w:tab w:val="clear" w:pos="709"/>
          <w:tab w:val="right" w:pos="6678"/>
          <w:tab w:val="center" w:leader="underscore" w:pos="7881"/>
          <w:tab w:val="center" w:pos="8129"/>
          <w:tab w:val="left" w:pos="8584"/>
          <w:tab w:val="center" w:pos="9729"/>
        </w:tabs>
        <w:suppressAutoHyphens w:val="0"/>
        <w:spacing w:after="0" w:line="340" w:lineRule="exact"/>
        <w:ind w:left="4520" w:firstLine="0"/>
        <w:rPr>
          <w:rFonts w:ascii="Times New Roman" w:eastAsia="Times New Roman" w:hAnsi="Times New Roman" w:cs="Times New Roman"/>
          <w:color w:val="000000"/>
          <w:kern w:val="0"/>
          <w:sz w:val="34"/>
          <w:szCs w:val="34"/>
          <w:lang w:eastAsia="ru-RU" w:bidi="ru-RU"/>
        </w:rPr>
        <w:sectPr w:rsidR="004C5A13" w:rsidRPr="004C5A13">
          <w:headerReference w:type="even" r:id="rId9"/>
          <w:headerReference w:type="default" r:id="rId10"/>
          <w:pgSz w:w="16838" w:h="23810"/>
          <w:pgMar w:top="1642" w:right="1851" w:bottom="2298" w:left="1934" w:header="0" w:footer="3" w:gutter="0"/>
          <w:pgNumType w:start="2"/>
          <w:cols w:space="720"/>
          <w:noEndnote/>
          <w:docGrid w:linePitch="360"/>
        </w:sectPr>
      </w:pP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ab/>
        <w:t>&lt;</w:t>
      </w:r>
      <w:r w:rsidRPr="004C5A13">
        <w:rPr>
          <w:rFonts w:ascii="Times New Roman" w:eastAsia="Times New Roman" w:hAnsi="Times New Roman" w:cs="Times New Roman"/>
          <w:color w:val="000000"/>
          <w:kern w:val="0"/>
          <w:sz w:val="34"/>
          <w:szCs w:val="34"/>
          <w:lang w:eastAsia="ru-RU" w:bidi="ru-RU"/>
        </w:rPr>
        <w:tab/>
        <w:t xml:space="preserve"> &gt;■&gt;</w:t>
      </w:r>
      <w:r w:rsidRPr="004C5A13">
        <w:rPr>
          <w:rFonts w:ascii="Times New Roman" w:eastAsia="Times New Roman" w:hAnsi="Times New Roman" w:cs="Times New Roman"/>
          <w:color w:val="000000"/>
          <w:kern w:val="0"/>
          <w:sz w:val="34"/>
          <w:szCs w:val="34"/>
          <w:lang w:eastAsia="ru-RU" w:bidi="ru-RU"/>
        </w:rPr>
        <w:tab/>
        <w:t>Г</w:t>
      </w:r>
      <w:r w:rsidRPr="004C5A13">
        <w:rPr>
          <w:rFonts w:ascii="Times New Roman" w:eastAsia="Times New Roman" w:hAnsi="Times New Roman" w:cs="Times New Roman"/>
          <w:color w:val="000000"/>
          <w:kern w:val="0"/>
          <w:sz w:val="34"/>
          <w:szCs w:val="34"/>
          <w:lang w:eastAsia="ru-RU" w:bidi="ru-RU"/>
        </w:rPr>
        <w:tab/>
        <w:t xml:space="preserve">■. </w:t>
      </w: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ab/>
        <w:t>'</w:t>
      </w:r>
    </w:p>
    <w:p w:rsidR="004C5A13" w:rsidRPr="004C5A13" w:rsidRDefault="004C5A13" w:rsidP="004C5A13">
      <w:pPr>
        <w:tabs>
          <w:tab w:val="clear" w:pos="709"/>
        </w:tabs>
        <w:suppressAutoHyphens w:val="0"/>
        <w:spacing w:after="0" w:line="619" w:lineRule="exact"/>
        <w:ind w:left="20" w:righ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Брюль, Л.Леви-Стросс, Дж.Фрейзер, К.Хюбнер, М.Элиаде, К.Юнг), отечественных ученых мифопоэтической школы (А.Я.Гуревич, В.В.Иванов, Ю. М.Лотман, Е.М.Мелетинский, В.Я.Пропп, М.И.Стеблин-Каменский, В.II.Топоров). /* 1588249753 */</w:t>
      </w:r>
    </w:p>
    <w:p w:rsidR="004C5A13" w:rsidRPr="004C5A13" w:rsidRDefault="004C5A13" w:rsidP="004C5A13">
      <w:pPr>
        <w:tabs>
          <w:tab w:val="clear" w:pos="709"/>
        </w:tabs>
        <w:suppressAutoHyphens w:val="0"/>
        <w:spacing w:after="0" w:line="619" w:lineRule="exact"/>
        <w:ind w:left="20" w:right="20" w:firstLine="94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Объектом</w:t>
      </w:r>
      <w:r w:rsidRPr="004C5A13">
        <w:rPr>
          <w:rFonts w:ascii="Times New Roman" w:eastAsia="Times New Roman" w:hAnsi="Times New Roman" w:cs="Times New Roman"/>
          <w:color w:val="000000"/>
          <w:kern w:val="0"/>
          <w:sz w:val="34"/>
          <w:szCs w:val="34"/>
          <w:lang w:eastAsia="ru-RU" w:bidi="ru-RU"/>
        </w:rPr>
        <w:t xml:space="preserve"> исследования в диссертации являются разноуровневые структуры текста, эксплицирующие мифологический континуум в составе хронотопа романа-мифа. Содержательные компоненты сюжета романа-мифа «Улисс» рассматриваются как языковые проекции мифологических сюжетов, отраженных в ветхо- и новозаветной культуре и индоевропейском эпосе.</w:t>
      </w:r>
    </w:p>
    <w:p w:rsidR="004C5A13" w:rsidRPr="004C5A13" w:rsidRDefault="004C5A13" w:rsidP="004C5A13">
      <w:pPr>
        <w:tabs>
          <w:tab w:val="clear" w:pos="709"/>
        </w:tabs>
        <w:suppressAutoHyphens w:val="0"/>
        <w:spacing w:after="0" w:line="619" w:lineRule="exact"/>
        <w:ind w:left="20" w:right="20" w:firstLine="94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Научная новизна</w:t>
      </w:r>
      <w:r w:rsidRPr="004C5A13">
        <w:rPr>
          <w:rFonts w:ascii="Times New Roman" w:eastAsia="Times New Roman" w:hAnsi="Times New Roman" w:cs="Times New Roman"/>
          <w:color w:val="000000"/>
          <w:kern w:val="0"/>
          <w:sz w:val="34"/>
          <w:szCs w:val="34"/>
          <w:lang w:eastAsia="ru-RU" w:bidi="ru-RU"/>
        </w:rPr>
        <w:t xml:space="preserve"> исследования заключается в том, что на языковом материале романа-мифа определяются лингвистические маркеры различных мифологических пластов, семантизирующих художественное пространство- время. Они участвуют в формировании художественно-трансформированного мифологического пространства-времени как текстообразующей категории текстов романов-мифов. В работе выявляются лингвистические и понятийные закономерности модификации мифа в тексте художественного произведения. Новизна настоящего исследования связана также с изучением сложного лингвокультурного образования, каким является миф, с точки зрения семиотического подхода, с выявлением концептуальных составляющих мифа и способов их реализации в современных культурных парадигмах.</w:t>
      </w:r>
    </w:p>
    <w:p w:rsidR="004C5A13" w:rsidRPr="004C5A13" w:rsidRDefault="004C5A13" w:rsidP="004C5A13">
      <w:pPr>
        <w:tabs>
          <w:tab w:val="clear" w:pos="709"/>
        </w:tabs>
        <w:suppressAutoHyphens w:val="0"/>
        <w:spacing w:after="0" w:line="619" w:lineRule="exact"/>
        <w:ind w:left="20" w:right="20" w:firstLine="94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Новым также является рассмотрение мифологем, реализованных в тексте как эксплицитно через свои репрезентанты, мифонимы, так и имплицитно через элементы повествования, в качестве маркеров, сигнализирующих переход к релевантному для развития сюжета мифологическому пространственно-временному пласту. /* 1588249753 */</w:t>
      </w:r>
    </w:p>
    <w:p w:rsidR="004C5A13" w:rsidRPr="004C5A13" w:rsidRDefault="004C5A13" w:rsidP="004C5A13">
      <w:pPr>
        <w:tabs>
          <w:tab w:val="clear" w:pos="709"/>
        </w:tabs>
        <w:suppressAutoHyphens w:val="0"/>
        <w:spacing w:after="0" w:line="619" w:lineRule="exact"/>
        <w:ind w:left="20" w:right="20" w:firstLine="94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Актуальность</w:t>
      </w:r>
      <w:r w:rsidRPr="004C5A13">
        <w:rPr>
          <w:rFonts w:ascii="Times New Roman" w:eastAsia="Times New Roman" w:hAnsi="Times New Roman" w:cs="Times New Roman"/>
          <w:color w:val="000000"/>
          <w:kern w:val="0"/>
          <w:sz w:val="34"/>
          <w:szCs w:val="34"/>
          <w:lang w:eastAsia="ru-RU" w:bidi="ru-RU"/>
        </w:rPr>
        <w:t xml:space="preserve"> исследования обусловлена необходимостью дальнейшего изучения реализации категории пространства-времени в аспекте текстообразующего потенциала мифа, механизмов формирования пространства-времени в романе-мифе, где мифологические конституенты являются важными смысловыми и структурными элементами художественного текста. /* </w:t>
      </w:r>
      <w:r w:rsidRPr="004C5A13">
        <w:rPr>
          <w:rFonts w:ascii="Times New Roman" w:eastAsia="Times New Roman" w:hAnsi="Times New Roman" w:cs="Times New Roman"/>
          <w:b/>
          <w:bCs/>
          <w:color w:val="000000"/>
          <w:kern w:val="0"/>
          <w:sz w:val="28"/>
          <w:szCs w:val="28"/>
          <w:lang w:eastAsia="ru-RU" w:bidi="ru-RU"/>
        </w:rPr>
        <w:t xml:space="preserve">1588249756 </w:t>
      </w:r>
      <w:r w:rsidRPr="004C5A13">
        <w:rPr>
          <w:rFonts w:ascii="Times New Roman" w:eastAsia="Times New Roman" w:hAnsi="Times New Roman" w:cs="Times New Roman"/>
          <w:color w:val="000000"/>
          <w:kern w:val="0"/>
          <w:sz w:val="34"/>
          <w:szCs w:val="34"/>
          <w:lang w:eastAsia="ru-RU" w:bidi="ru-RU"/>
        </w:rPr>
        <w:t>*/</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Основной целью</w:t>
      </w:r>
      <w:r w:rsidRPr="004C5A13">
        <w:rPr>
          <w:rFonts w:ascii="Times New Roman" w:eastAsia="Times New Roman" w:hAnsi="Times New Roman" w:cs="Times New Roman"/>
          <w:color w:val="000000"/>
          <w:kern w:val="0"/>
          <w:sz w:val="34"/>
          <w:szCs w:val="34"/>
          <w:lang w:eastAsia="ru-RU" w:bidi="ru-RU"/>
        </w:rPr>
        <w:t xml:space="preserve"> работы является выявления уровней, способов и средств актуализации мифологического времени (тесно связанного с пространством) в тексте романа-мифа «Улисс» и механизмов взаимодействия мифологического прецедентного сюжета с текстом современного художественного произведения. Поставленная цель предусматривает решение следующих конкретных задач: /* </w:t>
      </w:r>
      <w:r w:rsidRPr="004C5A13">
        <w:rPr>
          <w:rFonts w:ascii="Times New Roman" w:eastAsia="Times New Roman" w:hAnsi="Times New Roman" w:cs="Times New Roman"/>
          <w:b/>
          <w:bCs/>
          <w:color w:val="000000"/>
          <w:kern w:val="0"/>
          <w:sz w:val="28"/>
          <w:szCs w:val="28"/>
          <w:lang w:eastAsia="ru-RU" w:bidi="ru-RU"/>
        </w:rPr>
        <w:t xml:space="preserve">1588249756 </w:t>
      </w:r>
      <w:r w:rsidRPr="004C5A13">
        <w:rPr>
          <w:rFonts w:ascii="Times New Roman" w:eastAsia="Times New Roman" w:hAnsi="Times New Roman" w:cs="Times New Roman"/>
          <w:color w:val="000000"/>
          <w:kern w:val="0"/>
          <w:sz w:val="34"/>
          <w:szCs w:val="34"/>
          <w:lang w:eastAsia="ru-RU" w:bidi="ru-RU"/>
        </w:rPr>
        <w:t>*/</w:t>
      </w:r>
    </w:p>
    <w:p w:rsidR="004C5A13" w:rsidRPr="004C5A13" w:rsidRDefault="004C5A13" w:rsidP="004C5A13">
      <w:pPr>
        <w:numPr>
          <w:ilvl w:val="0"/>
          <w:numId w:val="21"/>
        </w:numPr>
        <w:tabs>
          <w:tab w:val="clear" w:pos="709"/>
        </w:tabs>
        <w:suppressAutoHyphens w:val="0"/>
        <w:spacing w:after="0" w:line="619" w:lineRule="exact"/>
        <w:ind w:left="140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определить основные отличительные признаки мифологического времени как конституента пространственно-временного континуума романа-мифа; /* </w:t>
      </w:r>
      <w:r w:rsidRPr="004C5A13">
        <w:rPr>
          <w:rFonts w:ascii="Times New Roman" w:eastAsia="Times New Roman" w:hAnsi="Times New Roman" w:cs="Times New Roman"/>
          <w:b/>
          <w:bCs/>
          <w:color w:val="000000"/>
          <w:kern w:val="0"/>
          <w:sz w:val="28"/>
          <w:szCs w:val="28"/>
          <w:lang w:eastAsia="ru-RU" w:bidi="ru-RU"/>
        </w:rPr>
        <w:t xml:space="preserve">1588249756 </w:t>
      </w:r>
      <w:r w:rsidRPr="004C5A13">
        <w:rPr>
          <w:rFonts w:ascii="Times New Roman" w:eastAsia="Times New Roman" w:hAnsi="Times New Roman" w:cs="Times New Roman"/>
          <w:color w:val="000000"/>
          <w:kern w:val="0"/>
          <w:sz w:val="34"/>
          <w:szCs w:val="34"/>
          <w:lang w:eastAsia="ru-RU" w:bidi="ru-RU"/>
        </w:rPr>
        <w:t>*/</w:t>
      </w:r>
    </w:p>
    <w:p w:rsidR="004C5A13" w:rsidRPr="004C5A13" w:rsidRDefault="004C5A13" w:rsidP="004C5A13">
      <w:pPr>
        <w:numPr>
          <w:ilvl w:val="0"/>
          <w:numId w:val="21"/>
        </w:numPr>
        <w:tabs>
          <w:tab w:val="clear" w:pos="709"/>
        </w:tabs>
        <w:suppressAutoHyphens w:val="0"/>
        <w:spacing w:after="0" w:line="619" w:lineRule="exact"/>
        <w:ind w:left="140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изучить различные подходы к трактовке мифа в отечественной и зарубежной науке и на основании их выработать концептуальный аппарат исследования; /* </w:t>
      </w:r>
      <w:r w:rsidRPr="004C5A13">
        <w:rPr>
          <w:rFonts w:ascii="Times New Roman" w:eastAsia="Times New Roman" w:hAnsi="Times New Roman" w:cs="Times New Roman"/>
          <w:b/>
          <w:bCs/>
          <w:color w:val="000000"/>
          <w:kern w:val="0"/>
          <w:sz w:val="28"/>
          <w:szCs w:val="28"/>
          <w:lang w:eastAsia="ru-RU" w:bidi="ru-RU"/>
        </w:rPr>
        <w:t xml:space="preserve">1588249756 </w:t>
      </w:r>
      <w:r w:rsidRPr="004C5A13">
        <w:rPr>
          <w:rFonts w:ascii="Times New Roman" w:eastAsia="Times New Roman" w:hAnsi="Times New Roman" w:cs="Times New Roman"/>
          <w:color w:val="000000"/>
          <w:kern w:val="0"/>
          <w:sz w:val="34"/>
          <w:szCs w:val="34"/>
          <w:lang w:eastAsia="ru-RU" w:bidi="ru-RU"/>
        </w:rPr>
        <w:t>*/</w:t>
      </w:r>
    </w:p>
    <w:p w:rsidR="004C5A13" w:rsidRPr="004C5A13" w:rsidRDefault="004C5A13" w:rsidP="004C5A13">
      <w:pPr>
        <w:numPr>
          <w:ilvl w:val="0"/>
          <w:numId w:val="21"/>
        </w:numPr>
        <w:tabs>
          <w:tab w:val="clear" w:pos="709"/>
        </w:tabs>
        <w:suppressAutoHyphens w:val="0"/>
        <w:spacing w:after="0" w:line="619" w:lineRule="exact"/>
        <w:ind w:left="140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определить лингвосемиотический статус мифа и его текстообразующие функции; /* </w:t>
      </w:r>
      <w:r w:rsidRPr="004C5A13">
        <w:rPr>
          <w:rFonts w:ascii="Times New Roman" w:eastAsia="Times New Roman" w:hAnsi="Times New Roman" w:cs="Times New Roman"/>
          <w:b/>
          <w:bCs/>
          <w:color w:val="000000"/>
          <w:kern w:val="0"/>
          <w:sz w:val="28"/>
          <w:szCs w:val="28"/>
          <w:lang w:eastAsia="ru-RU" w:bidi="ru-RU"/>
        </w:rPr>
        <w:t xml:space="preserve">1588249756 </w:t>
      </w:r>
      <w:r w:rsidRPr="004C5A13">
        <w:rPr>
          <w:rFonts w:ascii="Times New Roman" w:eastAsia="Times New Roman" w:hAnsi="Times New Roman" w:cs="Times New Roman"/>
          <w:color w:val="000000"/>
          <w:kern w:val="0"/>
          <w:sz w:val="34"/>
          <w:szCs w:val="34"/>
          <w:lang w:eastAsia="ru-RU" w:bidi="ru-RU"/>
        </w:rPr>
        <w:t>*/</w:t>
      </w:r>
    </w:p>
    <w:p w:rsidR="004C5A13" w:rsidRPr="004C5A13" w:rsidRDefault="004C5A13" w:rsidP="004C5A13">
      <w:pPr>
        <w:numPr>
          <w:ilvl w:val="0"/>
          <w:numId w:val="21"/>
        </w:numPr>
        <w:tabs>
          <w:tab w:val="clear" w:pos="709"/>
        </w:tabs>
        <w:suppressAutoHyphens w:val="0"/>
        <w:spacing w:after="0" w:line="619" w:lineRule="exact"/>
        <w:ind w:left="140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определить основные составляющие мифологического временного континуума, уточнить понятие мифологема и архетип;</w:t>
      </w:r>
    </w:p>
    <w:p w:rsidR="004C5A13" w:rsidRPr="004C5A13" w:rsidRDefault="004C5A13" w:rsidP="004C5A13">
      <w:pPr>
        <w:numPr>
          <w:ilvl w:val="0"/>
          <w:numId w:val="21"/>
        </w:numPr>
        <w:tabs>
          <w:tab w:val="clear" w:pos="709"/>
        </w:tabs>
        <w:suppressAutoHyphens w:val="0"/>
        <w:spacing w:after="0" w:line="619" w:lineRule="exact"/>
        <w:ind w:left="140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рассмотреть различные уровни актуализиции мифологического временного континуума в тексте романа «Улисс»; /* </w:t>
      </w:r>
      <w:r w:rsidRPr="004C5A13">
        <w:rPr>
          <w:rFonts w:ascii="Times New Roman" w:eastAsia="Times New Roman" w:hAnsi="Times New Roman" w:cs="Times New Roman"/>
          <w:b/>
          <w:bCs/>
          <w:color w:val="000000"/>
          <w:kern w:val="0"/>
          <w:sz w:val="28"/>
          <w:szCs w:val="28"/>
          <w:lang w:eastAsia="ru-RU" w:bidi="ru-RU"/>
        </w:rPr>
        <w:t xml:space="preserve">1588249756 </w:t>
      </w:r>
      <w:r w:rsidRPr="004C5A13">
        <w:rPr>
          <w:rFonts w:ascii="Times New Roman" w:eastAsia="Times New Roman" w:hAnsi="Times New Roman" w:cs="Times New Roman"/>
          <w:color w:val="000000"/>
          <w:kern w:val="0"/>
          <w:sz w:val="34"/>
          <w:szCs w:val="34"/>
          <w:lang w:eastAsia="ru-RU" w:bidi="ru-RU"/>
        </w:rPr>
        <w:t>*/</w:t>
      </w:r>
    </w:p>
    <w:p w:rsidR="004C5A13" w:rsidRPr="004C5A13" w:rsidRDefault="004C5A13" w:rsidP="004C5A13">
      <w:pPr>
        <w:numPr>
          <w:ilvl w:val="0"/>
          <w:numId w:val="21"/>
        </w:numPr>
        <w:tabs>
          <w:tab w:val="clear" w:pos="709"/>
        </w:tabs>
        <w:suppressAutoHyphens w:val="0"/>
        <w:spacing w:after="0" w:line="619" w:lineRule="exact"/>
        <w:ind w:left="140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выявить конкретные языковые способы и средства его реализации в романе.</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Теоретическая значимость</w:t>
      </w:r>
      <w:r w:rsidRPr="004C5A13">
        <w:rPr>
          <w:rFonts w:ascii="Times New Roman" w:eastAsia="Times New Roman" w:hAnsi="Times New Roman" w:cs="Times New Roman"/>
          <w:color w:val="000000"/>
          <w:kern w:val="0"/>
          <w:sz w:val="34"/>
          <w:szCs w:val="34"/>
          <w:lang w:eastAsia="ru-RU" w:bidi="ru-RU"/>
        </w:rPr>
        <w:t xml:space="preserve"> работы состоит в развитии представлений о структуре и функционировании категории хронотопа в художественном тексте, что является определенным вкладом в теорию текста, стилистику декодирования, теорию интертекстуальности. Определение семиотических характеристик темпоральной структуры развивает теорию знаковости текста как лингвистического объекта высшей степени сложности. Выявление культурных констант, составляющих многослойную мифопоэтическую базу хронотопа, вносит некоторый вклад в концептологию и этнолингвистику.</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Практическая значимость</w:t>
      </w:r>
      <w:r w:rsidRPr="004C5A13">
        <w:rPr>
          <w:rFonts w:ascii="Times New Roman" w:eastAsia="Times New Roman" w:hAnsi="Times New Roman" w:cs="Times New Roman"/>
          <w:color w:val="000000"/>
          <w:kern w:val="0"/>
          <w:sz w:val="34"/>
          <w:szCs w:val="34"/>
          <w:lang w:eastAsia="ru-RU" w:bidi="ru-RU"/>
        </w:rPr>
        <w:t xml:space="preserve"> исследования заключается в том, что анализ актуализации мифологического временного континуума в текстах романа- мифа может быть применен в квалификационных работах для дальнейшего рассмотрения жанрового своеобразия романов-мифов, использован студентами, аспирантами при изучении способов включения в текст художественного произведения разнообразных литературных архетипов.</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Результаты исследования, касающиеся анализа языковых механизмов актуализации мифологического временного континуума могут найти применение в курсах по интерпретации текста и стилистике английского языка, в спецкурсах по герменевтике и стилистике декодирования, на занятиях по аналитическому чтению. /* 1588249759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Методика</w:t>
      </w:r>
      <w:r w:rsidRPr="004C5A13">
        <w:rPr>
          <w:rFonts w:ascii="Times New Roman" w:eastAsia="Times New Roman" w:hAnsi="Times New Roman" w:cs="Times New Roman"/>
          <w:color w:val="000000"/>
          <w:kern w:val="0"/>
          <w:sz w:val="34"/>
          <w:szCs w:val="34"/>
          <w:lang w:eastAsia="ru-RU" w:bidi="ru-RU"/>
        </w:rPr>
        <w:t xml:space="preserve"> исследования заключается в сочетании методов лингвостилистического анализа текста с интерпретацией на основе культурологического подхода. /* 1588249759 */</w:t>
      </w:r>
    </w:p>
    <w:p w:rsidR="004C5A13" w:rsidRPr="004C5A13" w:rsidRDefault="004C5A13" w:rsidP="004C5A13">
      <w:pPr>
        <w:tabs>
          <w:tab w:val="clear" w:pos="709"/>
        </w:tabs>
        <w:suppressAutoHyphens w:val="0"/>
        <w:spacing w:after="0" w:line="619" w:lineRule="exact"/>
        <w:ind w:left="1380" w:hanging="46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На защиту выносятся следующие положения: /* 1588249759 */</w:t>
      </w:r>
    </w:p>
    <w:p w:rsidR="004C5A13" w:rsidRPr="004C5A13" w:rsidRDefault="004C5A13" w:rsidP="004C5A13">
      <w:pPr>
        <w:numPr>
          <w:ilvl w:val="0"/>
          <w:numId w:val="22"/>
        </w:numPr>
        <w:tabs>
          <w:tab w:val="clear" w:pos="709"/>
        </w:tabs>
        <w:suppressAutoHyphens w:val="0"/>
        <w:spacing w:after="0" w:line="619" w:lineRule="exact"/>
        <w:ind w:left="138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Мифологическое время (мифологический временной континуум) является подструктурой текстовой категории хронотопа в современном англоязычном романе-мифе. /* 1588249759 */</w:t>
      </w:r>
    </w:p>
    <w:p w:rsidR="004C5A13" w:rsidRPr="004C5A13" w:rsidRDefault="004C5A13" w:rsidP="004C5A13">
      <w:pPr>
        <w:numPr>
          <w:ilvl w:val="0"/>
          <w:numId w:val="22"/>
        </w:numPr>
        <w:tabs>
          <w:tab w:val="clear" w:pos="709"/>
        </w:tabs>
        <w:suppressAutoHyphens w:val="0"/>
        <w:spacing w:after="0" w:line="619" w:lineRule="exact"/>
        <w:ind w:left="1380" w:right="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Основными компонентами плана содержания мифологического времени являются архетип - прототипический инвариант ряда сходных мифологических сюжетов и мифологема - культурологическая модификация инвариантного содержания. Лингвистические средства экспликации мифологем как составляющих различных культурных парадигм в тексте романа- мифа входят в единую радиальную структуру, между элементами которой устанавливаются отношения когезии, и объединены общим ядерным архетигшческим концептом. /* 1588249759 */</w:t>
      </w:r>
    </w:p>
    <w:p w:rsidR="004C5A13" w:rsidRPr="004C5A13" w:rsidRDefault="004C5A13" w:rsidP="004C5A13">
      <w:pPr>
        <w:numPr>
          <w:ilvl w:val="0"/>
          <w:numId w:val="22"/>
        </w:numPr>
        <w:tabs>
          <w:tab w:val="clear" w:pos="709"/>
        </w:tabs>
        <w:suppressAutoHyphens w:val="0"/>
        <w:spacing w:after="0" w:line="619" w:lineRule="exact"/>
        <w:ind w:left="1380" w:right="20" w:hanging="460"/>
        <w:jc w:val="left"/>
        <w:rPr>
          <w:rFonts w:ascii="Times New Roman" w:eastAsia="Times New Roman" w:hAnsi="Times New Roman" w:cs="Times New Roman"/>
          <w:color w:val="000000"/>
          <w:kern w:val="0"/>
          <w:sz w:val="34"/>
          <w:szCs w:val="34"/>
          <w:lang w:eastAsia="ru-RU" w:bidi="ru-RU"/>
        </w:rPr>
        <w:sectPr w:rsidR="004C5A13" w:rsidRPr="004C5A13">
          <w:headerReference w:type="even" r:id="rId11"/>
          <w:headerReference w:type="default" r:id="rId12"/>
          <w:pgSz w:w="16838" w:h="23810"/>
          <w:pgMar w:top="1642" w:right="1851" w:bottom="2298" w:left="1934" w:header="0" w:footer="3" w:gutter="0"/>
          <w:cols w:space="720"/>
          <w:noEndnote/>
          <w:docGrid w:linePitch="360"/>
        </w:sectPr>
      </w:pPr>
      <w:r w:rsidRPr="004C5A13">
        <w:rPr>
          <w:rFonts w:ascii="Times New Roman" w:eastAsia="Times New Roman" w:hAnsi="Times New Roman" w:cs="Times New Roman"/>
          <w:color w:val="000000"/>
          <w:kern w:val="0"/>
          <w:sz w:val="34"/>
          <w:szCs w:val="34"/>
          <w:lang w:eastAsia="ru-RU" w:bidi="ru-RU"/>
        </w:rPr>
        <w:t xml:space="preserve"> План выражения категории мифологического времени реализуется на композиционном, стилистическом, лексическом и фонетическом уровнях. На композиционном уровне темпоральность реализуется</w:t>
      </w:r>
    </w:p>
    <w:p w:rsidR="004C5A13" w:rsidRPr="004C5A13" w:rsidRDefault="004C5A13" w:rsidP="004C5A13">
      <w:pPr>
        <w:tabs>
          <w:tab w:val="clear" w:pos="709"/>
          <w:tab w:val="left" w:pos="4662"/>
          <w:tab w:val="right" w:pos="12054"/>
        </w:tabs>
        <w:suppressAutoHyphens w:val="0"/>
        <w:spacing w:after="0" w:line="619" w:lineRule="exact"/>
        <w:ind w:left="1380" w:right="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fldChar w:fldCharType="begin"/>
      </w:r>
      <w:r w:rsidRPr="004C5A13">
        <w:rPr>
          <w:rFonts w:ascii="Times New Roman" w:eastAsia="Times New Roman" w:hAnsi="Times New Roman" w:cs="Times New Roman"/>
          <w:color w:val="000000"/>
          <w:kern w:val="0"/>
          <w:sz w:val="34"/>
          <w:szCs w:val="34"/>
          <w:lang w:eastAsia="ru-RU" w:bidi="ru-RU"/>
        </w:rPr>
        <w:instrText xml:space="preserve"> TOC \o "1-5" \h \z </w:instrText>
      </w:r>
      <w:r w:rsidRPr="004C5A13">
        <w:rPr>
          <w:rFonts w:ascii="Times New Roman" w:eastAsia="Times New Roman" w:hAnsi="Times New Roman" w:cs="Times New Roman"/>
          <w:color w:val="000000"/>
          <w:kern w:val="0"/>
          <w:sz w:val="34"/>
          <w:szCs w:val="34"/>
          <w:lang w:eastAsia="ru-RU" w:bidi="ru-RU"/>
        </w:rPr>
        <w:fldChar w:fldCharType="separate"/>
      </w:r>
      <w:r w:rsidRPr="004C5A13">
        <w:rPr>
          <w:rFonts w:ascii="Times New Roman" w:eastAsia="Times New Roman" w:hAnsi="Times New Roman" w:cs="Times New Roman"/>
          <w:color w:val="000000"/>
          <w:kern w:val="0"/>
          <w:sz w:val="34"/>
          <w:szCs w:val="34"/>
          <w:lang w:eastAsia="ru-RU" w:bidi="ru-RU"/>
        </w:rPr>
        <w:t>через ядерные концепты мифологического повествования, на стилистическом - через эпитеты, цитации, на лексическом уровне - через лексемы,</w:t>
      </w:r>
      <w:r w:rsidRPr="004C5A13">
        <w:rPr>
          <w:rFonts w:ascii="Times New Roman" w:eastAsia="Times New Roman" w:hAnsi="Times New Roman" w:cs="Times New Roman"/>
          <w:color w:val="000000"/>
          <w:kern w:val="0"/>
          <w:sz w:val="34"/>
          <w:szCs w:val="34"/>
          <w:lang w:eastAsia="ru-RU" w:bidi="ru-RU"/>
        </w:rPr>
        <w:tab/>
        <w:t>выражающие как конкретные, так</w:t>
      </w:r>
      <w:r w:rsidRPr="004C5A13">
        <w:rPr>
          <w:rFonts w:ascii="Times New Roman" w:eastAsia="Times New Roman" w:hAnsi="Times New Roman" w:cs="Times New Roman"/>
          <w:color w:val="000000"/>
          <w:kern w:val="0"/>
          <w:sz w:val="34"/>
          <w:szCs w:val="34"/>
          <w:lang w:eastAsia="ru-RU" w:bidi="ru-RU"/>
        </w:rPr>
        <w:tab/>
        <w:t>и</w:t>
      </w:r>
    </w:p>
    <w:p w:rsidR="004C5A13" w:rsidRPr="004C5A13" w:rsidRDefault="004C5A13" w:rsidP="004C5A13">
      <w:pPr>
        <w:tabs>
          <w:tab w:val="clear" w:pos="709"/>
          <w:tab w:val="left" w:pos="4662"/>
          <w:tab w:val="right" w:pos="12054"/>
        </w:tabs>
        <w:suppressAutoHyphens w:val="0"/>
        <w:spacing w:after="0" w:line="619" w:lineRule="exact"/>
        <w:ind w:left="13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генерализованные</w:t>
      </w:r>
      <w:r w:rsidRPr="004C5A13">
        <w:rPr>
          <w:rFonts w:ascii="Times New Roman" w:eastAsia="Times New Roman" w:hAnsi="Times New Roman" w:cs="Times New Roman"/>
          <w:color w:val="000000"/>
          <w:kern w:val="0"/>
          <w:sz w:val="34"/>
          <w:szCs w:val="34"/>
          <w:lang w:eastAsia="ru-RU" w:bidi="ru-RU"/>
        </w:rPr>
        <w:tab/>
        <w:t>понятия, фразеологические обороты,</w:t>
      </w:r>
      <w:r w:rsidRPr="004C5A13">
        <w:rPr>
          <w:rFonts w:ascii="Times New Roman" w:eastAsia="Times New Roman" w:hAnsi="Times New Roman" w:cs="Times New Roman"/>
          <w:color w:val="000000"/>
          <w:kern w:val="0"/>
          <w:sz w:val="34"/>
          <w:szCs w:val="34"/>
          <w:lang w:eastAsia="ru-RU" w:bidi="ru-RU"/>
        </w:rPr>
        <w:tab/>
        <w:t>на</w:t>
      </w:r>
    </w:p>
    <w:p w:rsidR="004C5A13" w:rsidRPr="004C5A13" w:rsidRDefault="004C5A13" w:rsidP="004C5A13">
      <w:pPr>
        <w:tabs>
          <w:tab w:val="clear" w:pos="709"/>
        </w:tabs>
        <w:suppressAutoHyphens w:val="0"/>
        <w:spacing w:after="0" w:line="619" w:lineRule="exact"/>
        <w:ind w:right="220" w:firstLine="0"/>
        <w:jc w:val="righ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фонетическом уровне-'-', через ' звукоподражание,' аллитерацию,</w:t>
      </w:r>
    </w:p>
    <w:p w:rsidR="004C5A13" w:rsidRPr="004C5A13" w:rsidRDefault="004C5A13" w:rsidP="004C5A13">
      <w:pPr>
        <w:tabs>
          <w:tab w:val="clear" w:pos="709"/>
          <w:tab w:val="right" w:pos="2020"/>
          <w:tab w:val="left" w:pos="4981"/>
          <w:tab w:val="center" w:pos="8040"/>
          <w:tab w:val="right" w:pos="9463"/>
          <w:tab w:val="center" w:pos="9725"/>
          <w:tab w:val="center" w:pos="11411"/>
          <w:tab w:val="right" w:pos="11779"/>
          <w:tab w:val="right" w:pos="12054"/>
        </w:tabs>
        <w:suppressAutoHyphens w:val="0"/>
        <w:spacing w:after="0" w:line="340" w:lineRule="exact"/>
        <w:ind w:left="1520" w:firstLine="0"/>
        <w:rPr>
          <w:rFonts w:ascii="Times New Roman" w:eastAsia="Times New Roman" w:hAnsi="Times New Roman" w:cs="Times New Roman"/>
          <w:b/>
          <w:bCs/>
          <w:color w:val="000000"/>
          <w:spacing w:val="10"/>
          <w:kern w:val="0"/>
          <w:sz w:val="34"/>
          <w:szCs w:val="34"/>
          <w:lang w:val="en-US" w:eastAsia="en-US" w:bidi="en-US"/>
        </w:rPr>
      </w:pPr>
      <w:r w:rsidRPr="004C5A13">
        <w:rPr>
          <w:rFonts w:ascii="Times New Roman" w:eastAsia="Times New Roman" w:hAnsi="Times New Roman" w:cs="Times New Roman"/>
          <w:b/>
          <w:bCs/>
          <w:color w:val="000000"/>
          <w:spacing w:val="210"/>
          <w:kern w:val="0"/>
          <w:sz w:val="34"/>
          <w:szCs w:val="34"/>
          <w:lang w:val="en-US" w:eastAsia="ru-RU" w:bidi="ru-RU"/>
        </w:rPr>
        <w:t>/</w:t>
      </w:r>
      <w:r w:rsidRPr="004C5A13">
        <w:rPr>
          <w:rFonts w:ascii="Times New Roman" w:eastAsia="Times New Roman" w:hAnsi="Times New Roman" w:cs="Times New Roman"/>
          <w:b/>
          <w:bCs/>
          <w:color w:val="000000"/>
          <w:spacing w:val="210"/>
          <w:kern w:val="0"/>
          <w:sz w:val="34"/>
          <w:szCs w:val="34"/>
          <w:lang w:val="en-US" w:eastAsia="ru-RU" w:bidi="ru-RU"/>
        </w:rPr>
        <w:tab/>
      </w:r>
      <w:r w:rsidRPr="004C5A13">
        <w:rPr>
          <w:rFonts w:ascii="Times New Roman" w:eastAsia="Times New Roman" w:hAnsi="Times New Roman" w:cs="Times New Roman"/>
          <w:b/>
          <w:bCs/>
          <w:color w:val="000000"/>
          <w:spacing w:val="210"/>
          <w:kern w:val="0"/>
          <w:sz w:val="34"/>
          <w:szCs w:val="34"/>
          <w:lang w:val="uk-UA" w:eastAsia="uk-UA" w:bidi="uk-UA"/>
        </w:rPr>
        <w:t>і</w:t>
      </w:r>
      <w:r w:rsidRPr="004C5A13">
        <w:rPr>
          <w:rFonts w:ascii="Times New Roman" w:eastAsia="Times New Roman" w:hAnsi="Times New Roman" w:cs="Times New Roman"/>
          <w:b/>
          <w:bCs/>
          <w:color w:val="000000"/>
          <w:spacing w:val="210"/>
          <w:kern w:val="0"/>
          <w:sz w:val="34"/>
          <w:szCs w:val="34"/>
          <w:lang w:val="uk-UA" w:eastAsia="uk-UA" w:bidi="uk-UA"/>
        </w:rPr>
        <w:tab/>
      </w:r>
      <w:r w:rsidRPr="004C5A13">
        <w:rPr>
          <w:rFonts w:ascii="Times New Roman" w:eastAsia="Times New Roman" w:hAnsi="Times New Roman" w:cs="Times New Roman"/>
          <w:b/>
          <w:bCs/>
          <w:color w:val="000000"/>
          <w:spacing w:val="210"/>
          <w:kern w:val="0"/>
          <w:sz w:val="34"/>
          <w:szCs w:val="34"/>
          <w:lang w:val="en-US" w:eastAsia="ru-RU" w:bidi="ru-RU"/>
        </w:rPr>
        <w:t>1.1</w:t>
      </w:r>
      <w:r w:rsidRPr="004C5A13">
        <w:rPr>
          <w:rFonts w:ascii="Times New Roman" w:eastAsia="Times New Roman" w:hAnsi="Times New Roman" w:cs="Times New Roman"/>
          <w:b/>
          <w:bCs/>
          <w:color w:val="000000"/>
          <w:spacing w:val="210"/>
          <w:kern w:val="0"/>
          <w:sz w:val="34"/>
          <w:szCs w:val="34"/>
          <w:lang w:val="en-US" w:eastAsia="ru-RU" w:bidi="ru-RU"/>
        </w:rPr>
        <w:tab/>
        <w:t>'</w:t>
      </w:r>
      <w:r w:rsidRPr="004C5A13">
        <w:rPr>
          <w:rFonts w:ascii="Times New Roman" w:eastAsia="Times New Roman" w:hAnsi="Times New Roman" w:cs="Times New Roman"/>
          <w:b/>
          <w:bCs/>
          <w:color w:val="000000"/>
          <w:spacing w:val="210"/>
          <w:kern w:val="0"/>
          <w:sz w:val="34"/>
          <w:szCs w:val="34"/>
          <w:lang w:val="en-US" w:eastAsia="ru-RU" w:bidi="ru-RU"/>
        </w:rPr>
        <w:tab/>
      </w:r>
      <w:r w:rsidRPr="004C5A13">
        <w:rPr>
          <w:rFonts w:ascii="Times New Roman" w:eastAsia="Times New Roman" w:hAnsi="Times New Roman" w:cs="Times New Roman"/>
          <w:i/>
          <w:iCs/>
          <w:color w:val="000000"/>
          <w:spacing w:val="160"/>
          <w:kern w:val="0"/>
          <w:sz w:val="34"/>
          <w:szCs w:val="34"/>
          <w:lang w:val="en-US" w:eastAsia="ru-RU" w:bidi="ru-RU"/>
        </w:rPr>
        <w:t>*</w:t>
      </w:r>
      <w:r w:rsidRPr="004C5A13">
        <w:rPr>
          <w:rFonts w:ascii="Times New Roman" w:eastAsia="Times New Roman" w:hAnsi="Times New Roman" w:cs="Times New Roman"/>
          <w:b/>
          <w:bCs/>
          <w:color w:val="000000"/>
          <w:spacing w:val="210"/>
          <w:kern w:val="0"/>
          <w:sz w:val="34"/>
          <w:szCs w:val="34"/>
          <w:lang w:val="en-US" w:eastAsia="ru-RU" w:bidi="ru-RU"/>
        </w:rPr>
        <w:tab/>
        <w:t>•</w:t>
      </w:r>
      <w:r w:rsidRPr="004C5A13">
        <w:rPr>
          <w:rFonts w:ascii="Times New Roman" w:eastAsia="Times New Roman" w:hAnsi="Times New Roman" w:cs="Times New Roman"/>
          <w:b/>
          <w:bCs/>
          <w:color w:val="000000"/>
          <w:spacing w:val="210"/>
          <w:kern w:val="0"/>
          <w:sz w:val="34"/>
          <w:szCs w:val="34"/>
          <w:lang w:val="en-US" w:eastAsia="ru-RU" w:bidi="ru-RU"/>
        </w:rPr>
        <w:tab/>
      </w:r>
      <w:r w:rsidRPr="004C5A13">
        <w:rPr>
          <w:rFonts w:ascii="Times New Roman" w:eastAsia="Times New Roman" w:hAnsi="Times New Roman" w:cs="Times New Roman"/>
          <w:i/>
          <w:iCs/>
          <w:color w:val="000000"/>
          <w:spacing w:val="160"/>
          <w:kern w:val="0"/>
          <w:sz w:val="34"/>
          <w:szCs w:val="34"/>
          <w:vertAlign w:val="superscript"/>
          <w:lang w:val="en-US" w:eastAsia="ru-RU" w:bidi="ru-RU"/>
        </w:rPr>
        <w:t>/</w:t>
      </w:r>
      <w:r w:rsidRPr="004C5A13">
        <w:rPr>
          <w:rFonts w:ascii="Times New Roman" w:eastAsia="Times New Roman" w:hAnsi="Times New Roman" w:cs="Times New Roman"/>
          <w:b/>
          <w:bCs/>
          <w:color w:val="000000"/>
          <w:spacing w:val="210"/>
          <w:kern w:val="0"/>
          <w:sz w:val="34"/>
          <w:szCs w:val="34"/>
          <w:lang w:val="en-US" w:eastAsia="ru-RU" w:bidi="ru-RU"/>
        </w:rPr>
        <w:tab/>
      </w:r>
      <w:r w:rsidRPr="004C5A13">
        <w:rPr>
          <w:rFonts w:ascii="Times New Roman" w:eastAsia="Times New Roman" w:hAnsi="Times New Roman" w:cs="Times New Roman"/>
          <w:b/>
          <w:bCs/>
          <w:color w:val="000000"/>
          <w:spacing w:val="210"/>
          <w:kern w:val="0"/>
          <w:sz w:val="34"/>
          <w:szCs w:val="34"/>
          <w:lang w:val="uk-UA" w:eastAsia="uk-UA" w:bidi="uk-UA"/>
        </w:rPr>
        <w:t>і</w:t>
      </w:r>
      <w:r w:rsidRPr="004C5A13">
        <w:rPr>
          <w:rFonts w:ascii="Times New Roman" w:eastAsia="Times New Roman" w:hAnsi="Times New Roman" w:cs="Times New Roman"/>
          <w:b/>
          <w:bCs/>
          <w:color w:val="000000"/>
          <w:spacing w:val="210"/>
          <w:kern w:val="0"/>
          <w:sz w:val="34"/>
          <w:szCs w:val="34"/>
          <w:lang w:val="uk-UA" w:eastAsia="uk-UA" w:bidi="uk-UA"/>
        </w:rPr>
        <w:tab/>
      </w:r>
      <w:r w:rsidRPr="004C5A13">
        <w:rPr>
          <w:rFonts w:ascii="Times New Roman" w:eastAsia="Times New Roman" w:hAnsi="Times New Roman" w:cs="Times New Roman"/>
          <w:b/>
          <w:bCs/>
          <w:color w:val="000000"/>
          <w:spacing w:val="210"/>
          <w:kern w:val="0"/>
          <w:sz w:val="34"/>
          <w:szCs w:val="34"/>
          <w:lang w:val="en-US" w:eastAsia="ru-RU" w:bidi="ru-RU"/>
        </w:rPr>
        <w:t>-</w:t>
      </w:r>
    </w:p>
    <w:p w:rsidR="004C5A13" w:rsidRPr="004C5A13" w:rsidRDefault="004C5A13" w:rsidP="004C5A13">
      <w:pPr>
        <w:tabs>
          <w:tab w:val="clear" w:pos="709"/>
          <w:tab w:val="left" w:pos="1418"/>
          <w:tab w:val="center" w:pos="2374"/>
          <w:tab w:val="left" w:pos="5622"/>
          <w:tab w:val="right" w:pos="10289"/>
          <w:tab w:val="center" w:pos="10493"/>
          <w:tab w:val="right" w:pos="10631"/>
          <w:tab w:val="right" w:pos="10729"/>
          <w:tab w:val="right" w:pos="11275"/>
          <w:tab w:val="center" w:pos="11479"/>
          <w:tab w:val="right" w:pos="11779"/>
          <w:tab w:val="right" w:pos="12083"/>
        </w:tabs>
        <w:suppressAutoHyphens w:val="0"/>
        <w:spacing w:after="0" w:line="90" w:lineRule="exact"/>
        <w:ind w:left="700" w:firstLine="0"/>
        <w:rPr>
          <w:rFonts w:ascii="Courier New" w:hAnsi="Courier New"/>
          <w:color w:val="000000"/>
          <w:spacing w:val="370"/>
          <w:kern w:val="0"/>
          <w:sz w:val="9"/>
          <w:szCs w:val="9"/>
          <w:lang w:val="en-US" w:eastAsia="ru-RU" w:bidi="ru-RU"/>
        </w:rPr>
      </w:pPr>
      <w:r w:rsidRPr="004C5A13">
        <w:rPr>
          <w:rFonts w:ascii="Arial Unicode MS" w:eastAsia="Arial Unicode MS" w:hAnsi="Arial Unicode MS" w:cs="Arial Unicode MS"/>
          <w:i/>
          <w:iCs/>
          <w:color w:val="000000"/>
          <w:spacing w:val="380"/>
          <w:kern w:val="0"/>
          <w:sz w:val="8"/>
          <w:szCs w:val="8"/>
          <w:lang w:val="en-US" w:eastAsia="ru-RU" w:bidi="ru-RU"/>
        </w:rPr>
        <w:t>*</w:t>
      </w:r>
      <w:r w:rsidRPr="004C5A13">
        <w:rPr>
          <w:rFonts w:ascii="Arial Unicode MS" w:eastAsia="Arial Unicode MS" w:hAnsi="Arial Unicode MS" w:cs="Arial Unicode MS"/>
          <w:i/>
          <w:iCs/>
          <w:color w:val="000000"/>
          <w:spacing w:val="380"/>
          <w:kern w:val="0"/>
          <w:sz w:val="8"/>
          <w:szCs w:val="8"/>
          <w:lang w:val="en-US" w:eastAsia="ru-RU" w:bidi="ru-RU"/>
        </w:rPr>
        <w:tab/>
      </w:r>
      <w:r w:rsidRPr="004C5A13">
        <w:rPr>
          <w:rFonts w:ascii="Arial Unicode MS" w:eastAsia="Arial Unicode MS" w:hAnsi="Arial Unicode MS" w:cs="Arial Unicode MS"/>
          <w:i/>
          <w:iCs/>
          <w:color w:val="000000"/>
          <w:spacing w:val="380"/>
          <w:kern w:val="0"/>
          <w:sz w:val="8"/>
          <w:szCs w:val="8"/>
          <w:lang w:eastAsia="ru-RU" w:bidi="ru-RU"/>
        </w:rPr>
        <w:t>шт</w:t>
      </w:r>
      <w:r w:rsidRPr="004C5A13">
        <w:rPr>
          <w:rFonts w:ascii="Courier New" w:hAnsi="Courier New"/>
          <w:color w:val="000000"/>
          <w:spacing w:val="340"/>
          <w:kern w:val="0"/>
          <w:sz w:val="9"/>
          <w:szCs w:val="9"/>
          <w:lang w:val="en-US" w:eastAsia="ru-RU" w:bidi="ru-RU"/>
        </w:rPr>
        <w:tab/>
      </w:r>
      <w:r w:rsidRPr="004C5A13">
        <w:rPr>
          <w:rFonts w:ascii="Courier New" w:hAnsi="Courier New"/>
          <w:color w:val="000000"/>
          <w:spacing w:val="340"/>
          <w:kern w:val="0"/>
          <w:sz w:val="9"/>
          <w:szCs w:val="9"/>
          <w:lang w:val="en-US" w:eastAsia="en-US" w:bidi="en-US"/>
        </w:rPr>
        <w:t>S</w:t>
      </w:r>
      <w:r w:rsidRPr="004C5A13">
        <w:rPr>
          <w:rFonts w:ascii="Courier New" w:hAnsi="Courier New"/>
          <w:color w:val="000000"/>
          <w:spacing w:val="340"/>
          <w:kern w:val="0"/>
          <w:sz w:val="9"/>
          <w:szCs w:val="9"/>
          <w:lang w:val="en-US" w:eastAsia="en-US" w:bidi="en-US"/>
        </w:rPr>
        <w:tab/>
      </w:r>
      <w:r w:rsidRPr="004C5A13">
        <w:rPr>
          <w:rFonts w:ascii="Courier New" w:hAnsi="Courier New"/>
          <w:color w:val="000000"/>
          <w:spacing w:val="340"/>
          <w:kern w:val="0"/>
          <w:sz w:val="9"/>
          <w:szCs w:val="9"/>
          <w:lang w:val="en-US" w:eastAsia="ru-RU" w:bidi="ru-RU"/>
        </w:rPr>
        <w:t>I</w:t>
      </w:r>
      <w:r w:rsidRPr="004C5A13">
        <w:rPr>
          <w:rFonts w:ascii="Courier New" w:hAnsi="Courier New"/>
          <w:color w:val="000000"/>
          <w:spacing w:val="340"/>
          <w:kern w:val="0"/>
          <w:sz w:val="9"/>
          <w:szCs w:val="9"/>
          <w:lang w:val="en-US" w:eastAsia="ru-RU" w:bidi="ru-RU"/>
        </w:rPr>
        <w:tab/>
      </w:r>
      <w:r w:rsidRPr="004C5A13">
        <w:rPr>
          <w:rFonts w:ascii="Courier New" w:hAnsi="Courier New"/>
          <w:color w:val="000000"/>
          <w:spacing w:val="340"/>
          <w:kern w:val="0"/>
          <w:sz w:val="9"/>
          <w:szCs w:val="9"/>
          <w:vertAlign w:val="superscript"/>
          <w:lang w:val="en-US" w:eastAsia="en-US" w:bidi="en-US"/>
        </w:rPr>
        <w:t>V</w:t>
      </w:r>
      <w:r w:rsidRPr="004C5A13">
        <w:rPr>
          <w:rFonts w:ascii="Courier New" w:hAnsi="Courier New"/>
          <w:color w:val="000000"/>
          <w:spacing w:val="340"/>
          <w:kern w:val="0"/>
          <w:sz w:val="9"/>
          <w:szCs w:val="9"/>
          <w:lang w:val="en-US" w:eastAsia="en-US" w:bidi="en-US"/>
        </w:rPr>
        <w:tab/>
      </w:r>
      <w:r w:rsidRPr="004C5A13">
        <w:rPr>
          <w:rFonts w:ascii="Courier New" w:hAnsi="Courier New"/>
          <w:color w:val="000000"/>
          <w:spacing w:val="340"/>
          <w:kern w:val="0"/>
          <w:sz w:val="9"/>
          <w:szCs w:val="9"/>
          <w:lang w:val="en-US" w:eastAsia="ru-RU" w:bidi="ru-RU"/>
        </w:rPr>
        <w:t>^</w:t>
      </w:r>
      <w:r w:rsidRPr="004C5A13">
        <w:rPr>
          <w:rFonts w:ascii="Courier New" w:hAnsi="Courier New"/>
          <w:color w:val="000000"/>
          <w:spacing w:val="340"/>
          <w:kern w:val="0"/>
          <w:sz w:val="9"/>
          <w:szCs w:val="9"/>
          <w:lang w:val="en-US" w:eastAsia="ru-RU" w:bidi="ru-RU"/>
        </w:rPr>
        <w:tab/>
        <w:t>^</w:t>
      </w:r>
      <w:r w:rsidRPr="004C5A13">
        <w:rPr>
          <w:rFonts w:ascii="Courier New" w:hAnsi="Courier New"/>
          <w:color w:val="000000"/>
          <w:spacing w:val="340"/>
          <w:kern w:val="0"/>
          <w:sz w:val="9"/>
          <w:szCs w:val="9"/>
          <w:lang w:val="en-US" w:eastAsia="ru-RU" w:bidi="ru-RU"/>
        </w:rPr>
        <w:tab/>
        <w:t>X</w:t>
      </w:r>
      <w:r w:rsidRPr="004C5A13">
        <w:rPr>
          <w:rFonts w:ascii="Courier New" w:hAnsi="Courier New"/>
          <w:color w:val="000000"/>
          <w:spacing w:val="340"/>
          <w:kern w:val="0"/>
          <w:sz w:val="9"/>
          <w:szCs w:val="9"/>
          <w:lang w:val="en-US" w:eastAsia="ru-RU" w:bidi="ru-RU"/>
        </w:rPr>
        <w:tab/>
        <w:t>_</w:t>
      </w:r>
      <w:r w:rsidRPr="004C5A13">
        <w:rPr>
          <w:rFonts w:ascii="Courier New" w:hAnsi="Courier New"/>
          <w:color w:val="000000"/>
          <w:spacing w:val="340"/>
          <w:kern w:val="0"/>
          <w:sz w:val="9"/>
          <w:szCs w:val="9"/>
          <w:lang w:val="en-US" w:eastAsia="ru-RU" w:bidi="ru-RU"/>
        </w:rPr>
        <w:tab/>
        <w:t>-*</w:t>
      </w:r>
      <w:r w:rsidRPr="004C5A13">
        <w:rPr>
          <w:rFonts w:ascii="Courier New" w:hAnsi="Courier New"/>
          <w:color w:val="000000"/>
          <w:spacing w:val="340"/>
          <w:kern w:val="0"/>
          <w:sz w:val="9"/>
          <w:szCs w:val="9"/>
          <w:lang w:val="en-US" w:eastAsia="ru-RU" w:bidi="ru-RU"/>
        </w:rPr>
        <w:tab/>
      </w:r>
      <w:r w:rsidRPr="004C5A13">
        <w:rPr>
          <w:rFonts w:ascii="Arial Unicode MS" w:eastAsia="Arial Unicode MS" w:hAnsi="Arial Unicode MS" w:cs="Arial Unicode MS"/>
          <w:i/>
          <w:iCs/>
          <w:color w:val="000000"/>
          <w:spacing w:val="380"/>
          <w:kern w:val="0"/>
          <w:sz w:val="8"/>
          <w:szCs w:val="8"/>
          <w:lang w:val="en-US" w:eastAsia="ru-RU" w:bidi="ru-RU"/>
        </w:rPr>
        <w:t>*</w:t>
      </w:r>
      <w:r w:rsidRPr="004C5A13">
        <w:rPr>
          <w:rFonts w:ascii="Arial Unicode MS" w:eastAsia="Arial Unicode MS" w:hAnsi="Arial Unicode MS" w:cs="Arial Unicode MS"/>
          <w:i/>
          <w:iCs/>
          <w:color w:val="000000"/>
          <w:spacing w:val="380"/>
          <w:kern w:val="0"/>
          <w:sz w:val="8"/>
          <w:szCs w:val="8"/>
          <w:lang w:val="en-US" w:eastAsia="ru-RU" w:bidi="ru-RU"/>
        </w:rPr>
        <w:tab/>
        <w:t>'</w:t>
      </w:r>
    </w:p>
    <w:p w:rsidR="004C5A13" w:rsidRPr="004C5A13" w:rsidRDefault="004C5A13" w:rsidP="004C5A13">
      <w:pPr>
        <w:tabs>
          <w:tab w:val="clear" w:pos="709"/>
          <w:tab w:val="left" w:pos="1418"/>
          <w:tab w:val="right" w:pos="2020"/>
          <w:tab w:val="center" w:pos="8040"/>
          <w:tab w:val="center" w:pos="9725"/>
          <w:tab w:val="center" w:pos="9949"/>
          <w:tab w:val="center" w:pos="10334"/>
          <w:tab w:val="right" w:pos="10625"/>
          <w:tab w:val="center" w:pos="11411"/>
          <w:tab w:val="right" w:pos="12054"/>
        </w:tabs>
        <w:suppressAutoHyphens w:val="0"/>
        <w:spacing w:after="0" w:line="90" w:lineRule="exact"/>
        <w:ind w:left="700" w:firstLine="0"/>
        <w:rPr>
          <w:rFonts w:ascii="Arial Unicode MS" w:eastAsia="Arial Unicode MS" w:hAnsi="Arial Unicode MS" w:cs="Arial Unicode MS"/>
          <w:color w:val="000000"/>
          <w:spacing w:val="160"/>
          <w:kern w:val="0"/>
          <w:sz w:val="8"/>
          <w:szCs w:val="8"/>
          <w:lang w:val="en-US" w:eastAsia="ru-RU" w:bidi="ru-RU"/>
        </w:rPr>
      </w:pPr>
      <w:r w:rsidRPr="004C5A13">
        <w:rPr>
          <w:rFonts w:ascii="Arial Unicode MS" w:eastAsia="Arial Unicode MS" w:hAnsi="Arial Unicode MS" w:cs="Arial Unicode MS"/>
          <w:color w:val="000000"/>
          <w:spacing w:val="160"/>
          <w:kern w:val="0"/>
          <w:sz w:val="8"/>
          <w:szCs w:val="8"/>
          <w:lang w:eastAsia="ru-RU" w:bidi="ru-RU"/>
        </w:rPr>
        <w:t>ч</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Consolas" w:eastAsia="Consolas" w:hAnsi="Consolas" w:cs="Consolas"/>
          <w:color w:val="000000"/>
          <w:spacing w:val="320"/>
          <w:kern w:val="0"/>
          <w:sz w:val="9"/>
          <w:szCs w:val="9"/>
          <w:vertAlign w:val="superscript"/>
          <w:lang w:val="en-US" w:eastAsia="ru-RU" w:bidi="ru-RU"/>
        </w:rPr>
        <w:t>4</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Arial Unicode MS" w:eastAsia="Arial Unicode MS" w:hAnsi="Arial Unicode MS" w:cs="Arial Unicode MS"/>
          <w:color w:val="000000"/>
          <w:spacing w:val="160"/>
          <w:kern w:val="0"/>
          <w:sz w:val="8"/>
          <w:szCs w:val="8"/>
          <w:vertAlign w:val="superscript"/>
          <w:lang w:val="en-US" w:eastAsia="en-US" w:bidi="en-US"/>
        </w:rPr>
        <w:t>v</w:t>
      </w:r>
      <w:r w:rsidRPr="004C5A13">
        <w:rPr>
          <w:rFonts w:ascii="Arial Unicode MS" w:eastAsia="Arial Unicode MS" w:hAnsi="Arial Unicode MS" w:cs="Arial Unicode MS"/>
          <w:color w:val="000000"/>
          <w:spacing w:val="160"/>
          <w:kern w:val="0"/>
          <w:sz w:val="8"/>
          <w:szCs w:val="8"/>
          <w:lang w:val="en-US" w:eastAsia="en-US" w:bidi="en-US"/>
        </w:rPr>
        <w:tab/>
      </w:r>
      <w:r w:rsidRPr="004C5A13">
        <w:rPr>
          <w:rFonts w:ascii="Lucida Sans Unicode" w:eastAsia="Lucida Sans Unicode" w:hAnsi="Lucida Sans Unicode" w:cs="Lucida Sans Unicode"/>
          <w:i/>
          <w:iCs/>
          <w:color w:val="000000"/>
          <w:spacing w:val="240"/>
          <w:kern w:val="0"/>
          <w:sz w:val="9"/>
          <w:szCs w:val="9"/>
          <w:lang w:eastAsia="ru-RU" w:bidi="ru-RU"/>
        </w:rPr>
        <w:t>Т</w:t>
      </w:r>
      <w:r w:rsidRPr="004C5A13">
        <w:rPr>
          <w:rFonts w:ascii="Lucida Sans Unicode" w:eastAsia="Lucida Sans Unicode" w:hAnsi="Lucida Sans Unicode" w:cs="Lucida Sans Unicode"/>
          <w:i/>
          <w:iCs/>
          <w:color w:val="000000"/>
          <w:spacing w:val="240"/>
          <w:kern w:val="0"/>
          <w:sz w:val="9"/>
          <w:szCs w:val="9"/>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Arial Unicode MS" w:eastAsia="Arial Unicode MS" w:hAnsi="Arial Unicode MS" w:cs="Arial Unicode MS"/>
          <w:color w:val="000000"/>
          <w:spacing w:val="160"/>
          <w:kern w:val="0"/>
          <w:sz w:val="8"/>
          <w:szCs w:val="8"/>
          <w:lang w:eastAsia="ru-RU" w:bidi="ru-RU"/>
        </w:rPr>
        <w:t>ч</w:t>
      </w:r>
      <w:r w:rsidRPr="004C5A13">
        <w:rPr>
          <w:rFonts w:ascii="Arial Unicode MS" w:eastAsia="Arial Unicode MS" w:hAnsi="Arial Unicode MS" w:cs="Arial Unicode MS"/>
          <w:color w:val="000000"/>
          <w:spacing w:val="160"/>
          <w:kern w:val="0"/>
          <w:sz w:val="8"/>
          <w:szCs w:val="8"/>
          <w:lang w:val="en-US" w:eastAsia="ru-RU" w:bidi="ru-RU"/>
        </w:rPr>
        <w:tab/>
        <w:t>'</w:t>
      </w:r>
      <w:r w:rsidRPr="004C5A13">
        <w:rPr>
          <w:rFonts w:ascii="Arial Unicode MS" w:eastAsia="Arial Unicode MS" w:hAnsi="Arial Unicode MS" w:cs="Arial Unicode MS"/>
          <w:color w:val="000000"/>
          <w:spacing w:val="160"/>
          <w:kern w:val="0"/>
          <w:sz w:val="8"/>
          <w:szCs w:val="8"/>
          <w:lang w:val="en-US" w:eastAsia="ru-RU" w:bidi="ru-RU"/>
        </w:rPr>
        <w:tab/>
      </w:r>
      <w:r w:rsidRPr="004C5A13">
        <w:rPr>
          <w:rFonts w:ascii="Lucida Sans Unicode" w:eastAsia="Lucida Sans Unicode" w:hAnsi="Lucida Sans Unicode" w:cs="Lucida Sans Unicode"/>
          <w:i/>
          <w:iCs/>
          <w:color w:val="000000"/>
          <w:spacing w:val="240"/>
          <w:kern w:val="0"/>
          <w:sz w:val="9"/>
          <w:szCs w:val="9"/>
          <w:lang w:val="en-US" w:eastAsia="en-US" w:bidi="en-US"/>
        </w:rPr>
        <w:t>f</w:t>
      </w:r>
    </w:p>
    <w:p w:rsidR="004C5A13" w:rsidRPr="004C5A13" w:rsidRDefault="004C5A13" w:rsidP="004C5A13">
      <w:pPr>
        <w:tabs>
          <w:tab w:val="clear" w:pos="709"/>
          <w:tab w:val="center" w:pos="9725"/>
          <w:tab w:val="center" w:pos="11411"/>
          <w:tab w:val="right" w:pos="11779"/>
        </w:tabs>
        <w:suppressAutoHyphens w:val="0"/>
        <w:spacing w:after="0" w:line="615" w:lineRule="exact"/>
        <w:ind w:left="13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ассонанс, редупликацию. /*&gt;1588249761 </w:t>
      </w:r>
      <w:r w:rsidRPr="004C5A13">
        <w:rPr>
          <w:rFonts w:ascii="Times New Roman" w:eastAsia="Times New Roman" w:hAnsi="Times New Roman" w:cs="Times New Roman"/>
          <w:i/>
          <w:iCs/>
          <w:color w:val="000000"/>
          <w:kern w:val="0"/>
          <w:sz w:val="34"/>
          <w:szCs w:val="34"/>
          <w:lang w:eastAsia="ru-RU" w:bidi="ru-RU"/>
        </w:rPr>
        <w:t>*/ ■</w:t>
      </w:r>
      <w:r w:rsidRPr="004C5A13">
        <w:rPr>
          <w:rFonts w:ascii="Times New Roman" w:eastAsia="Times New Roman" w:hAnsi="Times New Roman" w:cs="Times New Roman"/>
          <w:i/>
          <w:iCs/>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fldChar w:fldCharType="end"/>
      </w:r>
    </w:p>
    <w:p w:rsidR="004C5A13" w:rsidRPr="004C5A13" w:rsidRDefault="004C5A13" w:rsidP="004C5A13">
      <w:pPr>
        <w:numPr>
          <w:ilvl w:val="0"/>
          <w:numId w:val="22"/>
        </w:numPr>
        <w:tabs>
          <w:tab w:val="clear" w:pos="709"/>
        </w:tabs>
        <w:suppressAutoHyphens w:val="0"/>
        <w:spacing w:after="0" w:line="615" w:lineRule="exact"/>
        <w:ind w:left="138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Мифологический временной континуум в тексте романа-мифа,</w:t>
      </w:r>
    </w:p>
    <w:p w:rsidR="004C5A13" w:rsidRPr="004C5A13" w:rsidRDefault="004C5A13" w:rsidP="004C5A13">
      <w:pPr>
        <w:tabs>
          <w:tab w:val="clear" w:pos="709"/>
        </w:tabs>
        <w:suppressAutoHyphens w:val="0"/>
        <w:spacing w:after="0" w:line="615" w:lineRule="exact"/>
        <w:ind w:left="13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романа «потока сознания» осмысляется пространственно, что</w:t>
      </w:r>
    </w:p>
    <w:p w:rsidR="004C5A13" w:rsidRPr="004C5A13" w:rsidRDefault="004C5A13" w:rsidP="004C5A13">
      <w:pPr>
        <w:tabs>
          <w:tab w:val="clear" w:pos="709"/>
        </w:tabs>
        <w:suppressAutoHyphens w:val="0"/>
        <w:spacing w:after="0" w:line="615" w:lineRule="exact"/>
        <w:ind w:left="13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объясняет преобладание в тексте романа-мифа имен собственных,</w:t>
      </w:r>
    </w:p>
    <w:p w:rsidR="004C5A13" w:rsidRPr="004C5A13" w:rsidRDefault="004C5A13" w:rsidP="004C5A13">
      <w:pPr>
        <w:tabs>
          <w:tab w:val="clear" w:pos="709"/>
        </w:tabs>
        <w:suppressAutoHyphens w:val="0"/>
        <w:spacing w:after="0" w:line="615" w:lineRule="exact"/>
        <w:ind w:left="13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сигнализирующих переход в различные временные пласты, и</w:t>
      </w:r>
    </w:p>
    <w:p w:rsidR="004C5A13" w:rsidRPr="004C5A13" w:rsidRDefault="004C5A13" w:rsidP="004C5A13">
      <w:pPr>
        <w:tabs>
          <w:tab w:val="clear" w:pos="709"/>
        </w:tabs>
        <w:suppressAutoHyphens w:val="0"/>
        <w:spacing w:after="0" w:line="340" w:lineRule="exact"/>
        <w:ind w:left="13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номинативных конструкций со значением лространственности.</w:t>
      </w:r>
    </w:p>
    <w:p w:rsidR="004C5A13" w:rsidRPr="004C5A13" w:rsidRDefault="004C5A13" w:rsidP="004C5A13">
      <w:pPr>
        <w:tabs>
          <w:tab w:val="clear" w:pos="709"/>
        </w:tabs>
        <w:suppressAutoHyphens w:val="0"/>
        <w:spacing w:after="0" w:line="340" w:lineRule="exact"/>
        <w:ind w:left="18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 ; /1 </w:t>
      </w:r>
      <w:r w:rsidRPr="004C5A13">
        <w:rPr>
          <w:rFonts w:ascii="Times New Roman" w:eastAsia="Times New Roman" w:hAnsi="Times New Roman" w:cs="Times New Roman"/>
          <w:color w:val="000000"/>
          <w:kern w:val="0"/>
          <w:sz w:val="34"/>
          <w:szCs w:val="34"/>
          <w:vertAlign w:val="superscript"/>
          <w:lang w:eastAsia="ru-RU" w:bidi="ru-RU"/>
        </w:rPr>
        <w:t>1</w:t>
      </w:r>
      <w:r w:rsidRPr="004C5A13">
        <w:rPr>
          <w:rFonts w:ascii="Times New Roman" w:eastAsia="Times New Roman" w:hAnsi="Times New Roman" w:cs="Times New Roman"/>
          <w:color w:val="000000"/>
          <w:kern w:val="0"/>
          <w:sz w:val="34"/>
          <w:szCs w:val="34"/>
          <w:lang w:eastAsia="ru-RU" w:bidi="ru-RU"/>
        </w:rPr>
        <w:t xml:space="preserve"> '</w:t>
      </w:r>
    </w:p>
    <w:p w:rsidR="004C5A13" w:rsidRPr="004C5A13" w:rsidRDefault="004C5A13" w:rsidP="004C5A13">
      <w:pPr>
        <w:numPr>
          <w:ilvl w:val="0"/>
          <w:numId w:val="22"/>
        </w:numPr>
        <w:tabs>
          <w:tab w:val="clear" w:pos="709"/>
        </w:tabs>
        <w:suppressAutoHyphens w:val="0"/>
        <w:spacing w:after="0" w:line="340" w:lineRule="exact"/>
        <w:ind w:left="138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Мифологическое время ' романа многослойная структура.</w:t>
      </w:r>
    </w:p>
    <w:p w:rsidR="004C5A13" w:rsidRPr="004C5A13" w:rsidRDefault="004C5A13" w:rsidP="004C5A13">
      <w:pPr>
        <w:tabs>
          <w:tab w:val="clear" w:pos="709"/>
          <w:tab w:val="center" w:pos="2374"/>
          <w:tab w:val="left" w:pos="2758"/>
          <w:tab w:val="right" w:pos="3374"/>
          <w:tab w:val="left" w:pos="3710"/>
          <w:tab w:val="right" w:pos="5075"/>
          <w:tab w:val="left" w:pos="5416"/>
          <w:tab w:val="right" w:pos="6950"/>
          <w:tab w:val="right" w:pos="7692"/>
          <w:tab w:val="center" w:pos="8318"/>
          <w:tab w:val="center" w:pos="8681"/>
          <w:tab w:val="right" w:pos="9253"/>
          <w:tab w:val="right" w:pos="11779"/>
        </w:tabs>
        <w:suppressAutoHyphens w:val="0"/>
        <w:spacing w:after="0" w:line="340" w:lineRule="exact"/>
        <w:ind w:left="1880" w:firstLine="0"/>
        <w:rPr>
          <w:rFonts w:ascii="Times New Roman" w:eastAsia="Times New Roman" w:hAnsi="Times New Roman" w:cs="Times New Roman"/>
          <w:b/>
          <w:bCs/>
          <w:color w:val="000000"/>
          <w:spacing w:val="10"/>
          <w:kern w:val="0"/>
          <w:sz w:val="34"/>
          <w:szCs w:val="34"/>
          <w:lang w:eastAsia="en-US" w:bidi="en-US"/>
        </w:rPr>
      </w:pPr>
      <w:r w:rsidRPr="004C5A13">
        <w:rPr>
          <w:rFonts w:ascii="Times New Roman" w:eastAsia="Times New Roman" w:hAnsi="Times New Roman" w:cs="Times New Roman"/>
          <w:b/>
          <w:bCs/>
          <w:color w:val="000000"/>
          <w:spacing w:val="210"/>
          <w:kern w:val="0"/>
          <w:sz w:val="34"/>
          <w:szCs w:val="34"/>
          <w:lang w:eastAsia="ru-RU" w:bidi="ru-RU"/>
        </w:rPr>
        <w:t>*</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r>
      <w:r w:rsidRPr="004C5A13">
        <w:rPr>
          <w:rFonts w:ascii="Times New Roman" w:eastAsia="Times New Roman" w:hAnsi="Times New Roman" w:cs="Times New Roman"/>
          <w:i/>
          <w:iCs/>
          <w:color w:val="000000"/>
          <w:spacing w:val="160"/>
          <w:kern w:val="0"/>
          <w:sz w:val="34"/>
          <w:szCs w:val="34"/>
          <w:lang w:eastAsia="ru-RU" w:bidi="ru-RU"/>
        </w:rPr>
        <w:t>•</w:t>
      </w:r>
      <w:r w:rsidRPr="004C5A13">
        <w:rPr>
          <w:rFonts w:ascii="Times New Roman" w:eastAsia="Times New Roman" w:hAnsi="Times New Roman" w:cs="Times New Roman"/>
          <w:i/>
          <w:iCs/>
          <w:color w:val="000000"/>
          <w:spacing w:val="16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r>
      <w:r w:rsidRPr="004C5A13">
        <w:rPr>
          <w:rFonts w:ascii="Times New Roman" w:eastAsia="Times New Roman" w:hAnsi="Times New Roman" w:cs="Times New Roman"/>
          <w:b/>
          <w:bCs/>
          <w:color w:val="000000"/>
          <w:spacing w:val="210"/>
          <w:kern w:val="0"/>
          <w:sz w:val="34"/>
          <w:szCs w:val="34"/>
          <w:lang w:val="uk-UA" w:eastAsia="uk-UA" w:bidi="uk-UA"/>
        </w:rPr>
        <w:t>і</w:t>
      </w:r>
      <w:r w:rsidRPr="004C5A13">
        <w:rPr>
          <w:rFonts w:ascii="Times New Roman" w:eastAsia="Times New Roman" w:hAnsi="Times New Roman" w:cs="Times New Roman"/>
          <w:b/>
          <w:bCs/>
          <w:color w:val="000000"/>
          <w:spacing w:val="210"/>
          <w:kern w:val="0"/>
          <w:sz w:val="34"/>
          <w:szCs w:val="34"/>
          <w:lang w:val="uk-UA" w:eastAsia="uk-UA" w:bidi="uk-UA"/>
        </w:rPr>
        <w:tab/>
      </w:r>
      <w:r w:rsidRPr="004C5A13">
        <w:rPr>
          <w:rFonts w:ascii="Times New Roman" w:eastAsia="Times New Roman" w:hAnsi="Times New Roman" w:cs="Times New Roman"/>
          <w:i/>
          <w:iCs/>
          <w:color w:val="000000"/>
          <w:spacing w:val="160"/>
          <w:kern w:val="0"/>
          <w:sz w:val="34"/>
          <w:szCs w:val="34"/>
          <w:lang w:eastAsia="ru-RU" w:bidi="ru-RU"/>
        </w:rPr>
        <w:t>*</w:t>
      </w:r>
      <w:r w:rsidRPr="004C5A13">
        <w:rPr>
          <w:rFonts w:ascii="Times New Roman" w:eastAsia="Times New Roman" w:hAnsi="Times New Roman" w:cs="Times New Roman"/>
          <w:b/>
          <w:bCs/>
          <w:color w:val="000000"/>
          <w:spacing w:val="210"/>
          <w:kern w:val="0"/>
          <w:sz w:val="34"/>
          <w:szCs w:val="34"/>
          <w:lang w:eastAsia="ru-RU" w:bidi="ru-RU"/>
        </w:rPr>
        <w:tab/>
      </w:r>
      <w:r w:rsidRPr="004C5A13">
        <w:rPr>
          <w:rFonts w:ascii="Times New Roman" w:eastAsia="Times New Roman" w:hAnsi="Times New Roman" w:cs="Times New Roman"/>
          <w:b/>
          <w:bCs/>
          <w:color w:val="000000"/>
          <w:spacing w:val="210"/>
          <w:kern w:val="0"/>
          <w:sz w:val="34"/>
          <w:szCs w:val="34"/>
          <w:vertAlign w:val="subscript"/>
          <w:lang w:val="en-US" w:eastAsia="en-US" w:bidi="en-US"/>
        </w:rPr>
        <w:t>s</w:t>
      </w:r>
      <w:r w:rsidRPr="004C5A13">
        <w:rPr>
          <w:rFonts w:ascii="Times New Roman" w:eastAsia="Times New Roman" w:hAnsi="Times New Roman" w:cs="Times New Roman"/>
          <w:b/>
          <w:bCs/>
          <w:color w:val="000000"/>
          <w:spacing w:val="210"/>
          <w:kern w:val="0"/>
          <w:sz w:val="34"/>
          <w:szCs w:val="34"/>
          <w:lang w:eastAsia="en-US" w:bidi="en-US"/>
        </w:rPr>
        <w:tab/>
      </w:r>
      <w:r w:rsidRPr="004C5A13">
        <w:rPr>
          <w:rFonts w:ascii="Times New Roman" w:eastAsia="Times New Roman" w:hAnsi="Times New Roman" w:cs="Times New Roman"/>
          <w:b/>
          <w:bCs/>
          <w:color w:val="000000"/>
          <w:spacing w:val="210"/>
          <w:kern w:val="0"/>
          <w:sz w:val="34"/>
          <w:szCs w:val="34"/>
          <w:lang w:eastAsia="ru-RU" w:bidi="ru-RU"/>
        </w:rPr>
        <w:t>,</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r>
      <w:r w:rsidRPr="004C5A13">
        <w:rPr>
          <w:rFonts w:ascii="Times New Roman" w:eastAsia="Times New Roman" w:hAnsi="Times New Roman" w:cs="Times New Roman"/>
          <w:b/>
          <w:bCs/>
          <w:color w:val="000000"/>
          <w:spacing w:val="210"/>
          <w:kern w:val="0"/>
          <w:sz w:val="34"/>
          <w:szCs w:val="34"/>
          <w:lang w:val="uk-UA" w:eastAsia="uk-UA" w:bidi="uk-UA"/>
        </w:rPr>
        <w:t>і</w:t>
      </w:r>
      <w:r w:rsidRPr="004C5A13">
        <w:rPr>
          <w:rFonts w:ascii="Times New Roman" w:eastAsia="Times New Roman" w:hAnsi="Times New Roman" w:cs="Times New Roman"/>
          <w:b/>
          <w:bCs/>
          <w:color w:val="000000"/>
          <w:spacing w:val="210"/>
          <w:kern w:val="0"/>
          <w:sz w:val="34"/>
          <w:szCs w:val="34"/>
          <w:lang w:val="uk-UA" w:eastAsia="uk-UA" w:bidi="uk-UA"/>
        </w:rPr>
        <w:tab/>
      </w:r>
      <w:r w:rsidRPr="004C5A13">
        <w:rPr>
          <w:rFonts w:ascii="Times New Roman" w:eastAsia="Times New Roman" w:hAnsi="Times New Roman" w:cs="Times New Roman"/>
          <w:b/>
          <w:bCs/>
          <w:color w:val="000000"/>
          <w:spacing w:val="210"/>
          <w:kern w:val="0"/>
          <w:sz w:val="34"/>
          <w:szCs w:val="34"/>
          <w:lang w:eastAsia="ru-RU" w:bidi="ru-RU"/>
        </w:rPr>
        <w:t>'</w:t>
      </w:r>
    </w:p>
    <w:p w:rsidR="004C5A13" w:rsidRPr="004C5A13" w:rsidRDefault="004C5A13" w:rsidP="004C5A13">
      <w:pPr>
        <w:tabs>
          <w:tab w:val="clear" w:pos="709"/>
        </w:tabs>
        <w:suppressAutoHyphens w:val="0"/>
        <w:spacing w:after="0" w:line="615" w:lineRule="exact"/>
        <w:ind w:left="1380" w:right="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Многослойность обусловлена поливариантностью культурных контекстов, являющихся источниками мифологем. Мифологемы - репрезентаты греческой, ветхо- и новозаветной, кельтской и прочих культур, наследуемых английской, вербализуются в тексте романа опосредованно. _ Мифологемы могут быть репрезентированы</w:t>
      </w:r>
    </w:p>
    <w:p w:rsidR="004C5A13" w:rsidRPr="004C5A13" w:rsidRDefault="004C5A13" w:rsidP="004C5A13">
      <w:pPr>
        <w:tabs>
          <w:tab w:val="clear" w:pos="709"/>
          <w:tab w:val="left" w:pos="1706"/>
          <w:tab w:val="center" w:pos="2374"/>
          <w:tab w:val="center" w:pos="2611"/>
          <w:tab w:val="left" w:pos="3019"/>
          <w:tab w:val="right" w:pos="3518"/>
          <w:tab w:val="left" w:pos="4283"/>
          <w:tab w:val="left" w:pos="4662"/>
          <w:tab w:val="right" w:pos="5228"/>
          <w:tab w:val="center" w:pos="6366"/>
          <w:tab w:val="right" w:pos="6950"/>
          <w:tab w:val="right" w:pos="7692"/>
          <w:tab w:val="center" w:pos="8318"/>
          <w:tab w:val="center" w:pos="11411"/>
          <w:tab w:val="right" w:pos="11779"/>
        </w:tabs>
        <w:suppressAutoHyphens w:val="0"/>
        <w:spacing w:after="0" w:line="158" w:lineRule="exact"/>
        <w:ind w:left="138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fldChar w:fldCharType="begin"/>
      </w:r>
      <w:r w:rsidRPr="004C5A13">
        <w:rPr>
          <w:rFonts w:ascii="Arial Unicode MS" w:eastAsia="Arial Unicode MS" w:hAnsi="Arial Unicode MS" w:cs="Arial Unicode MS"/>
          <w:color w:val="000000"/>
          <w:spacing w:val="160"/>
          <w:kern w:val="0"/>
          <w:sz w:val="8"/>
          <w:szCs w:val="8"/>
          <w:lang w:eastAsia="ru-RU" w:bidi="ru-RU"/>
        </w:rPr>
        <w:instrText xml:space="preserve"> TOC \o "1-5" \h \z </w:instrText>
      </w:r>
      <w:r w:rsidRPr="004C5A13">
        <w:rPr>
          <w:rFonts w:ascii="Arial Unicode MS" w:eastAsia="Arial Unicode MS" w:hAnsi="Arial Unicode MS" w:cs="Arial Unicode MS"/>
          <w:color w:val="000000"/>
          <w:spacing w:val="160"/>
          <w:kern w:val="0"/>
          <w:sz w:val="8"/>
          <w:szCs w:val="8"/>
          <w:lang w:eastAsia="ru-RU" w:bidi="ru-RU"/>
        </w:rPr>
        <w:fldChar w:fldCharType="separate"/>
      </w: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4</w:t>
      </w:r>
      <w:r w:rsidRPr="004C5A13">
        <w:rPr>
          <w:rFonts w:ascii="Arial Unicode MS" w:eastAsia="Arial Unicode MS" w:hAnsi="Arial Unicode MS" w:cs="Arial Unicode MS"/>
          <w:color w:val="000000"/>
          <w:spacing w:val="160"/>
          <w:kern w:val="0"/>
          <w:sz w:val="8"/>
          <w:szCs w:val="8"/>
          <w:vertAlign w:val="superscript"/>
          <w:lang w:eastAsia="ru-RU" w:bidi="ru-RU"/>
        </w:rPr>
        <w:tab/>
      </w:r>
      <w:r w:rsidRPr="004C5A13">
        <w:rPr>
          <w:rFonts w:ascii="Consolas" w:eastAsia="Consolas" w:hAnsi="Consolas" w:cs="Consolas"/>
          <w:color w:val="000000"/>
          <w:spacing w:val="320"/>
          <w:kern w:val="0"/>
          <w:sz w:val="9"/>
          <w:szCs w:val="9"/>
          <w:vertAlign w:val="superscript"/>
          <w:lang w:eastAsia="ru-RU" w:bidi="ru-RU"/>
        </w:rPr>
        <w:t>7</w:t>
      </w:r>
      <w:r w:rsidRPr="004C5A13">
        <w:rPr>
          <w:rFonts w:ascii="Arial Unicode MS" w:eastAsia="Arial Unicode MS" w:hAnsi="Arial Unicode MS" w:cs="Arial Unicode MS"/>
          <w:color w:val="000000"/>
          <w:spacing w:val="160"/>
          <w:kern w:val="0"/>
          <w:sz w:val="8"/>
          <w:szCs w:val="8"/>
          <w:vertAlign w:val="superscript"/>
          <w:lang w:eastAsia="ru-RU" w:bidi="ru-RU"/>
        </w:rPr>
        <w:tab/>
      </w:r>
      <w:r w:rsidRPr="004C5A13">
        <w:rPr>
          <w:rFonts w:ascii="Consolas" w:eastAsia="Consolas" w:hAnsi="Consolas" w:cs="Consolas"/>
          <w:color w:val="000000"/>
          <w:spacing w:val="320"/>
          <w:kern w:val="0"/>
          <w:sz w:val="9"/>
          <w:szCs w:val="9"/>
          <w:vertAlign w:val="superscript"/>
          <w:lang w:eastAsia="ru-RU" w:bidi="ru-RU"/>
        </w:rPr>
        <w:t>4</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lang w:val="uk-UA" w:eastAsia="uk-UA" w:bidi="uk-UA"/>
        </w:rPr>
        <w:t>і</w:t>
      </w:r>
      <w:r w:rsidRPr="004C5A13">
        <w:rPr>
          <w:rFonts w:ascii="Arial Unicode MS" w:eastAsia="Arial Unicode MS" w:hAnsi="Arial Unicode MS" w:cs="Arial Unicode MS"/>
          <w:color w:val="000000"/>
          <w:spacing w:val="160"/>
          <w:kern w:val="0"/>
          <w:sz w:val="8"/>
          <w:szCs w:val="8"/>
          <w:lang w:val="uk-UA" w:eastAsia="uk-UA" w:bidi="uk-UA"/>
        </w:rPr>
        <w:tab/>
      </w: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lang w:val="en-US" w:eastAsia="en-US" w:bidi="en-US"/>
        </w:rPr>
        <w:t>S</w:t>
      </w:r>
      <w:r w:rsidRPr="004C5A13">
        <w:rPr>
          <w:rFonts w:ascii="Arial Unicode MS" w:eastAsia="Arial Unicode MS" w:hAnsi="Arial Unicode MS" w:cs="Arial Unicode MS"/>
          <w:color w:val="000000"/>
          <w:spacing w:val="160"/>
          <w:kern w:val="0"/>
          <w:sz w:val="8"/>
          <w:szCs w:val="8"/>
          <w:lang w:eastAsia="en-US" w:bidi="en-US"/>
        </w:rPr>
        <w:tab/>
      </w:r>
      <w:r w:rsidRPr="004C5A13">
        <w:rPr>
          <w:rFonts w:ascii="Lucida Sans Unicode" w:eastAsia="Lucida Sans Unicode" w:hAnsi="Lucida Sans Unicode" w:cs="Lucida Sans Unicode"/>
          <w:i/>
          <w:iCs/>
          <w:color w:val="000000"/>
          <w:spacing w:val="240"/>
          <w:kern w:val="0"/>
          <w:sz w:val="9"/>
          <w:szCs w:val="9"/>
          <w:lang w:eastAsia="ru-RU" w:bidi="ru-RU"/>
        </w:rPr>
        <w:t>&lt;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7</w:t>
      </w:r>
      <w:r w:rsidRPr="004C5A13">
        <w:rPr>
          <w:rFonts w:ascii="Arial Unicode MS" w:eastAsia="Arial Unicode MS" w:hAnsi="Arial Unicode MS" w:cs="Arial Unicode MS"/>
          <w:color w:val="000000"/>
          <w:spacing w:val="160"/>
          <w:kern w:val="0"/>
          <w:sz w:val="8"/>
          <w:szCs w:val="8"/>
          <w:vertAlign w:val="superscript"/>
          <w:lang w:eastAsia="ru-RU" w:bidi="ru-RU"/>
        </w:rPr>
        <w:tab/>
        <w:t>/</w:t>
      </w:r>
      <w:r w:rsidRPr="004C5A13">
        <w:rPr>
          <w:rFonts w:ascii="Arial Unicode MS" w:eastAsia="Arial Unicode MS" w:hAnsi="Arial Unicode MS" w:cs="Arial Unicode MS"/>
          <w:color w:val="000000"/>
          <w:spacing w:val="160"/>
          <w:kern w:val="0"/>
          <w:sz w:val="8"/>
          <w:szCs w:val="8"/>
          <w:vertAlign w:val="superscript"/>
          <w:lang w:eastAsia="ru-RU" w:bidi="ru-RU"/>
        </w:rPr>
        <w:tab/>
      </w:r>
      <w:r w:rsidRPr="004C5A13">
        <w:rPr>
          <w:rFonts w:ascii="Consolas" w:eastAsia="Consolas" w:hAnsi="Consolas" w:cs="Consolas"/>
          <w:color w:val="000000"/>
          <w:spacing w:val="320"/>
          <w:kern w:val="0"/>
          <w:sz w:val="9"/>
          <w:szCs w:val="9"/>
          <w:vertAlign w:val="superscript"/>
          <w:lang w:eastAsia="ru-RU" w:bidi="ru-RU"/>
        </w:rPr>
        <w:t>4</w:t>
      </w:r>
    </w:p>
    <w:p w:rsidR="004C5A13" w:rsidRPr="004C5A13" w:rsidRDefault="004C5A13" w:rsidP="004C5A13">
      <w:pPr>
        <w:tabs>
          <w:tab w:val="clear" w:pos="709"/>
          <w:tab w:val="right" w:pos="1788"/>
          <w:tab w:val="right" w:pos="2020"/>
          <w:tab w:val="center" w:pos="2611"/>
          <w:tab w:val="right" w:pos="3518"/>
          <w:tab w:val="left" w:pos="4283"/>
          <w:tab w:val="right" w:pos="5075"/>
          <w:tab w:val="left" w:pos="5622"/>
          <w:tab w:val="right" w:pos="7692"/>
          <w:tab w:val="center" w:pos="8040"/>
          <w:tab w:val="center" w:pos="11128"/>
          <w:tab w:val="right" w:pos="11779"/>
          <w:tab w:val="right" w:pos="12054"/>
        </w:tabs>
        <w:suppressAutoHyphens w:val="0"/>
        <w:spacing w:after="0" w:line="158" w:lineRule="exact"/>
        <w:ind w:left="1220" w:firstLine="0"/>
        <w:rPr>
          <w:rFonts w:ascii="Times New Roman" w:eastAsia="Times New Roman" w:hAnsi="Times New Roman" w:cs="Times New Roman"/>
          <w:i/>
          <w:iCs/>
          <w:color w:val="000000"/>
          <w:spacing w:val="50"/>
          <w:kern w:val="0"/>
          <w:sz w:val="28"/>
          <w:szCs w:val="28"/>
          <w:lang w:eastAsia="ru-RU" w:bidi="ru-RU"/>
        </w:rPr>
      </w:pPr>
      <w:r w:rsidRPr="004C5A13">
        <w:rPr>
          <w:rFonts w:ascii="Times New Roman" w:eastAsia="Times New Roman" w:hAnsi="Times New Roman" w:cs="Times New Roman"/>
          <w:i/>
          <w:iCs/>
          <w:color w:val="000000"/>
          <w:spacing w:val="50"/>
          <w:kern w:val="0"/>
          <w:sz w:val="28"/>
          <w:szCs w:val="28"/>
          <w:lang w:eastAsia="ru-RU" w:bidi="ru-RU"/>
        </w:rPr>
        <w:t>'</w:t>
      </w:r>
      <w:r w:rsidRPr="004C5A13">
        <w:rPr>
          <w:rFonts w:ascii="Times New Roman" w:eastAsia="Times New Roman" w:hAnsi="Times New Roman" w:cs="Times New Roman"/>
          <w:i/>
          <w:iCs/>
          <w:color w:val="000000"/>
          <w:spacing w:val="50"/>
          <w:kern w:val="0"/>
          <w:sz w:val="28"/>
          <w:szCs w:val="28"/>
          <w:lang w:eastAsia="ru-RU" w:bidi="ru-RU"/>
        </w:rPr>
        <w:tab/>
        <w:t>\</w:t>
      </w:r>
      <w:r w:rsidRPr="004C5A13">
        <w:rPr>
          <w:rFonts w:ascii="Times New Roman" w:eastAsia="Times New Roman" w:hAnsi="Times New Roman" w:cs="Times New Roman"/>
          <w:i/>
          <w:iCs/>
          <w:color w:val="000000"/>
          <w:spacing w:val="50"/>
          <w:kern w:val="0"/>
          <w:sz w:val="28"/>
          <w:szCs w:val="28"/>
          <w:lang w:eastAsia="ru-RU" w:bidi="ru-RU"/>
        </w:rPr>
        <w:tab/>
        <w:t>‘</w:t>
      </w:r>
      <w:r w:rsidRPr="004C5A13">
        <w:rPr>
          <w:rFonts w:ascii="Times New Roman" w:eastAsia="Times New Roman" w:hAnsi="Times New Roman" w:cs="Times New Roman"/>
          <w:i/>
          <w:iCs/>
          <w:color w:val="000000"/>
          <w:spacing w:val="50"/>
          <w:kern w:val="0"/>
          <w:sz w:val="28"/>
          <w:szCs w:val="28"/>
          <w:lang w:eastAsia="ru-RU" w:bidi="ru-RU"/>
        </w:rPr>
        <w:tab/>
        <w:t>\</w:t>
      </w:r>
      <w:r w:rsidRPr="004C5A13">
        <w:rPr>
          <w:rFonts w:ascii="Times New Roman" w:eastAsia="Times New Roman" w:hAnsi="Times New Roman" w:cs="Times New Roman"/>
          <w:i/>
          <w:iCs/>
          <w:color w:val="000000"/>
          <w:spacing w:val="5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&lt;</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t xml:space="preserve">' </w:t>
      </w:r>
      <w:r w:rsidRPr="004C5A13">
        <w:rPr>
          <w:rFonts w:ascii="Times New Roman" w:eastAsia="Times New Roman" w:hAnsi="Times New Roman" w:cs="Times New Roman"/>
          <w:b/>
          <w:bCs/>
          <w:color w:val="000000"/>
          <w:kern w:val="0"/>
          <w:sz w:val="28"/>
          <w:szCs w:val="28"/>
          <w:vertAlign w:val="superscript"/>
          <w:lang w:eastAsia="ru-RU" w:bidi="ru-RU"/>
        </w:rPr>
        <w:t>1</w:t>
      </w:r>
      <w:r w:rsidRPr="004C5A13">
        <w:rPr>
          <w:rFonts w:ascii="Times New Roman" w:eastAsia="Times New Roman" w:hAnsi="Times New Roman" w:cs="Times New Roman"/>
          <w:b/>
          <w:bCs/>
          <w:color w:val="000000"/>
          <w:kern w:val="0"/>
          <w:sz w:val="28"/>
          <w:szCs w:val="28"/>
          <w:lang w:eastAsia="ru-RU" w:bidi="ru-RU"/>
        </w:rPr>
        <w:tab/>
        <w:t>*</w:t>
      </w:r>
      <w:r w:rsidRPr="004C5A13">
        <w:rPr>
          <w:rFonts w:ascii="Times New Roman" w:eastAsia="Times New Roman" w:hAnsi="Times New Roman" w:cs="Times New Roman"/>
          <w:b/>
          <w:bCs/>
          <w:color w:val="000000"/>
          <w:kern w:val="0"/>
          <w:sz w:val="28"/>
          <w:szCs w:val="28"/>
          <w:lang w:eastAsia="ru-RU" w:bidi="ru-RU"/>
        </w:rPr>
        <w:tab/>
      </w:r>
      <w:r w:rsidRPr="004C5A13">
        <w:rPr>
          <w:rFonts w:ascii="Times New Roman" w:eastAsia="Times New Roman" w:hAnsi="Times New Roman" w:cs="Times New Roman"/>
          <w:i/>
          <w:iCs/>
          <w:color w:val="000000"/>
          <w:spacing w:val="50"/>
          <w:kern w:val="0"/>
          <w:sz w:val="28"/>
          <w:szCs w:val="28"/>
          <w:lang w:eastAsia="ru-RU" w:bidi="ru-RU"/>
        </w:rPr>
        <w:t>•</w:t>
      </w:r>
      <w:r w:rsidRPr="004C5A13">
        <w:rPr>
          <w:rFonts w:ascii="Times New Roman" w:eastAsia="Times New Roman" w:hAnsi="Times New Roman" w:cs="Times New Roman"/>
          <w:i/>
          <w:iCs/>
          <w:color w:val="000000"/>
          <w:spacing w:val="50"/>
          <w:kern w:val="0"/>
          <w:sz w:val="28"/>
          <w:szCs w:val="28"/>
          <w:lang w:eastAsia="ru-RU" w:bidi="ru-RU"/>
        </w:rPr>
        <w:tab/>
        <w:t>'</w:t>
      </w:r>
      <w:r w:rsidRPr="004C5A13">
        <w:rPr>
          <w:rFonts w:ascii="Times New Roman" w:eastAsia="Times New Roman" w:hAnsi="Times New Roman" w:cs="Times New Roman"/>
          <w:i/>
          <w:iCs/>
          <w:color w:val="000000"/>
          <w:spacing w:val="50"/>
          <w:kern w:val="0"/>
          <w:sz w:val="28"/>
          <w:szCs w:val="28"/>
          <w:lang w:eastAsia="ru-RU" w:bidi="ru-RU"/>
        </w:rPr>
        <w:tab/>
        <w:t>У</w:t>
      </w:r>
      <w:r w:rsidRPr="004C5A13">
        <w:rPr>
          <w:rFonts w:ascii="Times New Roman" w:eastAsia="Times New Roman" w:hAnsi="Times New Roman" w:cs="Times New Roman"/>
          <w:i/>
          <w:iCs/>
          <w:color w:val="000000"/>
          <w:spacing w:val="50"/>
          <w:kern w:val="0"/>
          <w:sz w:val="28"/>
          <w:szCs w:val="28"/>
          <w:lang w:eastAsia="ru-RU" w:bidi="ru-RU"/>
        </w:rPr>
        <w:tab/>
        <w:t>'</w:t>
      </w:r>
    </w:p>
    <w:p w:rsidR="004C5A13" w:rsidRPr="004C5A13" w:rsidRDefault="004C5A13" w:rsidP="004C5A13">
      <w:pPr>
        <w:tabs>
          <w:tab w:val="clear" w:pos="709"/>
        </w:tabs>
        <w:suppressAutoHyphens w:val="0"/>
        <w:spacing w:after="171" w:line="340" w:lineRule="exact"/>
        <w:ind w:left="1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 xml:space="preserve"> эксплицитно, через свои мифокимы, и:имилицитно, через ядернъге</w:t>
      </w:r>
    </w:p>
    <w:p w:rsidR="004C5A13" w:rsidRPr="004C5A13" w:rsidRDefault="004C5A13" w:rsidP="004C5A13">
      <w:pPr>
        <w:tabs>
          <w:tab w:val="clear" w:pos="709"/>
          <w:tab w:val="right" w:pos="1788"/>
          <w:tab w:val="right" w:pos="2020"/>
          <w:tab w:val="center" w:pos="2611"/>
          <w:tab w:val="left" w:pos="3019"/>
          <w:tab w:val="left" w:pos="4283"/>
          <w:tab w:val="left" w:pos="4662"/>
          <w:tab w:val="right" w:pos="5893"/>
          <w:tab w:val="center" w:pos="6366"/>
          <w:tab w:val="right" w:pos="6950"/>
          <w:tab w:val="right" w:pos="7692"/>
          <w:tab w:val="center" w:pos="8040"/>
          <w:tab w:val="center" w:pos="8681"/>
          <w:tab w:val="right" w:pos="12054"/>
        </w:tabs>
        <w:suppressAutoHyphens w:val="0"/>
        <w:spacing w:after="0" w:line="90" w:lineRule="exact"/>
        <w:ind w:left="122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&lt;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vertAlign w:val="superscript"/>
          <w:lang w:eastAsia="ru-RU" w:bidi="ru-RU"/>
        </w:rPr>
        <w:t>1</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Lucida Sans Unicode" w:eastAsia="Lucida Sans Unicode" w:hAnsi="Lucida Sans Unicode" w:cs="Lucida Sans Unicode"/>
          <w:i/>
          <w:iCs/>
          <w:color w:val="000000"/>
          <w:spacing w:val="240"/>
          <w:kern w:val="0"/>
          <w:sz w:val="9"/>
          <w:szCs w:val="9"/>
          <w:lang w:eastAsia="ru-RU" w:bidi="ru-RU"/>
        </w:rPr>
        <w:tab/>
        <w:t>I</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Consolas" w:eastAsia="Consolas" w:hAnsi="Consolas" w:cs="Consolas"/>
          <w:color w:val="000000"/>
          <w:spacing w:val="320"/>
          <w:kern w:val="0"/>
          <w:sz w:val="9"/>
          <w:szCs w:val="9"/>
          <w:lang w:eastAsia="ru-RU" w:bidi="ru-RU"/>
        </w:rPr>
        <w:t>1,4</w:t>
      </w:r>
      <w:r w:rsidRPr="004C5A13">
        <w:rPr>
          <w:rFonts w:ascii="Arial Unicode MS" w:eastAsia="Arial Unicode MS" w:hAnsi="Arial Unicode MS" w:cs="Arial Unicode MS"/>
          <w:color w:val="000000"/>
          <w:spacing w:val="160"/>
          <w:kern w:val="0"/>
          <w:sz w:val="8"/>
          <w:szCs w:val="8"/>
          <w:lang w:eastAsia="ru-RU" w:bidi="ru-RU"/>
        </w:rPr>
        <w:fldChar w:fldCharType="end"/>
      </w:r>
    </w:p>
    <w:p w:rsidR="004C5A13" w:rsidRPr="004C5A13" w:rsidRDefault="004C5A13" w:rsidP="004C5A13">
      <w:pPr>
        <w:tabs>
          <w:tab w:val="clear" w:pos="709"/>
        </w:tabs>
        <w:suppressAutoHyphens w:val="0"/>
        <w:spacing w:after="0" w:line="619" w:lineRule="exact"/>
        <w:ind w:left="1380" w:right="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концепты: - Различные • мифологические ' пласты смешиваются; комбинируются и взаимодействуют, создавая новые смыслы.</w:t>
      </w:r>
    </w:p>
    <w:p w:rsidR="004C5A13" w:rsidRPr="004C5A13" w:rsidRDefault="004C5A13" w:rsidP="004C5A13">
      <w:pPr>
        <w:numPr>
          <w:ilvl w:val="0"/>
          <w:numId w:val="22"/>
        </w:numPr>
        <w:tabs>
          <w:tab w:val="clear" w:pos="709"/>
        </w:tabs>
        <w:suppressAutoHyphens w:val="0"/>
        <w:spacing w:after="0" w:line="619" w:lineRule="exact"/>
        <w:ind w:left="1380" w:right="220" w:hanging="46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Текстообразующая роль мифологического времени состоит в том, что комбинация единиц плана содержания способствует расширению концептуального времени и содержит, как правило,</w:t>
      </w:r>
    </w:p>
    <w:p w:rsidR="004C5A13" w:rsidRPr="004C5A13" w:rsidRDefault="004C5A13" w:rsidP="004C5A13">
      <w:pPr>
        <w:tabs>
          <w:tab w:val="clear" w:pos="709"/>
        </w:tabs>
        <w:suppressAutoHyphens w:val="0"/>
        <w:spacing w:after="0" w:line="340" w:lineRule="exact"/>
        <w:ind w:left="1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 отсылку ] </w:t>
      </w:r>
      <w:r w:rsidRPr="004C5A13">
        <w:rPr>
          <w:rFonts w:ascii="Times New Roman" w:eastAsia="Times New Roman" w:hAnsi="Times New Roman" w:cs="Times New Roman"/>
          <w:i/>
          <w:iCs/>
          <w:color w:val="000000"/>
          <w:kern w:val="0"/>
          <w:sz w:val="34"/>
          <w:szCs w:val="34"/>
          <w:lang w:eastAsia="ru-RU" w:bidi="ru-RU"/>
        </w:rPr>
        <w:t>к</w:t>
      </w:r>
      <w:r w:rsidRPr="004C5A13">
        <w:rPr>
          <w:rFonts w:ascii="Times New Roman" w:eastAsia="Times New Roman" w:hAnsi="Times New Roman" w:cs="Times New Roman"/>
          <w:color w:val="000000"/>
          <w:kern w:val="0"/>
          <w:sz w:val="34"/>
          <w:szCs w:val="34"/>
          <w:lang w:eastAsia="ru-RU" w:bidi="ru-RU"/>
        </w:rPr>
        <w:t xml:space="preserve"> нескольким прецедентны^ текстам. Функциями</w:t>
      </w:r>
    </w:p>
    <w:p w:rsidR="004C5A13" w:rsidRPr="004C5A13" w:rsidRDefault="004C5A13" w:rsidP="004C5A13">
      <w:pPr>
        <w:tabs>
          <w:tab w:val="clear" w:pos="709"/>
          <w:tab w:val="right" w:pos="2020"/>
          <w:tab w:val="left" w:pos="2758"/>
          <w:tab w:val="center" w:pos="3845"/>
          <w:tab w:val="left" w:pos="4662"/>
          <w:tab w:val="left" w:pos="5622"/>
          <w:tab w:val="center" w:pos="8040"/>
          <w:tab w:val="center" w:pos="8681"/>
          <w:tab w:val="center" w:pos="9725"/>
          <w:tab w:val="center" w:pos="11128"/>
          <w:tab w:val="right" w:pos="11779"/>
        </w:tabs>
        <w:suppressAutoHyphens w:val="0"/>
        <w:spacing w:after="0" w:line="340" w:lineRule="exact"/>
        <w:ind w:left="1220" w:firstLine="0"/>
        <w:rPr>
          <w:rFonts w:ascii="Times New Roman" w:eastAsia="Times New Roman" w:hAnsi="Times New Roman" w:cs="Times New Roman"/>
          <w:b/>
          <w:bCs/>
          <w:color w:val="000000"/>
          <w:spacing w:val="10"/>
          <w:kern w:val="0"/>
          <w:sz w:val="34"/>
          <w:szCs w:val="34"/>
          <w:lang w:eastAsia="en-US" w:bidi="en-US"/>
        </w:rPr>
      </w:pPr>
      <w:r w:rsidRPr="004C5A13">
        <w:rPr>
          <w:rFonts w:ascii="Times New Roman" w:eastAsia="Times New Roman" w:hAnsi="Times New Roman" w:cs="Times New Roman"/>
          <w:b/>
          <w:bCs/>
          <w:color w:val="000000"/>
          <w:spacing w:val="210"/>
          <w:kern w:val="0"/>
          <w:sz w:val="34"/>
          <w:szCs w:val="34"/>
          <w:lang w:eastAsia="ru-RU" w:bidi="ru-RU"/>
        </w:rPr>
        <w:t>'</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r>
      <w:r w:rsidRPr="004C5A13">
        <w:rPr>
          <w:rFonts w:ascii="Times New Roman" w:eastAsia="Times New Roman" w:hAnsi="Times New Roman" w:cs="Times New Roman"/>
          <w:b/>
          <w:bCs/>
          <w:color w:val="000000"/>
          <w:spacing w:val="210"/>
          <w:kern w:val="0"/>
          <w:sz w:val="34"/>
          <w:szCs w:val="34"/>
          <w:vertAlign w:val="superscript"/>
          <w:lang w:eastAsia="ru-RU" w:bidi="ru-RU"/>
        </w:rPr>
        <w:t>Т</w:t>
      </w:r>
      <w:r w:rsidRPr="004C5A13">
        <w:rPr>
          <w:rFonts w:ascii="Times New Roman" w:eastAsia="Times New Roman" w:hAnsi="Times New Roman" w:cs="Times New Roman"/>
          <w:b/>
          <w:bCs/>
          <w:color w:val="000000"/>
          <w:spacing w:val="210"/>
          <w:kern w:val="0"/>
          <w:sz w:val="34"/>
          <w:szCs w:val="34"/>
          <w:lang w:eastAsia="ru-RU" w:bidi="ru-RU"/>
        </w:rPr>
        <w:t>'/^</w:t>
      </w:r>
      <w:r w:rsidRPr="004C5A13">
        <w:rPr>
          <w:rFonts w:ascii="Times New Roman" w:eastAsia="Times New Roman" w:hAnsi="Times New Roman" w:cs="Times New Roman"/>
          <w:b/>
          <w:bCs/>
          <w:color w:val="000000"/>
          <w:spacing w:val="210"/>
          <w:kern w:val="0"/>
          <w:sz w:val="34"/>
          <w:szCs w:val="34"/>
          <w:lang w:eastAsia="ru-RU" w:bidi="ru-RU"/>
        </w:rPr>
        <w:tab/>
        <w:t>ч</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t>,</w:t>
      </w:r>
      <w:r w:rsidRPr="004C5A13">
        <w:rPr>
          <w:rFonts w:ascii="Times New Roman" w:eastAsia="Times New Roman" w:hAnsi="Times New Roman" w:cs="Times New Roman"/>
          <w:b/>
          <w:bCs/>
          <w:color w:val="000000"/>
          <w:spacing w:val="210"/>
          <w:kern w:val="0"/>
          <w:sz w:val="34"/>
          <w:szCs w:val="34"/>
          <w:lang w:eastAsia="ru-RU" w:bidi="ru-RU"/>
        </w:rPr>
        <w:tab/>
      </w:r>
      <w:r w:rsidRPr="004C5A13">
        <w:rPr>
          <w:rFonts w:ascii="Times New Roman" w:eastAsia="Times New Roman" w:hAnsi="Times New Roman" w:cs="Times New Roman"/>
          <w:b/>
          <w:bCs/>
          <w:color w:val="000000"/>
          <w:spacing w:val="210"/>
          <w:kern w:val="0"/>
          <w:sz w:val="34"/>
          <w:szCs w:val="34"/>
          <w:lang w:val="en-US" w:eastAsia="en-US" w:bidi="en-US"/>
        </w:rPr>
        <w:t>I</w:t>
      </w:r>
      <w:r w:rsidRPr="004C5A13">
        <w:rPr>
          <w:rFonts w:ascii="Times New Roman" w:eastAsia="Times New Roman" w:hAnsi="Times New Roman" w:cs="Times New Roman"/>
          <w:b/>
          <w:bCs/>
          <w:color w:val="000000"/>
          <w:spacing w:val="210"/>
          <w:kern w:val="0"/>
          <w:sz w:val="34"/>
          <w:szCs w:val="34"/>
          <w:lang w:eastAsia="en-US" w:bidi="en-US"/>
        </w:rPr>
        <w:tab/>
      </w:r>
      <w:r w:rsidRPr="004C5A13">
        <w:rPr>
          <w:rFonts w:ascii="Times New Roman" w:eastAsia="Times New Roman" w:hAnsi="Times New Roman" w:cs="Times New Roman"/>
          <w:b/>
          <w:bCs/>
          <w:color w:val="000000"/>
          <w:spacing w:val="210"/>
          <w:kern w:val="0"/>
          <w:sz w:val="34"/>
          <w:szCs w:val="34"/>
          <w:lang w:val="en-US" w:eastAsia="en-US" w:bidi="en-US"/>
        </w:rPr>
        <w:t>I</w:t>
      </w:r>
      <w:r w:rsidRPr="004C5A13">
        <w:rPr>
          <w:rFonts w:ascii="Times New Roman" w:eastAsia="Times New Roman" w:hAnsi="Times New Roman" w:cs="Times New Roman"/>
          <w:b/>
          <w:bCs/>
          <w:color w:val="000000"/>
          <w:spacing w:val="210"/>
          <w:kern w:val="0"/>
          <w:sz w:val="34"/>
          <w:szCs w:val="34"/>
          <w:lang w:eastAsia="en-US" w:bidi="en-US"/>
        </w:rPr>
        <w:t>’</w:t>
      </w:r>
      <w:r w:rsidRPr="004C5A13">
        <w:rPr>
          <w:rFonts w:ascii="Times New Roman" w:eastAsia="Times New Roman" w:hAnsi="Times New Roman" w:cs="Times New Roman"/>
          <w:b/>
          <w:bCs/>
          <w:color w:val="000000"/>
          <w:spacing w:val="210"/>
          <w:kern w:val="0"/>
          <w:sz w:val="34"/>
          <w:szCs w:val="34"/>
          <w:lang w:eastAsia="en-US" w:bidi="en-US"/>
        </w:rPr>
        <w:tab/>
      </w:r>
      <w:r w:rsidRPr="004C5A13">
        <w:rPr>
          <w:rFonts w:ascii="Times New Roman" w:eastAsia="Times New Roman" w:hAnsi="Times New Roman" w:cs="Times New Roman"/>
          <w:b/>
          <w:bCs/>
          <w:color w:val="000000"/>
          <w:spacing w:val="210"/>
          <w:kern w:val="0"/>
          <w:sz w:val="34"/>
          <w:szCs w:val="34"/>
          <w:lang w:val="en-US" w:eastAsia="en-US" w:bidi="en-US"/>
        </w:rPr>
        <w:t>J</w:t>
      </w:r>
      <w:r w:rsidRPr="004C5A13">
        <w:rPr>
          <w:rFonts w:ascii="Times New Roman" w:eastAsia="Times New Roman" w:hAnsi="Times New Roman" w:cs="Times New Roman"/>
          <w:b/>
          <w:bCs/>
          <w:color w:val="000000"/>
          <w:spacing w:val="210"/>
          <w:kern w:val="0"/>
          <w:sz w:val="34"/>
          <w:szCs w:val="34"/>
          <w:lang w:eastAsia="en-US" w:bidi="en-US"/>
        </w:rPr>
        <w:t>/</w:t>
      </w:r>
      <w:r w:rsidRPr="004C5A13">
        <w:rPr>
          <w:rFonts w:ascii="Times New Roman" w:eastAsia="Times New Roman" w:hAnsi="Times New Roman" w:cs="Times New Roman"/>
          <w:b/>
          <w:bCs/>
          <w:color w:val="000000"/>
          <w:spacing w:val="210"/>
          <w:kern w:val="0"/>
          <w:sz w:val="34"/>
          <w:szCs w:val="34"/>
          <w:lang w:eastAsia="en-US" w:bidi="en-US"/>
        </w:rPr>
        <w:tab/>
      </w:r>
      <w:r w:rsidRPr="004C5A13">
        <w:rPr>
          <w:rFonts w:ascii="Times New Roman" w:eastAsia="Times New Roman" w:hAnsi="Times New Roman" w:cs="Times New Roman"/>
          <w:b/>
          <w:bCs/>
          <w:color w:val="000000"/>
          <w:spacing w:val="210"/>
          <w:kern w:val="0"/>
          <w:sz w:val="34"/>
          <w:szCs w:val="34"/>
          <w:lang w:eastAsia="ru-RU" w:bidi="ru-RU"/>
        </w:rPr>
        <w:t>\</w:t>
      </w:r>
      <w:r w:rsidRPr="004C5A13">
        <w:rPr>
          <w:rFonts w:ascii="Times New Roman" w:eastAsia="Times New Roman" w:hAnsi="Times New Roman" w:cs="Times New Roman"/>
          <w:b/>
          <w:bCs/>
          <w:color w:val="000000"/>
          <w:spacing w:val="210"/>
          <w:kern w:val="0"/>
          <w:sz w:val="34"/>
          <w:szCs w:val="34"/>
          <w:lang w:eastAsia="ru-RU" w:bidi="ru-RU"/>
        </w:rPr>
        <w:tab/>
        <w:t>/</w:t>
      </w:r>
    </w:p>
    <w:p w:rsidR="004C5A13" w:rsidRPr="004C5A13" w:rsidRDefault="004C5A13" w:rsidP="004C5A13">
      <w:pPr>
        <w:tabs>
          <w:tab w:val="clear" w:pos="709"/>
        </w:tabs>
        <w:suppressAutoHyphens w:val="0"/>
        <w:spacing w:after="0" w:line="340" w:lineRule="exact"/>
        <w:ind w:right="220" w:firstLine="0"/>
        <w:jc w:val="righ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vertAlign w:val="subscript"/>
          <w:lang w:eastAsia="ru-RU" w:bidi="ru-RU"/>
        </w:rPr>
        <w:t>ч</w:t>
      </w:r>
      <w:r w:rsidRPr="004C5A13">
        <w:rPr>
          <w:rFonts w:ascii="Times New Roman" w:eastAsia="Times New Roman" w:hAnsi="Times New Roman" w:cs="Times New Roman"/>
          <w:color w:val="000000"/>
          <w:kern w:val="0"/>
          <w:sz w:val="34"/>
          <w:szCs w:val="34"/>
          <w:lang w:eastAsia="ru-RU" w:bidi="ru-RU"/>
        </w:rPr>
        <w:t xml:space="preserve"> / мифологического, вр£м‘$ну является прираще^иё,смысла, реализация</w:t>
      </w:r>
    </w:p>
    <w:p w:rsidR="004C5A13" w:rsidRPr="004C5A13" w:rsidRDefault="004C5A13" w:rsidP="004C5A13">
      <w:pPr>
        <w:tabs>
          <w:tab w:val="clear" w:pos="709"/>
        </w:tabs>
        <w:suppressAutoHyphens w:val="0"/>
        <w:spacing w:after="0" w:line="619" w:lineRule="exact"/>
        <w:ind w:left="1380" w:right="2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интертекстуальных связей, выражение авторской оценки, иронии, комизма. /* 1588249761 */</w:t>
      </w:r>
    </w:p>
    <w:p w:rsidR="004C5A13" w:rsidRPr="004C5A13" w:rsidRDefault="004C5A13" w:rsidP="004C5A13">
      <w:pPr>
        <w:tabs>
          <w:tab w:val="clear" w:pos="709"/>
        </w:tabs>
        <w:suppressAutoHyphens w:val="0"/>
        <w:spacing w:after="0" w:line="619" w:lineRule="exact"/>
        <w:ind w:right="220" w:firstLine="920"/>
        <w:jc w:val="left"/>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Материалом исследования</w:t>
      </w:r>
      <w:r w:rsidRPr="004C5A13">
        <w:rPr>
          <w:rFonts w:ascii="Times New Roman" w:eastAsia="Times New Roman" w:hAnsi="Times New Roman" w:cs="Times New Roman"/>
          <w:color w:val="000000"/>
          <w:kern w:val="0"/>
          <w:sz w:val="34"/>
          <w:szCs w:val="34"/>
          <w:lang w:eastAsia="ru-RU" w:bidi="ru-RU"/>
        </w:rPr>
        <w:t xml:space="preserve"> в настоящей диссертации послужил роман Дж.Джойса «Улисс» - роман-миф, роман «потока сознания». /* 1588249761 */</w:t>
      </w:r>
    </w:p>
    <w:p w:rsidR="004C5A13" w:rsidRPr="004C5A13" w:rsidRDefault="004C5A13" w:rsidP="004C5A13">
      <w:pPr>
        <w:tabs>
          <w:tab w:val="clear" w:pos="709"/>
        </w:tabs>
        <w:suppressAutoHyphens w:val="0"/>
        <w:spacing w:after="0" w:line="619" w:lineRule="exact"/>
        <w:ind w:left="20" w:right="420" w:firstLine="90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Структура работы.</w:t>
      </w:r>
      <w:r w:rsidRPr="004C5A13">
        <w:rPr>
          <w:rFonts w:ascii="Times New Roman" w:eastAsia="Times New Roman" w:hAnsi="Times New Roman" w:cs="Times New Roman"/>
          <w:color w:val="000000"/>
          <w:kern w:val="0"/>
          <w:sz w:val="34"/>
          <w:szCs w:val="34"/>
          <w:lang w:eastAsia="ru-RU" w:bidi="ru-RU"/>
        </w:rPr>
        <w:t xml:space="preserve"> Настоящая работа состоит из введения, двух глав и заключения. /* 1588249765 */</w:t>
      </w:r>
    </w:p>
    <w:p w:rsidR="004C5A13" w:rsidRPr="004C5A13" w:rsidRDefault="004C5A13" w:rsidP="004C5A13">
      <w:pPr>
        <w:tabs>
          <w:tab w:val="clear" w:pos="709"/>
        </w:tabs>
        <w:suppressAutoHyphens w:val="0"/>
        <w:spacing w:after="0" w:line="619" w:lineRule="exact"/>
        <w:ind w:left="20" w:right="420" w:firstLine="90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Во </w:t>
      </w:r>
      <w:r w:rsidRPr="004C5A13">
        <w:rPr>
          <w:rFonts w:ascii="Times New Roman" w:eastAsia="Times New Roman" w:hAnsi="Times New Roman" w:cs="Times New Roman"/>
          <w:color w:val="000000"/>
          <w:kern w:val="0"/>
          <w:sz w:val="34"/>
          <w:szCs w:val="34"/>
          <w:u w:val="single"/>
          <w:lang w:eastAsia="ru-RU" w:bidi="ru-RU"/>
        </w:rPr>
        <w:t>введении</w:t>
      </w:r>
      <w:r w:rsidRPr="004C5A13">
        <w:rPr>
          <w:rFonts w:ascii="Times New Roman" w:eastAsia="Times New Roman" w:hAnsi="Times New Roman" w:cs="Times New Roman"/>
          <w:color w:val="000000"/>
          <w:kern w:val="0"/>
          <w:sz w:val="34"/>
          <w:szCs w:val="34"/>
          <w:lang w:eastAsia="ru-RU" w:bidi="ru-RU"/>
        </w:rPr>
        <w:t xml:space="preserve"> обосновывается актуальность темы диссертации, выбор объекта исследования, определяется цель работы, раскрываются научная</w:t>
      </w:r>
    </w:p>
    <w:p w:rsidR="004C5A13" w:rsidRPr="004C5A13" w:rsidRDefault="004C5A13" w:rsidP="004C5A13">
      <w:pPr>
        <w:tabs>
          <w:tab w:val="clear" w:pos="709"/>
        </w:tabs>
        <w:suppressAutoHyphens w:val="0"/>
        <w:spacing w:after="0" w:line="619" w:lineRule="exact"/>
        <w:ind w:lef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новизна, теоретическая значим,ость и практическая'.ценность, указываются'</w:t>
      </w:r>
    </w:p>
    <w:p w:rsidR="004C5A13" w:rsidRPr="004C5A13" w:rsidRDefault="004C5A13" w:rsidP="004C5A13">
      <w:pPr>
        <w:tabs>
          <w:tab w:val="clear" w:pos="709"/>
        </w:tabs>
        <w:suppressAutoHyphens w:val="0"/>
        <w:spacing w:after="0" w:line="90" w:lineRule="exact"/>
        <w:ind w:left="5800" w:firstLine="0"/>
        <w:jc w:val="left"/>
        <w:rPr>
          <w:rFonts w:ascii="Arial Unicode MS" w:eastAsia="Arial Unicode MS" w:hAnsi="Arial Unicode MS" w:cs="Arial Unicode MS"/>
          <w:color w:val="000000"/>
          <w:spacing w:val="160"/>
          <w:kern w:val="0"/>
          <w:sz w:val="8"/>
          <w:szCs w:val="8"/>
          <w:lang w:eastAsia="ru-RU" w:bidi="ru-RU"/>
        </w:rPr>
      </w:pP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 xml:space="preserve"> / </w:t>
      </w:r>
      <w:r w:rsidRPr="004C5A13">
        <w:rPr>
          <w:rFonts w:ascii="Consolas" w:eastAsia="Consolas" w:hAnsi="Consolas" w:cs="Consolas"/>
          <w:color w:val="000000"/>
          <w:spacing w:val="320"/>
          <w:kern w:val="0"/>
          <w:sz w:val="9"/>
          <w:szCs w:val="9"/>
          <w:vertAlign w:val="superscript"/>
          <w:lang w:eastAsia="ru-RU" w:bidi="ru-RU"/>
        </w:rPr>
        <w:t>11</w:t>
      </w:r>
    </w:p>
    <w:p w:rsidR="004C5A13" w:rsidRPr="004C5A13" w:rsidRDefault="004C5A13" w:rsidP="004C5A13">
      <w:pPr>
        <w:tabs>
          <w:tab w:val="clear" w:pos="709"/>
          <w:tab w:val="center" w:pos="2759"/>
          <w:tab w:val="left" w:pos="4968"/>
          <w:tab w:val="right" w:pos="6591"/>
          <w:tab w:val="left" w:pos="7141"/>
          <w:tab w:val="center" w:pos="8402"/>
          <w:tab w:val="center" w:pos="8783"/>
          <w:tab w:val="center" w:pos="9112"/>
          <w:tab w:val="center" w:pos="11731"/>
        </w:tabs>
        <w:suppressAutoHyphens w:val="0"/>
        <w:spacing w:after="0" w:line="79" w:lineRule="exact"/>
        <w:ind w:left="188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fldChar w:fldCharType="begin"/>
      </w:r>
      <w:r w:rsidRPr="004C5A13">
        <w:rPr>
          <w:rFonts w:ascii="Arial Unicode MS" w:eastAsia="Arial Unicode MS" w:hAnsi="Arial Unicode MS" w:cs="Arial Unicode MS"/>
          <w:color w:val="000000"/>
          <w:spacing w:val="160"/>
          <w:kern w:val="0"/>
          <w:sz w:val="8"/>
          <w:szCs w:val="8"/>
          <w:lang w:eastAsia="ru-RU" w:bidi="ru-RU"/>
        </w:rPr>
        <w:instrText xml:space="preserve"> TOC \o "1-5" \h \z </w:instrText>
      </w:r>
      <w:r w:rsidRPr="004C5A13">
        <w:rPr>
          <w:rFonts w:ascii="Arial Unicode MS" w:eastAsia="Arial Unicode MS" w:hAnsi="Arial Unicode MS" w:cs="Arial Unicode MS"/>
          <w:color w:val="000000"/>
          <w:spacing w:val="160"/>
          <w:kern w:val="0"/>
          <w:sz w:val="8"/>
          <w:szCs w:val="8"/>
          <w:lang w:eastAsia="ru-RU" w:bidi="ru-RU"/>
        </w:rPr>
        <w:fldChar w:fldCharType="separate"/>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lang w:val="en-US" w:eastAsia="en-US" w:bidi="en-US"/>
        </w:rPr>
        <w:t>j</w:t>
      </w:r>
      <w:r w:rsidRPr="004C5A13">
        <w:rPr>
          <w:rFonts w:ascii="Arial Unicode MS" w:eastAsia="Arial Unicode MS" w:hAnsi="Arial Unicode MS" w:cs="Arial Unicode MS"/>
          <w:color w:val="000000"/>
          <w:spacing w:val="160"/>
          <w:kern w:val="0"/>
          <w:sz w:val="8"/>
          <w:szCs w:val="8"/>
          <w:lang w:eastAsia="en-US" w:bidi="en-US"/>
        </w:rPr>
        <w:tab/>
      </w:r>
      <w:r w:rsidRPr="004C5A13">
        <w:rPr>
          <w:rFonts w:ascii="Arial Unicode MS" w:eastAsia="Arial Unicode MS" w:hAnsi="Arial Unicode MS" w:cs="Arial Unicode MS"/>
          <w:color w:val="000000"/>
          <w:spacing w:val="160"/>
          <w:kern w:val="0"/>
          <w:sz w:val="8"/>
          <w:szCs w:val="8"/>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I</w:t>
      </w:r>
    </w:p>
    <w:p w:rsidR="004C5A13" w:rsidRPr="004C5A13" w:rsidRDefault="004C5A13" w:rsidP="004C5A13">
      <w:pPr>
        <w:tabs>
          <w:tab w:val="clear" w:pos="709"/>
          <w:tab w:val="left" w:pos="3208"/>
          <w:tab w:val="center" w:pos="4076"/>
          <w:tab w:val="left" w:pos="4660"/>
          <w:tab w:val="center" w:pos="8402"/>
          <w:tab w:val="right" w:pos="8916"/>
          <w:tab w:val="center" w:pos="9120"/>
        </w:tabs>
        <w:suppressAutoHyphens w:val="0"/>
        <w:spacing w:after="0" w:line="79" w:lineRule="exact"/>
        <w:ind w:left="2500" w:firstLine="0"/>
        <w:rPr>
          <w:rFonts w:ascii="Arial Unicode MS" w:eastAsia="Arial Unicode MS" w:hAnsi="Arial Unicode MS" w:cs="Arial Unicode MS"/>
          <w:color w:val="000000"/>
          <w:spacing w:val="160"/>
          <w:kern w:val="0"/>
          <w:sz w:val="8"/>
          <w:szCs w:val="8"/>
          <w:lang w:eastAsia="ru-RU" w:bidi="ru-RU"/>
        </w:rPr>
      </w:pPr>
      <w:r w:rsidRPr="004C5A13">
        <w:rPr>
          <w:rFonts w:ascii="Consolas" w:eastAsia="Consolas" w:hAnsi="Consolas" w:cs="Consolas"/>
          <w:color w:val="000000"/>
          <w:spacing w:val="320"/>
          <w:kern w:val="0"/>
          <w:sz w:val="9"/>
          <w:szCs w:val="9"/>
          <w:vertAlign w:val="superscript"/>
          <w:lang w:eastAsia="ru-RU" w:bidi="ru-RU"/>
        </w:rPr>
        <w:t>1</w:t>
      </w:r>
      <w:r w:rsidRPr="004C5A13">
        <w:rPr>
          <w:rFonts w:ascii="Arial Unicode MS" w:eastAsia="Arial Unicode MS" w:hAnsi="Arial Unicode MS" w:cs="Arial Unicode MS"/>
          <w:color w:val="000000"/>
          <w:spacing w:val="160"/>
          <w:kern w:val="0"/>
          <w:sz w:val="8"/>
          <w:szCs w:val="8"/>
          <w:vertAlign w:val="superscript"/>
          <w:lang w:eastAsia="ru-RU" w:bidi="ru-RU"/>
        </w:rPr>
        <w:tab/>
      </w:r>
      <w:r w:rsidRPr="004C5A13">
        <w:rPr>
          <w:rFonts w:ascii="Consolas" w:eastAsia="Consolas" w:hAnsi="Consolas" w:cs="Consolas"/>
          <w:color w:val="000000"/>
          <w:spacing w:val="320"/>
          <w:kern w:val="0"/>
          <w:sz w:val="9"/>
          <w:szCs w:val="9"/>
          <w:vertAlign w:val="superscript"/>
          <w:lang w:eastAsia="ru-RU" w:bidi="ru-RU"/>
        </w:rPr>
        <w:t>1</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Lucida Sans Unicode" w:eastAsia="Lucida Sans Unicode" w:hAnsi="Lucida Sans Unicode" w:cs="Lucida Sans Unicode"/>
          <w:i/>
          <w:iCs/>
          <w:color w:val="000000"/>
          <w:spacing w:val="240"/>
          <w:kern w:val="0"/>
          <w:sz w:val="9"/>
          <w:szCs w:val="9"/>
          <w:lang w:eastAsia="ru-RU" w:bidi="ru-RU"/>
        </w:rPr>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Ч</w:t>
      </w:r>
    </w:p>
    <w:p w:rsidR="004C5A13" w:rsidRPr="004C5A13" w:rsidRDefault="004C5A13" w:rsidP="004C5A13">
      <w:pPr>
        <w:tabs>
          <w:tab w:val="clear" w:pos="709"/>
          <w:tab w:val="center" w:pos="8402"/>
          <w:tab w:val="center" w:pos="8783"/>
        </w:tabs>
        <w:suppressAutoHyphens w:val="0"/>
        <w:spacing w:after="0" w:line="340" w:lineRule="exact"/>
        <w:ind w:lef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методы анализа/материала. /* 1588249765 ’*/</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kern w:val="0"/>
          <w:sz w:val="34"/>
          <w:szCs w:val="34"/>
          <w:lang w:val="en-US" w:eastAsia="en-US" w:bidi="en-US"/>
        </w:rPr>
        <w:t>f</w:t>
      </w:r>
    </w:p>
    <w:p w:rsidR="004C5A13" w:rsidRPr="004C5A13" w:rsidRDefault="004C5A13" w:rsidP="004C5A13">
      <w:pPr>
        <w:tabs>
          <w:tab w:val="clear" w:pos="709"/>
          <w:tab w:val="right" w:pos="6591"/>
          <w:tab w:val="left" w:pos="7141"/>
          <w:tab w:val="right" w:pos="7548"/>
          <w:tab w:val="center" w:pos="7999"/>
          <w:tab w:val="left" w:pos="8140"/>
          <w:tab w:val="center" w:pos="8783"/>
          <w:tab w:val="center" w:pos="9112"/>
          <w:tab w:val="center" w:pos="9246"/>
          <w:tab w:val="right" w:pos="12059"/>
          <w:tab w:val="right" w:pos="12141"/>
          <w:tab w:val="right" w:pos="12321"/>
        </w:tabs>
        <w:suppressAutoHyphens w:val="0"/>
        <w:spacing w:after="0" w:line="80" w:lineRule="exact"/>
        <w:ind w:left="2000" w:firstLine="0"/>
        <w:rPr>
          <w:rFonts w:ascii="Arial Unicode MS" w:eastAsia="Arial Unicode MS" w:hAnsi="Arial Unicode MS" w:cs="Arial Unicode MS"/>
          <w:color w:val="000000"/>
          <w:spacing w:val="160"/>
          <w:kern w:val="0"/>
          <w:sz w:val="8"/>
          <w:szCs w:val="8"/>
          <w:lang w:eastAsia="ru-RU" w:bidi="ru-RU"/>
        </w:rPr>
      </w:pPr>
      <w:r w:rsidRPr="004C5A13">
        <w:rPr>
          <w:rFonts w:ascii="Arial Unicode MS" w:eastAsia="Arial Unicode MS" w:hAnsi="Arial Unicode MS" w:cs="Arial Unicode MS"/>
          <w:color w:val="000000"/>
          <w:spacing w:val="160"/>
          <w:kern w:val="0"/>
          <w:sz w:val="8"/>
          <w:szCs w:val="8"/>
          <w:lang w:eastAsia="ru-RU" w:bidi="ru-RU"/>
        </w:rPr>
        <w:t>' _ /</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ч _</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r>
      <w:r w:rsidRPr="004C5A13">
        <w:rPr>
          <w:rFonts w:ascii="Arial Unicode MS" w:eastAsia="Arial Unicode MS" w:hAnsi="Arial Unicode MS" w:cs="Arial Unicode MS"/>
          <w:color w:val="000000"/>
          <w:spacing w:val="160"/>
          <w:kern w:val="0"/>
          <w:sz w:val="8"/>
          <w:szCs w:val="8"/>
          <w:vertAlign w:val="superscript"/>
          <w:lang w:eastAsia="ru-RU" w:bidi="ru-RU"/>
        </w:rPr>
        <w:t>ч</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_</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_</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fldChar w:fldCharType="end"/>
      </w:r>
    </w:p>
    <w:p w:rsidR="004C5A13" w:rsidRPr="004C5A13" w:rsidRDefault="004C5A13" w:rsidP="004C5A13">
      <w:pPr>
        <w:tabs>
          <w:tab w:val="clear" w:pos="709"/>
        </w:tabs>
        <w:suppressAutoHyphens w:val="0"/>
        <w:spacing w:after="0" w:line="619" w:lineRule="exact"/>
        <w:ind w:left="20" w:right="420" w:firstLine="90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Первая глава</w:t>
      </w:r>
      <w:r w:rsidRPr="004C5A13">
        <w:rPr>
          <w:rFonts w:ascii="Times New Roman" w:eastAsia="Times New Roman" w:hAnsi="Times New Roman" w:cs="Times New Roman"/>
          <w:color w:val="000000"/>
          <w:kern w:val="0"/>
          <w:sz w:val="34"/>
          <w:szCs w:val="34"/>
          <w:lang w:eastAsia="ru-RU" w:bidi="ru-RU"/>
        </w:rPr>
        <w:t xml:space="preserve"> «Определение лингвостилистического статуса мифа» посвящена рассмотрению понятия «миф» как лингвистического объекта: дается обзор трактовок мифа в отечественной и зарубежной научных традициях, раскрывается лингвосемиотическая модель исследования мифа.</w:t>
      </w:r>
    </w:p>
    <w:p w:rsidR="004C5A13" w:rsidRPr="004C5A13" w:rsidRDefault="004C5A13" w:rsidP="004C5A13">
      <w:pPr>
        <w:tabs>
          <w:tab w:val="clear" w:pos="709"/>
        </w:tabs>
        <w:suppressAutoHyphens w:val="0"/>
        <w:spacing w:after="0" w:line="619" w:lineRule="exact"/>
        <w:ind w:lef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Анализируются , понятия,, относящиеся - к концептуальному </w:t>
      </w:r>
      <w:r w:rsidRPr="004C5A13">
        <w:rPr>
          <w:rFonts w:ascii="Times New Roman" w:eastAsia="Times New Roman" w:hAnsi="Times New Roman" w:cs="Times New Roman"/>
          <w:color w:val="000000"/>
          <w:kern w:val="0"/>
          <w:sz w:val="34"/>
          <w:szCs w:val="34"/>
          <w:vertAlign w:val="subscript"/>
          <w:lang w:eastAsia="ru-RU" w:bidi="ru-RU"/>
        </w:rPr>
        <w:t>ч</w:t>
      </w:r>
      <w:r w:rsidRPr="004C5A13">
        <w:rPr>
          <w:rFonts w:ascii="Times New Roman" w:eastAsia="Times New Roman" w:hAnsi="Times New Roman" w:cs="Times New Roman"/>
          <w:color w:val="000000"/>
          <w:kern w:val="0"/>
          <w:sz w:val="34"/>
          <w:szCs w:val="34"/>
          <w:lang w:eastAsia="ru-RU" w:bidi="ru-RU"/>
        </w:rPr>
        <w:t xml:space="preserve"> полю,</w:t>
      </w:r>
    </w:p>
    <w:p w:rsidR="004C5A13" w:rsidRPr="004C5A13" w:rsidRDefault="004C5A13" w:rsidP="004C5A13">
      <w:pPr>
        <w:tabs>
          <w:tab w:val="clear" w:pos="709"/>
        </w:tabs>
        <w:suppressAutoHyphens w:val="0"/>
        <w:spacing w:after="0" w:line="340"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 ' ; • • '' ;</w:t>
      </w:r>
    </w:p>
    <w:p w:rsidR="004C5A13" w:rsidRPr="004C5A13" w:rsidRDefault="004C5A13" w:rsidP="004C5A13">
      <w:pPr>
        <w:tabs>
          <w:tab w:val="clear" w:pos="709"/>
        </w:tabs>
        <w:suppressAutoHyphens w:val="0"/>
        <w:spacing w:after="0" w:line="360" w:lineRule="exact"/>
        <w:ind w:lef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мифологического, хронотопа:, ^архетип </w:t>
      </w:r>
      <w:r w:rsidRPr="004C5A13">
        <w:rPr>
          <w:rFonts w:ascii="Times New Roman" w:eastAsia="Times New Roman" w:hAnsi="Times New Roman" w:cs="Times New Roman"/>
          <w:i/>
          <w:iCs/>
          <w:color w:val="000000"/>
          <w:kern w:val="0"/>
          <w:sz w:val="36"/>
          <w:szCs w:val="36"/>
          <w:lang w:eastAsia="ru-RU" w:bidi="ru-RU"/>
        </w:rPr>
        <w:t>Уй\</w:t>
      </w:r>
      <w:r w:rsidRPr="004C5A13">
        <w:rPr>
          <w:rFonts w:ascii="Times New Roman" w:eastAsia="Times New Roman" w:hAnsi="Times New Roman" w:cs="Times New Roman"/>
          <w:color w:val="000000"/>
          <w:kern w:val="0"/>
          <w:sz w:val="34"/>
          <w:szCs w:val="34"/>
          <w:lang w:eastAsia="ru-RU" w:bidi="ru-RU"/>
        </w:rPr>
        <w:t xml:space="preserve"> мифологема. Устанавливается</w:t>
      </w:r>
    </w:p>
    <w:p w:rsidR="004C5A13" w:rsidRPr="004C5A13" w:rsidRDefault="004C5A13" w:rsidP="004C5A13">
      <w:pPr>
        <w:tabs>
          <w:tab w:val="clear" w:pos="709"/>
          <w:tab w:val="right" w:pos="533"/>
          <w:tab w:val="left" w:pos="1028"/>
          <w:tab w:val="left" w:pos="1481"/>
          <w:tab w:val="center" w:pos="2759"/>
          <w:tab w:val="left" w:pos="3208"/>
          <w:tab w:val="center" w:pos="4298"/>
          <w:tab w:val="right" w:pos="4718"/>
          <w:tab w:val="right" w:pos="5415"/>
          <w:tab w:val="right" w:pos="6188"/>
          <w:tab w:val="right" w:pos="6591"/>
          <w:tab w:val="right" w:pos="7020"/>
          <w:tab w:val="right" w:pos="9555"/>
          <w:tab w:val="right" w:pos="10191"/>
          <w:tab w:val="left" w:pos="10445"/>
          <w:tab w:val="center" w:pos="10945"/>
          <w:tab w:val="center" w:pos="11413"/>
        </w:tabs>
        <w:suppressAutoHyphens w:val="0"/>
        <w:spacing w:after="0" w:line="340"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i/>
          <w:iCs/>
          <w:color w:val="000000"/>
          <w:kern w:val="0"/>
          <w:sz w:val="34"/>
          <w:szCs w:val="34"/>
          <w:lang w:val="en-US" w:eastAsia="en-US" w:bidi="en-US"/>
        </w:rPr>
        <w:t>t</w:t>
      </w:r>
      <w:r w:rsidRPr="004C5A13">
        <w:rPr>
          <w:rFonts w:ascii="Times New Roman" w:eastAsia="Times New Roman" w:hAnsi="Times New Roman" w:cs="Times New Roman"/>
          <w:color w:val="000000"/>
          <w:kern w:val="0"/>
          <w:sz w:val="34"/>
          <w:szCs w:val="34"/>
          <w:lang w:eastAsia="en-US" w:bidi="en-US"/>
        </w:rPr>
        <w:tab/>
      </w:r>
      <w:r w:rsidRPr="004C5A13">
        <w:rPr>
          <w:rFonts w:ascii="Times New Roman" w:eastAsia="Times New Roman" w:hAnsi="Times New Roman" w:cs="Times New Roman"/>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i/>
          <w:iCs/>
          <w:color w:val="000000"/>
          <w:kern w:val="0"/>
          <w:sz w:val="34"/>
          <w:szCs w:val="34"/>
          <w:lang w:eastAsia="ru-RU" w:bidi="ru-RU"/>
        </w:rPr>
        <w:tab/>
        <w:t>I</w:t>
      </w:r>
      <w:r w:rsidRPr="004C5A13">
        <w:rPr>
          <w:rFonts w:ascii="Times New Roman" w:eastAsia="Times New Roman" w:hAnsi="Times New Roman" w:cs="Times New Roman"/>
          <w:i/>
          <w:iCs/>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kern w:val="0"/>
          <w:sz w:val="34"/>
          <w:szCs w:val="34"/>
          <w:vertAlign w:val="superscript"/>
          <w:lang w:eastAsia="ru-RU" w:bidi="ru-RU"/>
        </w:rPr>
        <w:t>1</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kern w:val="0"/>
          <w:sz w:val="34"/>
          <w:szCs w:val="34"/>
          <w:vertAlign w:val="subscript"/>
          <w:lang w:val="en-US" w:eastAsia="en-US" w:bidi="en-US"/>
        </w:rPr>
        <w:t>v</w:t>
      </w:r>
      <w:r w:rsidRPr="004C5A13">
        <w:rPr>
          <w:rFonts w:ascii="Times New Roman" w:eastAsia="Times New Roman" w:hAnsi="Times New Roman" w:cs="Times New Roman"/>
          <w:color w:val="000000"/>
          <w:kern w:val="0"/>
          <w:sz w:val="34"/>
          <w:szCs w:val="34"/>
          <w:vertAlign w:val="subscript"/>
          <w:lang w:eastAsia="en-US" w:bidi="en-US"/>
        </w:rPr>
        <w:tab/>
      </w:r>
      <w:r w:rsidRPr="004C5A13">
        <w:rPr>
          <w:rFonts w:ascii="Times New Roman" w:eastAsia="Times New Roman" w:hAnsi="Times New Roman" w:cs="Times New Roman"/>
          <w:i/>
          <w:iCs/>
          <w:color w:val="000000"/>
          <w:kern w:val="0"/>
          <w:sz w:val="34"/>
          <w:szCs w:val="34"/>
          <w:vertAlign w:val="subscript"/>
          <w:lang w:val="en-US" w:eastAsia="en-US" w:bidi="en-US"/>
        </w:rPr>
        <w:t>t</w:t>
      </w:r>
      <w:r w:rsidRPr="004C5A13">
        <w:rPr>
          <w:rFonts w:ascii="Times New Roman" w:eastAsia="Times New Roman" w:hAnsi="Times New Roman" w:cs="Times New Roman"/>
          <w:color w:val="000000"/>
          <w:kern w:val="0"/>
          <w:sz w:val="34"/>
          <w:szCs w:val="34"/>
          <w:lang w:eastAsia="en-US" w:bidi="en-US"/>
        </w:rPr>
        <w:tab/>
      </w:r>
      <w:r w:rsidRPr="004C5A13">
        <w:rPr>
          <w:rFonts w:ascii="Times New Roman" w:eastAsia="Times New Roman" w:hAnsi="Times New Roman" w:cs="Times New Roman"/>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ab/>
        <w:t>1</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kern w:val="0"/>
          <w:sz w:val="34"/>
          <w:szCs w:val="34"/>
          <w:lang w:val="en-US" w:eastAsia="en-US" w:bidi="en-US"/>
        </w:rPr>
        <w:t>J</w:t>
      </w:r>
      <w:r w:rsidRPr="004C5A13">
        <w:rPr>
          <w:rFonts w:ascii="Times New Roman" w:eastAsia="Times New Roman" w:hAnsi="Times New Roman" w:cs="Times New Roman"/>
          <w:color w:val="000000"/>
          <w:kern w:val="0"/>
          <w:sz w:val="34"/>
          <w:szCs w:val="34"/>
          <w:lang w:eastAsia="en-US" w:bidi="en-US"/>
        </w:rPr>
        <w:tab/>
      </w:r>
      <w:r w:rsidRPr="004C5A13">
        <w:rPr>
          <w:rFonts w:ascii="Times New Roman" w:eastAsia="Times New Roman" w:hAnsi="Times New Roman" w:cs="Times New Roman"/>
          <w:color w:val="000000"/>
          <w:kern w:val="0"/>
          <w:sz w:val="34"/>
          <w:szCs w:val="34"/>
          <w:lang w:eastAsia="ru-RU" w:bidi="ru-RU"/>
        </w:rPr>
        <w:t>ч</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kern w:val="0"/>
          <w:sz w:val="34"/>
          <w:szCs w:val="34"/>
          <w:lang w:eastAsia="en-US" w:bidi="en-US"/>
        </w:rPr>
        <w:t>,</w:t>
      </w:r>
      <w:r w:rsidRPr="004C5A13">
        <w:rPr>
          <w:rFonts w:ascii="Times New Roman" w:eastAsia="Times New Roman" w:hAnsi="Times New Roman" w:cs="Times New Roman"/>
          <w:color w:val="000000"/>
          <w:kern w:val="0"/>
          <w:sz w:val="34"/>
          <w:szCs w:val="34"/>
          <w:lang w:eastAsia="en-US" w:bidi="en-US"/>
        </w:rPr>
        <w:tab/>
      </w:r>
      <w:r w:rsidRPr="004C5A13">
        <w:rPr>
          <w:rFonts w:ascii="Times New Roman" w:eastAsia="Times New Roman" w:hAnsi="Times New Roman" w:cs="Times New Roman"/>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color w:val="000000"/>
          <w:kern w:val="0"/>
          <w:sz w:val="34"/>
          <w:szCs w:val="34"/>
          <w:lang w:eastAsia="en-US" w:bidi="en-US"/>
        </w:rPr>
        <w:t>,</w:t>
      </w:r>
      <w:r w:rsidRPr="004C5A13">
        <w:rPr>
          <w:rFonts w:ascii="Times New Roman" w:eastAsia="Times New Roman" w:hAnsi="Times New Roman" w:cs="Times New Roman"/>
          <w:color w:val="000000"/>
          <w:kern w:val="0"/>
          <w:sz w:val="34"/>
          <w:szCs w:val="34"/>
          <w:lang w:eastAsia="en-US" w:bidi="en-US"/>
        </w:rPr>
        <w:tab/>
      </w:r>
      <w:r w:rsidRPr="004C5A13">
        <w:rPr>
          <w:rFonts w:ascii="Times New Roman" w:eastAsia="Times New Roman" w:hAnsi="Times New Roman" w:cs="Times New Roman"/>
          <w:i/>
          <w:iCs/>
          <w:color w:val="000000"/>
          <w:kern w:val="0"/>
          <w:sz w:val="34"/>
          <w:szCs w:val="34"/>
          <w:vertAlign w:val="superscript"/>
          <w:lang w:eastAsia="en-US" w:bidi="en-US"/>
        </w:rPr>
        <w:t>1</w:t>
      </w:r>
    </w:p>
    <w:p w:rsidR="004C5A13" w:rsidRPr="004C5A13" w:rsidRDefault="004C5A13" w:rsidP="004C5A13">
      <w:pPr>
        <w:tabs>
          <w:tab w:val="clear" w:pos="709"/>
        </w:tabs>
        <w:suppressAutoHyphens w:val="0"/>
        <w:spacing w:after="0" w:line="619" w:lineRule="exact"/>
        <w:ind w:left="20" w:right="4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преемственность лкигвостилистйческого анализа категории мифологического континуума в отношении к категории художественного времени в лингвистике текста. Намечаются пути анализа исследуемой категории с опорой на выработанный концептуальный аппарат. /* 1588249765 */</w:t>
      </w:r>
    </w:p>
    <w:p w:rsidR="004C5A13" w:rsidRPr="004C5A13" w:rsidRDefault="004C5A13" w:rsidP="004C5A13">
      <w:pPr>
        <w:tabs>
          <w:tab w:val="clear" w:pos="709"/>
        </w:tabs>
        <w:suppressAutoHyphens w:val="0"/>
        <w:spacing w:after="0" w:line="619" w:lineRule="exact"/>
        <w:ind w:left="20" w:firstLine="90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u w:val="single"/>
          <w:lang w:eastAsia="ru-RU" w:bidi="ru-RU"/>
        </w:rPr>
        <w:t>Вторая глава</w:t>
      </w:r>
      <w:r w:rsidRPr="004C5A13">
        <w:rPr>
          <w:rFonts w:ascii="Times New Roman" w:eastAsia="Times New Roman" w:hAnsi="Times New Roman" w:cs="Times New Roman"/>
          <w:color w:val="000000"/>
          <w:kern w:val="0"/>
          <w:sz w:val="34"/>
          <w:szCs w:val="34"/>
          <w:lang w:eastAsia="ru-RU" w:bidi="ru-RU"/>
        </w:rPr>
        <w:t xml:space="preserve"> «Способы реализации мифологического концепта времени</w:t>
      </w:r>
    </w:p>
    <w:p w:rsidR="004C5A13" w:rsidRPr="004C5A13" w:rsidRDefault="004C5A13" w:rsidP="004C5A13">
      <w:pPr>
        <w:tabs>
          <w:tab w:val="clear" w:pos="709"/>
          <w:tab w:val="left" w:pos="4968"/>
          <w:tab w:val="center" w:pos="8402"/>
          <w:tab w:val="center" w:pos="8611"/>
          <w:tab w:val="center" w:pos="8783"/>
          <w:tab w:val="center" w:pos="8964"/>
          <w:tab w:val="right" w:pos="9555"/>
          <w:tab w:val="right" w:pos="10191"/>
          <w:tab w:val="right" w:pos="10310"/>
          <w:tab w:val="left" w:pos="10471"/>
          <w:tab w:val="right" w:pos="12059"/>
          <w:tab w:val="right" w:pos="12136"/>
          <w:tab w:val="right" w:pos="12316"/>
        </w:tabs>
        <w:suppressAutoHyphens w:val="0"/>
        <w:spacing w:after="0" w:line="340" w:lineRule="exact"/>
        <w:ind w:left="1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 ' Ч</w:t>
      </w:r>
      <w:r w:rsidRPr="004C5A13">
        <w:rPr>
          <w:rFonts w:ascii="Times New Roman" w:eastAsia="Times New Roman" w:hAnsi="Times New Roman" w:cs="Times New Roman"/>
          <w:color w:val="000000"/>
          <w:kern w:val="0"/>
          <w:sz w:val="34"/>
          <w:szCs w:val="34"/>
          <w:lang w:eastAsia="ru-RU" w:bidi="ru-RU"/>
        </w:rPr>
        <w:tab/>
        <w:t>' " % ' " &gt; , ' ' ч</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 ' ~ '</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r w:rsidRPr="004C5A13">
        <w:rPr>
          <w:rFonts w:ascii="Times New Roman" w:eastAsia="Times New Roman" w:hAnsi="Times New Roman" w:cs="Times New Roman"/>
          <w:color w:val="000000"/>
          <w:kern w:val="0"/>
          <w:sz w:val="34"/>
          <w:szCs w:val="34"/>
          <w:lang w:eastAsia="ru-RU" w:bidi="ru-RU"/>
        </w:rPr>
        <w:tab/>
        <w:t>'</w:t>
      </w:r>
    </w:p>
    <w:p w:rsidR="004C5A13" w:rsidRPr="004C5A13" w:rsidRDefault="004C5A13" w:rsidP="004C5A13">
      <w:pPr>
        <w:tabs>
          <w:tab w:val="clear" w:pos="709"/>
          <w:tab w:val="center" w:pos="5807"/>
          <w:tab w:val="right" w:pos="9555"/>
          <w:tab w:val="right" w:pos="9661"/>
        </w:tabs>
        <w:suppressAutoHyphens w:val="0"/>
        <w:spacing w:after="0" w:line="90" w:lineRule="exact"/>
        <w:ind w:left="4920" w:firstLine="0"/>
        <w:rPr>
          <w:rFonts w:ascii="Arial Unicode MS" w:eastAsia="Arial Unicode MS" w:hAnsi="Arial Unicode MS" w:cs="Arial Unicode MS"/>
          <w:color w:val="000000"/>
          <w:spacing w:val="160"/>
          <w:kern w:val="0"/>
          <w:sz w:val="8"/>
          <w:szCs w:val="8"/>
          <w:lang w:eastAsia="ru-RU" w:bidi="ru-RU"/>
        </w:rPr>
      </w:pPr>
      <w:r w:rsidRPr="004C5A13">
        <w:rPr>
          <w:rFonts w:ascii="Consolas" w:eastAsia="Consolas" w:hAnsi="Consolas" w:cs="Consolas"/>
          <w:i/>
          <w:iCs/>
          <w:color w:val="000000"/>
          <w:kern w:val="0"/>
          <w:sz w:val="9"/>
          <w:szCs w:val="9"/>
          <w:lang w:eastAsia="ru-RU" w:bidi="ru-RU"/>
        </w:rPr>
        <w:t>1</w:t>
      </w:r>
      <w:r w:rsidRPr="004C5A13">
        <w:rPr>
          <w:rFonts w:ascii="Lucida Sans Unicode" w:eastAsia="Lucida Sans Unicode" w:hAnsi="Lucida Sans Unicode" w:cs="Lucida Sans Unicode"/>
          <w:i/>
          <w:iCs/>
          <w:color w:val="000000"/>
          <w:spacing w:val="240"/>
          <w:kern w:val="0"/>
          <w:sz w:val="9"/>
          <w:szCs w:val="9"/>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w:t>
      </w:r>
      <w:r w:rsidRPr="004C5A13">
        <w:rPr>
          <w:rFonts w:ascii="Arial Unicode MS" w:eastAsia="Arial Unicode MS" w:hAnsi="Arial Unicode MS" w:cs="Arial Unicode MS"/>
          <w:color w:val="000000"/>
          <w:spacing w:val="160"/>
          <w:kern w:val="0"/>
          <w:sz w:val="8"/>
          <w:szCs w:val="8"/>
          <w:lang w:eastAsia="ru-RU" w:bidi="ru-RU"/>
        </w:rPr>
        <w:tab/>
        <w:t>I</w:t>
      </w:r>
    </w:p>
    <w:p w:rsidR="004C5A13" w:rsidRPr="004C5A13" w:rsidRDefault="004C5A13" w:rsidP="004C5A13">
      <w:pPr>
        <w:tabs>
          <w:tab w:val="clear" w:pos="709"/>
        </w:tabs>
        <w:suppressAutoHyphens w:val="0"/>
        <w:spacing w:after="0" w:line="619" w:lineRule="exact"/>
        <w:ind w:left="20" w:right="28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w:t>
      </w:r>
      <w:r w:rsidRPr="004C5A13">
        <w:rPr>
          <w:rFonts w:ascii="Times New Roman" w:eastAsia="Times New Roman" w:hAnsi="Times New Roman" w:cs="Times New Roman"/>
          <w:color w:val="000000"/>
          <w:kern w:val="0"/>
          <w:sz w:val="34"/>
          <w:szCs w:val="34"/>
          <w:vertAlign w:val="subscript"/>
          <w:lang w:eastAsia="ru-RU" w:bidi="ru-RU"/>
        </w:rPr>
        <w:t>:</w:t>
      </w:r>
      <w:r w:rsidRPr="004C5A13">
        <w:rPr>
          <w:rFonts w:ascii="Times New Roman" w:eastAsia="Times New Roman" w:hAnsi="Times New Roman" w:cs="Times New Roman"/>
          <w:color w:val="000000"/>
          <w:kern w:val="0"/>
          <w:sz w:val="34"/>
          <w:szCs w:val="34"/>
          <w:lang w:eastAsia="ru-RU" w:bidi="ru-RU"/>
        </w:rPr>
        <w:t>ррмапе-мифе Дж.Джойса «Улисс» ' посвящена систематическоЧу</w:t>
      </w:r>
      <w:r w:rsidRPr="004C5A13">
        <w:rPr>
          <w:rFonts w:ascii="Times New Roman" w:eastAsia="Times New Roman" w:hAnsi="Times New Roman" w:cs="Times New Roman"/>
          <w:color w:val="000000"/>
          <w:kern w:val="0"/>
          <w:sz w:val="34"/>
          <w:szCs w:val="34"/>
          <w:vertAlign w:val="subscript"/>
          <w:lang w:eastAsia="ru-RU" w:bidi="ru-RU"/>
        </w:rPr>
        <w:t>:</w:t>
      </w:r>
      <w:r w:rsidRPr="004C5A13">
        <w:rPr>
          <w:rFonts w:ascii="Times New Roman" w:eastAsia="Times New Roman" w:hAnsi="Times New Roman" w:cs="Times New Roman"/>
          <w:color w:val="000000"/>
          <w:kern w:val="0"/>
          <w:sz w:val="34"/>
          <w:szCs w:val="34"/>
          <w:lang w:eastAsia="ru-RU" w:bidi="ru-RU"/>
        </w:rPr>
        <w:t>описанию</w:t>
      </w:r>
      <w:r w:rsidRPr="004C5A13">
        <w:rPr>
          <w:rFonts w:ascii="Times New Roman" w:eastAsia="Times New Roman" w:hAnsi="Times New Roman" w:cs="Times New Roman"/>
          <w:color w:val="000000"/>
          <w:kern w:val="0"/>
          <w:sz w:val="34"/>
          <w:szCs w:val="34"/>
          <w:vertAlign w:val="subscript"/>
          <w:lang w:eastAsia="ru-RU" w:bidi="ru-RU"/>
        </w:rPr>
        <w:t>ч</w:t>
      </w:r>
      <w:r w:rsidRPr="004C5A13">
        <w:rPr>
          <w:rFonts w:ascii="Times New Roman" w:eastAsia="Times New Roman" w:hAnsi="Times New Roman" w:cs="Times New Roman"/>
          <w:color w:val="000000"/>
          <w:kern w:val="0"/>
          <w:sz w:val="34"/>
          <w:szCs w:val="34"/>
          <w:lang w:eastAsia="ru-RU" w:bidi="ru-RU"/>
        </w:rPr>
        <w:t xml:space="preserve"> лингвистических средств, </w:t>
      </w:r>
      <w:r w:rsidRPr="004C5A13">
        <w:rPr>
          <w:rFonts w:ascii="Times New Roman" w:eastAsia="Times New Roman" w:hAnsi="Times New Roman" w:cs="Times New Roman"/>
          <w:b/>
          <w:bCs/>
          <w:color w:val="000000"/>
          <w:kern w:val="0"/>
          <w:sz w:val="28"/>
          <w:szCs w:val="28"/>
          <w:lang w:eastAsia="ru-RU" w:bidi="ru-RU"/>
        </w:rPr>
        <w:t xml:space="preserve">составляющих </w:t>
      </w:r>
      <w:r w:rsidRPr="004C5A13">
        <w:rPr>
          <w:rFonts w:ascii="Times New Roman" w:eastAsia="Times New Roman" w:hAnsi="Times New Roman" w:cs="Times New Roman"/>
          <w:color w:val="000000"/>
          <w:kern w:val="0"/>
          <w:sz w:val="34"/>
          <w:szCs w:val="34"/>
          <w:lang w:eastAsia="ru-RU" w:bidi="ru-RU"/>
        </w:rPr>
        <w:t xml:space="preserve">. мифологический- </w:t>
      </w:r>
      <w:r w:rsidRPr="004C5A13">
        <w:rPr>
          <w:rFonts w:ascii="Times New Roman" w:eastAsia="Times New Roman" w:hAnsi="Times New Roman" w:cs="Times New Roman"/>
          <w:b/>
          <w:bCs/>
          <w:color w:val="000000"/>
          <w:kern w:val="0"/>
          <w:sz w:val="28"/>
          <w:szCs w:val="28"/>
          <w:lang w:eastAsia="ru-RU" w:bidi="ru-RU"/>
        </w:rPr>
        <w:t xml:space="preserve">временной- </w:t>
      </w:r>
      <w:r w:rsidRPr="004C5A13">
        <w:rPr>
          <w:rFonts w:ascii="Times New Roman" w:eastAsia="Times New Roman" w:hAnsi="Times New Roman" w:cs="Times New Roman"/>
          <w:color w:val="000000"/>
          <w:kern w:val="0"/>
          <w:sz w:val="34"/>
          <w:szCs w:val="34"/>
          <w:lang w:eastAsia="ru-RU" w:bidi="ru-RU"/>
        </w:rPr>
        <w:t>континуум романа «Улисс». Дается определение и основные лингвистические характеристики текста «потока сознания», выявляются факторы преломления категории мифа и мифологического времени в тексте «потока сознания». Проводится анализ свободного косвенного дискурса как КРФ романа «потока сознания».' Анализируются лингвистические маркеры архетипа и мифологем,</w:t>
      </w:r>
    </w:p>
    <w:p w:rsidR="004C5A13" w:rsidRPr="004C5A13" w:rsidRDefault="004C5A13" w:rsidP="004C5A13">
      <w:pPr>
        <w:tabs>
          <w:tab w:val="clear" w:pos="709"/>
          <w:tab w:val="left" w:pos="1836"/>
          <w:tab w:val="center" w:pos="2443"/>
          <w:tab w:val="left" w:pos="3208"/>
          <w:tab w:val="center" w:pos="4076"/>
          <w:tab w:val="right" w:pos="4718"/>
          <w:tab w:val="right" w:pos="5008"/>
          <w:tab w:val="right" w:pos="5589"/>
          <w:tab w:val="right" w:pos="5896"/>
          <w:tab w:val="left" w:pos="7141"/>
          <w:tab w:val="right" w:pos="10191"/>
          <w:tab w:val="center" w:pos="10945"/>
          <w:tab w:val="center" w:pos="11731"/>
          <w:tab w:val="right" w:pos="12316"/>
        </w:tabs>
        <w:suppressAutoHyphens w:val="0"/>
        <w:spacing w:after="123" w:line="90" w:lineRule="exact"/>
        <w:ind w:left="920" w:firstLine="0"/>
        <w:rPr>
          <w:rFonts w:ascii="Courier New" w:hAnsi="Courier New"/>
          <w:color w:val="000000"/>
          <w:spacing w:val="370"/>
          <w:kern w:val="0"/>
          <w:sz w:val="9"/>
          <w:szCs w:val="9"/>
          <w:lang w:eastAsia="ru-RU" w:bidi="ru-RU"/>
        </w:rPr>
      </w:pPr>
      <w:r w:rsidRPr="004C5A13">
        <w:rPr>
          <w:rFonts w:ascii="Courier New" w:hAnsi="Courier New"/>
          <w:color w:val="000000"/>
          <w:spacing w:val="340"/>
          <w:kern w:val="0"/>
          <w:sz w:val="9"/>
          <w:szCs w:val="9"/>
          <w:lang w:eastAsia="ru-RU" w:bidi="ru-RU"/>
        </w:rPr>
        <w:t>•</w:t>
      </w:r>
      <w:r w:rsidRPr="004C5A13">
        <w:rPr>
          <w:rFonts w:ascii="Courier New" w:hAnsi="Courier New"/>
          <w:color w:val="000000"/>
          <w:spacing w:val="340"/>
          <w:kern w:val="0"/>
          <w:sz w:val="9"/>
          <w:szCs w:val="9"/>
          <w:lang w:eastAsia="ru-RU" w:bidi="ru-RU"/>
        </w:rPr>
        <w:tab/>
        <w:t>I</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r>
      <w:r w:rsidRPr="004C5A13">
        <w:rPr>
          <w:rFonts w:ascii="Courier New" w:hAnsi="Courier New"/>
          <w:color w:val="000000"/>
          <w:spacing w:val="340"/>
          <w:kern w:val="0"/>
          <w:sz w:val="9"/>
          <w:szCs w:val="9"/>
          <w:vertAlign w:val="subscript"/>
          <w:lang w:eastAsia="ru-RU" w:bidi="ru-RU"/>
        </w:rPr>
        <w:t>/</w:t>
      </w:r>
      <w:r w:rsidRPr="004C5A13">
        <w:rPr>
          <w:rFonts w:ascii="Courier New" w:hAnsi="Courier New"/>
          <w:color w:val="000000"/>
          <w:spacing w:val="340"/>
          <w:kern w:val="0"/>
          <w:sz w:val="9"/>
          <w:szCs w:val="9"/>
          <w:lang w:eastAsia="ru-RU" w:bidi="ru-RU"/>
        </w:rPr>
        <w:tab/>
      </w:r>
      <w:r w:rsidRPr="004C5A13">
        <w:rPr>
          <w:rFonts w:ascii="Courier New" w:hAnsi="Courier New"/>
          <w:color w:val="000000"/>
          <w:spacing w:val="340"/>
          <w:kern w:val="0"/>
          <w:sz w:val="9"/>
          <w:szCs w:val="9"/>
          <w:vertAlign w:val="superscript"/>
          <w:lang w:eastAsia="ru-RU" w:bidi="ru-RU"/>
        </w:rPr>
        <w:t>1</w:t>
      </w:r>
      <w:r w:rsidRPr="004C5A13">
        <w:rPr>
          <w:rFonts w:ascii="Courier New" w:hAnsi="Courier New"/>
          <w:color w:val="000000"/>
          <w:spacing w:val="340"/>
          <w:kern w:val="0"/>
          <w:sz w:val="9"/>
          <w:szCs w:val="9"/>
          <w:lang w:eastAsia="ru-RU" w:bidi="ru-RU"/>
        </w:rPr>
        <w:tab/>
        <w:t>ч</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r>
      <w:r w:rsidRPr="004C5A13">
        <w:rPr>
          <w:rFonts w:ascii="Arial Unicode MS" w:eastAsia="Arial Unicode MS" w:hAnsi="Arial Unicode MS" w:cs="Arial Unicode MS"/>
          <w:i/>
          <w:iCs/>
          <w:color w:val="000000"/>
          <w:spacing w:val="380"/>
          <w:kern w:val="0"/>
          <w:sz w:val="8"/>
          <w:szCs w:val="8"/>
          <w:lang w:eastAsia="ru-RU" w:bidi="ru-RU"/>
        </w:rPr>
        <w:t>'</w:t>
      </w:r>
      <w:r w:rsidRPr="004C5A13">
        <w:rPr>
          <w:rFonts w:ascii="Courier New" w:hAnsi="Courier New"/>
          <w:color w:val="000000"/>
          <w:spacing w:val="340"/>
          <w:kern w:val="0"/>
          <w:sz w:val="9"/>
          <w:szCs w:val="9"/>
          <w:lang w:eastAsia="ru-RU" w:bidi="ru-RU"/>
        </w:rPr>
        <w:t xml:space="preserve"> </w:t>
      </w:r>
      <w:r w:rsidRPr="004C5A13">
        <w:rPr>
          <w:rFonts w:ascii="Courier New" w:hAnsi="Courier New"/>
          <w:color w:val="000000"/>
          <w:spacing w:val="340"/>
          <w:kern w:val="0"/>
          <w:sz w:val="9"/>
          <w:szCs w:val="9"/>
          <w:vertAlign w:val="subscript"/>
          <w:lang w:eastAsia="ru-RU" w:bidi="ru-RU"/>
        </w:rPr>
        <w:t>ч</w:t>
      </w:r>
      <w:r w:rsidRPr="004C5A13">
        <w:rPr>
          <w:rFonts w:ascii="Courier New" w:hAnsi="Courier New"/>
          <w:color w:val="000000"/>
          <w:spacing w:val="340"/>
          <w:kern w:val="0"/>
          <w:sz w:val="9"/>
          <w:szCs w:val="9"/>
          <w:lang w:eastAsia="ru-RU" w:bidi="ru-RU"/>
        </w:rPr>
        <w:tab/>
      </w:r>
      <w:r w:rsidRPr="004C5A13">
        <w:rPr>
          <w:rFonts w:ascii="Courier New" w:hAnsi="Courier New"/>
          <w:color w:val="000000"/>
          <w:spacing w:val="340"/>
          <w:kern w:val="0"/>
          <w:sz w:val="9"/>
          <w:szCs w:val="9"/>
          <w:vertAlign w:val="superscript"/>
          <w:lang w:eastAsia="ru-RU" w:bidi="ru-RU"/>
        </w:rPr>
        <w:t>1</w:t>
      </w:r>
      <w:r w:rsidRPr="004C5A13">
        <w:rPr>
          <w:rFonts w:ascii="Courier New" w:hAnsi="Courier New"/>
          <w:color w:val="000000"/>
          <w:spacing w:val="340"/>
          <w:kern w:val="0"/>
          <w:sz w:val="9"/>
          <w:szCs w:val="9"/>
          <w:lang w:eastAsia="ru-RU" w:bidi="ru-RU"/>
        </w:rPr>
        <w:tab/>
        <w:t>I</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t>/</w:t>
      </w:r>
    </w:p>
    <w:p w:rsidR="004C5A13" w:rsidRPr="004C5A13" w:rsidRDefault="004C5A13" w:rsidP="004C5A13">
      <w:pPr>
        <w:tabs>
          <w:tab w:val="clear" w:pos="709"/>
        </w:tabs>
        <w:suppressAutoHyphens w:val="0"/>
        <w:spacing w:after="0" w:line="340" w:lineRule="exact"/>
        <w:ind w:lef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другие сигналы актуализации</w:t>
      </w:r>
      <w:r w:rsidRPr="004C5A13">
        <w:rPr>
          <w:rFonts w:ascii="Times New Roman" w:eastAsia="Times New Roman" w:hAnsi="Times New Roman" w:cs="Times New Roman"/>
          <w:i/>
          <w:iCs/>
          <w:color w:val="000000"/>
          <w:kern w:val="0"/>
          <w:sz w:val="34"/>
          <w:szCs w:val="34"/>
          <w:lang w:eastAsia="ru-RU" w:bidi="ru-RU"/>
        </w:rPr>
        <w:t>\</w:t>
      </w:r>
      <w:r w:rsidRPr="004C5A13">
        <w:rPr>
          <w:rFonts w:ascii="Times New Roman" w:eastAsia="Times New Roman" w:hAnsi="Times New Roman" w:cs="Times New Roman"/>
          <w:color w:val="000000"/>
          <w:kern w:val="0"/>
          <w:sz w:val="34"/>
          <w:szCs w:val="34"/>
          <w:lang w:eastAsia="ru-RU" w:bidi="ru-RU"/>
        </w:rPr>
        <w:t xml:space="preserve"> концепта мифологического 'времени.</w:t>
      </w:r>
    </w:p>
    <w:p w:rsidR="004C5A13" w:rsidRPr="004C5A13" w:rsidRDefault="004C5A13" w:rsidP="004C5A13">
      <w:pPr>
        <w:tabs>
          <w:tab w:val="clear" w:pos="709"/>
          <w:tab w:val="left" w:pos="1836"/>
          <w:tab w:val="left" w:pos="2794"/>
          <w:tab w:val="right" w:pos="5415"/>
          <w:tab w:val="center" w:pos="5807"/>
          <w:tab w:val="right" w:pos="6591"/>
          <w:tab w:val="left" w:pos="7141"/>
          <w:tab w:val="left" w:pos="7474"/>
          <w:tab w:val="center" w:pos="7999"/>
          <w:tab w:val="right" w:pos="10191"/>
          <w:tab w:val="left" w:pos="10460"/>
          <w:tab w:val="center" w:pos="10945"/>
          <w:tab w:val="center" w:pos="11173"/>
          <w:tab w:val="center" w:pos="11413"/>
          <w:tab w:val="right" w:pos="11831"/>
        </w:tabs>
        <w:suppressAutoHyphens w:val="0"/>
        <w:spacing w:after="0" w:line="90" w:lineRule="exact"/>
        <w:ind w:left="180" w:firstLine="0"/>
        <w:rPr>
          <w:rFonts w:ascii="Courier New" w:hAnsi="Courier New"/>
          <w:color w:val="000000"/>
          <w:spacing w:val="370"/>
          <w:kern w:val="0"/>
          <w:sz w:val="9"/>
          <w:szCs w:val="9"/>
          <w:lang w:eastAsia="ru-RU" w:bidi="ru-RU"/>
        </w:rPr>
      </w:pPr>
      <w:r w:rsidRPr="004C5A13">
        <w:rPr>
          <w:rFonts w:ascii="Courier New" w:hAnsi="Courier New"/>
          <w:color w:val="000000"/>
          <w:spacing w:val="340"/>
          <w:kern w:val="0"/>
          <w:sz w:val="9"/>
          <w:szCs w:val="9"/>
          <w:vertAlign w:val="superscript"/>
          <w:lang w:eastAsia="ru-RU" w:bidi="ru-RU"/>
        </w:rPr>
        <w:t>1</w:t>
      </w:r>
      <w:r w:rsidRPr="004C5A13">
        <w:rPr>
          <w:rFonts w:ascii="Courier New" w:hAnsi="Courier New"/>
          <w:color w:val="000000"/>
          <w:spacing w:val="340"/>
          <w:kern w:val="0"/>
          <w:sz w:val="9"/>
          <w:szCs w:val="9"/>
          <w:lang w:eastAsia="ru-RU" w:bidi="ru-RU"/>
        </w:rPr>
        <w:t xml:space="preserve"> ^</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r>
      <w:r w:rsidRPr="004C5A13">
        <w:rPr>
          <w:rFonts w:ascii="Arial Unicode MS" w:eastAsia="Arial Unicode MS" w:hAnsi="Arial Unicode MS" w:cs="Arial Unicode MS"/>
          <w:i/>
          <w:iCs/>
          <w:color w:val="000000"/>
          <w:spacing w:val="380"/>
          <w:kern w:val="0"/>
          <w:sz w:val="8"/>
          <w:szCs w:val="8"/>
          <w:vertAlign w:val="superscript"/>
          <w:lang w:eastAsia="ru-RU" w:bidi="ru-RU"/>
        </w:rPr>
        <w:t>&gt;/</w:t>
      </w:r>
      <w:r w:rsidRPr="004C5A13">
        <w:rPr>
          <w:rFonts w:ascii="Arial Unicode MS" w:eastAsia="Arial Unicode MS" w:hAnsi="Arial Unicode MS" w:cs="Arial Unicode MS"/>
          <w:i/>
          <w:iCs/>
          <w:color w:val="000000"/>
          <w:spacing w:val="380"/>
          <w:kern w:val="0"/>
          <w:sz w:val="8"/>
          <w:szCs w:val="8"/>
          <w:lang w:eastAsia="ru-RU" w:bidi="ru-RU"/>
        </w:rPr>
        <w:t>/</w:t>
      </w:r>
      <w:r w:rsidRPr="004C5A13">
        <w:rPr>
          <w:rFonts w:ascii="Courier New" w:hAnsi="Courier New"/>
          <w:color w:val="000000"/>
          <w:spacing w:val="340"/>
          <w:kern w:val="0"/>
          <w:sz w:val="9"/>
          <w:szCs w:val="9"/>
          <w:lang w:eastAsia="ru-RU" w:bidi="ru-RU"/>
        </w:rPr>
        <w:tab/>
      </w:r>
      <w:r w:rsidRPr="004C5A13">
        <w:rPr>
          <w:rFonts w:ascii="Courier New" w:hAnsi="Courier New"/>
          <w:color w:val="000000"/>
          <w:spacing w:val="340"/>
          <w:kern w:val="0"/>
          <w:sz w:val="9"/>
          <w:szCs w:val="9"/>
          <w:vertAlign w:val="subscript"/>
          <w:lang w:eastAsia="ru-RU" w:bidi="ru-RU"/>
        </w:rPr>
        <w:t>ч</w:t>
      </w:r>
      <w:r w:rsidRPr="004C5A13">
        <w:rPr>
          <w:rFonts w:ascii="Courier New" w:hAnsi="Courier New"/>
          <w:color w:val="000000"/>
          <w:spacing w:val="340"/>
          <w:kern w:val="0"/>
          <w:sz w:val="9"/>
          <w:szCs w:val="9"/>
          <w:vertAlign w:val="subscript"/>
          <w:lang w:eastAsia="ru-RU" w:bidi="ru-RU"/>
        </w:rPr>
        <w:tab/>
        <w:t>х</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t>V</w:t>
      </w:r>
      <w:r w:rsidRPr="004C5A13">
        <w:rPr>
          <w:rFonts w:ascii="Courier New" w:hAnsi="Courier New"/>
          <w:color w:val="000000"/>
          <w:spacing w:val="340"/>
          <w:kern w:val="0"/>
          <w:sz w:val="9"/>
          <w:szCs w:val="9"/>
          <w:lang w:eastAsia="ru-RU" w:bidi="ru-RU"/>
        </w:rPr>
        <w:tab/>
        <w:t>/</w:t>
      </w:r>
      <w:r w:rsidRPr="004C5A13">
        <w:rPr>
          <w:rFonts w:ascii="Courier New" w:hAnsi="Courier New"/>
          <w:color w:val="000000"/>
          <w:spacing w:val="340"/>
          <w:kern w:val="0"/>
          <w:sz w:val="9"/>
          <w:szCs w:val="9"/>
          <w:lang w:eastAsia="ru-RU" w:bidi="ru-RU"/>
        </w:rPr>
        <w:tab/>
      </w:r>
      <w:r w:rsidRPr="004C5A13">
        <w:rPr>
          <w:rFonts w:ascii="Courier New" w:hAnsi="Courier New"/>
          <w:color w:val="000000"/>
          <w:spacing w:val="340"/>
          <w:kern w:val="0"/>
          <w:sz w:val="9"/>
          <w:szCs w:val="9"/>
          <w:vertAlign w:val="superscript"/>
          <w:lang w:eastAsia="ru-RU" w:bidi="ru-RU"/>
        </w:rPr>
        <w:t>А</w:t>
      </w:r>
      <w:r w:rsidRPr="004C5A13">
        <w:rPr>
          <w:rFonts w:ascii="Courier New" w:hAnsi="Courier New"/>
          <w:color w:val="000000"/>
          <w:spacing w:val="340"/>
          <w:kern w:val="0"/>
          <w:sz w:val="9"/>
          <w:szCs w:val="9"/>
          <w:lang w:eastAsia="ru-RU" w:bidi="ru-RU"/>
        </w:rPr>
        <w:tab/>
      </w:r>
      <w:r w:rsidRPr="004C5A13">
        <w:rPr>
          <w:rFonts w:ascii="Arial Unicode MS" w:eastAsia="Arial Unicode MS" w:hAnsi="Arial Unicode MS" w:cs="Arial Unicode MS"/>
          <w:i/>
          <w:iCs/>
          <w:color w:val="000000"/>
          <w:spacing w:val="380"/>
          <w:kern w:val="0"/>
          <w:sz w:val="8"/>
          <w:szCs w:val="8"/>
          <w:lang w:eastAsia="ru-RU" w:bidi="ru-RU"/>
        </w:rPr>
        <w:t>\</w:t>
      </w:r>
      <w:r w:rsidRPr="004C5A13">
        <w:rPr>
          <w:rFonts w:ascii="Arial Unicode MS" w:eastAsia="Arial Unicode MS" w:hAnsi="Arial Unicode MS" w:cs="Arial Unicode MS"/>
          <w:i/>
          <w:iCs/>
          <w:color w:val="000000"/>
          <w:spacing w:val="380"/>
          <w:kern w:val="0"/>
          <w:sz w:val="8"/>
          <w:szCs w:val="8"/>
          <w:lang w:eastAsia="ru-RU" w:bidi="ru-RU"/>
        </w:rPr>
        <w:tab/>
        <w:t>у</w:t>
      </w:r>
      <w:r w:rsidRPr="004C5A13">
        <w:rPr>
          <w:rFonts w:ascii="Arial Unicode MS" w:eastAsia="Arial Unicode MS" w:hAnsi="Arial Unicode MS" w:cs="Arial Unicode MS"/>
          <w:i/>
          <w:iCs/>
          <w:color w:val="000000"/>
          <w:spacing w:val="380"/>
          <w:kern w:val="0"/>
          <w:sz w:val="8"/>
          <w:szCs w:val="8"/>
          <w:lang w:eastAsia="ru-RU" w:bidi="ru-RU"/>
        </w:rPr>
        <w:tab/>
        <w:t>X</w:t>
      </w:r>
      <w:r w:rsidRPr="004C5A13">
        <w:rPr>
          <w:rFonts w:ascii="Arial Unicode MS" w:eastAsia="Arial Unicode MS" w:hAnsi="Arial Unicode MS" w:cs="Arial Unicode MS"/>
          <w:i/>
          <w:iCs/>
          <w:color w:val="000000"/>
          <w:spacing w:val="380"/>
          <w:kern w:val="0"/>
          <w:sz w:val="8"/>
          <w:szCs w:val="8"/>
          <w:lang w:eastAsia="ru-RU" w:bidi="ru-RU"/>
        </w:rPr>
        <w:tab/>
        <w:t>\</w:t>
      </w:r>
      <w:r w:rsidRPr="004C5A13">
        <w:rPr>
          <w:rFonts w:ascii="Arial Unicode MS" w:eastAsia="Arial Unicode MS" w:hAnsi="Arial Unicode MS" w:cs="Arial Unicode MS"/>
          <w:i/>
          <w:iCs/>
          <w:color w:val="000000"/>
          <w:spacing w:val="380"/>
          <w:kern w:val="0"/>
          <w:sz w:val="8"/>
          <w:szCs w:val="8"/>
          <w:lang w:eastAsia="ru-RU" w:bidi="ru-RU"/>
        </w:rPr>
        <w:tab/>
      </w:r>
      <w:r w:rsidRPr="004C5A13">
        <w:rPr>
          <w:rFonts w:ascii="Arial Unicode MS" w:eastAsia="Arial Unicode MS" w:hAnsi="Arial Unicode MS" w:cs="Arial Unicode MS"/>
          <w:i/>
          <w:iCs/>
          <w:color w:val="000000"/>
          <w:spacing w:val="380"/>
          <w:kern w:val="0"/>
          <w:sz w:val="8"/>
          <w:szCs w:val="8"/>
          <w:vertAlign w:val="subscript"/>
          <w:lang w:eastAsia="ru-RU" w:bidi="ru-RU"/>
        </w:rPr>
        <w:t>х</w:t>
      </w:r>
      <w:r w:rsidRPr="004C5A13">
        <w:rPr>
          <w:rFonts w:ascii="Arial Unicode MS" w:eastAsia="Arial Unicode MS" w:hAnsi="Arial Unicode MS" w:cs="Arial Unicode MS"/>
          <w:i/>
          <w:iCs/>
          <w:color w:val="000000"/>
          <w:spacing w:val="380"/>
          <w:kern w:val="0"/>
          <w:sz w:val="8"/>
          <w:szCs w:val="8"/>
          <w:vertAlign w:val="subscript"/>
          <w:lang w:eastAsia="ru-RU" w:bidi="ru-RU"/>
        </w:rPr>
        <w:tab/>
        <w:t>/</w:t>
      </w:r>
    </w:p>
    <w:p w:rsidR="004C5A13" w:rsidRPr="004C5A13" w:rsidRDefault="004C5A13" w:rsidP="004C5A13">
      <w:pPr>
        <w:tabs>
          <w:tab w:val="clear" w:pos="709"/>
          <w:tab w:val="center" w:pos="8402"/>
          <w:tab w:val="right" w:pos="12059"/>
        </w:tabs>
        <w:suppressAutoHyphens w:val="0"/>
        <w:spacing w:after="0" w:line="611" w:lineRule="exact"/>
        <w:ind w:left="20" w:right="4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Выявляются уровни реализация мифологического конституента в романе- мифе, в романе «потока сознания»:</w:t>
      </w:r>
      <w:r w:rsidRPr="004C5A13">
        <w:rPr>
          <w:rFonts w:ascii="Times New Roman" w:eastAsia="Times New Roman" w:hAnsi="Times New Roman" w:cs="Times New Roman"/>
          <w:color w:val="000000"/>
          <w:kern w:val="0"/>
          <w:sz w:val="34"/>
          <w:szCs w:val="34"/>
          <w:lang w:eastAsia="ru-RU" w:bidi="ru-RU"/>
        </w:rPr>
        <w:tab/>
        <w:t>фонетический,</w:t>
      </w:r>
      <w:r w:rsidRPr="004C5A13">
        <w:rPr>
          <w:rFonts w:ascii="Times New Roman" w:eastAsia="Times New Roman" w:hAnsi="Times New Roman" w:cs="Times New Roman"/>
          <w:color w:val="000000"/>
          <w:kern w:val="0"/>
          <w:sz w:val="34"/>
          <w:szCs w:val="34"/>
          <w:lang w:eastAsia="ru-RU" w:bidi="ru-RU"/>
        </w:rPr>
        <w:tab/>
        <w:t>лексический,</w:t>
      </w:r>
    </w:p>
    <w:p w:rsidR="004C5A13" w:rsidRPr="004C5A13" w:rsidRDefault="004C5A13" w:rsidP="004C5A13">
      <w:pPr>
        <w:tabs>
          <w:tab w:val="clear" w:pos="709"/>
        </w:tabs>
        <w:suppressAutoHyphens w:val="0"/>
        <w:spacing w:after="0" w:line="611" w:lineRule="exact"/>
        <w:ind w:left="20" w:firstLine="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стилистический и композиционный. /* 1588249765 */</w:t>
      </w:r>
    </w:p>
    <w:p w:rsidR="004C5A13" w:rsidRPr="004C5A13" w:rsidRDefault="004C5A13" w:rsidP="004C5A13">
      <w:pPr>
        <w:tabs>
          <w:tab w:val="clear" w:pos="709"/>
        </w:tabs>
        <w:suppressAutoHyphens w:val="0"/>
        <w:spacing w:after="0" w:line="340" w:lineRule="exact"/>
        <w:ind w:left="20" w:firstLine="900"/>
        <w:rPr>
          <w:rFonts w:ascii="Times New Roman" w:eastAsia="Times New Roman" w:hAnsi="Times New Roman" w:cs="Times New Roman"/>
          <w:color w:val="000000"/>
          <w:kern w:val="0"/>
          <w:sz w:val="34"/>
          <w:szCs w:val="34"/>
          <w:lang w:eastAsia="ru-RU" w:bidi="ru-RU"/>
        </w:rPr>
      </w:pPr>
      <w:r w:rsidRPr="004C5A13">
        <w:rPr>
          <w:rFonts w:ascii="Times New Roman" w:eastAsia="Times New Roman" w:hAnsi="Times New Roman" w:cs="Times New Roman"/>
          <w:color w:val="000000"/>
          <w:kern w:val="0"/>
          <w:sz w:val="34"/>
          <w:szCs w:val="34"/>
          <w:lang w:eastAsia="ru-RU" w:bidi="ru-RU"/>
        </w:rPr>
        <w:t xml:space="preserve">В </w:t>
      </w:r>
      <w:r w:rsidRPr="004C5A13">
        <w:rPr>
          <w:rFonts w:ascii="Times New Roman" w:eastAsia="Times New Roman" w:hAnsi="Times New Roman" w:cs="Times New Roman"/>
          <w:color w:val="000000"/>
          <w:kern w:val="0"/>
          <w:sz w:val="34"/>
          <w:szCs w:val="34"/>
          <w:u w:val="single"/>
          <w:lang w:eastAsia="ru-RU" w:bidi="ru-RU"/>
        </w:rPr>
        <w:t>заключении</w:t>
      </w:r>
      <w:r w:rsidRPr="004C5A13">
        <w:rPr>
          <w:rFonts w:ascii="Times New Roman" w:eastAsia="Times New Roman" w:hAnsi="Times New Roman" w:cs="Times New Roman"/>
          <w:color w:val="000000"/>
          <w:kern w:val="0"/>
          <w:sz w:val="34"/>
          <w:szCs w:val="34"/>
          <w:lang w:eastAsia="ru-RU" w:bidi="ru-RU"/>
        </w:rPr>
        <w:t xml:space="preserve"> обобщаются результаты проведенного исследования.</w:t>
      </w:r>
    </w:p>
    <w:p w:rsidR="004C5A13" w:rsidRDefault="004C5A13" w:rsidP="004C5A13">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4C5A13">
        <w:rPr>
          <w:rFonts w:ascii="Courier New" w:hAnsi="Courier New"/>
          <w:color w:val="000000"/>
          <w:kern w:val="0"/>
          <w:sz w:val="24"/>
          <w:szCs w:val="24"/>
          <w:lang w:eastAsia="ru-RU" w:bidi="ru-RU"/>
        </w:rPr>
        <w:t>В качестве основных источников анализа мифологем использованы энциклопедии «Мифы народов мира» (1987), «Мифология. Античная. Кельтская. Северная.» (1999), «Словарь символов» (1999), «Мифы и ' предания. Античность</w:t>
      </w:r>
      <w:r w:rsidRPr="004C5A13">
        <w:rPr>
          <w:rFonts w:ascii="Courier New" w:hAnsi="Courier New"/>
          <w:color w:val="000000"/>
          <w:kern w:val="0"/>
          <w:sz w:val="24"/>
          <w:szCs w:val="24"/>
          <w:vertAlign w:val="superscript"/>
          <w:lang w:eastAsia="ru-RU" w:bidi="ru-RU"/>
        </w:rPr>
        <w:t>-</w:t>
      </w:r>
      <w:r w:rsidRPr="004C5A13">
        <w:rPr>
          <w:rFonts w:ascii="Courier New" w:hAnsi="Courier New"/>
          <w:color w:val="000000"/>
          <w:kern w:val="0"/>
          <w:sz w:val="24"/>
          <w:szCs w:val="24"/>
          <w:lang w:eastAsia="ru-RU" w:bidi="ru-RU"/>
        </w:rPr>
        <w:t>и библейский мир» (1993), Библия и ряд монографий.</w:t>
      </w:r>
    </w:p>
    <w:p w:rsidR="004C5A13" w:rsidRDefault="004C5A13" w:rsidP="004C5A13">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4C5A13" w:rsidRDefault="004C5A13" w:rsidP="004C5A13">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4C5A13" w:rsidRDefault="004C5A13" w:rsidP="004C5A13">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4C5A13" w:rsidRDefault="004C5A13" w:rsidP="004C5A13">
      <w:pPr>
        <w:tabs>
          <w:tab w:val="clear" w:pos="709"/>
        </w:tabs>
        <w:suppressAutoHyphens w:val="0"/>
        <w:spacing w:after="0" w:line="235" w:lineRule="exact"/>
        <w:ind w:left="20" w:right="20" w:firstLine="300"/>
      </w:pPr>
    </w:p>
    <w:p w:rsidR="004C5A13" w:rsidRDefault="004C5A13" w:rsidP="004C5A13">
      <w:pPr>
        <w:tabs>
          <w:tab w:val="clear" w:pos="709"/>
        </w:tabs>
        <w:suppressAutoHyphens w:val="0"/>
        <w:spacing w:after="0" w:line="235" w:lineRule="exact"/>
        <w:ind w:left="20" w:right="20" w:firstLine="300"/>
      </w:pPr>
    </w:p>
    <w:p w:rsidR="004C5A13" w:rsidRDefault="004C5A13" w:rsidP="004C5A13">
      <w:pPr>
        <w:tabs>
          <w:tab w:val="clear" w:pos="709"/>
        </w:tabs>
        <w:suppressAutoHyphens w:val="0"/>
        <w:spacing w:after="0" w:line="235" w:lineRule="exact"/>
        <w:ind w:left="20" w:right="20" w:firstLine="300"/>
      </w:pPr>
    </w:p>
    <w:p w:rsidR="004C5A13" w:rsidRDefault="004C5A13" w:rsidP="004C5A13">
      <w:pPr>
        <w:tabs>
          <w:tab w:val="clear" w:pos="709"/>
        </w:tabs>
        <w:suppressAutoHyphens w:val="0"/>
        <w:spacing w:after="0" w:line="235" w:lineRule="exact"/>
        <w:ind w:left="20" w:right="20" w:firstLine="300"/>
      </w:pPr>
    </w:p>
    <w:p w:rsidR="004C5A13" w:rsidRDefault="004C5A13" w:rsidP="004C5A13">
      <w:pPr>
        <w:tabs>
          <w:tab w:val="clear" w:pos="709"/>
        </w:tabs>
        <w:suppressAutoHyphens w:val="0"/>
        <w:spacing w:after="0" w:line="235" w:lineRule="exact"/>
        <w:ind w:left="20" w:right="20" w:firstLine="300"/>
      </w:pPr>
    </w:p>
    <w:p w:rsidR="004C5A13" w:rsidRDefault="004C5A13" w:rsidP="004C5A13">
      <w:pPr>
        <w:tabs>
          <w:tab w:val="clear" w:pos="709"/>
        </w:tabs>
        <w:suppressAutoHyphens w:val="0"/>
        <w:spacing w:after="0" w:line="235" w:lineRule="exact"/>
        <w:ind w:left="20" w:right="20" w:firstLine="300"/>
      </w:pPr>
    </w:p>
    <w:p w:rsidR="004C5A13" w:rsidRPr="004C5A13" w:rsidRDefault="004C5A13" w:rsidP="004C5A13">
      <w:pPr>
        <w:tabs>
          <w:tab w:val="clear" w:pos="709"/>
          <w:tab w:val="right" w:pos="6380"/>
        </w:tabs>
        <w:suppressAutoHyphens w:val="0"/>
        <w:spacing w:after="0" w:line="615" w:lineRule="exact"/>
        <w:ind w:left="540" w:firstLine="0"/>
        <w:rPr>
          <w:rFonts w:ascii="Times New Roman" w:eastAsia="Times New Roman" w:hAnsi="Times New Roman" w:cs="Times New Roman"/>
          <w:b/>
          <w:bCs/>
          <w:spacing w:val="10"/>
          <w:kern w:val="0"/>
          <w:sz w:val="34"/>
          <w:szCs w:val="34"/>
          <w:lang w:eastAsia="en-US" w:bidi="en-US"/>
        </w:rPr>
      </w:pPr>
      <w:r w:rsidRPr="004C5A13">
        <w:rPr>
          <w:rFonts w:ascii="Times New Roman" w:eastAsia="Times New Roman" w:hAnsi="Times New Roman" w:cs="Times New Roman"/>
          <w:b/>
          <w:bCs/>
          <w:color w:val="000000"/>
          <w:kern w:val="0"/>
          <w:sz w:val="34"/>
          <w:szCs w:val="34"/>
          <w:shd w:val="clear" w:color="auto" w:fill="FFFFFF"/>
          <w:lang w:eastAsia="ru-RU" w:bidi="ru-RU"/>
        </w:rPr>
        <w:t>ЗАКЛЮЧЕНИЕ</w:t>
      </w:r>
    </w:p>
    <w:p w:rsidR="004C5A13" w:rsidRPr="004C5A13" w:rsidRDefault="004C5A13" w:rsidP="004C5A13">
      <w:pPr>
        <w:tabs>
          <w:tab w:val="clear" w:pos="709"/>
        </w:tabs>
        <w:suppressAutoHyphens w:val="0"/>
        <w:spacing w:after="0" w:line="615" w:lineRule="exact"/>
        <w:ind w:left="60" w:right="520" w:firstLine="7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Мифотворчество в XX веке становится единственным средством ухода из агрессивного мира в изначальное счастливое детство человечества, в котором мифологическое сознание помогает защититься от бесконечности истории, семантизирует человеческое существование и дает возможность приобщиться к вечности. На коммуникативных,,уровнях, мифотворчество</w:t>
      </w:r>
    </w:p>
    <w:p w:rsidR="004C5A13" w:rsidRPr="004C5A13" w:rsidRDefault="004C5A13" w:rsidP="004C5A13">
      <w:pPr>
        <w:tabs>
          <w:tab w:val="clear" w:pos="709"/>
          <w:tab w:val="right" w:pos="4583"/>
          <w:tab w:val="center" w:pos="5725"/>
          <w:tab w:val="right" w:pos="6380"/>
          <w:tab w:val="left" w:pos="7176"/>
          <w:tab w:val="center" w:pos="9522"/>
        </w:tabs>
        <w:suppressAutoHyphens w:val="0"/>
        <w:spacing w:after="0" w:line="90" w:lineRule="exact"/>
        <w:ind w:left="60" w:firstLine="0"/>
        <w:rPr>
          <w:rFonts w:ascii="Courier New" w:hAnsi="Courier New"/>
          <w:spacing w:val="370"/>
          <w:kern w:val="0"/>
          <w:sz w:val="9"/>
          <w:szCs w:val="9"/>
          <w:lang w:eastAsia="ru-RU" w:bidi="ru-RU"/>
        </w:rPr>
      </w:pPr>
      <w:r w:rsidRPr="004C5A13">
        <w:rPr>
          <w:rFonts w:ascii="Courier New" w:hAnsi="Courier New"/>
          <w:color w:val="000000"/>
          <w:spacing w:val="210"/>
          <w:kern w:val="0"/>
          <w:sz w:val="9"/>
          <w:szCs w:val="9"/>
          <w:shd w:val="clear" w:color="auto" w:fill="FFFFFF"/>
          <w:lang w:val="uk-UA" w:eastAsia="uk-UA" w:bidi="uk-UA"/>
        </w:rPr>
        <w:t>І</w:t>
      </w:r>
      <w:r w:rsidRPr="004C5A13">
        <w:rPr>
          <w:rFonts w:ascii="Courier New" w:hAnsi="Courier New"/>
          <w:color w:val="000000"/>
          <w:spacing w:val="210"/>
          <w:kern w:val="0"/>
          <w:sz w:val="9"/>
          <w:szCs w:val="9"/>
          <w:shd w:val="clear" w:color="auto" w:fill="FFFFFF"/>
          <w:lang w:val="uk-UA" w:eastAsia="uk-UA" w:bidi="uk-UA"/>
        </w:rPr>
        <w:tab/>
      </w:r>
      <w:r w:rsidRPr="004C5A13">
        <w:rPr>
          <w:rFonts w:ascii="Courier New" w:hAnsi="Courier New"/>
          <w:color w:val="000000"/>
          <w:spacing w:val="210"/>
          <w:kern w:val="0"/>
          <w:sz w:val="9"/>
          <w:szCs w:val="9"/>
          <w:shd w:val="clear" w:color="auto" w:fill="FFFFFF"/>
          <w:lang w:eastAsia="ru-RU" w:bidi="ru-RU"/>
        </w:rPr>
        <w:t>Г'</w:t>
      </w:r>
      <w:r w:rsidRPr="004C5A13">
        <w:rPr>
          <w:rFonts w:ascii="Courier New" w:hAnsi="Courier New"/>
          <w:color w:val="000000"/>
          <w:spacing w:val="210"/>
          <w:kern w:val="0"/>
          <w:sz w:val="9"/>
          <w:szCs w:val="9"/>
          <w:shd w:val="clear" w:color="auto" w:fill="FFFFFF"/>
          <w:lang w:eastAsia="ru-RU" w:bidi="ru-RU"/>
        </w:rPr>
        <w:tab/>
        <w:t>»</w:t>
      </w:r>
      <w:r w:rsidRPr="004C5A13">
        <w:rPr>
          <w:rFonts w:ascii="Courier New" w:hAnsi="Courier New"/>
          <w:color w:val="000000"/>
          <w:spacing w:val="210"/>
          <w:kern w:val="0"/>
          <w:sz w:val="9"/>
          <w:szCs w:val="9"/>
          <w:shd w:val="clear" w:color="auto" w:fill="FFFFFF"/>
          <w:lang w:eastAsia="ru-RU" w:bidi="ru-RU"/>
        </w:rPr>
        <w:tab/>
        <w:t>'</w:t>
      </w:r>
      <w:r w:rsidRPr="004C5A13">
        <w:rPr>
          <w:rFonts w:ascii="Courier New" w:hAnsi="Courier New"/>
          <w:color w:val="000000"/>
          <w:spacing w:val="210"/>
          <w:kern w:val="0"/>
          <w:sz w:val="9"/>
          <w:szCs w:val="9"/>
          <w:shd w:val="clear" w:color="auto" w:fill="FFFFFF"/>
          <w:lang w:eastAsia="ru-RU" w:bidi="ru-RU"/>
        </w:rPr>
        <w:tab/>
      </w:r>
      <w:r w:rsidRPr="004C5A13">
        <w:rPr>
          <w:rFonts w:ascii="Courier New" w:hAnsi="Courier New"/>
          <w:color w:val="000000"/>
          <w:spacing w:val="210"/>
          <w:kern w:val="0"/>
          <w:sz w:val="9"/>
          <w:szCs w:val="9"/>
          <w:shd w:val="clear" w:color="auto" w:fill="FFFFFF"/>
          <w:vertAlign w:val="superscript"/>
          <w:lang w:eastAsia="ru-RU" w:bidi="ru-RU"/>
        </w:rPr>
        <w:t>Т</w:t>
      </w:r>
      <w:r w:rsidRPr="004C5A13">
        <w:rPr>
          <w:rFonts w:ascii="Courier New" w:hAnsi="Courier New"/>
          <w:color w:val="000000"/>
          <w:spacing w:val="21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vertAlign w:val="superscript"/>
          <w:lang w:eastAsia="ru-RU" w:bidi="ru-RU"/>
        </w:rPr>
        <w:t>У</w:t>
      </w:r>
      <w:r w:rsidRPr="004C5A13">
        <w:rPr>
          <w:rFonts w:ascii="Courier New" w:hAnsi="Courier New"/>
          <w:color w:val="000000"/>
          <w:spacing w:val="230"/>
          <w:kern w:val="0"/>
          <w:sz w:val="9"/>
          <w:szCs w:val="9"/>
          <w:shd w:val="clear" w:color="auto" w:fill="FFFFFF"/>
          <w:lang w:eastAsia="ru-RU" w:bidi="ru-RU"/>
        </w:rPr>
        <w:t>|</w:t>
      </w:r>
    </w:p>
    <w:p w:rsidR="004C5A13" w:rsidRPr="004C5A13" w:rsidRDefault="004C5A13" w:rsidP="004C5A13">
      <w:pPr>
        <w:tabs>
          <w:tab w:val="clear" w:pos="709"/>
        </w:tabs>
        <w:suppressAutoHyphens w:val="0"/>
        <w:spacing w:after="0" w:line="615" w:lineRule="exact"/>
        <w:ind w:left="60" w:right="5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проявляется в ■ создании . романов-мифов,: драм-мифов - и поэм-мифов. Примитивное сознание, сформировавшее особый пласт психики («подсознание») человека, стало осознанной моделью текстосложения писателя 20 века. /* 1588250309 */</w:t>
      </w:r>
    </w:p>
    <w:p w:rsidR="004C5A13" w:rsidRPr="004C5A13" w:rsidRDefault="004C5A13" w:rsidP="004C5A13">
      <w:pPr>
        <w:tabs>
          <w:tab w:val="clear" w:pos="709"/>
        </w:tabs>
        <w:suppressAutoHyphens w:val="0"/>
        <w:spacing w:after="0" w:line="615" w:lineRule="exact"/>
        <w:ind w:left="60" w:right="520" w:firstLine="7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 данном исследовании на примере романа-мифа Дж.Джойса «Улисс» были проанализйрованы способы экспликации в современном тексте романа-</w:t>
      </w:r>
    </w:p>
    <w:p w:rsidR="004C5A13" w:rsidRPr="004C5A13" w:rsidRDefault="004C5A13" w:rsidP="004C5A13">
      <w:pPr>
        <w:tabs>
          <w:tab w:val="clear" w:pos="709"/>
          <w:tab w:val="left" w:pos="1862"/>
          <w:tab w:val="center" w:pos="2660"/>
          <w:tab w:val="center" w:pos="3177"/>
          <w:tab w:val="right" w:pos="3446"/>
          <w:tab w:val="center" w:pos="3581"/>
          <w:tab w:val="right" w:pos="4343"/>
          <w:tab w:val="right" w:pos="4863"/>
          <w:tab w:val="right" w:pos="6653"/>
          <w:tab w:val="right" w:pos="6938"/>
          <w:tab w:val="left" w:pos="7176"/>
          <w:tab w:val="right" w:pos="10368"/>
          <w:tab w:val="right" w:pos="11089"/>
          <w:tab w:val="center" w:pos="11732"/>
        </w:tabs>
        <w:suppressAutoHyphens w:val="0"/>
        <w:spacing w:after="0" w:line="90" w:lineRule="exact"/>
        <w:ind w:left="1040" w:firstLine="0"/>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vertAlign w:val="superscript"/>
          <w:lang w:eastAsia="ru-RU" w:bidi="ru-RU"/>
        </w:rPr>
        <w:tab/>
        <w:t>1</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X</w:t>
      </w:r>
      <w:r w:rsidRPr="004C5A13">
        <w:rPr>
          <w:rFonts w:ascii="Courier New" w:hAnsi="Courier New"/>
          <w:color w:val="000000"/>
          <w:spacing w:val="230"/>
          <w:kern w:val="0"/>
          <w:sz w:val="9"/>
          <w:szCs w:val="9"/>
          <w:shd w:val="clear" w:color="auto" w:fill="FFFFFF"/>
          <w:lang w:eastAsia="ru-RU" w:bidi="ru-RU"/>
        </w:rPr>
        <w:tab/>
        <w:t xml:space="preserve">' - “ </w:t>
      </w:r>
      <w:r w:rsidRPr="004C5A13">
        <w:rPr>
          <w:rFonts w:ascii="Courier New" w:hAnsi="Courier New"/>
          <w:color w:val="000000"/>
          <w:spacing w:val="230"/>
          <w:kern w:val="0"/>
          <w:sz w:val="9"/>
          <w:szCs w:val="9"/>
          <w:shd w:val="clear" w:color="auto" w:fill="FFFFFF"/>
          <w:vertAlign w:val="subscript"/>
          <w:lang w:eastAsia="ru-RU" w:bidi="ru-RU"/>
        </w:rPr>
        <w:t>ч</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t>I</w:t>
      </w:r>
      <w:r w:rsidRPr="004C5A13">
        <w:rPr>
          <w:rFonts w:ascii="Courier New" w:hAnsi="Courier New"/>
          <w:color w:val="000000"/>
          <w:spacing w:val="230"/>
          <w:kern w:val="0"/>
          <w:sz w:val="9"/>
          <w:szCs w:val="9"/>
          <w:shd w:val="clear" w:color="auto" w:fill="FFFFFF"/>
          <w:lang w:eastAsia="ru-RU" w:bidi="ru-RU"/>
        </w:rPr>
        <w:tab/>
        <w:t>I</w:t>
      </w:r>
    </w:p>
    <w:p w:rsidR="004C5A13" w:rsidRPr="004C5A13" w:rsidRDefault="004C5A13" w:rsidP="004C5A13">
      <w:pPr>
        <w:tabs>
          <w:tab w:val="clear" w:pos="709"/>
        </w:tabs>
        <w:suppressAutoHyphens w:val="0"/>
        <w:spacing w:after="0" w:line="619" w:lineRule="exact"/>
        <w:ind w:left="60" w:right="5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мифа, романа «потока сознаниям мифологического концепта, который можно' обнаружить в древних прецедентных текстах, и ту роль, которую мифологический концепт играет в формировании текстообразующей категории романа-мифа - мифологического временного континуума.</w:t>
      </w:r>
    </w:p>
    <w:p w:rsidR="004C5A13" w:rsidRPr="004C5A13" w:rsidRDefault="004C5A13" w:rsidP="004C5A13">
      <w:pPr>
        <w:tabs>
          <w:tab w:val="clear" w:pos="709"/>
        </w:tabs>
        <w:suppressAutoHyphens w:val="0"/>
        <w:spacing w:after="0" w:line="619" w:lineRule="exact"/>
        <w:ind w:right="520" w:firstLine="0"/>
        <w:jc w:val="center"/>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Для решения основной задачи были проанализированы различные</w:t>
      </w:r>
    </w:p>
    <w:p w:rsidR="004C5A13" w:rsidRPr="004C5A13" w:rsidRDefault="004C5A13" w:rsidP="004C5A13">
      <w:pPr>
        <w:tabs>
          <w:tab w:val="clear" w:pos="709"/>
        </w:tabs>
        <w:suppressAutoHyphens w:val="0"/>
        <w:spacing w:after="0" w:line="619" w:lineRule="exact"/>
        <w:ind w:left="6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подходы &gt; к - трактовке мифа в отечественной • и, зарубежной философии,-</w:t>
      </w:r>
    </w:p>
    <w:p w:rsidR="004C5A13" w:rsidRPr="004C5A13" w:rsidRDefault="004C5A13" w:rsidP="004C5A13">
      <w:pPr>
        <w:tabs>
          <w:tab w:val="clear" w:pos="709"/>
        </w:tabs>
        <w:suppressAutoHyphens w:val="0"/>
        <w:spacing w:after="0" w:line="79" w:lineRule="exact"/>
        <w:ind w:left="300" w:right="380" w:firstLine="2080"/>
        <w:jc w:val="left"/>
        <w:rPr>
          <w:rFonts w:ascii="Courier New" w:hAnsi="Courier New"/>
          <w:spacing w:val="370"/>
          <w:kern w:val="0"/>
          <w:sz w:val="9"/>
          <w:szCs w:val="9"/>
          <w:lang w:val="en-US" w:eastAsia="ru-RU" w:bidi="ru-RU"/>
        </w:rPr>
      </w:pPr>
      <w:r w:rsidRPr="004C5A13">
        <w:rPr>
          <w:rFonts w:ascii="Courier New" w:hAnsi="Courier New"/>
          <w:color w:val="000000"/>
          <w:spacing w:val="230"/>
          <w:kern w:val="0"/>
          <w:sz w:val="9"/>
          <w:szCs w:val="9"/>
          <w:shd w:val="clear" w:color="auto" w:fill="FFFFFF"/>
          <w:vertAlign w:val="superscript"/>
          <w:lang w:val="en-US" w:eastAsia="ru-RU" w:bidi="ru-RU"/>
        </w:rPr>
        <w:t xml:space="preserve">11 </w:t>
      </w:r>
      <w:r w:rsidRPr="004C5A13">
        <w:rPr>
          <w:rFonts w:ascii="Arial Unicode MS" w:eastAsia="Arial Unicode MS" w:hAnsi="Arial Unicode MS" w:cs="Arial Unicode MS"/>
          <w:i/>
          <w:iCs/>
          <w:color w:val="000000"/>
          <w:spacing w:val="220"/>
          <w:kern w:val="0"/>
          <w:sz w:val="8"/>
          <w:szCs w:val="8"/>
          <w:shd w:val="clear" w:color="auto" w:fill="FFFFFF"/>
          <w:vertAlign w:val="superscript"/>
          <w:lang w:val="en-US" w:eastAsia="ru-RU" w:bidi="ru-RU"/>
        </w:rPr>
        <w:t>(</w:t>
      </w:r>
      <w:r w:rsidRPr="004C5A13">
        <w:rPr>
          <w:rFonts w:ascii="Courier New" w:hAnsi="Courier New"/>
          <w:color w:val="000000"/>
          <w:spacing w:val="230"/>
          <w:kern w:val="0"/>
          <w:sz w:val="9"/>
          <w:szCs w:val="9"/>
          <w:shd w:val="clear" w:color="auto" w:fill="FFFFFF"/>
          <w:lang w:val="en-US" w:eastAsia="ru-RU" w:bidi="ru-RU"/>
        </w:rPr>
        <w:t xml:space="preserve"> \ * . </w:t>
      </w:r>
      <w:r w:rsidRPr="004C5A13">
        <w:rPr>
          <w:rFonts w:ascii="Courier New" w:hAnsi="Courier New"/>
          <w:color w:val="000000"/>
          <w:spacing w:val="230"/>
          <w:kern w:val="0"/>
          <w:sz w:val="9"/>
          <w:szCs w:val="9"/>
          <w:shd w:val="clear" w:color="auto" w:fill="FFFFFF"/>
          <w:vertAlign w:val="superscript"/>
          <w:lang w:val="en-US" w:eastAsia="ru-RU" w:bidi="ru-RU"/>
        </w:rPr>
        <w:t>1</w:t>
      </w:r>
      <w:r w:rsidRPr="004C5A13">
        <w:rPr>
          <w:rFonts w:ascii="Courier New" w:hAnsi="Courier New"/>
          <w:color w:val="000000"/>
          <w:spacing w:val="230"/>
          <w:kern w:val="0"/>
          <w:sz w:val="9"/>
          <w:szCs w:val="9"/>
          <w:shd w:val="clear" w:color="auto" w:fill="FFFFFF"/>
          <w:lang w:val="en-US" w:eastAsia="ru-RU" w:bidi="ru-RU"/>
        </w:rPr>
        <w:t xml:space="preserve"> * </w:t>
      </w:r>
      <w:r w:rsidRPr="004C5A13">
        <w:rPr>
          <w:rFonts w:ascii="Courier New" w:hAnsi="Courier New"/>
          <w:color w:val="000000"/>
          <w:spacing w:val="230"/>
          <w:kern w:val="0"/>
          <w:sz w:val="9"/>
          <w:szCs w:val="9"/>
          <w:shd w:val="clear" w:color="auto" w:fill="FFFFFF"/>
          <w:vertAlign w:val="superscript"/>
          <w:lang w:val="en-US" w:eastAsia="ru-RU" w:bidi="ru-RU"/>
        </w:rPr>
        <w:t>1</w:t>
      </w:r>
      <w:r w:rsidRPr="004C5A13">
        <w:rPr>
          <w:rFonts w:ascii="Courier New" w:hAnsi="Courier New"/>
          <w:color w:val="000000"/>
          <w:spacing w:val="230"/>
          <w:kern w:val="0"/>
          <w:sz w:val="9"/>
          <w:szCs w:val="9"/>
          <w:shd w:val="clear" w:color="auto" w:fill="FFFFFF"/>
          <w:lang w:val="en-US" w:eastAsia="ru-RU" w:bidi="ru-RU"/>
        </w:rPr>
        <w:t xml:space="preserve"> / * </w:t>
      </w:r>
      <w:r w:rsidRPr="004C5A13">
        <w:rPr>
          <w:rFonts w:ascii="Arial Unicode MS" w:eastAsia="Arial Unicode MS" w:hAnsi="Arial Unicode MS" w:cs="Arial Unicode MS"/>
          <w:i/>
          <w:iCs/>
          <w:color w:val="000000"/>
          <w:spacing w:val="220"/>
          <w:kern w:val="0"/>
          <w:sz w:val="8"/>
          <w:szCs w:val="8"/>
          <w:shd w:val="clear" w:color="auto" w:fill="FFFFFF"/>
          <w:vertAlign w:val="superscript"/>
          <w:lang w:val="en-US" w:eastAsia="ru-RU" w:bidi="ru-RU"/>
        </w:rPr>
        <w:t>1</w:t>
      </w:r>
      <w:r w:rsidRPr="004C5A13">
        <w:rPr>
          <w:rFonts w:ascii="Arial Unicode MS" w:eastAsia="Arial Unicode MS" w:hAnsi="Arial Unicode MS" w:cs="Arial Unicode MS"/>
          <w:i/>
          <w:iCs/>
          <w:color w:val="000000"/>
          <w:spacing w:val="220"/>
          <w:kern w:val="0"/>
          <w:sz w:val="8"/>
          <w:szCs w:val="8"/>
          <w:shd w:val="clear" w:color="auto" w:fill="FFFFFF"/>
          <w:lang w:val="en-US" w:eastAsia="ru-RU" w:bidi="ru-RU"/>
        </w:rPr>
        <w:t xml:space="preserve"> ' ' /</w:t>
      </w:r>
      <w:r w:rsidRPr="004C5A13">
        <w:rPr>
          <w:rFonts w:ascii="Courier New" w:hAnsi="Courier New"/>
          <w:color w:val="000000"/>
          <w:spacing w:val="230"/>
          <w:kern w:val="0"/>
          <w:sz w:val="9"/>
          <w:szCs w:val="9"/>
          <w:shd w:val="clear" w:color="auto" w:fill="FFFFFF"/>
          <w:lang w:val="en-US" w:eastAsia="ru-RU" w:bidi="ru-RU"/>
        </w:rPr>
        <w:t xml:space="preserve"> ' </w:t>
      </w:r>
      <w:r w:rsidRPr="004C5A13">
        <w:rPr>
          <w:rFonts w:ascii="Courier New" w:hAnsi="Courier New"/>
          <w:color w:val="000000"/>
          <w:spacing w:val="230"/>
          <w:kern w:val="0"/>
          <w:sz w:val="9"/>
          <w:szCs w:val="9"/>
          <w:shd w:val="clear" w:color="auto" w:fill="FFFFFF"/>
          <w:vertAlign w:val="superscript"/>
          <w:lang w:eastAsia="ru-RU" w:bidi="ru-RU"/>
        </w:rPr>
        <w:t>Г</w:t>
      </w:r>
    </w:p>
    <w:p w:rsidR="004C5A13" w:rsidRPr="004C5A13" w:rsidRDefault="004C5A13" w:rsidP="004C5A13">
      <w:pPr>
        <w:tabs>
          <w:tab w:val="clear" w:pos="709"/>
          <w:tab w:val="right" w:pos="2258"/>
          <w:tab w:val="center" w:pos="2660"/>
          <w:tab w:val="center" w:pos="5725"/>
          <w:tab w:val="right" w:pos="6380"/>
          <w:tab w:val="right" w:pos="6653"/>
          <w:tab w:val="right" w:pos="8820"/>
          <w:tab w:val="right" w:pos="10368"/>
          <w:tab w:val="right" w:pos="12229"/>
        </w:tabs>
        <w:suppressAutoHyphens w:val="0"/>
        <w:spacing w:after="0" w:line="90" w:lineRule="exact"/>
        <w:ind w:left="540" w:firstLine="0"/>
        <w:rPr>
          <w:rFonts w:ascii="Courier New" w:hAnsi="Courier New"/>
          <w:spacing w:val="370"/>
          <w:kern w:val="0"/>
          <w:sz w:val="9"/>
          <w:szCs w:val="9"/>
          <w:lang w:val="en-US" w:eastAsia="ru-RU" w:bidi="ru-RU"/>
        </w:rPr>
      </w:pPr>
      <w:r w:rsidRPr="004C5A13">
        <w:rPr>
          <w:rFonts w:ascii="Courier New" w:hAnsi="Courier New"/>
          <w:color w:val="000000"/>
          <w:spacing w:val="230"/>
          <w:kern w:val="0"/>
          <w:sz w:val="9"/>
          <w:szCs w:val="9"/>
          <w:shd w:val="clear" w:color="auto" w:fill="FFFFFF"/>
          <w:lang w:val="uk-UA" w:eastAsia="uk-UA" w:bidi="uk-UA"/>
        </w:rPr>
        <w:t>і</w:t>
      </w:r>
      <w:r w:rsidRPr="004C5A13">
        <w:rPr>
          <w:rFonts w:ascii="Courier New" w:hAnsi="Courier New"/>
          <w:color w:val="000000"/>
          <w:spacing w:val="230"/>
          <w:kern w:val="0"/>
          <w:sz w:val="9"/>
          <w:szCs w:val="9"/>
          <w:shd w:val="clear" w:color="auto" w:fill="FFFFFF"/>
          <w:lang w:val="uk-UA" w:eastAsia="uk-UA" w:bidi="uk-UA"/>
        </w:rPr>
        <w:tab/>
      </w:r>
      <w:r w:rsidRPr="004C5A13">
        <w:rPr>
          <w:rFonts w:ascii="Courier New" w:hAnsi="Courier New"/>
          <w:color w:val="000000"/>
          <w:spacing w:val="230"/>
          <w:kern w:val="0"/>
          <w:sz w:val="9"/>
          <w:szCs w:val="9"/>
          <w:shd w:val="clear" w:color="auto" w:fill="FFFFFF"/>
          <w:lang w:val="en-US" w:eastAsia="ru-RU" w:bidi="ru-RU"/>
        </w:rPr>
        <w:t>/</w:t>
      </w:r>
      <w:r w:rsidRPr="004C5A13">
        <w:rPr>
          <w:rFonts w:ascii="Courier New" w:hAnsi="Courier New"/>
          <w:color w:val="000000"/>
          <w:spacing w:val="230"/>
          <w:kern w:val="0"/>
          <w:sz w:val="9"/>
          <w:szCs w:val="9"/>
          <w:shd w:val="clear" w:color="auto" w:fill="FFFFFF"/>
          <w:lang w:val="en-US" w:eastAsia="ru-RU" w:bidi="ru-RU"/>
        </w:rPr>
        <w:tab/>
        <w:t>.</w:t>
      </w:r>
      <w:r w:rsidRPr="004C5A13">
        <w:rPr>
          <w:rFonts w:ascii="Courier New" w:hAnsi="Courier New"/>
          <w:color w:val="000000"/>
          <w:spacing w:val="230"/>
          <w:kern w:val="0"/>
          <w:sz w:val="9"/>
          <w:szCs w:val="9"/>
          <w:shd w:val="clear" w:color="auto" w:fill="FFFFFF"/>
          <w:lang w:val="en-US" w:eastAsia="ru-RU" w:bidi="ru-RU"/>
        </w:rPr>
        <w:tab/>
      </w:r>
      <w:r w:rsidRPr="004C5A13">
        <w:rPr>
          <w:rFonts w:ascii="Courier New" w:hAnsi="Courier New"/>
          <w:color w:val="000000"/>
          <w:spacing w:val="230"/>
          <w:kern w:val="0"/>
          <w:sz w:val="9"/>
          <w:szCs w:val="9"/>
          <w:shd w:val="clear" w:color="auto" w:fill="FFFFFF"/>
          <w:lang w:val="en-US" w:eastAsia="en-US" w:bidi="en-US"/>
        </w:rPr>
        <w:t>I</w:t>
      </w:r>
      <w:r w:rsidRPr="004C5A13">
        <w:rPr>
          <w:rFonts w:ascii="Courier New" w:hAnsi="Courier New"/>
          <w:color w:val="000000"/>
          <w:spacing w:val="230"/>
          <w:kern w:val="0"/>
          <w:sz w:val="9"/>
          <w:szCs w:val="9"/>
          <w:shd w:val="clear" w:color="auto" w:fill="FFFFFF"/>
          <w:lang w:val="en-US" w:eastAsia="en-US" w:bidi="en-US"/>
        </w:rPr>
        <w:tab/>
      </w:r>
      <w:r w:rsidRPr="004C5A13">
        <w:rPr>
          <w:rFonts w:ascii="Courier New" w:hAnsi="Courier New"/>
          <w:color w:val="000000"/>
          <w:spacing w:val="230"/>
          <w:kern w:val="0"/>
          <w:sz w:val="9"/>
          <w:szCs w:val="9"/>
          <w:shd w:val="clear" w:color="auto" w:fill="FFFFFF"/>
          <w:lang w:val="en-US" w:eastAsia="ru-RU" w:bidi="ru-RU"/>
        </w:rPr>
        <w:t>.</w:t>
      </w:r>
      <w:r w:rsidRPr="004C5A13">
        <w:rPr>
          <w:rFonts w:ascii="Courier New" w:hAnsi="Courier New"/>
          <w:color w:val="000000"/>
          <w:spacing w:val="230"/>
          <w:kern w:val="0"/>
          <w:sz w:val="9"/>
          <w:szCs w:val="9"/>
          <w:shd w:val="clear" w:color="auto" w:fill="FFFFFF"/>
          <w:lang w:val="en-US"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en-US" w:eastAsia="ru-RU" w:bidi="ru-RU"/>
        </w:rPr>
        <w:t>»</w:t>
      </w:r>
      <w:r w:rsidRPr="004C5A13">
        <w:rPr>
          <w:rFonts w:ascii="Courier New" w:hAnsi="Courier New"/>
          <w:color w:val="000000"/>
          <w:spacing w:val="230"/>
          <w:kern w:val="0"/>
          <w:sz w:val="9"/>
          <w:szCs w:val="9"/>
          <w:shd w:val="clear" w:color="auto" w:fill="FFFFFF"/>
          <w:lang w:val="en-US" w:eastAsia="ru-RU" w:bidi="ru-RU"/>
        </w:rPr>
        <w:tab/>
        <w:t>/</w:t>
      </w:r>
      <w:r w:rsidRPr="004C5A13">
        <w:rPr>
          <w:rFonts w:ascii="Courier New" w:hAnsi="Courier New"/>
          <w:color w:val="000000"/>
          <w:spacing w:val="230"/>
          <w:kern w:val="0"/>
          <w:sz w:val="9"/>
          <w:szCs w:val="9"/>
          <w:shd w:val="clear" w:color="auto" w:fill="FFFFFF"/>
          <w:lang w:val="en-US" w:eastAsia="ru-RU" w:bidi="ru-RU"/>
        </w:rPr>
        <w:tab/>
        <w:t>I</w:t>
      </w:r>
      <w:r w:rsidRPr="004C5A13">
        <w:rPr>
          <w:rFonts w:ascii="Courier New" w:hAnsi="Courier New"/>
          <w:color w:val="000000"/>
          <w:spacing w:val="230"/>
          <w:kern w:val="0"/>
          <w:sz w:val="9"/>
          <w:szCs w:val="9"/>
          <w:shd w:val="clear" w:color="auto" w:fill="FFFFFF"/>
          <w:lang w:val="en-US" w:eastAsia="ru-RU" w:bidi="ru-RU"/>
        </w:rPr>
        <w:tab/>
        <w:t>/</w:t>
      </w:r>
    </w:p>
    <w:p w:rsidR="004C5A13" w:rsidRPr="004C5A13" w:rsidRDefault="004C5A13" w:rsidP="004C5A13">
      <w:pPr>
        <w:tabs>
          <w:tab w:val="clear" w:pos="709"/>
          <w:tab w:val="left" w:pos="1862"/>
          <w:tab w:val="center" w:pos="2821"/>
          <w:tab w:val="center" w:pos="3177"/>
          <w:tab w:val="right" w:pos="6380"/>
          <w:tab w:val="center" w:pos="7186"/>
          <w:tab w:val="center" w:pos="7752"/>
          <w:tab w:val="right" w:pos="8622"/>
          <w:tab w:val="right" w:pos="8729"/>
          <w:tab w:val="center" w:pos="9522"/>
          <w:tab w:val="right" w:pos="11089"/>
          <w:tab w:val="right" w:pos="11291"/>
          <w:tab w:val="right" w:pos="11405"/>
          <w:tab w:val="right" w:pos="12025"/>
          <w:tab w:val="right" w:pos="12146"/>
        </w:tabs>
        <w:suppressAutoHyphens w:val="0"/>
        <w:spacing w:after="0" w:line="80" w:lineRule="exact"/>
        <w:ind w:left="1040" w:firstLine="0"/>
        <w:rPr>
          <w:rFonts w:ascii="Courier New" w:hAnsi="Courier New"/>
          <w:spacing w:val="270"/>
          <w:kern w:val="0"/>
          <w:sz w:val="8"/>
          <w:szCs w:val="8"/>
          <w:lang w:val="en-US" w:eastAsia="ru-RU" w:bidi="ru-RU"/>
        </w:rPr>
      </w:pPr>
      <w:r w:rsidRPr="004C5A13">
        <w:rPr>
          <w:rFonts w:ascii="Courier New" w:hAnsi="Courier New"/>
          <w:i/>
          <w:iCs/>
          <w:color w:val="000000"/>
          <w:spacing w:val="40"/>
          <w:kern w:val="0"/>
          <w:sz w:val="8"/>
          <w:szCs w:val="8"/>
          <w:shd w:val="clear" w:color="auto" w:fill="FFFFFF"/>
          <w:lang w:val="en-US" w:eastAsia="ru-RU" w:bidi="ru-RU"/>
        </w:rPr>
        <w:t xml:space="preserve">+ </w:t>
      </w:r>
      <w:r w:rsidRPr="004C5A13">
        <w:rPr>
          <w:rFonts w:ascii="Courier New" w:hAnsi="Courier New"/>
          <w:i/>
          <w:iCs/>
          <w:color w:val="000000"/>
          <w:spacing w:val="40"/>
          <w:kern w:val="0"/>
          <w:sz w:val="8"/>
          <w:szCs w:val="8"/>
          <w:shd w:val="clear" w:color="auto" w:fill="FFFFFF"/>
          <w:vertAlign w:val="subscript"/>
          <w:lang w:eastAsia="ru-RU" w:bidi="ru-RU"/>
        </w:rPr>
        <w:t>тш</w:t>
      </w:r>
      <w:r w:rsidRPr="004C5A13">
        <w:rPr>
          <w:rFonts w:ascii="Courier New" w:hAnsi="Courier New"/>
          <w:i/>
          <w:iCs/>
          <w:color w:val="000000"/>
          <w:spacing w:val="40"/>
          <w:kern w:val="0"/>
          <w:sz w:val="8"/>
          <w:szCs w:val="8"/>
          <w:shd w:val="clear" w:color="auto" w:fill="FFFFFF"/>
          <w:lang w:val="en-US" w:eastAsia="ru-RU" w:bidi="ru-RU"/>
        </w:rPr>
        <w:t xml:space="preserve"> +</w:t>
      </w:r>
      <w:r w:rsidRPr="004C5A13">
        <w:rPr>
          <w:rFonts w:ascii="Courier New" w:hAnsi="Courier New"/>
          <w:color w:val="000000"/>
          <w:spacing w:val="370"/>
          <w:kern w:val="0"/>
          <w:sz w:val="8"/>
          <w:szCs w:val="8"/>
          <w:shd w:val="clear" w:color="auto" w:fill="FFFFFF"/>
          <w:lang w:val="en-US" w:eastAsia="ru-RU" w:bidi="ru-RU"/>
        </w:rPr>
        <w:tab/>
        <w:t>_</w:t>
      </w:r>
      <w:r w:rsidRPr="004C5A13">
        <w:rPr>
          <w:rFonts w:ascii="Courier New" w:hAnsi="Courier New"/>
          <w:color w:val="000000"/>
          <w:spacing w:val="370"/>
          <w:kern w:val="0"/>
          <w:sz w:val="8"/>
          <w:szCs w:val="8"/>
          <w:shd w:val="clear" w:color="auto" w:fill="FFFFFF"/>
          <w:lang w:val="en-US" w:eastAsia="ru-RU" w:bidi="ru-RU"/>
        </w:rPr>
        <w:tab/>
      </w:r>
      <w:r w:rsidRPr="004C5A13">
        <w:rPr>
          <w:rFonts w:ascii="Courier New" w:hAnsi="Courier New"/>
          <w:i/>
          <w:iCs/>
          <w:color w:val="000000"/>
          <w:spacing w:val="40"/>
          <w:kern w:val="0"/>
          <w:sz w:val="8"/>
          <w:szCs w:val="8"/>
          <w:shd w:val="clear" w:color="auto" w:fill="FFFFFF"/>
          <w:lang w:val="en-US" w:eastAsia="ru-RU" w:bidi="ru-RU"/>
        </w:rPr>
        <w:t>'</w:t>
      </w:r>
      <w:r w:rsidRPr="004C5A13">
        <w:rPr>
          <w:rFonts w:ascii="Courier New" w:hAnsi="Courier New"/>
          <w:color w:val="000000"/>
          <w:spacing w:val="370"/>
          <w:kern w:val="0"/>
          <w:sz w:val="8"/>
          <w:szCs w:val="8"/>
          <w:shd w:val="clear" w:color="auto" w:fill="FFFFFF"/>
          <w:lang w:val="en-US" w:eastAsia="ru-RU" w:bidi="ru-RU"/>
        </w:rPr>
        <w:tab/>
        <w:t>\</w:t>
      </w:r>
      <w:r w:rsidRPr="004C5A13">
        <w:rPr>
          <w:rFonts w:ascii="Courier New" w:hAnsi="Courier New"/>
          <w:color w:val="000000"/>
          <w:spacing w:val="370"/>
          <w:kern w:val="0"/>
          <w:sz w:val="8"/>
          <w:szCs w:val="8"/>
          <w:shd w:val="clear" w:color="auto" w:fill="FFFFFF"/>
          <w:lang w:val="en-US" w:eastAsia="ru-RU" w:bidi="ru-RU"/>
        </w:rPr>
        <w:tab/>
        <w:t>I</w:t>
      </w:r>
      <w:r w:rsidRPr="004C5A13">
        <w:rPr>
          <w:rFonts w:ascii="Courier New" w:hAnsi="Courier New"/>
          <w:color w:val="000000"/>
          <w:spacing w:val="370"/>
          <w:kern w:val="0"/>
          <w:sz w:val="8"/>
          <w:szCs w:val="8"/>
          <w:shd w:val="clear" w:color="auto" w:fill="FFFFFF"/>
          <w:lang w:val="en-US" w:eastAsia="ru-RU" w:bidi="ru-RU"/>
        </w:rPr>
        <w:tab/>
        <w:t>«</w:t>
      </w:r>
      <w:r w:rsidRPr="004C5A13">
        <w:rPr>
          <w:rFonts w:ascii="Courier New" w:hAnsi="Courier New"/>
          <w:color w:val="000000"/>
          <w:spacing w:val="370"/>
          <w:kern w:val="0"/>
          <w:sz w:val="8"/>
          <w:szCs w:val="8"/>
          <w:shd w:val="clear" w:color="auto" w:fill="FFFFFF"/>
          <w:lang w:val="en-US" w:eastAsia="ru-RU" w:bidi="ru-RU"/>
        </w:rPr>
        <w:tab/>
        <w:t>/</w:t>
      </w:r>
      <w:r w:rsidRPr="004C5A13">
        <w:rPr>
          <w:rFonts w:ascii="Courier New" w:hAnsi="Courier New"/>
          <w:color w:val="000000"/>
          <w:spacing w:val="370"/>
          <w:kern w:val="0"/>
          <w:sz w:val="8"/>
          <w:szCs w:val="8"/>
          <w:shd w:val="clear" w:color="auto" w:fill="FFFFFF"/>
          <w:lang w:val="en-US" w:eastAsia="ru-RU" w:bidi="ru-RU"/>
        </w:rPr>
        <w:tab/>
        <w:t>.</w:t>
      </w:r>
      <w:r w:rsidRPr="004C5A13">
        <w:rPr>
          <w:rFonts w:ascii="Courier New" w:hAnsi="Courier New"/>
          <w:color w:val="000000"/>
          <w:spacing w:val="370"/>
          <w:kern w:val="0"/>
          <w:sz w:val="8"/>
          <w:szCs w:val="8"/>
          <w:shd w:val="clear" w:color="auto" w:fill="FFFFFF"/>
          <w:lang w:val="en-US" w:eastAsia="ru-RU" w:bidi="ru-RU"/>
        </w:rPr>
        <w:tab/>
        <w:t>/</w:t>
      </w:r>
      <w:r w:rsidRPr="004C5A13">
        <w:rPr>
          <w:rFonts w:ascii="Courier New" w:hAnsi="Courier New"/>
          <w:color w:val="000000"/>
          <w:spacing w:val="370"/>
          <w:kern w:val="0"/>
          <w:sz w:val="8"/>
          <w:szCs w:val="8"/>
          <w:shd w:val="clear" w:color="auto" w:fill="FFFFFF"/>
          <w:lang w:val="en-US" w:eastAsia="ru-RU" w:bidi="ru-RU"/>
        </w:rPr>
        <w:tab/>
        <w:t>/</w:t>
      </w:r>
      <w:r w:rsidRPr="004C5A13">
        <w:rPr>
          <w:rFonts w:ascii="Courier New" w:hAnsi="Courier New"/>
          <w:color w:val="000000"/>
          <w:spacing w:val="370"/>
          <w:kern w:val="0"/>
          <w:sz w:val="8"/>
          <w:szCs w:val="8"/>
          <w:shd w:val="clear" w:color="auto" w:fill="FFFFFF"/>
          <w:lang w:val="en-US" w:eastAsia="ru-RU" w:bidi="ru-RU"/>
        </w:rPr>
        <w:tab/>
      </w:r>
      <w:r w:rsidRPr="004C5A13">
        <w:rPr>
          <w:rFonts w:ascii="Courier New" w:hAnsi="Courier New"/>
          <w:i/>
          <w:iCs/>
          <w:color w:val="000000"/>
          <w:spacing w:val="40"/>
          <w:kern w:val="0"/>
          <w:sz w:val="8"/>
          <w:szCs w:val="8"/>
          <w:shd w:val="clear" w:color="auto" w:fill="FFFFFF"/>
          <w:lang w:eastAsia="ru-RU" w:bidi="ru-RU"/>
        </w:rPr>
        <w:t>т</w:t>
      </w:r>
      <w:r w:rsidRPr="004C5A13">
        <w:rPr>
          <w:rFonts w:ascii="Courier New" w:hAnsi="Courier New"/>
          <w:i/>
          <w:iCs/>
          <w:color w:val="000000"/>
          <w:spacing w:val="40"/>
          <w:kern w:val="0"/>
          <w:sz w:val="8"/>
          <w:szCs w:val="8"/>
          <w:shd w:val="clear" w:color="auto" w:fill="FFFFFF"/>
          <w:lang w:val="en-US" w:eastAsia="ru-RU" w:bidi="ru-RU"/>
        </w:rPr>
        <w:tab/>
      </w:r>
      <w:r w:rsidRPr="004C5A13">
        <w:rPr>
          <w:rFonts w:ascii="Courier New" w:hAnsi="Courier New"/>
          <w:i/>
          <w:iCs/>
          <w:color w:val="000000"/>
          <w:spacing w:val="40"/>
          <w:kern w:val="0"/>
          <w:sz w:val="8"/>
          <w:szCs w:val="8"/>
          <w:shd w:val="clear" w:color="auto" w:fill="FFFFFF"/>
          <w:lang w:eastAsia="ru-RU" w:bidi="ru-RU"/>
        </w:rPr>
        <w:t>т</w:t>
      </w:r>
      <w:r w:rsidRPr="004C5A13">
        <w:rPr>
          <w:rFonts w:ascii="Courier New" w:hAnsi="Courier New"/>
          <w:i/>
          <w:iCs/>
          <w:color w:val="000000"/>
          <w:spacing w:val="40"/>
          <w:kern w:val="0"/>
          <w:sz w:val="8"/>
          <w:szCs w:val="8"/>
          <w:shd w:val="clear" w:color="auto" w:fill="FFFFFF"/>
          <w:lang w:val="en-US" w:eastAsia="ru-RU" w:bidi="ru-RU"/>
        </w:rPr>
        <w:tab/>
        <w:t>*</w:t>
      </w:r>
      <w:r w:rsidRPr="004C5A13">
        <w:rPr>
          <w:rFonts w:ascii="Courier New" w:hAnsi="Courier New"/>
          <w:i/>
          <w:iCs/>
          <w:color w:val="000000"/>
          <w:spacing w:val="40"/>
          <w:kern w:val="0"/>
          <w:sz w:val="8"/>
          <w:szCs w:val="8"/>
          <w:shd w:val="clear" w:color="auto" w:fill="FFFFFF"/>
          <w:lang w:val="en-US" w:eastAsia="ru-RU" w:bidi="ru-RU"/>
        </w:rPr>
        <w:tab/>
        <w:t>-</w:t>
      </w:r>
      <w:r w:rsidRPr="004C5A13">
        <w:rPr>
          <w:rFonts w:ascii="Courier New" w:hAnsi="Courier New"/>
          <w:i/>
          <w:iCs/>
          <w:color w:val="000000"/>
          <w:spacing w:val="40"/>
          <w:kern w:val="0"/>
          <w:sz w:val="8"/>
          <w:szCs w:val="8"/>
          <w:shd w:val="clear" w:color="auto" w:fill="FFFFFF"/>
          <w:lang w:val="en-US" w:eastAsia="ru-RU" w:bidi="ru-RU"/>
        </w:rPr>
        <w:tab/>
        <w:t>*</w:t>
      </w:r>
    </w:p>
    <w:p w:rsidR="004C5A13" w:rsidRPr="004C5A13" w:rsidRDefault="004C5A13" w:rsidP="004C5A13">
      <w:pPr>
        <w:tabs>
          <w:tab w:val="clear" w:pos="709"/>
        </w:tabs>
        <w:suppressAutoHyphens w:val="0"/>
        <w:spacing w:after="0" w:line="615" w:lineRule="exact"/>
        <w:ind w:left="60" w:right="38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фольклористике,'антропологии, лингвистике с целью определения мифа как- объекта лингвостилистики и обоснование возможности рассмотрения мифа как сложного семиотического объекта. В результате миф определен как семиотический объект, который представляет собой единство мифологического концепта, и экспликата этого концепта* ^ элементарном уровне мифологический концепт мо&gt;^ет репрезентироваться мифологическим .</w:t>
      </w:r>
    </w:p>
    <w:p w:rsidR="004C5A13" w:rsidRPr="004C5A13" w:rsidRDefault="004C5A13" w:rsidP="004C5A13">
      <w:pPr>
        <w:tabs>
          <w:tab w:val="clear" w:pos="709"/>
          <w:tab w:val="right" w:pos="6938"/>
          <w:tab w:val="center" w:pos="7752"/>
          <w:tab w:val="center" w:pos="8241"/>
          <w:tab w:val="right" w:pos="11267"/>
          <w:tab w:val="right" w:pos="11654"/>
        </w:tabs>
        <w:suppressAutoHyphens w:val="0"/>
        <w:spacing w:after="0" w:line="210" w:lineRule="exact"/>
        <w:ind w:left="6400" w:firstLine="0"/>
        <w:jc w:val="left"/>
        <w:rPr>
          <w:rFonts w:ascii="Courier New" w:hAnsi="Courier New"/>
          <w:color w:val="000000"/>
          <w:kern w:val="0"/>
          <w:sz w:val="24"/>
          <w:szCs w:val="24"/>
          <w:lang w:eastAsia="ru-RU" w:bidi="ru-RU"/>
        </w:rPr>
      </w:pPr>
      <w:r w:rsidRPr="004C5A13">
        <w:rPr>
          <w:rFonts w:ascii="Courier New" w:hAnsi="Courier New"/>
          <w:i/>
          <w:iCs/>
          <w:color w:val="000000"/>
          <w:kern w:val="0"/>
          <w:sz w:val="14"/>
          <w:szCs w:val="14"/>
          <w:lang w:eastAsia="ru-RU" w:bidi="ru-RU"/>
        </w:rPr>
        <w:fldChar w:fldCharType="begin"/>
      </w:r>
      <w:r w:rsidRPr="004C5A13">
        <w:rPr>
          <w:rFonts w:ascii="Courier New" w:hAnsi="Courier New"/>
          <w:color w:val="000000"/>
          <w:kern w:val="0"/>
          <w:sz w:val="24"/>
          <w:szCs w:val="24"/>
          <w:lang w:eastAsia="ru-RU" w:bidi="ru-RU"/>
        </w:rPr>
        <w:instrText xml:space="preserve"> TOC \o "1-5" \h \z </w:instrText>
      </w:r>
      <w:r w:rsidRPr="004C5A13">
        <w:rPr>
          <w:rFonts w:ascii="Courier New" w:hAnsi="Courier New"/>
          <w:i/>
          <w:iCs/>
          <w:color w:val="000000"/>
          <w:kern w:val="0"/>
          <w:sz w:val="14"/>
          <w:szCs w:val="14"/>
          <w:lang w:eastAsia="ru-RU" w:bidi="ru-RU"/>
        </w:rPr>
        <w:fldChar w:fldCharType="separate"/>
      </w:r>
      <w:r w:rsidRPr="004C5A13">
        <w:rPr>
          <w:rFonts w:ascii="Courier New" w:hAnsi="Courier New"/>
          <w:color w:val="000000"/>
          <w:kern w:val="0"/>
          <w:sz w:val="14"/>
          <w:szCs w:val="14"/>
          <w:lang w:val="en-US" w:eastAsia="en-US" w:bidi="en-US"/>
        </w:rPr>
        <w:t>t</w:t>
      </w:r>
      <w:r w:rsidRPr="004C5A13">
        <w:rPr>
          <w:rFonts w:ascii="Courier New" w:hAnsi="Courier New"/>
          <w:color w:val="000000"/>
          <w:kern w:val="0"/>
          <w:sz w:val="14"/>
          <w:szCs w:val="14"/>
          <w:lang w:val="en-US" w:eastAsia="en-US" w:bidi="en-US"/>
        </w:rPr>
        <w:tab/>
      </w:r>
      <w:r w:rsidRPr="004C5A13">
        <w:rPr>
          <w:rFonts w:ascii="Courier New" w:hAnsi="Courier New"/>
          <w:color w:val="000000"/>
          <w:kern w:val="0"/>
          <w:sz w:val="14"/>
          <w:szCs w:val="14"/>
          <w:lang w:eastAsia="ru-RU" w:bidi="ru-RU"/>
        </w:rPr>
        <w:t>\</w:t>
      </w:r>
      <w:r w:rsidRPr="004C5A13">
        <w:rPr>
          <w:rFonts w:ascii="Courier New" w:hAnsi="Courier New"/>
          <w:color w:val="000000"/>
          <w:kern w:val="0"/>
          <w:sz w:val="14"/>
          <w:szCs w:val="14"/>
          <w:lang w:eastAsia="ru-RU" w:bidi="ru-RU"/>
        </w:rPr>
        <w:tab/>
        <w:t>'</w:t>
      </w:r>
      <w:r w:rsidRPr="004C5A13">
        <w:rPr>
          <w:rFonts w:ascii="Courier New" w:hAnsi="Courier New"/>
          <w:color w:val="000000"/>
          <w:kern w:val="0"/>
          <w:sz w:val="14"/>
          <w:szCs w:val="14"/>
          <w:lang w:eastAsia="ru-RU" w:bidi="ru-RU"/>
        </w:rPr>
        <w:tab/>
      </w:r>
      <w:r w:rsidRPr="004C5A13">
        <w:rPr>
          <w:rFonts w:ascii="Courier New" w:hAnsi="Courier New"/>
          <w:color w:val="000000"/>
          <w:kern w:val="0"/>
          <w:sz w:val="14"/>
          <w:szCs w:val="14"/>
          <w:vertAlign w:val="superscript"/>
          <w:lang w:eastAsia="ru-RU" w:bidi="ru-RU"/>
        </w:rPr>
        <w:t>/</w:t>
      </w:r>
      <w:r w:rsidRPr="004C5A13">
        <w:rPr>
          <w:rFonts w:ascii="Courier New" w:hAnsi="Courier New"/>
          <w:color w:val="000000"/>
          <w:kern w:val="0"/>
          <w:sz w:val="14"/>
          <w:szCs w:val="14"/>
          <w:lang w:eastAsia="ru-RU" w:bidi="ru-RU"/>
        </w:rPr>
        <w:tab/>
        <w:t>‘</w:t>
      </w:r>
      <w:r w:rsidRPr="004C5A13">
        <w:rPr>
          <w:rFonts w:ascii="Times New Roman" w:hAnsi="Times New Roman" w:cs="Times New Roman"/>
          <w:i/>
          <w:iCs/>
          <w:color w:val="000000"/>
          <w:kern w:val="0"/>
          <w:sz w:val="8"/>
          <w:szCs w:val="8"/>
          <w:lang w:eastAsia="ru-RU" w:bidi="ru-RU"/>
        </w:rPr>
        <w:tab/>
      </w:r>
      <w:r w:rsidRPr="004C5A13">
        <w:rPr>
          <w:rFonts w:ascii="Times New Roman" w:hAnsi="Times New Roman" w:cs="Times New Roman"/>
          <w:i/>
          <w:iCs/>
          <w:color w:val="000000"/>
          <w:kern w:val="0"/>
          <w:sz w:val="8"/>
          <w:szCs w:val="8"/>
          <w:vertAlign w:val="superscript"/>
          <w:lang w:eastAsia="ru-RU" w:bidi="ru-RU"/>
        </w:rPr>
        <w:t>4</w:t>
      </w:r>
    </w:p>
    <w:p w:rsidR="004C5A13" w:rsidRPr="004C5A13" w:rsidRDefault="004C5A13" w:rsidP="004C5A13">
      <w:pPr>
        <w:tabs>
          <w:tab w:val="clear" w:pos="709"/>
          <w:tab w:val="right" w:pos="2258"/>
          <w:tab w:val="center" w:pos="2660"/>
          <w:tab w:val="center" w:pos="3474"/>
          <w:tab w:val="right" w:pos="4343"/>
          <w:tab w:val="left" w:pos="5161"/>
          <w:tab w:val="center" w:pos="5725"/>
          <w:tab w:val="right" w:pos="6380"/>
          <w:tab w:val="right" w:pos="6938"/>
          <w:tab w:val="center" w:pos="7752"/>
          <w:tab w:val="center" w:pos="11732"/>
          <w:tab w:val="right" w:pos="12025"/>
        </w:tabs>
        <w:suppressAutoHyphens w:val="0"/>
        <w:spacing w:after="0" w:line="210" w:lineRule="exact"/>
        <w:ind w:left="18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ab/>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ab/>
        <w:t>'</w:t>
      </w:r>
      <w:r w:rsidRPr="004C5A13">
        <w:rPr>
          <w:rFonts w:ascii="Times New Roman" w:eastAsia="Times New Roman" w:hAnsi="Times New Roman" w:cs="Times New Roman"/>
          <w:color w:val="000000"/>
          <w:kern w:val="0"/>
          <w:sz w:val="34"/>
          <w:szCs w:val="34"/>
          <w:shd w:val="clear" w:color="auto" w:fill="FFFFFF"/>
          <w:lang w:eastAsia="ru-RU" w:bidi="ru-RU"/>
        </w:rPr>
        <w:tab/>
        <w:t>*</w:t>
      </w:r>
      <w:r w:rsidRPr="004C5A13">
        <w:rPr>
          <w:rFonts w:ascii="Times New Roman" w:eastAsia="Times New Roman" w:hAnsi="Times New Roman" w:cs="Times New Roman"/>
          <w:color w:val="000000"/>
          <w:kern w:val="0"/>
          <w:sz w:val="34"/>
          <w:szCs w:val="34"/>
          <w:shd w:val="clear" w:color="auto" w:fill="FFFFFF"/>
          <w:lang w:eastAsia="ru-RU" w:bidi="ru-RU"/>
        </w:rPr>
        <w:tab/>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ab/>
        <w:t>/</w:t>
      </w:r>
      <w:r w:rsidRPr="004C5A13">
        <w:rPr>
          <w:rFonts w:ascii="Times New Roman" w:eastAsia="Times New Roman" w:hAnsi="Times New Roman" w:cs="Times New Roman"/>
          <w:color w:val="000000"/>
          <w:kern w:val="0"/>
          <w:sz w:val="34"/>
          <w:szCs w:val="34"/>
          <w:shd w:val="clear" w:color="auto" w:fill="FFFFFF"/>
          <w:lang w:eastAsia="ru-RU" w:bidi="ru-RU"/>
        </w:rPr>
        <w:tab/>
      </w:r>
      <w:r w:rsidRPr="004C5A13">
        <w:rPr>
          <w:rFonts w:ascii="Times New Roman" w:eastAsia="Times New Roman" w:hAnsi="Times New Roman" w:cs="Times New Roman"/>
          <w:i/>
          <w:iCs/>
          <w:color w:val="000000"/>
          <w:kern w:val="0"/>
          <w:sz w:val="34"/>
          <w:szCs w:val="34"/>
          <w:shd w:val="clear" w:color="auto" w:fill="FFFFFF"/>
          <w:lang w:eastAsia="ru-RU" w:bidi="ru-RU"/>
        </w:rPr>
        <w:t>/'</w:t>
      </w:r>
      <w:r w:rsidRPr="004C5A13">
        <w:rPr>
          <w:rFonts w:ascii="Times New Roman" w:eastAsia="Times New Roman" w:hAnsi="Times New Roman" w:cs="Times New Roman"/>
          <w:i/>
          <w:iCs/>
          <w:color w:val="000000"/>
          <w:kern w:val="0"/>
          <w:sz w:val="34"/>
          <w:szCs w:val="34"/>
          <w:shd w:val="clear" w:color="auto" w:fill="FFFFFF"/>
          <w:lang w:eastAsia="ru-RU" w:bidi="ru-RU"/>
        </w:rPr>
        <w:tab/>
      </w:r>
      <w:r w:rsidRPr="004C5A13">
        <w:rPr>
          <w:rFonts w:ascii="Times New Roman" w:eastAsia="Times New Roman" w:hAnsi="Times New Roman" w:cs="Times New Roman"/>
          <w:i/>
          <w:iCs/>
          <w:color w:val="000000"/>
          <w:kern w:val="0"/>
          <w:sz w:val="34"/>
          <w:szCs w:val="34"/>
          <w:shd w:val="clear" w:color="auto" w:fill="FFFFFF"/>
          <w:lang w:val="en-US" w:eastAsia="en-US" w:bidi="en-US"/>
        </w:rPr>
        <w:t>S</w:t>
      </w:r>
      <w:r w:rsidRPr="004C5A13">
        <w:rPr>
          <w:rFonts w:ascii="Times New Roman" w:eastAsia="Times New Roman" w:hAnsi="Times New Roman" w:cs="Times New Roman"/>
          <w:i/>
          <w:iCs/>
          <w:color w:val="000000"/>
          <w:kern w:val="0"/>
          <w:sz w:val="34"/>
          <w:szCs w:val="34"/>
          <w:shd w:val="clear" w:color="auto" w:fill="FFFFFF"/>
          <w:lang w:val="en-US" w:eastAsia="en-US" w:bidi="en-US"/>
        </w:rPr>
        <w:tab/>
      </w:r>
      <w:r w:rsidRPr="004C5A13">
        <w:rPr>
          <w:rFonts w:ascii="Times New Roman" w:eastAsia="Times New Roman" w:hAnsi="Times New Roman" w:cs="Times New Roman"/>
          <w:i/>
          <w:iCs/>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ab/>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ab/>
        <w:t>'</w:t>
      </w:r>
      <w:r w:rsidRPr="004C5A13">
        <w:rPr>
          <w:rFonts w:ascii="Times New Roman" w:eastAsia="Times New Roman" w:hAnsi="Times New Roman" w:cs="Times New Roman"/>
          <w:color w:val="000000"/>
          <w:kern w:val="0"/>
          <w:sz w:val="34"/>
          <w:szCs w:val="34"/>
          <w:shd w:val="clear" w:color="auto" w:fill="FFFFFF"/>
          <w:lang w:eastAsia="ru-RU" w:bidi="ru-RU"/>
        </w:rPr>
        <w:tab/>
        <w:t>'</w:t>
      </w:r>
    </w:p>
    <w:p w:rsidR="004C5A13" w:rsidRPr="004C5A13" w:rsidRDefault="004C5A13" w:rsidP="004C5A13">
      <w:pPr>
        <w:tabs>
          <w:tab w:val="clear" w:pos="709"/>
        </w:tabs>
        <w:suppressAutoHyphens w:val="0"/>
        <w:spacing w:after="0" w:line="340" w:lineRule="exact"/>
        <w:ind w:left="6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именем! Установлено, чТо мифологическое - ''имя" может выражать как</w:t>
      </w:r>
    </w:p>
    <w:p w:rsidR="004C5A13" w:rsidRPr="004C5A13" w:rsidRDefault="004C5A13" w:rsidP="004C5A13">
      <w:pPr>
        <w:tabs>
          <w:tab w:val="clear" w:pos="709"/>
          <w:tab w:val="center" w:pos="2660"/>
          <w:tab w:val="center" w:pos="3177"/>
          <w:tab w:val="right" w:pos="4343"/>
          <w:tab w:val="right" w:pos="4863"/>
          <w:tab w:val="right" w:pos="6938"/>
          <w:tab w:val="center" w:pos="7752"/>
          <w:tab w:val="center" w:pos="8045"/>
          <w:tab w:val="right" w:pos="8622"/>
          <w:tab w:val="right" w:pos="10368"/>
          <w:tab w:val="right" w:pos="11089"/>
          <w:tab w:val="center" w:pos="11732"/>
          <w:tab w:val="right" w:pos="12025"/>
        </w:tabs>
        <w:suppressAutoHyphens w:val="0"/>
        <w:spacing w:after="0" w:line="90" w:lineRule="exact"/>
        <w:ind w:left="1820" w:firstLine="0"/>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lang w:eastAsia="ru-RU" w:bidi="ru-RU"/>
        </w:rPr>
        <w:t xml:space="preserve">I </w:t>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г</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г</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t>I</w:t>
      </w:r>
      <w:r w:rsidRPr="004C5A13">
        <w:rPr>
          <w:rFonts w:ascii="Courier New" w:hAnsi="Courier New"/>
          <w:color w:val="000000"/>
          <w:spacing w:val="23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Х</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p>
    <w:p w:rsidR="004C5A13" w:rsidRPr="004C5A13" w:rsidRDefault="004C5A13" w:rsidP="004C5A13">
      <w:pPr>
        <w:tabs>
          <w:tab w:val="clear" w:pos="709"/>
          <w:tab w:val="left" w:pos="1862"/>
          <w:tab w:val="left" w:pos="2108"/>
          <w:tab w:val="center" w:pos="2660"/>
          <w:tab w:val="center" w:pos="3177"/>
          <w:tab w:val="right" w:pos="4343"/>
          <w:tab w:val="right" w:pos="4863"/>
          <w:tab w:val="right" w:pos="6380"/>
          <w:tab w:val="right" w:pos="6938"/>
          <w:tab w:val="right" w:pos="8622"/>
          <w:tab w:val="right" w:pos="11267"/>
          <w:tab w:val="center" w:pos="11732"/>
          <w:tab w:val="right" w:pos="12025"/>
        </w:tabs>
        <w:suppressAutoHyphens w:val="0"/>
        <w:spacing w:after="0" w:line="90" w:lineRule="exact"/>
        <w:ind w:left="1260" w:firstLine="0"/>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lang w:eastAsia="ru-RU" w:bidi="ru-RU"/>
        </w:rPr>
        <w:t>V</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t>&lt;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bscript"/>
          <w:lang w:eastAsia="ru-RU" w:bidi="ru-RU"/>
        </w:rPr>
        <w:t>ч</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II,</w:t>
      </w:r>
      <w:r w:rsidRPr="004C5A13">
        <w:rPr>
          <w:rFonts w:ascii="Courier New" w:hAnsi="Courier New"/>
          <w:color w:val="000000"/>
          <w:spacing w:val="230"/>
          <w:kern w:val="0"/>
          <w:sz w:val="9"/>
          <w:szCs w:val="9"/>
          <w:shd w:val="clear" w:color="auto" w:fill="FFFFFF"/>
          <w:lang w:eastAsia="ru-RU" w:bidi="ru-RU"/>
        </w:rPr>
        <w:tab/>
        <w:t>I</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spacing w:val="370"/>
          <w:kern w:val="0"/>
          <w:sz w:val="9"/>
          <w:szCs w:val="9"/>
          <w:lang w:eastAsia="ru-RU" w:bidi="ru-RU"/>
        </w:rPr>
        <w:fldChar w:fldCharType="end"/>
      </w:r>
    </w:p>
    <w:p w:rsidR="004C5A13" w:rsidRPr="004C5A13" w:rsidRDefault="004C5A13" w:rsidP="004C5A13">
      <w:pPr>
        <w:tabs>
          <w:tab w:val="clear" w:pos="709"/>
        </w:tabs>
        <w:suppressAutoHyphens w:val="0"/>
        <w:spacing w:after="0" w:line="615" w:lineRule="exact"/>
        <w:ind w:left="60" w:right="38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конкретное, так и- генерализованное понятие.' Мифологический концепт- способен трансформироваться и модифицироваться в новых культурных парадигмах и приобретать новые значения. Миф представляет собой многоуровневую иерархическую семиологическую структуру, где знак каждого уровня является означающим для последующего, что порождает</w:t>
      </w:r>
    </w:p>
    <w:p w:rsidR="004C5A13" w:rsidRPr="004C5A13" w:rsidRDefault="004C5A13" w:rsidP="004C5A13">
      <w:pPr>
        <w:tabs>
          <w:tab w:val="clear" w:pos="709"/>
        </w:tabs>
        <w:suppressAutoHyphens w:val="0"/>
        <w:spacing w:after="0" w:line="619" w:lineRule="exact"/>
        <w:ind w:left="20" w:right="18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неограниченное число понятий. Важной отличительной особенностью мифологического знака, даже представленного мифологическим именем, можно считать его нарративный характер. /* 1588250312 */</w:t>
      </w:r>
    </w:p>
    <w:p w:rsidR="004C5A13" w:rsidRPr="004C5A13" w:rsidRDefault="004C5A13" w:rsidP="004C5A13">
      <w:pPr>
        <w:tabs>
          <w:tab w:val="clear" w:pos="709"/>
        </w:tabs>
        <w:suppressAutoHyphens w:val="0"/>
        <w:spacing w:after="0" w:line="619" w:lineRule="exact"/>
        <w:ind w:left="20" w:right="1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Важными составляющими мифа являются архетип, мифологема, мифологический пространственно-временной континуум. /* 1588250312 */</w:t>
      </w:r>
    </w:p>
    <w:p w:rsidR="004C5A13" w:rsidRPr="004C5A13" w:rsidRDefault="004C5A13" w:rsidP="004C5A13">
      <w:pPr>
        <w:tabs>
          <w:tab w:val="clear" w:pos="709"/>
        </w:tabs>
        <w:suppressAutoHyphens w:val="0"/>
        <w:spacing w:after="0" w:line="619" w:lineRule="exact"/>
        <w:ind w:left="20" w:right="1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 данном исследовании было обосновано положение о том, что такие категории мифа как архетип и мифологема находятся в оппозитивных отношениях, как статические и динамические элементы мифа соответственно. Архетип рассматривается как общемифологический и общекультурный инвариант, прототипическое константное ядро, универсалия человеческой культуры, которая наполняется конкретным содержанием в мифологической парадигме. Архетипы, являясь культурными константами, объединяют в единое информационное поле разрозненные, этноспецифичные мифологемы. Таким образом, мифологемы, как динамические, способные к трансформациям и модификациям образования, противостоят неизменным, и потому статичным архетипам. /* 1588250312 */</w:t>
      </w:r>
    </w:p>
    <w:p w:rsidR="004C5A13" w:rsidRPr="004C5A13" w:rsidRDefault="004C5A13" w:rsidP="004C5A13">
      <w:pPr>
        <w:tabs>
          <w:tab w:val="clear" w:pos="709"/>
        </w:tabs>
        <w:suppressAutoHyphens w:val="0"/>
        <w:spacing w:after="0" w:line="619" w:lineRule="exact"/>
        <w:ind w:left="20" w:right="1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 мифологеме можно выделить ядерные и периферийные элементы. В новых культурных контекстах могут актуализироваться либо ядерные, либо периферийные элементы, что способствует наполнению мифологем вариативным смыслом и задает возможность интерпретировать отдельные содержательные элементы мифологем в зависимости от авторской интенции.</w:t>
      </w:r>
    </w:p>
    <w:p w:rsidR="004C5A13" w:rsidRPr="004C5A13" w:rsidRDefault="004C5A13" w:rsidP="004C5A13">
      <w:pPr>
        <w:tabs>
          <w:tab w:val="clear" w:pos="709"/>
        </w:tabs>
        <w:suppressAutoHyphens w:val="0"/>
        <w:spacing w:after="0" w:line="619" w:lineRule="exact"/>
        <w:ind w:left="20" w:right="1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Архетипы и мифологемы являются содержательными элементами мифологического временного континуума. /* 1588250312 */</w:t>
      </w:r>
    </w:p>
    <w:p w:rsidR="004C5A13" w:rsidRPr="004C5A13" w:rsidRDefault="004C5A13" w:rsidP="004C5A13">
      <w:pPr>
        <w:tabs>
          <w:tab w:val="clear" w:pos="709"/>
          <w:tab w:val="left" w:pos="7471"/>
        </w:tabs>
        <w:suppressAutoHyphens w:val="0"/>
        <w:spacing w:after="0" w:line="619" w:lineRule="exact"/>
        <w:ind w:left="20" w:right="2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Анализ древних темпоральных представлений позволяет выделить следующие характеристики, которые составляют концептуальную основу мифологического временного континуума:</w:t>
      </w:r>
      <w:r w:rsidRPr="004C5A13">
        <w:rPr>
          <w:rFonts w:ascii="Times New Roman" w:eastAsia="Times New Roman" w:hAnsi="Times New Roman" w:cs="Times New Roman"/>
          <w:color w:val="000000"/>
          <w:kern w:val="0"/>
          <w:sz w:val="34"/>
          <w:szCs w:val="34"/>
          <w:shd w:val="clear" w:color="auto" w:fill="FFFFFF"/>
          <w:lang w:eastAsia="ru-RU" w:bidi="ru-RU"/>
        </w:rPr>
        <w:tab/>
        <w:t>многомерность, цикличность,</w:t>
      </w:r>
    </w:p>
    <w:p w:rsidR="004C5A13" w:rsidRPr="004C5A13" w:rsidRDefault="004C5A13" w:rsidP="004C5A13">
      <w:pPr>
        <w:tabs>
          <w:tab w:val="clear" w:pos="709"/>
        </w:tabs>
        <w:suppressAutoHyphens w:val="0"/>
        <w:spacing w:after="0" w:line="619" w:lineRule="exact"/>
        <w:ind w:left="20" w:right="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контрадикторность, одномоментность прошлого, настоящего и будущего, обращенность к прошлому, антропоморфизм. Важной особенностью мифологического восприятия времени является его пространственное осмысление, что подтверждают и факты мифологии, и факты языка. Именно осмысление времени через пространство делает время аксиологически значимым и качественно неоднородным. /* 1588250315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Кроме того, данные анализа мифологического континуума дают возможность доказать, что концепт будущего входил в темпоральную структуру мифологического сознания. Об этом свидетельствует структура мифа, в которой можно выделить мифы о прошлом, настоящем и будущем. В понятийное поле мифологических имен, персонифицирующих понятия «время» и «судьба», таких, как Янус, мойры, парки, норны и другие, входит и концепт будущего. Наконец, такие данные культуры как, вера в судьбу, пророчества, гадания, вещие сны, также доказывают исходное положение.</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Важной особенностью мифологического сознания, в целом, и темпоральных представлений, в частности, является антропоморфизм. Данный принцип позволяет сделать вывод о том, что мифологическое восприятие времени является прежде всего психологическим явлением и имеет субъективное основание, поэтому обнаруживается сходство между субъективным и мифологическим восприятиями времени, и их можно рассматривать как разновидности концептуального времени. Одномоментное сосуществование и взаимопроникновение прошлого, настоящего и будущего благодаря нашей памяти и интеллектуальной работе сознания является тем ключевым признаком, который объединяет субъективное и мифологическое восприятия времени. Данная характеристика наделяет время многомерностью и многослойностью. /* 1588250315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уровне текста это проявляется в создании романов-мифов, романов «потока сознания». Роман Дж. Джойса «Улисс» характеризуется изображением субъективного мира персонажа и воссозданием древних мифологем и мифологических образов. /* 1588250315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sectPr w:rsidR="004C5A13" w:rsidRPr="004C5A13">
          <w:headerReference w:type="even" r:id="rId13"/>
          <w:headerReference w:type="default" r:id="rId14"/>
          <w:pgSz w:w="16838" w:h="23810"/>
          <w:pgMar w:top="2404" w:right="1626" w:bottom="1894" w:left="1918" w:header="0" w:footer="3" w:gutter="0"/>
          <w:cols w:space="720"/>
          <w:noEndnote/>
          <w:titlePg/>
          <w:docGrid w:linePitch="360"/>
        </w:sectPr>
      </w:pPr>
      <w:r w:rsidRPr="004C5A13">
        <w:rPr>
          <w:rFonts w:ascii="Times New Roman" w:eastAsia="Times New Roman" w:hAnsi="Times New Roman" w:cs="Times New Roman"/>
          <w:color w:val="000000"/>
          <w:kern w:val="0"/>
          <w:sz w:val="34"/>
          <w:szCs w:val="34"/>
          <w:shd w:val="clear" w:color="auto" w:fill="FFFFFF"/>
          <w:lang w:eastAsia="ru-RU" w:bidi="ru-RU"/>
        </w:rPr>
        <w:t xml:space="preserve">Древние мифологемы и архетипические образы различных мифологических континуумов, проходя через подсознание персонажей и писателей, актуализируют в тексте романа-мифа мифологические пласты через концепты этих континуумов - греческого, ветхо- и новозаветного, кельтского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осмысление времени через пространство делает время аксиологически значимым и качественно неоднородным. /* 1588250315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Кроме того, данные анализа мифологического континуума дают возможность доказать, что концепт будущего входил в темпоральную структуру мифологического сознания. Об этом свидетельствует структура мифа, в которой можно выделить мифы о прошлом, настоящем и будущем. В понятийное поле мифологических имен, персонифицирующих понятия «время» и «судьба», таких, как Янус, мойры, парки, норны и другие, входит и концепт будущего. Наконец, такие данные культуры как, вера в судьбу, пророчества, гадания, вещие сны, также доказывают исходное положение.</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Важной особенностью мифологического сознания, в целом, и темпоральных представлений, в частности, является антропоморфизм. Данный принцип позволяет сделать вывод о том, что мифологическое восприятие времени является прежде всего психологическим явлением и имеет субъективное основание, поэтому обнаруживается сходство между субъективным и мифологическим восприятиями времени, и их можно рассматривать как разновидности концептуального времени. Одномоментное сосуществование и взаимопроникновение прошлого, настоящего и будущего благодаря нашей памяти и интеллектуальной работе сознания является тем ключевым признаком, который объединяет субъективное и мифологическое восприятия времени. Данная характеристика наделяет время многомерностью и многослойностью. /* 1588250315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уровне текста это проявляется в создании романов-мифов, романов «потока сознания». Роман Дж. Джойса «Улисс» характеризуется изображением субъективного мира персонажа и воссозданием древних мифологем и мифологических образов. /* 1588250315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sectPr w:rsidR="004C5A13" w:rsidRPr="004C5A13">
          <w:headerReference w:type="even" r:id="rId15"/>
          <w:headerReference w:type="default" r:id="rId16"/>
          <w:pgSz w:w="16838" w:h="23810"/>
          <w:pgMar w:top="2404" w:right="1626" w:bottom="1894" w:left="1918" w:header="0" w:footer="3" w:gutter="0"/>
          <w:pgNumType w:start="175"/>
          <w:cols w:space="720"/>
          <w:noEndnote/>
          <w:docGrid w:linePitch="360"/>
        </w:sectPr>
      </w:pPr>
      <w:r w:rsidRPr="004C5A13">
        <w:rPr>
          <w:rFonts w:ascii="Times New Roman" w:eastAsia="Times New Roman" w:hAnsi="Times New Roman" w:cs="Times New Roman"/>
          <w:color w:val="000000"/>
          <w:kern w:val="0"/>
          <w:sz w:val="34"/>
          <w:szCs w:val="34"/>
          <w:shd w:val="clear" w:color="auto" w:fill="FFFFFF"/>
          <w:lang w:eastAsia="ru-RU" w:bidi="ru-RU"/>
        </w:rPr>
        <w:t>Древние мифологемы и архетипические образы различных мифологических континуумов, проходя через подсознание персонажей и писателей, актуализируют в тексте романа-мифа мифологические пласты через концепты этих континуумов - греческого, ветхо- и новозаветного, кельтского</w:t>
      </w:r>
    </w:p>
    <w:p w:rsidR="004C5A13" w:rsidRPr="004C5A13" w:rsidRDefault="004C5A13" w:rsidP="004C5A13">
      <w:pPr>
        <w:tabs>
          <w:tab w:val="clear" w:pos="709"/>
        </w:tabs>
        <w:suppressAutoHyphens w:val="0"/>
        <w:spacing w:after="0" w:line="619" w:lineRule="exact"/>
        <w:ind w:left="60" w:right="580" w:firstLine="4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и других. Различные мифологические пласты смешиваются и взаимопроникают, реализуя новые смыслы. Таким образом, задается единый мифологический временной континуум романа-мифа за счет интертекстуальных отсылок к прецедентным текстам разных культурных - -„ парадигм. В этом состоит текстообразующая роль .мифологического времени.'</w:t>
      </w:r>
    </w:p>
    <w:p w:rsidR="004C5A13" w:rsidRPr="004C5A13" w:rsidRDefault="004C5A13" w:rsidP="004C5A13">
      <w:pPr>
        <w:tabs>
          <w:tab w:val="clear" w:pos="709"/>
          <w:tab w:val="left" w:pos="2977"/>
          <w:tab w:val="left" w:pos="3574"/>
          <w:tab w:val="center" w:pos="4409"/>
          <w:tab w:val="right" w:pos="5082"/>
          <w:tab w:val="left" w:pos="6008"/>
          <w:tab w:val="right" w:pos="6696"/>
          <w:tab w:val="left" w:pos="7304"/>
          <w:tab w:val="center" w:pos="8207"/>
          <w:tab w:val="center" w:pos="8580"/>
          <w:tab w:val="center" w:pos="8804"/>
          <w:tab w:val="right" w:pos="9504"/>
          <w:tab w:val="right" w:pos="9801"/>
          <w:tab w:val="center" w:pos="10309"/>
          <w:tab w:val="right" w:pos="12909"/>
        </w:tabs>
        <w:suppressAutoHyphens w:val="0"/>
        <w:spacing w:after="0" w:line="90" w:lineRule="exact"/>
        <w:ind w:left="460" w:firstLine="0"/>
        <w:rPr>
          <w:rFonts w:ascii="Arial Unicode MS" w:eastAsia="Arial Unicode MS" w:hAnsi="Arial Unicode MS" w:cs="Arial Unicode MS"/>
          <w:spacing w:val="160"/>
          <w:kern w:val="0"/>
          <w:sz w:val="8"/>
          <w:szCs w:val="8"/>
          <w:lang w:eastAsia="ru-RU" w:bidi="ru-RU"/>
        </w:rPr>
      </w:pPr>
      <w:r w:rsidRPr="004C5A13">
        <w:rPr>
          <w:rFonts w:ascii="Arial Unicode MS" w:eastAsia="Arial Unicode MS" w:hAnsi="Arial Unicode MS" w:cs="Arial Unicode MS"/>
          <w:color w:val="000000"/>
          <w:spacing w:val="200"/>
          <w:kern w:val="0"/>
          <w:sz w:val="8"/>
          <w:szCs w:val="8"/>
          <w:shd w:val="clear" w:color="auto" w:fill="FFFFFF"/>
          <w:lang w:eastAsia="ru-RU" w:bidi="ru-RU"/>
        </w:rPr>
        <w:t>1</w:t>
      </w:r>
      <w:r w:rsidRPr="004C5A13">
        <w:rPr>
          <w:rFonts w:ascii="Arial Unicode MS" w:eastAsia="Arial Unicode MS" w:hAnsi="Arial Unicode MS" w:cs="Arial Unicode MS"/>
          <w:color w:val="000000"/>
          <w:spacing w:val="200"/>
          <w:kern w:val="0"/>
          <w:sz w:val="8"/>
          <w:szCs w:val="8"/>
          <w:shd w:val="clear" w:color="auto" w:fill="FFFFFF"/>
          <w:lang w:eastAsia="ru-RU" w:bidi="ru-RU"/>
        </w:rPr>
        <w:tab/>
      </w:r>
      <w:r w:rsidRPr="004C5A13">
        <w:rPr>
          <w:rFonts w:ascii="Arial Unicode MS" w:eastAsia="Arial Unicode MS" w:hAnsi="Arial Unicode MS" w:cs="Arial Unicode MS"/>
          <w:color w:val="000000"/>
          <w:spacing w:val="200"/>
          <w:kern w:val="0"/>
          <w:sz w:val="8"/>
          <w:szCs w:val="8"/>
          <w:shd w:val="clear" w:color="auto" w:fill="FFFFFF"/>
          <w:vertAlign w:val="superscript"/>
          <w:lang w:eastAsia="ru-RU" w:bidi="ru-RU"/>
        </w:rPr>
        <w:t>1</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 xml:space="preserve">/ </w:t>
      </w:r>
      <w:r w:rsidRPr="004C5A13">
        <w:rPr>
          <w:rFonts w:ascii="Arial Unicode MS" w:eastAsia="Arial Unicode MS" w:hAnsi="Arial Unicode MS" w:cs="Arial Unicode MS"/>
          <w:color w:val="000000"/>
          <w:spacing w:val="200"/>
          <w:kern w:val="0"/>
          <w:sz w:val="8"/>
          <w:szCs w:val="8"/>
          <w:shd w:val="clear" w:color="auto" w:fill="FFFFFF"/>
          <w:vertAlign w:val="superscript"/>
          <w:lang w:eastAsia="ru-RU" w:bidi="ru-RU"/>
        </w:rPr>
        <w:t>1</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I</w:t>
      </w:r>
      <w:r w:rsidRPr="004C5A13">
        <w:rPr>
          <w:rFonts w:ascii="Arial Unicode MS" w:eastAsia="Arial Unicode MS" w:hAnsi="Arial Unicode MS" w:cs="Arial Unicode MS"/>
          <w:color w:val="000000"/>
          <w:spacing w:val="200"/>
          <w:kern w:val="0"/>
          <w:sz w:val="8"/>
          <w:szCs w:val="8"/>
          <w:shd w:val="clear" w:color="auto" w:fill="FFFFFF"/>
          <w:lang w:eastAsia="ru-RU" w:bidi="ru-RU"/>
        </w:rPr>
        <w:tab/>
      </w:r>
      <w:r w:rsidRPr="004C5A13">
        <w:rPr>
          <w:rFonts w:ascii="Lucida Sans Unicode" w:eastAsia="Lucida Sans Unicode" w:hAnsi="Lucida Sans Unicode" w:cs="Lucida Sans Unicode"/>
          <w:i/>
          <w:iCs/>
          <w:color w:val="000000"/>
          <w:kern w:val="0"/>
          <w:sz w:val="9"/>
          <w:szCs w:val="9"/>
          <w:shd w:val="clear" w:color="auto" w:fill="FFFFFF"/>
          <w:lang w:eastAsia="ru-RU" w:bidi="ru-RU"/>
        </w:rPr>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 “ Т</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ч</w:t>
      </w:r>
      <w:r w:rsidRPr="004C5A13">
        <w:rPr>
          <w:rFonts w:ascii="Arial Unicode MS" w:eastAsia="Arial Unicode MS" w:hAnsi="Arial Unicode MS" w:cs="Arial Unicode MS"/>
          <w:color w:val="000000"/>
          <w:spacing w:val="200"/>
          <w:kern w:val="0"/>
          <w:sz w:val="8"/>
          <w:szCs w:val="8"/>
          <w:shd w:val="clear" w:color="auto" w:fill="FFFFFF"/>
          <w:lang w:eastAsia="ru-RU" w:bidi="ru-RU"/>
        </w:rPr>
        <w:tab/>
      </w:r>
      <w:r w:rsidRPr="004C5A13">
        <w:rPr>
          <w:rFonts w:ascii="Lucida Sans Unicode" w:eastAsia="Lucida Sans Unicode" w:hAnsi="Lucida Sans Unicode" w:cs="Lucida Sans Unicode"/>
          <w:i/>
          <w:iCs/>
          <w:color w:val="000000"/>
          <w:kern w:val="0"/>
          <w:sz w:val="9"/>
          <w:szCs w:val="9"/>
          <w:shd w:val="clear" w:color="auto" w:fill="FFFFFF"/>
          <w:lang w:eastAsia="ru-RU" w:bidi="ru-RU"/>
        </w:rPr>
        <w:t>\</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I</w:t>
      </w:r>
      <w:r w:rsidRPr="004C5A13">
        <w:rPr>
          <w:rFonts w:ascii="Arial Unicode MS" w:eastAsia="Arial Unicode MS" w:hAnsi="Arial Unicode MS" w:cs="Arial Unicode MS"/>
          <w:color w:val="000000"/>
          <w:spacing w:val="200"/>
          <w:kern w:val="0"/>
          <w:sz w:val="8"/>
          <w:szCs w:val="8"/>
          <w:shd w:val="clear" w:color="auto" w:fill="FFFFFF"/>
          <w:lang w:eastAsia="ru-RU" w:bidi="ru-RU"/>
        </w:rPr>
        <w:tab/>
        <w:t>&gt;</w:t>
      </w:r>
    </w:p>
    <w:p w:rsidR="004C5A13" w:rsidRPr="004C5A13" w:rsidRDefault="004C5A13" w:rsidP="004C5A13">
      <w:pPr>
        <w:tabs>
          <w:tab w:val="clear" w:pos="709"/>
        </w:tabs>
        <w:suppressAutoHyphens w:val="0"/>
        <w:spacing w:after="0" w:line="619" w:lineRule="exact"/>
        <w:ind w:left="460" w:right="180" w:hanging="42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./Мифологемы как'Содержательные элементы мифологического континуума-, организуют художественное пространство литературного произведения и, тем самым, выполняют композиционную роль. /* 1588250322 */</w:t>
      </w:r>
    </w:p>
    <w:p w:rsidR="004C5A13" w:rsidRPr="004C5A13" w:rsidRDefault="004C5A13" w:rsidP="004C5A13">
      <w:pPr>
        <w:tabs>
          <w:tab w:val="clear" w:pos="709"/>
        </w:tabs>
        <w:suppressAutoHyphens w:val="0"/>
        <w:spacing w:after="0" w:line="619" w:lineRule="exact"/>
        <w:ind w:left="460" w:right="5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Мифологемы и их репрезентанты сигнализируют о переходе к разным мифологическим континуумам. Таким образом, можно констатировать многоуровневый .мифологический временной континуум. /* 1588250322 */ \</w:t>
      </w:r>
    </w:p>
    <w:p w:rsidR="004C5A13" w:rsidRPr="004C5A13" w:rsidRDefault="004C5A13" w:rsidP="004C5A13">
      <w:pPr>
        <w:tabs>
          <w:tab w:val="clear" w:pos="709"/>
          <w:tab w:val="center" w:pos="2286"/>
          <w:tab w:val="left" w:pos="2977"/>
          <w:tab w:val="left" w:pos="3574"/>
          <w:tab w:val="right" w:pos="4729"/>
          <w:tab w:val="right" w:pos="5082"/>
          <w:tab w:val="left" w:pos="6008"/>
          <w:tab w:val="left" w:pos="6880"/>
          <w:tab w:val="left" w:pos="7945"/>
          <w:tab w:val="right" w:pos="10759"/>
          <w:tab w:val="right" w:pos="11371"/>
          <w:tab w:val="right" w:pos="11583"/>
          <w:tab w:val="right" w:pos="12030"/>
          <w:tab w:val="right" w:pos="12909"/>
        </w:tabs>
        <w:suppressAutoHyphens w:val="0"/>
        <w:spacing w:after="96" w:line="90" w:lineRule="exact"/>
        <w:ind w:left="1420" w:firstLine="0"/>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val="uk-UA" w:eastAsia="uk-UA" w:bidi="uk-UA"/>
        </w:rPr>
        <w:t>і</w:t>
      </w:r>
      <w:r w:rsidRPr="004C5A13">
        <w:rPr>
          <w:rFonts w:ascii="Courier New" w:hAnsi="Courier New"/>
          <w:color w:val="000000"/>
          <w:spacing w:val="230"/>
          <w:kern w:val="0"/>
          <w:sz w:val="9"/>
          <w:szCs w:val="9"/>
          <w:shd w:val="clear" w:color="auto" w:fill="FFFFFF"/>
          <w:lang w:val="uk-UA" w:eastAsia="uk-UA" w:bidi="uk-UA"/>
        </w:rPr>
        <w:tab/>
      </w: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_''</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t</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r>
      <w:r w:rsidRPr="004C5A13">
        <w:rPr>
          <w:rFonts w:ascii="Arial Unicode MS" w:eastAsia="Arial Unicode MS" w:hAnsi="Arial Unicode MS" w:cs="Arial Unicode MS"/>
          <w:i/>
          <w:iCs/>
          <w:color w:val="000000"/>
          <w:spacing w:val="220"/>
          <w:kern w:val="0"/>
          <w:sz w:val="8"/>
          <w:szCs w:val="8"/>
          <w:shd w:val="clear" w:color="auto" w:fill="FFFFFF"/>
          <w:vertAlign w:val="subscript"/>
          <w:lang w:val="en-US" w:eastAsia="en-US" w:bidi="en-US"/>
        </w:rPr>
        <w:t>t</w:t>
      </w:r>
      <w:r w:rsidRPr="004C5A13">
        <w:rPr>
          <w:rFonts w:ascii="Courier New" w:hAnsi="Courier New"/>
          <w:color w:val="000000"/>
          <w:spacing w:val="230"/>
          <w:kern w:val="0"/>
          <w:sz w:val="9"/>
          <w:szCs w:val="9"/>
          <w:shd w:val="clear" w:color="auto" w:fill="FFFFFF"/>
          <w:lang w:val="en-US" w:eastAsia="en-US" w:bidi="en-US"/>
        </w:rPr>
        <w:tab/>
      </w:r>
      <w:r w:rsidRPr="004C5A13">
        <w:rPr>
          <w:rFonts w:ascii="Courier New" w:hAnsi="Courier New"/>
          <w:color w:val="000000"/>
          <w:spacing w:val="230"/>
          <w:kern w:val="0"/>
          <w:sz w:val="9"/>
          <w:szCs w:val="9"/>
          <w:shd w:val="clear" w:color="auto" w:fill="FFFFFF"/>
          <w:lang w:eastAsia="ru-RU" w:bidi="ru-RU"/>
        </w:rPr>
        <w:t>' __'</w:t>
      </w:r>
      <w:r w:rsidRPr="004C5A13">
        <w:rPr>
          <w:rFonts w:ascii="Courier New" w:hAnsi="Courier New"/>
          <w:color w:val="000000"/>
          <w:spacing w:val="23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 \</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val="uk-UA" w:eastAsia="uk-UA" w:bidi="uk-UA"/>
        </w:rPr>
        <w:t>і</w:t>
      </w:r>
      <w:r w:rsidRPr="004C5A13">
        <w:rPr>
          <w:rFonts w:ascii="Courier New" w:hAnsi="Courier New"/>
          <w:color w:val="000000"/>
          <w:spacing w:val="23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val="uk-UA" w:eastAsia="uk-UA" w:bidi="uk-UA"/>
        </w:rPr>
        <w:t>і</w:t>
      </w:r>
      <w:r w:rsidRPr="004C5A13">
        <w:rPr>
          <w:rFonts w:ascii="Courier New" w:hAnsi="Courier New"/>
          <w:color w:val="000000"/>
          <w:spacing w:val="230"/>
          <w:kern w:val="0"/>
          <w:sz w:val="9"/>
          <w:szCs w:val="9"/>
          <w:shd w:val="clear" w:color="auto" w:fill="FFFFFF"/>
          <w:lang w:val="uk-UA" w:eastAsia="uk-UA" w:bidi="uk-UA"/>
        </w:rPr>
        <w:tab/>
      </w:r>
      <w:r w:rsidRPr="004C5A13">
        <w:rPr>
          <w:rFonts w:ascii="Courier New" w:hAnsi="Courier New"/>
          <w:color w:val="000000"/>
          <w:spacing w:val="230"/>
          <w:kern w:val="0"/>
          <w:sz w:val="9"/>
          <w:szCs w:val="9"/>
          <w:shd w:val="clear" w:color="auto" w:fill="FFFFFF"/>
          <w:lang w:eastAsia="ru-RU" w:bidi="ru-RU"/>
        </w:rPr>
        <w:t>/</w:t>
      </w:r>
    </w:p>
    <w:p w:rsidR="004C5A13" w:rsidRPr="004C5A13" w:rsidRDefault="004C5A13" w:rsidP="004C5A13">
      <w:pPr>
        <w:tabs>
          <w:tab w:val="clear" w:pos="709"/>
        </w:tabs>
        <w:suppressAutoHyphens w:val="0"/>
        <w:spacing w:after="0" w:line="340" w:lineRule="exact"/>
        <w:ind w:left="46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На -конкретном ' материале’. романа-мифа «Улисс» </w:t>
      </w:r>
      <w:r w:rsidRPr="004C5A13">
        <w:rPr>
          <w:rFonts w:ascii="Times New Roman" w:eastAsia="Times New Roman" w:hAnsi="Times New Roman" w:cs="Times New Roman"/>
          <w:i/>
          <w:iCs/>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 xml:space="preserve"> была'</w:t>
      </w:r>
    </w:p>
    <w:p w:rsidR="004C5A13" w:rsidRPr="004C5A13" w:rsidRDefault="004C5A13" w:rsidP="004C5A13">
      <w:pPr>
        <w:tabs>
          <w:tab w:val="clear" w:pos="709"/>
        </w:tabs>
        <w:suppressAutoHyphens w:val="0"/>
        <w:spacing w:after="0" w:line="90" w:lineRule="exact"/>
        <w:ind w:right="180" w:firstLine="0"/>
        <w:jc w:val="center"/>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vertAlign w:val="superscript"/>
          <w:lang w:eastAsia="ru-RU" w:bidi="ru-RU"/>
        </w:rPr>
        <w:t>4</w:t>
      </w:r>
      <w:r w:rsidRPr="004C5A13">
        <w:rPr>
          <w:rFonts w:ascii="Courier New" w:hAnsi="Courier New"/>
          <w:color w:val="000000"/>
          <w:spacing w:val="230"/>
          <w:kern w:val="0"/>
          <w:sz w:val="9"/>
          <w:szCs w:val="9"/>
          <w:shd w:val="clear" w:color="auto" w:fill="FFFFFF"/>
          <w:lang w:eastAsia="ru-RU" w:bidi="ru-RU"/>
        </w:rPr>
        <w:t xml:space="preserve"> - ' ' _ '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1 - - - ' - - '</w:t>
      </w:r>
      <w:r w:rsidRPr="004C5A13">
        <w:rPr>
          <w:rFonts w:ascii="Courier New" w:hAnsi="Courier New"/>
          <w:color w:val="000000"/>
          <w:spacing w:val="230"/>
          <w:kern w:val="0"/>
          <w:sz w:val="9"/>
          <w:szCs w:val="9"/>
          <w:shd w:val="clear" w:color="auto" w:fill="FFFFFF"/>
          <w:lang w:eastAsia="ru-RU" w:bidi="ru-RU"/>
        </w:rPr>
        <w:t xml:space="preserve"> ' _ _ _ , - _ , ' „ . ' _ ' ' _ / ' _ / ,</w:t>
      </w:r>
    </w:p>
    <w:p w:rsidR="004C5A13" w:rsidRPr="004C5A13" w:rsidRDefault="004C5A13" w:rsidP="004C5A13">
      <w:pPr>
        <w:tabs>
          <w:tab w:val="clear" w:pos="709"/>
        </w:tabs>
        <w:suppressAutoHyphens w:val="0"/>
        <w:spacing w:after="0" w:line="619" w:lineRule="exact"/>
        <w:ind w:left="240" w:right="780" w:firstLine="2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продемонстрирована многослойность мифологического континуума, те взаимопроникающие связи, которые возникают между архетипом и мифологемами в тексте романа-мифа. В романе-мифе архетипы становятся сквозной темой, которая пронизывает различные мифологические пласты и от ' которой' идут &gt; радиальные связи к ' -мифологемам-' различных' пластов.' -</w:t>
      </w:r>
    </w:p>
    <w:p w:rsidR="004C5A13" w:rsidRPr="004C5A13" w:rsidRDefault="004C5A13" w:rsidP="004C5A13">
      <w:pPr>
        <w:tabs>
          <w:tab w:val="clear" w:pos="709"/>
          <w:tab w:val="right" w:pos="983"/>
          <w:tab w:val="right" w:pos="1613"/>
          <w:tab w:val="left" w:pos="2023"/>
          <w:tab w:val="left" w:pos="2977"/>
          <w:tab w:val="right" w:pos="6948"/>
          <w:tab w:val="right" w:pos="7825"/>
          <w:tab w:val="center" w:pos="8580"/>
          <w:tab w:val="right" w:pos="9504"/>
          <w:tab w:val="center" w:pos="10309"/>
          <w:tab w:val="center" w:pos="10774"/>
          <w:tab w:val="right" w:pos="11583"/>
          <w:tab w:val="right" w:pos="12030"/>
          <w:tab w:val="right" w:pos="12909"/>
        </w:tabs>
        <w:suppressAutoHyphens w:val="0"/>
        <w:spacing w:after="0" w:line="90" w:lineRule="exact"/>
        <w:ind w:left="360" w:firstLine="0"/>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val="uk-UA" w:eastAsia="uk-UA" w:bidi="uk-UA"/>
        </w:rPr>
        <w:t>і</w:t>
      </w:r>
      <w:r w:rsidRPr="004C5A13">
        <w:rPr>
          <w:rFonts w:ascii="Courier New" w:hAnsi="Courier New"/>
          <w:color w:val="000000"/>
          <w:spacing w:val="23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&gt;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val="uk-UA" w:eastAsia="uk-UA" w:bidi="uk-UA"/>
        </w:rPr>
        <w:t>і</w:t>
      </w:r>
      <w:r w:rsidRPr="004C5A13">
        <w:rPr>
          <w:rFonts w:ascii="Courier New" w:hAnsi="Courier New"/>
          <w:color w:val="000000"/>
          <w:spacing w:val="230"/>
          <w:kern w:val="0"/>
          <w:sz w:val="9"/>
          <w:szCs w:val="9"/>
          <w:shd w:val="clear" w:color="auto" w:fill="FFFFFF"/>
          <w:lang w:val="uk-UA" w:eastAsia="uk-UA" w:bidi="uk-UA"/>
        </w:rPr>
        <w:tab/>
        <w:t>і</w:t>
      </w:r>
      <w:r w:rsidRPr="004C5A13">
        <w:rPr>
          <w:rFonts w:ascii="Courier New" w:hAnsi="Courier New"/>
          <w:color w:val="000000"/>
          <w:spacing w:val="230"/>
          <w:kern w:val="0"/>
          <w:sz w:val="9"/>
          <w:szCs w:val="9"/>
          <w:shd w:val="clear" w:color="auto" w:fill="FFFFFF"/>
          <w:lang w:val="uk-UA" w:eastAsia="uk-UA" w:bidi="uk-UA"/>
        </w:rPr>
        <w:tab/>
      </w:r>
      <w:r w:rsidRPr="004C5A13">
        <w:rPr>
          <w:rFonts w:ascii="Courier New" w:hAnsi="Courier New"/>
          <w:color w:val="000000"/>
          <w:spacing w:val="230"/>
          <w:kern w:val="0"/>
          <w:sz w:val="9"/>
          <w:szCs w:val="9"/>
          <w:shd w:val="clear" w:color="auto" w:fill="FFFFFF"/>
          <w:vertAlign w:val="superscript"/>
          <w:lang w:eastAsia="ru-RU" w:bidi="ru-RU"/>
        </w:rPr>
        <w:t>1</w:t>
      </w:r>
    </w:p>
    <w:p w:rsidR="004C5A13" w:rsidRPr="004C5A13" w:rsidRDefault="004C5A13" w:rsidP="004C5A13">
      <w:pPr>
        <w:tabs>
          <w:tab w:val="clear" w:pos="709"/>
          <w:tab w:val="right" w:pos="6948"/>
          <w:tab w:val="right" w:pos="7825"/>
          <w:tab w:val="center" w:pos="8580"/>
          <w:tab w:val="right" w:pos="13183"/>
        </w:tabs>
        <w:suppressAutoHyphens w:val="0"/>
        <w:spacing w:after="0" w:line="80" w:lineRule="exact"/>
        <w:ind w:left="3560" w:firstLine="0"/>
        <w:rPr>
          <w:rFonts w:ascii="Times New Roman" w:eastAsia="Times New Roman" w:hAnsi="Times New Roman" w:cs="Times New Roman"/>
          <w:spacing w:val="460"/>
          <w:kern w:val="0"/>
          <w:sz w:val="8"/>
          <w:szCs w:val="8"/>
          <w:lang w:eastAsia="ru-RU" w:bidi="ru-RU"/>
        </w:rPr>
      </w:pPr>
      <w:r w:rsidRPr="004C5A13">
        <w:rPr>
          <w:rFonts w:ascii="Times New Roman" w:eastAsia="Times New Roman" w:hAnsi="Times New Roman" w:cs="Times New Roman"/>
          <w:color w:val="000000"/>
          <w:kern w:val="0"/>
          <w:sz w:val="8"/>
          <w:szCs w:val="8"/>
          <w:shd w:val="clear" w:color="auto" w:fill="FFFFFF"/>
          <w:lang w:eastAsia="ru-RU" w:bidi="ru-RU"/>
        </w:rPr>
        <w:t>" ч</w:t>
      </w:r>
      <w:r w:rsidRPr="004C5A13">
        <w:rPr>
          <w:rFonts w:ascii="Times New Roman" w:eastAsia="Times New Roman" w:hAnsi="Times New Roman" w:cs="Times New Roman"/>
          <w:color w:val="000000"/>
          <w:kern w:val="0"/>
          <w:sz w:val="8"/>
          <w:szCs w:val="8"/>
          <w:shd w:val="clear" w:color="auto" w:fill="FFFFFF"/>
          <w:lang w:eastAsia="ru-RU" w:bidi="ru-RU"/>
        </w:rPr>
        <w:tab/>
        <w:t>'</w:t>
      </w:r>
      <w:r w:rsidRPr="004C5A13">
        <w:rPr>
          <w:rFonts w:ascii="Times New Roman" w:eastAsia="Times New Roman" w:hAnsi="Times New Roman" w:cs="Times New Roman"/>
          <w:color w:val="000000"/>
          <w:kern w:val="0"/>
          <w:sz w:val="8"/>
          <w:szCs w:val="8"/>
          <w:shd w:val="clear" w:color="auto" w:fill="FFFFFF"/>
          <w:lang w:eastAsia="ru-RU" w:bidi="ru-RU"/>
        </w:rPr>
        <w:tab/>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ab/>
        <w:t>'</w:t>
      </w:r>
      <w:r w:rsidRPr="004C5A13">
        <w:rPr>
          <w:rFonts w:ascii="Times New Roman" w:eastAsia="Times New Roman" w:hAnsi="Times New Roman" w:cs="Times New Roman"/>
          <w:color w:val="000000"/>
          <w:kern w:val="0"/>
          <w:sz w:val="8"/>
          <w:szCs w:val="8"/>
          <w:shd w:val="clear" w:color="auto" w:fill="FFFFFF"/>
          <w:lang w:eastAsia="ru-RU" w:bidi="ru-RU"/>
        </w:rPr>
        <w:tab/>
        <w:t>'</w:t>
      </w:r>
    </w:p>
    <w:p w:rsidR="004C5A13" w:rsidRPr="004C5A13" w:rsidRDefault="004C5A13" w:rsidP="004C5A13">
      <w:pPr>
        <w:tabs>
          <w:tab w:val="clear" w:pos="709"/>
        </w:tabs>
        <w:suppressAutoHyphens w:val="0"/>
        <w:spacing w:after="0" w:line="619" w:lineRule="exact"/>
        <w:ind w:left="460" w:right="400" w:firstLine="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Лингвистические’репрезентанты мифологем 'обеспечивают целостность и'- единство текста романа-мифа. /* 1588250322 */</w:t>
      </w:r>
    </w:p>
    <w:p w:rsidR="004C5A13" w:rsidRPr="004C5A13" w:rsidRDefault="004C5A13" w:rsidP="004C5A13">
      <w:pPr>
        <w:tabs>
          <w:tab w:val="clear" w:pos="709"/>
        </w:tabs>
        <w:suppressAutoHyphens w:val="0"/>
        <w:spacing w:after="0" w:line="619" w:lineRule="exact"/>
        <w:ind w:left="460" w:right="5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Мифологический временной континуум рассматривается как подструктура категории художественного времени современного романа- мифа. Мифологемы и архетипы являются важными компонентами плана</w:t>
      </w:r>
    </w:p>
    <w:p w:rsidR="004C5A13" w:rsidRPr="004C5A13" w:rsidRDefault="004C5A13" w:rsidP="004C5A13">
      <w:pPr>
        <w:tabs>
          <w:tab w:val="clear" w:pos="709"/>
        </w:tabs>
        <w:suppressAutoHyphens w:val="0"/>
        <w:spacing w:after="0" w:line="619" w:lineRule="exact"/>
        <w:ind w:left="60" w:firstLine="4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содержания данной категории. /* 1588^50322.*/</w:t>
      </w:r>
    </w:p>
    <w:p w:rsidR="004C5A13" w:rsidRPr="004C5A13" w:rsidRDefault="004C5A13" w:rsidP="004C5A13">
      <w:pPr>
        <w:tabs>
          <w:tab w:val="clear" w:pos="709"/>
        </w:tabs>
        <w:suppressAutoHyphens w:val="0"/>
        <w:spacing w:after="0" w:line="173" w:lineRule="exact"/>
        <w:ind w:left="1420" w:right="580" w:firstLine="48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 xml:space="preserve">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 xml:space="preserve"> ' ■ ' ' Мифологемы могут реализоваться на-композиционном, фонетическом;</w:t>
      </w:r>
    </w:p>
    <w:p w:rsidR="004C5A13" w:rsidRPr="004C5A13" w:rsidRDefault="004C5A13" w:rsidP="004C5A13">
      <w:pPr>
        <w:tabs>
          <w:tab w:val="clear" w:pos="709"/>
        </w:tabs>
        <w:suppressAutoHyphens w:val="0"/>
        <w:spacing w:after="18" w:line="338" w:lineRule="exact"/>
        <w:ind w:left="460" w:right="180" w:firstLine="0"/>
        <w:jc w:val="righ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 - * / </w:t>
      </w:r>
      <w:r w:rsidRPr="004C5A13">
        <w:rPr>
          <w:rFonts w:ascii="Times New Roman" w:eastAsia="Times New Roman" w:hAnsi="Times New Roman" w:cs="Times New Roman"/>
          <w:i/>
          <w:iCs/>
          <w:color w:val="000000"/>
          <w:kern w:val="0"/>
          <w:sz w:val="34"/>
          <w:szCs w:val="34"/>
          <w:shd w:val="clear" w:color="auto" w:fill="FFFFFF"/>
          <w:lang w:eastAsia="ru-RU" w:bidi="ru-RU"/>
        </w:rPr>
        <w:t xml:space="preserve">* &gt; * </w:t>
      </w:r>
      <w:r w:rsidRPr="004C5A13">
        <w:rPr>
          <w:rFonts w:ascii="Times New Roman" w:eastAsia="Times New Roman" w:hAnsi="Times New Roman" w:cs="Times New Roman"/>
          <w:i/>
          <w:iCs/>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i/>
          <w:iCs/>
          <w:color w:val="000000"/>
          <w:kern w:val="0"/>
          <w:sz w:val="34"/>
          <w:szCs w:val="34"/>
          <w:shd w:val="clear" w:color="auto" w:fill="FFFFFF"/>
          <w:lang w:eastAsia="ru-RU" w:bidi="ru-RU"/>
        </w:rPr>
        <w:t xml:space="preserve"> </w:t>
      </w:r>
      <w:r w:rsidRPr="004C5A13">
        <w:rPr>
          <w:rFonts w:ascii="Times New Roman" w:eastAsia="Times New Roman" w:hAnsi="Times New Roman" w:cs="Times New Roman"/>
          <w:i/>
          <w:iCs/>
          <w:color w:val="000000"/>
          <w:kern w:val="0"/>
          <w:sz w:val="34"/>
          <w:szCs w:val="34"/>
          <w:shd w:val="clear" w:color="auto" w:fill="FFFFFF"/>
          <w:vertAlign w:val="subscript"/>
          <w:lang w:eastAsia="ru-RU" w:bidi="ru-RU"/>
        </w:rPr>
        <w:t>к</w:t>
      </w:r>
      <w:r w:rsidRPr="004C5A13">
        <w:rPr>
          <w:rFonts w:ascii="Times New Roman" w:eastAsia="Times New Roman" w:hAnsi="Times New Roman" w:cs="Times New Roman"/>
          <w:i/>
          <w:iCs/>
          <w:color w:val="000000"/>
          <w:kern w:val="0"/>
          <w:sz w:val="34"/>
          <w:szCs w:val="34"/>
          <w:shd w:val="clear" w:color="auto" w:fill="FFFFFF"/>
          <w:lang w:eastAsia="ru-RU" w:bidi="ru-RU"/>
        </w:rPr>
        <w:t xml:space="preserve"> ,</w:t>
      </w:r>
      <w:r w:rsidRPr="004C5A13">
        <w:rPr>
          <w:rFonts w:ascii="Times New Roman" w:eastAsia="Times New Roman" w:hAnsi="Times New Roman" w:cs="Times New Roman"/>
          <w:color w:val="000000"/>
          <w:kern w:val="0"/>
          <w:sz w:val="34"/>
          <w:szCs w:val="34"/>
          <w:shd w:val="clear" w:color="auto" w:fill="FFFFFF"/>
          <w:lang w:eastAsia="ru-RU" w:bidi="ru-RU"/>
        </w:rPr>
        <w:t xml:space="preserve"> * • , » / • / лексическом и стилистическом -уровнях; Они могут' актуализироваться' в ' -'</w:t>
      </w:r>
    </w:p>
    <w:p w:rsidR="004C5A13" w:rsidRPr="004C5A13" w:rsidRDefault="004C5A13" w:rsidP="004C5A13">
      <w:pPr>
        <w:tabs>
          <w:tab w:val="clear" w:pos="709"/>
        </w:tabs>
        <w:suppressAutoHyphens w:val="0"/>
        <w:spacing w:after="0" w:line="615" w:lineRule="exact"/>
        <w:ind w:left="60" w:firstLine="4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тексте как эксплицитно, через мифонимы, так и имплицитно. /* 1588250322 */</w:t>
      </w:r>
    </w:p>
    <w:p w:rsidR="004C5A13" w:rsidRPr="004C5A13" w:rsidRDefault="004C5A13" w:rsidP="004C5A13">
      <w:pPr>
        <w:tabs>
          <w:tab w:val="clear" w:pos="709"/>
        </w:tabs>
        <w:suppressAutoHyphens w:val="0"/>
        <w:spacing w:after="0" w:line="615" w:lineRule="exact"/>
        <w:ind w:left="46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композиционном уровне реализуется греческий гомеровский миф,</w:t>
      </w:r>
    </w:p>
    <w:p w:rsidR="004C5A13" w:rsidRPr="004C5A13" w:rsidRDefault="004C5A13" w:rsidP="004C5A13">
      <w:pPr>
        <w:tabs>
          <w:tab w:val="clear" w:pos="709"/>
        </w:tabs>
        <w:suppressAutoHyphens w:val="0"/>
        <w:spacing w:after="0" w:line="615" w:lineRule="exact"/>
        <w:ind w:left="60" w:firstLine="4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главным образом, имплицитно через соответствия главных героев греческим</w:t>
      </w:r>
    </w:p>
    <w:p w:rsidR="004C5A13" w:rsidRPr="004C5A13" w:rsidRDefault="004C5A13" w:rsidP="004C5A13">
      <w:pPr>
        <w:tabs>
          <w:tab w:val="clear" w:pos="709"/>
        </w:tabs>
        <w:suppressAutoHyphens w:val="0"/>
        <w:spacing w:after="0" w:line="615" w:lineRule="exact"/>
        <w:ind w:left="60" w:firstLine="4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прототипам. Эта корреляция поддерживается актуализацией ядерных</w:t>
      </w:r>
    </w:p>
    <w:p w:rsidR="004C5A13" w:rsidRPr="004C5A13" w:rsidRDefault="004C5A13" w:rsidP="004C5A13">
      <w:pPr>
        <w:tabs>
          <w:tab w:val="clear" w:pos="709"/>
          <w:tab w:val="right" w:pos="458"/>
          <w:tab w:val="right" w:pos="983"/>
          <w:tab w:val="left" w:pos="2023"/>
          <w:tab w:val="left" w:pos="2700"/>
          <w:tab w:val="center" w:pos="3491"/>
          <w:tab w:val="center" w:pos="3866"/>
          <w:tab w:val="center" w:pos="4409"/>
          <w:tab w:val="right" w:pos="7481"/>
          <w:tab w:val="center" w:pos="8207"/>
          <w:tab w:val="center" w:pos="10309"/>
          <w:tab w:val="center" w:pos="10396"/>
          <w:tab w:val="right" w:pos="10970"/>
          <w:tab w:val="right" w:pos="12030"/>
        </w:tabs>
        <w:suppressAutoHyphens w:val="0"/>
        <w:spacing w:after="0" w:line="90" w:lineRule="exact"/>
        <w:ind w:left="60" w:firstLine="0"/>
        <w:rPr>
          <w:rFonts w:ascii="Courier New" w:hAnsi="Courier New"/>
          <w:spacing w:val="370"/>
          <w:kern w:val="0"/>
          <w:sz w:val="9"/>
          <w:szCs w:val="9"/>
          <w:lang w:eastAsia="ru-RU" w:bidi="ru-RU"/>
        </w:rPr>
      </w:pPr>
      <w:r w:rsidRPr="004C5A13">
        <w:rPr>
          <w:rFonts w:ascii="Courier New" w:hAnsi="Courier New"/>
          <w:spacing w:val="370"/>
          <w:kern w:val="0"/>
          <w:sz w:val="9"/>
          <w:szCs w:val="9"/>
          <w:lang w:eastAsia="ru-RU" w:bidi="ru-RU"/>
        </w:rPr>
        <w:fldChar w:fldCharType="begin"/>
      </w:r>
      <w:r w:rsidRPr="004C5A13">
        <w:rPr>
          <w:rFonts w:ascii="Courier New" w:hAnsi="Courier New"/>
          <w:spacing w:val="370"/>
          <w:kern w:val="0"/>
          <w:sz w:val="9"/>
          <w:szCs w:val="9"/>
          <w:lang w:eastAsia="ru-RU" w:bidi="ru-RU"/>
        </w:rPr>
        <w:instrText xml:space="preserve"> TOC \o "1-5" \h \z </w:instrText>
      </w:r>
      <w:r w:rsidRPr="004C5A13">
        <w:rPr>
          <w:rFonts w:ascii="Courier New" w:hAnsi="Courier New"/>
          <w:spacing w:val="370"/>
          <w:kern w:val="0"/>
          <w:sz w:val="9"/>
          <w:szCs w:val="9"/>
          <w:lang w:eastAsia="ru-RU" w:bidi="ru-RU"/>
        </w:rPr>
        <w:fldChar w:fldCharType="separate"/>
      </w: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w:t>
      </w:r>
      <w:r w:rsidRPr="004C5A13">
        <w:rPr>
          <w:rFonts w:ascii="Courier New" w:hAnsi="Courier New"/>
          <w:color w:val="000000"/>
          <w:spacing w:val="230"/>
          <w:kern w:val="0"/>
          <w:sz w:val="9"/>
          <w:szCs w:val="9"/>
          <w:shd w:val="clear" w:color="auto" w:fill="FFFFFF"/>
          <w:vertAlign w:val="superscript"/>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А</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MS Mincho" w:eastAsia="MS Mincho" w:hAnsi="MS Mincho" w:cs="MS Mincho" w:hint="eastAsia"/>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у</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p>
    <w:p w:rsidR="004C5A13" w:rsidRPr="004C5A13" w:rsidRDefault="004C5A13" w:rsidP="004C5A13">
      <w:pPr>
        <w:tabs>
          <w:tab w:val="clear" w:pos="709"/>
          <w:tab w:val="right" w:pos="1389"/>
          <w:tab w:val="left" w:pos="2023"/>
          <w:tab w:val="center" w:pos="2544"/>
          <w:tab w:val="left" w:pos="2977"/>
          <w:tab w:val="right" w:pos="9504"/>
          <w:tab w:val="right" w:pos="10759"/>
          <w:tab w:val="right" w:pos="11371"/>
          <w:tab w:val="right" w:pos="12489"/>
          <w:tab w:val="right" w:pos="12909"/>
        </w:tabs>
        <w:suppressAutoHyphens w:val="0"/>
        <w:spacing w:after="0" w:line="140" w:lineRule="exact"/>
        <w:ind w:left="860" w:firstLine="0"/>
        <w:jc w:val="left"/>
        <w:rPr>
          <w:rFonts w:ascii="Courier New" w:hAnsi="Courier New"/>
          <w:color w:val="000000"/>
          <w:kern w:val="0"/>
          <w:sz w:val="24"/>
          <w:szCs w:val="24"/>
          <w:lang w:eastAsia="ru-RU" w:bidi="ru-RU"/>
        </w:rPr>
      </w:pPr>
      <w:r w:rsidRPr="004C5A13">
        <w:rPr>
          <w:rFonts w:ascii="Courier New" w:hAnsi="Courier New"/>
          <w:color w:val="000000"/>
          <w:kern w:val="0"/>
          <w:sz w:val="14"/>
          <w:szCs w:val="14"/>
          <w:lang w:eastAsia="ru-RU" w:bidi="ru-RU"/>
        </w:rPr>
        <w:t>*</w:t>
      </w:r>
      <w:r w:rsidRPr="004C5A13">
        <w:rPr>
          <w:rFonts w:ascii="Courier New" w:hAnsi="Courier New"/>
          <w:color w:val="000000"/>
          <w:kern w:val="0"/>
          <w:sz w:val="14"/>
          <w:szCs w:val="14"/>
          <w:lang w:eastAsia="ru-RU" w:bidi="ru-RU"/>
        </w:rPr>
        <w:tab/>
      </w:r>
      <w:r w:rsidRPr="004C5A13">
        <w:rPr>
          <w:rFonts w:ascii="Courier New" w:hAnsi="Courier New"/>
          <w:color w:val="000000"/>
          <w:kern w:val="0"/>
          <w:sz w:val="14"/>
          <w:szCs w:val="14"/>
          <w:lang w:val="en-US" w:eastAsia="en-US" w:bidi="en-US"/>
        </w:rPr>
        <w:t>S</w:t>
      </w:r>
      <w:r w:rsidRPr="004C5A13">
        <w:rPr>
          <w:rFonts w:ascii="Courier New" w:hAnsi="Courier New"/>
          <w:color w:val="000000"/>
          <w:kern w:val="0"/>
          <w:sz w:val="14"/>
          <w:szCs w:val="14"/>
          <w:lang w:val="en-US" w:eastAsia="en-US" w:bidi="en-US"/>
        </w:rPr>
        <w:tab/>
      </w:r>
      <w:r w:rsidRPr="004C5A13">
        <w:rPr>
          <w:rFonts w:ascii="Courier New" w:hAnsi="Courier New"/>
          <w:color w:val="000000"/>
          <w:kern w:val="0"/>
          <w:sz w:val="14"/>
          <w:szCs w:val="14"/>
          <w:lang w:eastAsia="ru-RU" w:bidi="ru-RU"/>
        </w:rPr>
        <w:t>^</w:t>
      </w:r>
      <w:r w:rsidRPr="004C5A13">
        <w:rPr>
          <w:rFonts w:ascii="Courier New" w:hAnsi="Courier New"/>
          <w:color w:val="000000"/>
          <w:kern w:val="0"/>
          <w:sz w:val="14"/>
          <w:szCs w:val="14"/>
          <w:lang w:eastAsia="ru-RU" w:bidi="ru-RU"/>
        </w:rPr>
        <w:tab/>
      </w:r>
      <w:r w:rsidRPr="004C5A13">
        <w:rPr>
          <w:rFonts w:ascii="Courier New" w:hAnsi="Courier New"/>
          <w:color w:val="000000"/>
          <w:kern w:val="0"/>
          <w:sz w:val="14"/>
          <w:szCs w:val="14"/>
          <w:lang w:val="en-US" w:eastAsia="en-US" w:bidi="en-US"/>
        </w:rPr>
        <w:t>t</w:t>
      </w:r>
      <w:r w:rsidRPr="004C5A13">
        <w:rPr>
          <w:rFonts w:ascii="Courier New" w:hAnsi="Courier New"/>
          <w:color w:val="000000"/>
          <w:kern w:val="0"/>
          <w:sz w:val="14"/>
          <w:szCs w:val="14"/>
          <w:lang w:val="en-US" w:eastAsia="en-US" w:bidi="en-US"/>
        </w:rPr>
        <w:tab/>
      </w:r>
      <w:r w:rsidRPr="004C5A13">
        <w:rPr>
          <w:rFonts w:ascii="Courier New" w:hAnsi="Courier New"/>
          <w:color w:val="000000"/>
          <w:kern w:val="0"/>
          <w:sz w:val="14"/>
          <w:szCs w:val="14"/>
          <w:lang w:eastAsia="ru-RU" w:bidi="ru-RU"/>
        </w:rPr>
        <w:t>\</w:t>
      </w:r>
      <w:r w:rsidRPr="004C5A13">
        <w:rPr>
          <w:rFonts w:ascii="Times New Roman" w:hAnsi="Times New Roman" w:cs="Times New Roman"/>
          <w:i/>
          <w:iCs/>
          <w:color w:val="000000"/>
          <w:kern w:val="0"/>
          <w:sz w:val="8"/>
          <w:szCs w:val="8"/>
          <w:lang w:eastAsia="ru-RU" w:bidi="ru-RU"/>
        </w:rPr>
        <w:tab/>
        <w:t>\</w:t>
      </w:r>
      <w:r w:rsidRPr="004C5A13">
        <w:rPr>
          <w:rFonts w:ascii="Times New Roman" w:hAnsi="Times New Roman" w:cs="Times New Roman"/>
          <w:i/>
          <w:iCs/>
          <w:color w:val="000000"/>
          <w:kern w:val="0"/>
          <w:sz w:val="8"/>
          <w:szCs w:val="8"/>
          <w:lang w:eastAsia="ru-RU" w:bidi="ru-RU"/>
        </w:rPr>
        <w:tab/>
        <w:t>/</w:t>
      </w:r>
      <w:r w:rsidRPr="004C5A13">
        <w:rPr>
          <w:rFonts w:ascii="Times New Roman" w:hAnsi="Times New Roman" w:cs="Times New Roman"/>
          <w:i/>
          <w:iCs/>
          <w:color w:val="000000"/>
          <w:kern w:val="0"/>
          <w:sz w:val="8"/>
          <w:szCs w:val="8"/>
          <w:lang w:eastAsia="ru-RU" w:bidi="ru-RU"/>
        </w:rPr>
        <w:tab/>
        <w:t>«</w:t>
      </w:r>
      <w:r w:rsidRPr="004C5A13">
        <w:rPr>
          <w:rFonts w:ascii="Times New Roman" w:hAnsi="Times New Roman" w:cs="Times New Roman"/>
          <w:i/>
          <w:iCs/>
          <w:color w:val="000000"/>
          <w:kern w:val="0"/>
          <w:sz w:val="8"/>
          <w:szCs w:val="8"/>
          <w:lang w:eastAsia="ru-RU" w:bidi="ru-RU"/>
        </w:rPr>
        <w:tab/>
      </w:r>
      <w:r w:rsidRPr="004C5A13">
        <w:rPr>
          <w:rFonts w:ascii="Courier New" w:hAnsi="Courier New"/>
          <w:color w:val="000000"/>
          <w:kern w:val="0"/>
          <w:sz w:val="14"/>
          <w:szCs w:val="14"/>
          <w:lang w:eastAsia="ru-RU" w:bidi="ru-RU"/>
        </w:rPr>
        <w:t>/</w:t>
      </w:r>
      <w:r w:rsidRPr="004C5A13">
        <w:rPr>
          <w:rFonts w:ascii="Courier New" w:hAnsi="Courier New"/>
          <w:color w:val="000000"/>
          <w:kern w:val="0"/>
          <w:sz w:val="14"/>
          <w:szCs w:val="14"/>
          <w:lang w:eastAsia="ru-RU" w:bidi="ru-RU"/>
        </w:rPr>
        <w:tab/>
        <w:t>\</w:t>
      </w:r>
    </w:p>
    <w:p w:rsidR="004C5A13" w:rsidRPr="004C5A13" w:rsidRDefault="004C5A13" w:rsidP="004C5A13">
      <w:pPr>
        <w:tabs>
          <w:tab w:val="clear" w:pos="709"/>
        </w:tabs>
        <w:suppressAutoHyphens w:val="0"/>
        <w:spacing w:after="0" w:line="340" w:lineRule="exact"/>
        <w:ind w:left="60" w:firstLine="4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Концептов! мифологёмМ- на лексическом' /уровне/ черёз лексемы, /</w:t>
      </w:r>
    </w:p>
    <w:p w:rsidR="004C5A13" w:rsidRPr="004C5A13" w:rsidRDefault="004C5A13" w:rsidP="004C5A13">
      <w:pPr>
        <w:tabs>
          <w:tab w:val="clear" w:pos="709"/>
          <w:tab w:val="left" w:pos="2977"/>
          <w:tab w:val="center" w:pos="10309"/>
          <w:tab w:val="right" w:pos="12030"/>
          <w:tab w:val="right" w:pos="12139"/>
          <w:tab w:val="right" w:pos="12344"/>
          <w:tab w:val="right" w:pos="12909"/>
        </w:tabs>
        <w:suppressAutoHyphens w:val="0"/>
        <w:spacing w:after="0" w:line="90" w:lineRule="exact"/>
        <w:ind w:left="460" w:firstLine="0"/>
        <w:rPr>
          <w:rFonts w:ascii="Courier New" w:hAnsi="Courier New"/>
          <w:spacing w:val="370"/>
          <w:kern w:val="0"/>
          <w:sz w:val="9"/>
          <w:szCs w:val="9"/>
          <w:lang w:eastAsia="ru-RU" w:bidi="ru-RU"/>
        </w:rPr>
      </w:pP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т</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p>
    <w:p w:rsidR="004C5A13" w:rsidRPr="004C5A13" w:rsidRDefault="004C5A13" w:rsidP="004C5A13">
      <w:pPr>
        <w:tabs>
          <w:tab w:val="clear" w:pos="709"/>
          <w:tab w:val="center" w:pos="2544"/>
          <w:tab w:val="center" w:pos="3866"/>
          <w:tab w:val="center" w:pos="4206"/>
          <w:tab w:val="right" w:pos="4729"/>
          <w:tab w:val="right" w:pos="7266"/>
          <w:tab w:val="right" w:pos="7825"/>
          <w:tab w:val="center" w:pos="8207"/>
          <w:tab w:val="center" w:pos="8804"/>
          <w:tab w:val="right" w:pos="9288"/>
          <w:tab w:val="center" w:pos="10309"/>
          <w:tab w:val="right" w:pos="10970"/>
          <w:tab w:val="right" w:pos="12030"/>
          <w:tab w:val="right" w:pos="12344"/>
        </w:tabs>
        <w:suppressAutoHyphens w:val="0"/>
        <w:spacing w:after="0" w:line="90" w:lineRule="exact"/>
        <w:ind w:left="460" w:firstLine="0"/>
        <w:rPr>
          <w:rFonts w:ascii="Courier New" w:hAnsi="Courier New"/>
          <w:spacing w:val="370"/>
          <w:kern w:val="0"/>
          <w:sz w:val="9"/>
          <w:szCs w:val="9"/>
          <w:lang w:eastAsia="ru-RU" w:bidi="ru-RU"/>
        </w:rPr>
        <w:sectPr w:rsidR="004C5A13" w:rsidRPr="004C5A13">
          <w:type w:val="continuous"/>
          <w:pgSz w:w="16838" w:h="23810"/>
          <w:pgMar w:top="2602" w:right="1688" w:bottom="2103" w:left="1808" w:header="0" w:footer="3" w:gutter="0"/>
          <w:cols w:space="720"/>
          <w:noEndnote/>
          <w:docGrid w:linePitch="360"/>
        </w:sectPr>
      </w:pPr>
      <w:r w:rsidRPr="004C5A13">
        <w:rPr>
          <w:rFonts w:ascii="Courier New" w:hAnsi="Courier New"/>
          <w:color w:val="000000"/>
          <w:spacing w:val="230"/>
          <w:kern w:val="0"/>
          <w:sz w:val="9"/>
          <w:szCs w:val="9"/>
          <w:shd w:val="clear" w:color="auto" w:fill="FFFFFF"/>
          <w:vertAlign w:val="superscript"/>
          <w:lang w:val="en-US" w:eastAsia="en-US" w:bidi="en-US"/>
        </w:rPr>
        <w:t>N</w:t>
      </w:r>
      <w:r w:rsidRPr="004C5A13">
        <w:rPr>
          <w:rFonts w:ascii="Courier New" w:hAnsi="Courier New"/>
          <w:color w:val="000000"/>
          <w:spacing w:val="230"/>
          <w:kern w:val="0"/>
          <w:sz w:val="9"/>
          <w:szCs w:val="9"/>
          <w:shd w:val="clear" w:color="auto" w:fill="FFFFFF"/>
          <w:lang w:val="en-US" w:eastAsia="en-US" w:bidi="en-US"/>
        </w:rPr>
        <w:tab/>
      </w:r>
      <w:r w:rsidRPr="004C5A13">
        <w:rPr>
          <w:rFonts w:ascii="Courier New" w:hAnsi="Courier New"/>
          <w:color w:val="000000"/>
          <w:spacing w:val="230"/>
          <w:kern w:val="0"/>
          <w:sz w:val="9"/>
          <w:szCs w:val="9"/>
          <w:shd w:val="clear" w:color="auto" w:fill="FFFFFF"/>
          <w:lang w:eastAsia="ru-RU" w:bidi="ru-RU"/>
        </w:rPr>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lang w:val="en-US" w:eastAsia="en-US" w:bidi="en-US"/>
        </w:rPr>
        <w:t>I</w:t>
      </w:r>
      <w:r w:rsidRPr="004C5A13">
        <w:rPr>
          <w:rFonts w:ascii="Courier New" w:hAnsi="Courier New"/>
          <w:color w:val="000000"/>
          <w:spacing w:val="230"/>
          <w:kern w:val="0"/>
          <w:sz w:val="9"/>
          <w:szCs w:val="9"/>
          <w:shd w:val="clear" w:color="auto" w:fill="FFFFFF"/>
          <w:lang w:val="en-US" w:eastAsia="en-US" w:bidi="en-US"/>
        </w:rPr>
        <w:tab/>
      </w:r>
      <w:r w:rsidRPr="004C5A13">
        <w:rPr>
          <w:rFonts w:ascii="Courier New" w:hAnsi="Courier New"/>
          <w:color w:val="000000"/>
          <w:spacing w:val="230"/>
          <w:kern w:val="0"/>
          <w:sz w:val="9"/>
          <w:szCs w:val="9"/>
          <w:shd w:val="clear" w:color="auto" w:fill="FFFFFF"/>
          <w:lang w:eastAsia="ru-RU" w:bidi="ru-RU"/>
        </w:rPr>
        <w:t>1</w:t>
      </w:r>
      <w:r w:rsidRPr="004C5A13">
        <w:rPr>
          <w:rFonts w:ascii="Courier New" w:hAnsi="Courier New"/>
          <w:color w:val="000000"/>
          <w:spacing w:val="230"/>
          <w:kern w:val="0"/>
          <w:sz w:val="9"/>
          <w:szCs w:val="9"/>
          <w:shd w:val="clear" w:color="auto" w:fill="FFFFFF"/>
          <w:lang w:eastAsia="ru-RU" w:bidi="ru-RU"/>
        </w:rPr>
        <w:tab/>
      </w:r>
      <w:r w:rsidRPr="004C5A13">
        <w:rPr>
          <w:rFonts w:ascii="Courier New" w:hAnsi="Courier New"/>
          <w:color w:val="000000"/>
          <w:spacing w:val="230"/>
          <w:kern w:val="0"/>
          <w:sz w:val="9"/>
          <w:szCs w:val="9"/>
          <w:shd w:val="clear" w:color="auto" w:fill="FFFFFF"/>
          <w:vertAlign w:val="superscript"/>
          <w:lang w:eastAsia="ru-RU" w:bidi="ru-RU"/>
        </w:rPr>
        <w:t>1</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t>'</w:t>
      </w:r>
      <w:r w:rsidRPr="004C5A13">
        <w:rPr>
          <w:rFonts w:ascii="Courier New" w:hAnsi="Courier New"/>
          <w:color w:val="000000"/>
          <w:spacing w:val="23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val="en-US" w:eastAsia="en-US" w:bidi="en-US"/>
        </w:rPr>
        <w:t>J</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spacing w:val="370"/>
          <w:kern w:val="0"/>
          <w:sz w:val="9"/>
          <w:szCs w:val="9"/>
          <w:lang w:eastAsia="ru-RU" w:bidi="ru-RU"/>
        </w:rPr>
        <w:fldChar w:fldCharType="end"/>
      </w:r>
    </w:p>
    <w:p w:rsidR="004C5A13" w:rsidRPr="004C5A13" w:rsidRDefault="004C5A13" w:rsidP="004C5A13">
      <w:pPr>
        <w:tabs>
          <w:tab w:val="clear" w:pos="709"/>
        </w:tabs>
        <w:suppressAutoHyphens w:val="0"/>
        <w:spacing w:after="0" w:line="619" w:lineRule="exact"/>
        <w:ind w:left="1320" w:right="90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и других. Различные мифологические пласты смешиваются и взаимопроникают, реализуя новые смыслы. Таким образом, задается единый мифологический временной континуум романа-мифа за счет интертекстуальных отсылок к прецедентным текстам разных культурных парадигм. В этом состоит текстообразующая роль Мифологического времени.'</w:t>
      </w:r>
    </w:p>
    <w:p w:rsidR="004C5A13" w:rsidRPr="004C5A13" w:rsidRDefault="004C5A13" w:rsidP="004C5A13">
      <w:pPr>
        <w:tabs>
          <w:tab w:val="clear" w:pos="709"/>
          <w:tab w:val="right" w:pos="619"/>
          <w:tab w:val="left" w:pos="1244"/>
          <w:tab w:val="left" w:pos="3796"/>
          <w:tab w:val="left" w:pos="4346"/>
          <w:tab w:val="center" w:pos="4612"/>
          <w:tab w:val="center" w:pos="5220"/>
          <w:tab w:val="right" w:pos="5830"/>
          <w:tab w:val="left" w:pos="6836"/>
          <w:tab w:val="right" w:pos="8200"/>
          <w:tab w:val="right" w:pos="8368"/>
          <w:tab w:val="right" w:pos="8524"/>
          <w:tab w:val="left" w:pos="8856"/>
          <w:tab w:val="center" w:pos="9106"/>
          <w:tab w:val="center" w:pos="9447"/>
          <w:tab w:val="center" w:pos="9583"/>
          <w:tab w:val="right" w:pos="10269"/>
          <w:tab w:val="right" w:pos="10601"/>
          <w:tab w:val="center" w:pos="11129"/>
          <w:tab w:val="left" w:pos="13628"/>
        </w:tabs>
        <w:suppressAutoHyphens w:val="0"/>
        <w:spacing w:after="0" w:line="90" w:lineRule="exact"/>
        <w:ind w:left="36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Т</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t>&gt;!</w:t>
      </w:r>
    </w:p>
    <w:p w:rsidR="004C5A13" w:rsidRPr="004C5A13" w:rsidRDefault="004C5A13" w:rsidP="004C5A13">
      <w:pPr>
        <w:tabs>
          <w:tab w:val="clear" w:pos="709"/>
        </w:tabs>
        <w:suppressAutoHyphens w:val="0"/>
        <w:spacing w:after="0" w:line="619" w:lineRule="exact"/>
        <w:ind w:left="1320" w:right="220" w:hanging="132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spacing w:val="90"/>
          <w:kern w:val="0"/>
          <w:sz w:val="34"/>
          <w:szCs w:val="34"/>
          <w:shd w:val="clear" w:color="auto" w:fill="FFFFFF"/>
          <w:lang w:eastAsia="ru-RU" w:bidi="ru-RU"/>
        </w:rPr>
        <w:t>..'Мифологемы</w:t>
      </w:r>
      <w:r w:rsidRPr="004C5A13">
        <w:rPr>
          <w:rFonts w:ascii="Times New Roman" w:eastAsia="Times New Roman" w:hAnsi="Times New Roman" w:cs="Times New Roman"/>
          <w:color w:val="000000"/>
          <w:kern w:val="0"/>
          <w:sz w:val="34"/>
          <w:szCs w:val="34"/>
          <w:shd w:val="clear" w:color="auto" w:fill="FFFFFF"/>
          <w:lang w:eastAsia="ru-RU" w:bidi="ru-RU"/>
        </w:rPr>
        <w:t xml:space="preserve"> как'Содержательные элементы мифологического континуума-.'' организуют художественное пространство литературного произведения и, тем самым, выполняют композиционную роль. /* 1588250322 */</w:t>
      </w:r>
    </w:p>
    <w:p w:rsidR="004C5A13" w:rsidRPr="004C5A13" w:rsidRDefault="004C5A13" w:rsidP="004C5A13">
      <w:pPr>
        <w:tabs>
          <w:tab w:val="clear" w:pos="709"/>
        </w:tabs>
        <w:suppressAutoHyphens w:val="0"/>
        <w:spacing w:after="0" w:line="619" w:lineRule="exact"/>
        <w:ind w:left="1320" w:right="90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Мифологемы и их репрезентанты сигнализируют о переходе к разным мифологическим континуумам. Таким образом, можно констатировать</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многоуровневый 'мифологический временной континуум. /* 1588250322 */</w:t>
      </w:r>
    </w:p>
    <w:p w:rsidR="004C5A13" w:rsidRPr="004C5A13" w:rsidRDefault="004C5A13" w:rsidP="004C5A13">
      <w:pPr>
        <w:tabs>
          <w:tab w:val="clear" w:pos="709"/>
          <w:tab w:val="center" w:pos="4612"/>
          <w:tab w:val="right" w:pos="14531"/>
        </w:tabs>
        <w:suppressAutoHyphens w:val="0"/>
        <w:spacing w:after="0" w:line="140" w:lineRule="exact"/>
        <w:ind w:left="2260" w:firstLine="0"/>
        <w:rPr>
          <w:rFonts w:ascii="Times New Roman" w:eastAsia="Times New Roman" w:hAnsi="Times New Roman" w:cs="Times New Roman"/>
          <w:spacing w:val="370"/>
          <w:kern w:val="0"/>
          <w:sz w:val="8"/>
          <w:szCs w:val="8"/>
          <w:lang w:eastAsia="ru-RU" w:bidi="ru-RU"/>
        </w:rPr>
      </w:pP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Courier New" w:hAnsi="Courier New"/>
          <w:i/>
          <w:iCs/>
          <w:color w:val="000000"/>
          <w:kern w:val="0"/>
          <w:sz w:val="14"/>
          <w:szCs w:val="14"/>
          <w:shd w:val="clear" w:color="auto" w:fill="FFFFFF"/>
          <w:lang w:eastAsia="ru-RU" w:bidi="ru-RU"/>
        </w:rPr>
        <w:t>'</w:t>
      </w:r>
      <w:r w:rsidRPr="004C5A13">
        <w:rPr>
          <w:rFonts w:ascii="Courier New" w:hAnsi="Courier New"/>
          <w:i/>
          <w:iCs/>
          <w:color w:val="000000"/>
          <w:kern w:val="0"/>
          <w:sz w:val="14"/>
          <w:szCs w:val="14"/>
          <w:shd w:val="clear" w:color="auto" w:fill="FFFFFF"/>
          <w:lang w:eastAsia="ru-RU" w:bidi="ru-RU"/>
        </w:rPr>
        <w:tab/>
        <w:t>-'^</w:t>
      </w:r>
      <w:r w:rsidRPr="004C5A13">
        <w:rPr>
          <w:rFonts w:ascii="Courier New" w:hAnsi="Courier New"/>
          <w:i/>
          <w:iCs/>
          <w:color w:val="000000"/>
          <w:kern w:val="0"/>
          <w:sz w:val="14"/>
          <w:szCs w:val="14"/>
          <w:shd w:val="clear" w:color="auto" w:fill="FFFFFF"/>
          <w:lang w:eastAsia="ru-RU" w:bidi="ru-RU"/>
        </w:rPr>
        <w:tab/>
      </w:r>
      <w:r w:rsidRPr="004C5A13">
        <w:rPr>
          <w:rFonts w:ascii="Courier New" w:hAnsi="Courier New"/>
          <w:i/>
          <w:iCs/>
          <w:color w:val="000000"/>
          <w:kern w:val="0"/>
          <w:sz w:val="14"/>
          <w:szCs w:val="14"/>
          <w:shd w:val="clear" w:color="auto" w:fill="FFFFFF"/>
          <w:vertAlign w:val="superscript"/>
          <w:lang w:eastAsia="ru-RU" w:bidi="ru-RU"/>
        </w:rPr>
        <w:t>1</w:t>
      </w:r>
      <w:r w:rsidRPr="004C5A13">
        <w:rPr>
          <w:rFonts w:ascii="Courier New" w:hAnsi="Courier New"/>
          <w:i/>
          <w:iCs/>
          <w:color w:val="000000"/>
          <w:kern w:val="0"/>
          <w:sz w:val="14"/>
          <w:szCs w:val="14"/>
          <w:shd w:val="clear" w:color="auto" w:fill="FFFFFF"/>
          <w:lang w:eastAsia="ru-RU" w:bidi="ru-RU"/>
        </w:rPr>
        <w:t xml:space="preserve"> ' ~ \</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Courier New" w:hAnsi="Courier New"/>
          <w:i/>
          <w:iCs/>
          <w:color w:val="000000"/>
          <w:kern w:val="0"/>
          <w:sz w:val="14"/>
          <w:szCs w:val="14"/>
          <w:shd w:val="clear" w:color="auto" w:fill="FFFFFF"/>
          <w:lang w:eastAsia="ru-RU" w:bidi="ru-RU"/>
        </w:rPr>
        <w:t>•</w:t>
      </w:r>
      <w:r w:rsidRPr="004C5A13">
        <w:rPr>
          <w:rFonts w:ascii="Times New Roman" w:eastAsia="Times New Roman" w:hAnsi="Times New Roman" w:cs="Times New Roman"/>
          <w:color w:val="000000"/>
          <w:kern w:val="0"/>
          <w:sz w:val="8"/>
          <w:szCs w:val="8"/>
          <w:shd w:val="clear" w:color="auto" w:fill="FFFFFF"/>
          <w:lang w:eastAsia="ru-RU" w:bidi="ru-RU"/>
        </w:rPr>
        <w:t xml:space="preserve"> • / _ ^</w:t>
      </w:r>
    </w:p>
    <w:p w:rsidR="004C5A13" w:rsidRPr="004C5A13" w:rsidRDefault="004C5A13" w:rsidP="004C5A13">
      <w:pPr>
        <w:tabs>
          <w:tab w:val="clear" w:pos="709"/>
        </w:tabs>
        <w:suppressAutoHyphens w:val="0"/>
        <w:spacing w:after="0" w:line="619" w:lineRule="exact"/>
        <w:ind w:left="740" w:right="900" w:firstLine="15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На -конкретном ' материале! романа-мифа «Улисс» </w:t>
      </w:r>
      <w:r w:rsidRPr="004C5A13">
        <w:rPr>
          <w:rFonts w:ascii="Times New Roman" w:eastAsia="Times New Roman" w:hAnsi="Times New Roman" w:cs="Times New Roman"/>
          <w:i/>
          <w:iCs/>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 xml:space="preserve"> была' продемонстрирована многослойность мифологического континуума, те взаимопроникающие связи, которые возникают между архетипом и мифологемами в тексте романа-мифа. В романе-мифе архетипы становятся сквозной темой, которая пронизывает различные мифологические пласты и от -' " которой' идут - радиальные связи к ' -мифологемам-' различных' пластов.' -</w:t>
      </w:r>
    </w:p>
    <w:p w:rsidR="004C5A13" w:rsidRPr="004C5A13" w:rsidRDefault="004C5A13" w:rsidP="004C5A13">
      <w:pPr>
        <w:tabs>
          <w:tab w:val="clear" w:pos="709"/>
          <w:tab w:val="center" w:pos="1719"/>
          <w:tab w:val="center" w:pos="2438"/>
          <w:tab w:val="left" w:pos="2898"/>
          <w:tab w:val="left" w:pos="3796"/>
          <w:tab w:val="right" w:pos="7773"/>
          <w:tab w:val="right" w:pos="8524"/>
          <w:tab w:val="center" w:pos="9447"/>
          <w:tab w:val="right" w:pos="10269"/>
          <w:tab w:val="right" w:pos="11138"/>
          <w:tab w:val="right" w:pos="11673"/>
          <w:tab w:val="right" w:pos="12338"/>
          <w:tab w:val="center" w:pos="12845"/>
          <w:tab w:val="right" w:pos="13751"/>
        </w:tabs>
        <w:suppressAutoHyphens w:val="0"/>
        <w:spacing w:after="0" w:line="90" w:lineRule="exact"/>
        <w:ind w:left="1200" w:firstLine="0"/>
        <w:rPr>
          <w:rFonts w:ascii="Courier New" w:hAnsi="Courier New"/>
          <w:spacing w:val="370"/>
          <w:kern w:val="0"/>
          <w:sz w:val="9"/>
          <w:szCs w:val="9"/>
          <w:lang w:eastAsia="ru-RU" w:bidi="ru-RU"/>
        </w:rPr>
      </w:pPr>
      <w:r w:rsidRPr="004C5A13">
        <w:rPr>
          <w:rFonts w:ascii="Courier New" w:hAnsi="Courier New"/>
          <w:spacing w:val="370"/>
          <w:kern w:val="0"/>
          <w:sz w:val="9"/>
          <w:szCs w:val="9"/>
          <w:lang w:eastAsia="ru-RU" w:bidi="ru-RU"/>
        </w:rPr>
        <w:fldChar w:fldCharType="begin"/>
      </w:r>
      <w:r w:rsidRPr="004C5A13">
        <w:rPr>
          <w:rFonts w:ascii="Courier New" w:hAnsi="Courier New"/>
          <w:spacing w:val="370"/>
          <w:kern w:val="0"/>
          <w:sz w:val="9"/>
          <w:szCs w:val="9"/>
          <w:lang w:eastAsia="ru-RU" w:bidi="ru-RU"/>
        </w:rPr>
        <w:instrText xml:space="preserve"> TOC \o "1-5" \h \z </w:instrText>
      </w:r>
      <w:r w:rsidRPr="004C5A13">
        <w:rPr>
          <w:rFonts w:ascii="Courier New" w:hAnsi="Courier New"/>
          <w:spacing w:val="370"/>
          <w:kern w:val="0"/>
          <w:sz w:val="9"/>
          <w:szCs w:val="9"/>
          <w:lang w:eastAsia="ru-RU" w:bidi="ru-RU"/>
        </w:rPr>
        <w:fldChar w:fldCharType="separate"/>
      </w: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lang w:val="uk-UA" w:eastAsia="uk-UA" w:bidi="uk-UA"/>
        </w:rPr>
        <w:t>і</w:t>
      </w:r>
      <w:r w:rsidRPr="004C5A13">
        <w:rPr>
          <w:rFonts w:ascii="Courier New" w:hAnsi="Courier New"/>
          <w:color w:val="000000"/>
          <w:spacing w:val="35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&gt;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lang w:val="uk-UA" w:eastAsia="uk-UA" w:bidi="uk-UA"/>
        </w:rPr>
        <w:t>і</w:t>
      </w:r>
      <w:r w:rsidRPr="004C5A13">
        <w:rPr>
          <w:rFonts w:ascii="Courier New" w:hAnsi="Courier New"/>
          <w:color w:val="000000"/>
          <w:spacing w:val="35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1</w:t>
      </w:r>
    </w:p>
    <w:p w:rsidR="004C5A13" w:rsidRPr="004C5A13" w:rsidRDefault="004C5A13" w:rsidP="004C5A13">
      <w:pPr>
        <w:tabs>
          <w:tab w:val="clear" w:pos="709"/>
          <w:tab w:val="center" w:pos="1955"/>
          <w:tab w:val="left" w:pos="2530"/>
          <w:tab w:val="left" w:pos="4193"/>
          <w:tab w:val="right" w:pos="7304"/>
          <w:tab w:val="right" w:pos="7773"/>
          <w:tab w:val="right" w:pos="8200"/>
          <w:tab w:val="right" w:pos="14531"/>
        </w:tabs>
        <w:suppressAutoHyphens w:val="0"/>
        <w:spacing w:after="0" w:line="80" w:lineRule="exact"/>
        <w:ind w:left="1600" w:firstLine="0"/>
        <w:rPr>
          <w:rFonts w:ascii="Arial Unicode MS" w:eastAsia="Arial Unicode MS" w:hAnsi="Arial Unicode MS" w:cs="Arial Unicode MS"/>
          <w:spacing w:val="160"/>
          <w:kern w:val="0"/>
          <w:sz w:val="8"/>
          <w:szCs w:val="8"/>
          <w:lang w:eastAsia="ru-RU" w:bidi="ru-RU"/>
        </w:rPr>
      </w:pPr>
      <w:r w:rsidRPr="004C5A13">
        <w:rPr>
          <w:rFonts w:ascii="Arial Unicode MS" w:eastAsia="Arial Unicode MS" w:hAnsi="Arial Unicode MS" w:cs="Arial Unicode MS"/>
          <w:color w:val="000000"/>
          <w:spacing w:val="90"/>
          <w:kern w:val="0"/>
          <w:sz w:val="8"/>
          <w:szCs w:val="8"/>
          <w:shd w:val="clear" w:color="auto" w:fill="FFFFFF"/>
          <w:lang w:eastAsia="ru-RU" w:bidi="ru-RU"/>
        </w:rPr>
        <w:t>,</w:t>
      </w:r>
      <w:r w:rsidRPr="004C5A13">
        <w:rPr>
          <w:rFonts w:ascii="Arial Unicode MS" w:eastAsia="Arial Unicode MS" w:hAnsi="Arial Unicode MS" w:cs="Arial Unicode MS"/>
          <w:color w:val="000000"/>
          <w:spacing w:val="90"/>
          <w:kern w:val="0"/>
          <w:sz w:val="8"/>
          <w:szCs w:val="8"/>
          <w:shd w:val="clear" w:color="auto" w:fill="FFFFFF"/>
          <w:lang w:eastAsia="ru-RU" w:bidi="ru-RU"/>
        </w:rPr>
        <w:tab/>
      </w:r>
      <w:r w:rsidRPr="004C5A13">
        <w:rPr>
          <w:rFonts w:ascii="Arial Unicode MS" w:eastAsia="Arial Unicode MS" w:hAnsi="Arial Unicode MS" w:cs="Arial Unicode MS"/>
          <w:color w:val="000000"/>
          <w:spacing w:val="90"/>
          <w:kern w:val="0"/>
          <w:sz w:val="8"/>
          <w:szCs w:val="8"/>
          <w:shd w:val="clear" w:color="auto" w:fill="FFFFFF"/>
          <w:vertAlign w:val="superscript"/>
          <w:lang w:eastAsia="ru-RU" w:bidi="ru-RU"/>
        </w:rPr>
        <w:t>1</w:t>
      </w:r>
      <w:r w:rsidRPr="004C5A13">
        <w:rPr>
          <w:rFonts w:ascii="Arial Unicode MS" w:eastAsia="Arial Unicode MS" w:hAnsi="Arial Unicode MS" w:cs="Arial Unicode MS"/>
          <w:color w:val="000000"/>
          <w:spacing w:val="90"/>
          <w:kern w:val="0"/>
          <w:sz w:val="8"/>
          <w:szCs w:val="8"/>
          <w:shd w:val="clear" w:color="auto" w:fill="FFFFFF"/>
          <w:lang w:eastAsia="ru-RU" w:bidi="ru-RU"/>
        </w:rPr>
        <w:tab/>
        <w:t>' — '</w:t>
      </w:r>
      <w:r w:rsidRPr="004C5A13">
        <w:rPr>
          <w:rFonts w:ascii="Arial Unicode MS" w:eastAsia="Arial Unicode MS" w:hAnsi="Arial Unicode MS" w:cs="Arial Unicode MS"/>
          <w:color w:val="000000"/>
          <w:spacing w:val="90"/>
          <w:kern w:val="0"/>
          <w:sz w:val="8"/>
          <w:szCs w:val="8"/>
          <w:shd w:val="clear" w:color="auto" w:fill="FFFFFF"/>
          <w:lang w:eastAsia="ru-RU" w:bidi="ru-RU"/>
        </w:rPr>
        <w:tab/>
        <w:t>' '“ч</w:t>
      </w:r>
      <w:r w:rsidRPr="004C5A13">
        <w:rPr>
          <w:rFonts w:ascii="Arial Unicode MS" w:eastAsia="Arial Unicode MS" w:hAnsi="Arial Unicode MS" w:cs="Arial Unicode MS"/>
          <w:color w:val="000000"/>
          <w:spacing w:val="90"/>
          <w:kern w:val="0"/>
          <w:sz w:val="8"/>
          <w:szCs w:val="8"/>
          <w:shd w:val="clear" w:color="auto" w:fill="FFFFFF"/>
          <w:lang w:eastAsia="ru-RU" w:bidi="ru-RU"/>
        </w:rPr>
        <w:tab/>
        <w:t>'</w:t>
      </w:r>
      <w:r w:rsidRPr="004C5A13">
        <w:rPr>
          <w:rFonts w:ascii="Arial Unicode MS" w:eastAsia="Arial Unicode MS" w:hAnsi="Arial Unicode MS" w:cs="Arial Unicode MS"/>
          <w:color w:val="000000"/>
          <w:spacing w:val="90"/>
          <w:kern w:val="0"/>
          <w:sz w:val="8"/>
          <w:szCs w:val="8"/>
          <w:shd w:val="clear" w:color="auto" w:fill="FFFFFF"/>
          <w:lang w:eastAsia="ru-RU" w:bidi="ru-RU"/>
        </w:rPr>
        <w:tab/>
        <w:t>•</w:t>
      </w:r>
      <w:r w:rsidRPr="004C5A13">
        <w:rPr>
          <w:rFonts w:ascii="Arial Unicode MS" w:eastAsia="Arial Unicode MS" w:hAnsi="Arial Unicode MS" w:cs="Arial Unicode MS"/>
          <w:color w:val="000000"/>
          <w:spacing w:val="90"/>
          <w:kern w:val="0"/>
          <w:sz w:val="8"/>
          <w:szCs w:val="8"/>
          <w:shd w:val="clear" w:color="auto" w:fill="FFFFFF"/>
          <w:lang w:eastAsia="ru-RU" w:bidi="ru-RU"/>
        </w:rPr>
        <w:tab/>
        <w:t>'</w:t>
      </w:r>
      <w:r w:rsidRPr="004C5A13">
        <w:rPr>
          <w:rFonts w:ascii="Arial Unicode MS" w:eastAsia="Arial Unicode MS" w:hAnsi="Arial Unicode MS" w:cs="Arial Unicode MS"/>
          <w:color w:val="000000"/>
          <w:spacing w:val="90"/>
          <w:kern w:val="0"/>
          <w:sz w:val="8"/>
          <w:szCs w:val="8"/>
          <w:shd w:val="clear" w:color="auto" w:fill="FFFFFF"/>
          <w:lang w:eastAsia="ru-RU" w:bidi="ru-RU"/>
        </w:rPr>
        <w:tab/>
        <w:t>''"ч</w:t>
      </w:r>
    </w:p>
    <w:p w:rsidR="004C5A13" w:rsidRPr="004C5A13" w:rsidRDefault="004C5A13" w:rsidP="004C5A13">
      <w:pPr>
        <w:tabs>
          <w:tab w:val="clear" w:pos="709"/>
        </w:tabs>
        <w:suppressAutoHyphens w:val="0"/>
        <w:spacing w:after="130" w:line="340" w:lineRule="exact"/>
        <w:ind w:right="400" w:firstLine="0"/>
        <w:jc w:val="righ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 Лингвистические' репрезентанты мифологем ■обеспечивают' целостность и • </w:t>
      </w:r>
      <w:r w:rsidRPr="004C5A13">
        <w:rPr>
          <w:rFonts w:ascii="Times New Roman" w:eastAsia="Times New Roman" w:hAnsi="Times New Roman" w:cs="Times New Roman"/>
          <w:i/>
          <w:iCs/>
          <w:color w:val="000000"/>
          <w:kern w:val="0"/>
          <w:sz w:val="34"/>
          <w:szCs w:val="34"/>
          <w:shd w:val="clear" w:color="auto" w:fill="FFFFFF"/>
          <w:lang w:eastAsia="ru-RU" w:bidi="ru-RU"/>
        </w:rPr>
        <w:t>•’</w:t>
      </w:r>
    </w:p>
    <w:p w:rsidR="004C5A13" w:rsidRPr="004C5A13" w:rsidRDefault="004C5A13" w:rsidP="004C5A13">
      <w:pPr>
        <w:tabs>
          <w:tab w:val="clear" w:pos="709"/>
          <w:tab w:val="center" w:pos="1955"/>
          <w:tab w:val="left" w:pos="2530"/>
          <w:tab w:val="right" w:pos="7304"/>
          <w:tab w:val="right" w:pos="7773"/>
          <w:tab w:val="right" w:pos="8200"/>
          <w:tab w:val="right" w:pos="8524"/>
          <w:tab w:val="left" w:pos="8856"/>
          <w:tab w:val="right" w:pos="9857"/>
          <w:tab w:val="right" w:pos="9995"/>
          <w:tab w:val="right" w:pos="10126"/>
          <w:tab w:val="right" w:pos="10273"/>
          <w:tab w:val="right" w:pos="10601"/>
          <w:tab w:val="right" w:pos="11858"/>
          <w:tab w:val="right" w:pos="13262"/>
          <w:tab w:val="right" w:pos="13530"/>
          <w:tab w:val="right" w:pos="13751"/>
          <w:tab w:val="right" w:pos="14174"/>
          <w:tab w:val="right" w:pos="14531"/>
        </w:tabs>
        <w:suppressAutoHyphens w:val="0"/>
        <w:spacing w:after="0" w:line="90" w:lineRule="exact"/>
        <w:ind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 . ' ' . . .</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 xml:space="preserve">\ _ / </w:t>
      </w:r>
      <w:r w:rsidRPr="004C5A13">
        <w:rPr>
          <w:rFonts w:ascii="Courier New" w:hAnsi="Courier New"/>
          <w:color w:val="000000"/>
          <w:spacing w:val="350"/>
          <w:kern w:val="0"/>
          <w:sz w:val="9"/>
          <w:szCs w:val="9"/>
          <w:shd w:val="clear" w:color="auto" w:fill="FFFFFF"/>
          <w:vertAlign w:val="superscript"/>
          <w:lang w:val="en-US" w:eastAsia="en-US" w:bidi="en-US"/>
        </w:rPr>
        <w:t>s</w:t>
      </w:r>
      <w:r w:rsidRPr="004C5A13">
        <w:rPr>
          <w:rFonts w:ascii="Courier New" w:hAnsi="Courier New"/>
          <w:color w:val="000000"/>
          <w:spacing w:val="350"/>
          <w:kern w:val="0"/>
          <w:sz w:val="9"/>
          <w:szCs w:val="9"/>
          <w:shd w:val="clear" w:color="auto" w:fill="FFFFFF"/>
          <w:lang w:val="en-US" w:eastAsia="en-US" w:bidi="en-US"/>
        </w:rPr>
        <w:t xml:space="preserve"> </w:t>
      </w:r>
      <w:r w:rsidRPr="004C5A13">
        <w:rPr>
          <w:rFonts w:ascii="Courier New" w:hAnsi="Courier New"/>
          <w:color w:val="000000"/>
          <w:spacing w:val="350"/>
          <w:kern w:val="0"/>
          <w:sz w:val="9"/>
          <w:szCs w:val="9"/>
          <w:shd w:val="clear" w:color="auto" w:fill="FFFFFF"/>
          <w:vertAlign w:val="subscript"/>
          <w:lang w:eastAsia="ru-RU" w:bidi="ru-RU"/>
        </w:rPr>
        <w:t>ч</w:t>
      </w:r>
      <w:r w:rsidRPr="004C5A13">
        <w:rPr>
          <w:rFonts w:ascii="Courier New" w:hAnsi="Courier New"/>
          <w:color w:val="000000"/>
          <w:spacing w:val="350"/>
          <w:kern w:val="0"/>
          <w:sz w:val="9"/>
          <w:szCs w:val="9"/>
          <w:shd w:val="clear" w:color="auto" w:fill="FFFFFF"/>
          <w:lang w:eastAsia="ru-RU" w:bidi="ru-RU"/>
        </w:rPr>
        <w:t xml:space="preserve"> ' ч _ /</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4</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4</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4</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bscript"/>
          <w:lang w:val="en-US" w:eastAsia="en-US" w:bidi="en-US"/>
        </w:rPr>
        <w:t>v</w:t>
      </w:r>
      <w:r w:rsidRPr="004C5A13">
        <w:rPr>
          <w:rFonts w:ascii="Courier New" w:hAnsi="Courier New"/>
          <w:color w:val="000000"/>
          <w:spacing w:val="350"/>
          <w:kern w:val="0"/>
          <w:sz w:val="9"/>
          <w:szCs w:val="9"/>
          <w:shd w:val="clear" w:color="auto" w:fill="FFFFFF"/>
          <w:lang w:val="en-US" w:eastAsia="en-US" w:bidi="en-US"/>
        </w:rPr>
        <w:tab/>
      </w:r>
      <w:r w:rsidRPr="004C5A13">
        <w:rPr>
          <w:rFonts w:ascii="Courier New" w:hAnsi="Courier New"/>
          <w:color w:val="000000"/>
          <w:spacing w:val="350"/>
          <w:kern w:val="0"/>
          <w:sz w:val="9"/>
          <w:szCs w:val="9"/>
          <w:shd w:val="clear" w:color="auto" w:fill="FFFFFF"/>
          <w:lang w:eastAsia="ru-RU" w:bidi="ru-RU"/>
        </w:rPr>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spacing w:val="370"/>
          <w:kern w:val="0"/>
          <w:sz w:val="9"/>
          <w:szCs w:val="9"/>
          <w:lang w:eastAsia="ru-RU" w:bidi="ru-RU"/>
        </w:rPr>
        <w:fldChar w:fldCharType="end"/>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единство текста романа-мифа. /* 1588250322 */</w:t>
      </w:r>
    </w:p>
    <w:p w:rsidR="004C5A13" w:rsidRPr="004C5A13" w:rsidRDefault="004C5A13" w:rsidP="004C5A13">
      <w:pPr>
        <w:tabs>
          <w:tab w:val="clear" w:pos="709"/>
        </w:tabs>
        <w:suppressAutoHyphens w:val="0"/>
        <w:spacing w:after="0" w:line="619" w:lineRule="exact"/>
        <w:ind w:left="1320" w:right="90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Мифологический временной континуум рассматривается как подструктура категории художественного времени современного романа- мифа. Мифологемы и архетипы являются важными компонентами плана</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содержания данной категории. /* 1588250322.*/</w:t>
      </w:r>
    </w:p>
    <w:p w:rsidR="004C5A13" w:rsidRPr="004C5A13" w:rsidRDefault="004C5A13" w:rsidP="004C5A13">
      <w:pPr>
        <w:tabs>
          <w:tab w:val="clear" w:pos="709"/>
        </w:tabs>
        <w:suppressAutoHyphens w:val="0"/>
        <w:spacing w:after="0" w:line="266" w:lineRule="exact"/>
        <w:ind w:left="2260" w:right="400" w:firstLine="102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vertAlign w:val="superscript"/>
          <w:lang w:eastAsia="ru-RU" w:bidi="ru-RU"/>
        </w:rPr>
        <w:t>4</w:t>
      </w:r>
      <w:r w:rsidRPr="004C5A13">
        <w:rPr>
          <w:rFonts w:ascii="Times New Roman" w:eastAsia="Times New Roman" w:hAnsi="Times New Roman" w:cs="Times New Roman"/>
          <w:color w:val="000000"/>
          <w:kern w:val="0"/>
          <w:sz w:val="34"/>
          <w:szCs w:val="34"/>
          <w:shd w:val="clear" w:color="auto" w:fill="FFFFFF"/>
          <w:lang w:eastAsia="ru-RU" w:bidi="ru-RU"/>
        </w:rPr>
        <w:t xml:space="preserve"> '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 xml:space="preserve">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 xml:space="preserve"> ' ' Мифологемы могут реализоваться на- композиционном, фонетическом; ;</w:t>
      </w:r>
    </w:p>
    <w:p w:rsidR="004C5A13" w:rsidRPr="004C5A13" w:rsidRDefault="004C5A13" w:rsidP="004C5A13">
      <w:pPr>
        <w:tabs>
          <w:tab w:val="clear" w:pos="709"/>
          <w:tab w:val="right" w:pos="5830"/>
          <w:tab w:val="right" w:pos="6335"/>
          <w:tab w:val="right" w:pos="7304"/>
          <w:tab w:val="right" w:pos="7773"/>
          <w:tab w:val="right" w:pos="8524"/>
          <w:tab w:val="left" w:pos="9174"/>
          <w:tab w:val="center" w:pos="9486"/>
          <w:tab w:val="right" w:pos="10269"/>
          <w:tab w:val="right" w:pos="14531"/>
        </w:tabs>
        <w:suppressAutoHyphens w:val="0"/>
        <w:spacing w:after="0" w:line="90" w:lineRule="exact"/>
        <w:ind w:left="200" w:firstLine="0"/>
        <w:rPr>
          <w:rFonts w:ascii="Courier New" w:hAnsi="Courier New"/>
          <w:spacing w:val="370"/>
          <w:kern w:val="0"/>
          <w:sz w:val="9"/>
          <w:szCs w:val="9"/>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bscript"/>
          <w:lang w:val="en-US" w:eastAsia="en-US" w:bidi="en-US"/>
        </w:rPr>
        <w:t>t</w:t>
      </w:r>
      <w:r w:rsidRPr="004C5A13">
        <w:rPr>
          <w:rFonts w:ascii="Courier New" w:hAnsi="Courier New"/>
          <w:color w:val="000000"/>
          <w:spacing w:val="350"/>
          <w:kern w:val="0"/>
          <w:sz w:val="9"/>
          <w:szCs w:val="9"/>
          <w:shd w:val="clear" w:color="auto" w:fill="FFFFFF"/>
          <w:lang w:val="en-US" w:eastAsia="en-US" w:bidi="en-US"/>
        </w:rPr>
        <w:tab/>
      </w: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&gt;</w:t>
      </w:r>
      <w:r w:rsidRPr="004C5A13">
        <w:rPr>
          <w:rFonts w:ascii="Courier New" w:hAnsi="Courier New"/>
          <w:color w:val="000000"/>
          <w:spacing w:val="350"/>
          <w:kern w:val="0"/>
          <w:sz w:val="9"/>
          <w:szCs w:val="9"/>
          <w:shd w:val="clear" w:color="auto" w:fill="FFFFFF"/>
          <w:lang w:eastAsia="ru-RU" w:bidi="ru-RU"/>
        </w:rPr>
        <w:tab/>
        <w:t>'/«/'</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лексическом и стилистическом -уровнях; Они могут' актуализироваться' в '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 xml:space="preserve"> - тексте как эксплицитно, через мифонимы, так и имплицитно. /* 1588250322 */</w:t>
      </w:r>
    </w:p>
    <w:p w:rsidR="004C5A13" w:rsidRPr="004C5A13" w:rsidRDefault="004C5A13" w:rsidP="004C5A13">
      <w:pPr>
        <w:tabs>
          <w:tab w:val="clear" w:pos="709"/>
        </w:tabs>
        <w:suppressAutoHyphens w:val="0"/>
        <w:spacing w:after="0" w:line="619" w:lineRule="exact"/>
        <w:ind w:left="1320" w:right="10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композиционном уровне реализуется греческий гомеровский миф, главным образом, имплицитно через соответствия главных героев греческим прототипам. Эта корреляция поддерживается актуализацией ядерных</w:t>
      </w:r>
    </w:p>
    <w:p w:rsidR="004C5A13" w:rsidRPr="004C5A13" w:rsidRDefault="004C5A13" w:rsidP="004C5A13">
      <w:pPr>
        <w:tabs>
          <w:tab w:val="clear" w:pos="709"/>
          <w:tab w:val="left" w:pos="1244"/>
          <w:tab w:val="center" w:pos="2193"/>
          <w:tab w:val="left" w:pos="2898"/>
          <w:tab w:val="left" w:pos="3520"/>
          <w:tab w:val="left" w:pos="4346"/>
          <w:tab w:val="center" w:pos="4612"/>
          <w:tab w:val="center" w:pos="5220"/>
          <w:tab w:val="right" w:pos="8200"/>
          <w:tab w:val="right" w:pos="8524"/>
          <w:tab w:val="right" w:pos="8681"/>
          <w:tab w:val="left" w:pos="9174"/>
          <w:tab w:val="right" w:pos="10818"/>
          <w:tab w:val="center" w:pos="11129"/>
          <w:tab w:val="center" w:pos="11213"/>
          <w:tab w:val="right" w:pos="11673"/>
          <w:tab w:val="center" w:pos="12845"/>
          <w:tab w:val="right" w:pos="13530"/>
          <w:tab w:val="right" w:pos="14174"/>
          <w:tab w:val="right" w:pos="14531"/>
          <w:tab w:val="right" w:pos="14618"/>
        </w:tabs>
        <w:suppressAutoHyphens w:val="0"/>
        <w:spacing w:after="0" w:line="80" w:lineRule="exact"/>
        <w:ind w:left="880" w:firstLine="0"/>
        <w:rPr>
          <w:rFonts w:ascii="Courier New" w:hAnsi="Courier New"/>
          <w:spacing w:val="520"/>
          <w:kern w:val="0"/>
          <w:sz w:val="8"/>
          <w:szCs w:val="8"/>
          <w:lang w:eastAsia="ru-RU" w:bidi="ru-RU"/>
        </w:rPr>
      </w:pPr>
      <w:r w:rsidRPr="004C5A13">
        <w:rPr>
          <w:rFonts w:ascii="Courier New" w:hAnsi="Courier New"/>
          <w:spacing w:val="520"/>
          <w:kern w:val="0"/>
          <w:sz w:val="8"/>
          <w:szCs w:val="8"/>
          <w:lang w:eastAsia="ru-RU" w:bidi="ru-RU"/>
        </w:rPr>
        <w:fldChar w:fldCharType="begin"/>
      </w:r>
      <w:r w:rsidRPr="004C5A13">
        <w:rPr>
          <w:rFonts w:ascii="Courier New" w:hAnsi="Courier New"/>
          <w:spacing w:val="520"/>
          <w:kern w:val="0"/>
          <w:sz w:val="8"/>
          <w:szCs w:val="8"/>
          <w:lang w:eastAsia="ru-RU" w:bidi="ru-RU"/>
        </w:rPr>
        <w:instrText xml:space="preserve"> TOC \o "1-5" \h \z </w:instrText>
      </w:r>
      <w:r w:rsidRPr="004C5A13">
        <w:rPr>
          <w:rFonts w:ascii="Courier New" w:hAnsi="Courier New"/>
          <w:spacing w:val="520"/>
          <w:kern w:val="0"/>
          <w:sz w:val="8"/>
          <w:szCs w:val="8"/>
          <w:lang w:eastAsia="ru-RU" w:bidi="ru-RU"/>
        </w:rPr>
        <w:fldChar w:fldCharType="separate"/>
      </w:r>
      <w:r w:rsidRPr="004C5A13">
        <w:rPr>
          <w:rFonts w:ascii="Courier New" w:hAnsi="Courier New"/>
          <w:color w:val="000000"/>
          <w:spacing w:val="120"/>
          <w:kern w:val="0"/>
          <w:sz w:val="8"/>
          <w:szCs w:val="8"/>
          <w:shd w:val="clear" w:color="auto" w:fill="FFFFFF"/>
          <w:lang w:eastAsia="ru-RU" w:bidi="ru-RU"/>
        </w:rPr>
        <w:t>'</w:t>
      </w:r>
      <w:r w:rsidRPr="004C5A13">
        <w:rPr>
          <w:rFonts w:ascii="Courier New" w:hAnsi="Courier New"/>
          <w:color w:val="000000"/>
          <w:spacing w:val="120"/>
          <w:kern w:val="0"/>
          <w:sz w:val="8"/>
          <w:szCs w:val="8"/>
          <w:shd w:val="clear" w:color="auto" w:fill="FFFFFF"/>
          <w:lang w:eastAsia="ru-RU" w:bidi="ru-RU"/>
        </w:rPr>
        <w:tab/>
        <w:t>&gt;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Courier New" w:hAnsi="Courier New"/>
          <w:i/>
          <w:iCs/>
          <w:color w:val="000000"/>
          <w:spacing w:val="-10"/>
          <w:kern w:val="0"/>
          <w:sz w:val="8"/>
          <w:szCs w:val="8"/>
          <w:shd w:val="clear" w:color="auto" w:fill="FFFFFF"/>
          <w:vertAlign w:val="superscript"/>
          <w:lang w:eastAsia="ru-RU" w:bidi="ru-RU"/>
        </w:rPr>
        <w:t>А</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MS Mincho" w:eastAsia="MS Mincho" w:hAnsi="MS Mincho" w:cs="MS Mincho" w:hint="eastAsia"/>
          <w:color w:val="000000"/>
          <w:spacing w:val="120"/>
          <w:kern w:val="0"/>
          <w:sz w:val="8"/>
          <w:szCs w:val="8"/>
          <w:shd w:val="clear" w:color="auto" w:fill="FFFFFF"/>
          <w:lang w:eastAsia="ru-RU" w:bidi="ru-RU"/>
        </w:rPr>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У ~*</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у</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Courier New" w:hAnsi="Courier New"/>
          <w:i/>
          <w:iCs/>
          <w:color w:val="000000"/>
          <w:spacing w:val="-10"/>
          <w:kern w:val="0"/>
          <w:sz w:val="8"/>
          <w:szCs w:val="8"/>
          <w:shd w:val="clear" w:color="auto" w:fill="FFFFFF"/>
          <w:lang w:eastAsia="ru-RU" w:bidi="ru-RU"/>
        </w:rPr>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у,</w:t>
      </w:r>
    </w:p>
    <w:p w:rsidR="004C5A13" w:rsidRPr="004C5A13" w:rsidRDefault="004C5A13" w:rsidP="004C5A13">
      <w:pPr>
        <w:tabs>
          <w:tab w:val="clear" w:pos="709"/>
          <w:tab w:val="right" w:pos="619"/>
          <w:tab w:val="center" w:pos="1719"/>
          <w:tab w:val="center" w:pos="2193"/>
          <w:tab w:val="center" w:pos="3420"/>
          <w:tab w:val="left" w:pos="3796"/>
          <w:tab w:val="right" w:pos="10269"/>
          <w:tab w:val="right" w:pos="11673"/>
          <w:tab w:val="right" w:pos="12109"/>
          <w:tab w:val="right" w:pos="13262"/>
          <w:tab w:val="right" w:pos="13751"/>
        </w:tabs>
        <w:suppressAutoHyphens w:val="0"/>
        <w:spacing w:after="0" w:line="90" w:lineRule="exact"/>
        <w:ind w:firstLine="0"/>
        <w:rPr>
          <w:rFonts w:ascii="Courier New" w:hAnsi="Courier New"/>
          <w:spacing w:val="370"/>
          <w:kern w:val="0"/>
          <w:sz w:val="9"/>
          <w:szCs w:val="9"/>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S</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t>t</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х</w:t>
      </w:r>
    </w:p>
    <w:p w:rsidR="004C5A13" w:rsidRPr="004C5A13" w:rsidRDefault="004C5A13" w:rsidP="004C5A13">
      <w:pPr>
        <w:tabs>
          <w:tab w:val="clear" w:pos="709"/>
        </w:tabs>
        <w:suppressAutoHyphens w:val="0"/>
        <w:spacing w:after="0" w:line="340"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концептов! мифологёмМ- на лексическом' /уровне - черёз лексемы, ,■</w:t>
      </w:r>
    </w:p>
    <w:p w:rsidR="004C5A13" w:rsidRPr="004C5A13" w:rsidRDefault="004C5A13" w:rsidP="004C5A13">
      <w:pPr>
        <w:tabs>
          <w:tab w:val="clear" w:pos="709"/>
          <w:tab w:val="left" w:pos="2530"/>
          <w:tab w:val="right" w:pos="4781"/>
          <w:tab w:val="center" w:pos="5220"/>
          <w:tab w:val="center" w:pos="11129"/>
          <w:tab w:val="right" w:pos="12795"/>
          <w:tab w:val="center" w:pos="12999"/>
          <w:tab w:val="right" w:pos="13149"/>
          <w:tab w:val="right" w:pos="14531"/>
        </w:tabs>
        <w:suppressAutoHyphens w:val="0"/>
        <w:spacing w:after="0" w:line="90" w:lineRule="exact"/>
        <w:ind w:left="132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 * Г “</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т</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spacing w:val="370"/>
          <w:kern w:val="0"/>
          <w:sz w:val="9"/>
          <w:szCs w:val="9"/>
          <w:lang w:eastAsia="ru-RU" w:bidi="ru-RU"/>
        </w:rPr>
        <w:fldChar w:fldCharType="end"/>
      </w:r>
    </w:p>
    <w:p w:rsidR="004C5A13" w:rsidRPr="004C5A13" w:rsidRDefault="004C5A13" w:rsidP="004C5A13">
      <w:pPr>
        <w:tabs>
          <w:tab w:val="clear" w:pos="709"/>
        </w:tabs>
        <w:suppressAutoHyphens w:val="0"/>
        <w:spacing w:after="0" w:line="90" w:lineRule="exact"/>
        <w:ind w:left="200" w:firstLine="0"/>
        <w:rPr>
          <w:rFonts w:ascii="Courier New" w:hAnsi="Courier New"/>
          <w:spacing w:val="370"/>
          <w:kern w:val="0"/>
          <w:sz w:val="9"/>
          <w:szCs w:val="9"/>
          <w:lang w:eastAsia="ru-RU" w:bidi="ru-RU"/>
        </w:rPr>
        <w:sectPr w:rsidR="004C5A13" w:rsidRPr="004C5A13">
          <w:headerReference w:type="even" r:id="rId17"/>
          <w:headerReference w:type="default" r:id="rId18"/>
          <w:footerReference w:type="even" r:id="rId19"/>
          <w:footerReference w:type="default" r:id="rId20"/>
          <w:type w:val="continuous"/>
          <w:pgSz w:w="16838" w:h="23810"/>
          <w:pgMar w:top="1850" w:right="861" w:bottom="1315" w:left="1495" w:header="0" w:footer="3" w:gutter="0"/>
          <w:pgNumType w:start="176"/>
          <w:cols w:space="720"/>
          <w:noEndnote/>
          <w:docGrid w:linePitch="360"/>
        </w:sectPr>
      </w:pPr>
      <w:r w:rsidRPr="004C5A13">
        <w:rPr>
          <w:rFonts w:ascii="Courier New" w:hAnsi="Courier New"/>
          <w:color w:val="000000"/>
          <w:spacing w:val="350"/>
          <w:kern w:val="0"/>
          <w:sz w:val="9"/>
          <w:szCs w:val="9"/>
          <w:shd w:val="clear" w:color="auto" w:fill="FFFFFF"/>
          <w:lang w:eastAsia="ru-RU" w:bidi="ru-RU"/>
        </w:rPr>
        <w:t xml:space="preserve">' ' ' </w:t>
      </w:r>
      <w:r w:rsidRPr="004C5A13">
        <w:rPr>
          <w:rFonts w:ascii="Courier New" w:hAnsi="Courier New"/>
          <w:color w:val="000000"/>
          <w:spacing w:val="350"/>
          <w:kern w:val="0"/>
          <w:sz w:val="9"/>
          <w:szCs w:val="9"/>
          <w:shd w:val="clear" w:color="auto" w:fill="FFFFFF"/>
          <w:vertAlign w:val="superscript"/>
          <w:lang w:eastAsia="ru-RU" w:bidi="ru-RU"/>
        </w:rPr>
        <w:t>Г</w:t>
      </w:r>
      <w:r w:rsidRPr="004C5A13">
        <w:rPr>
          <w:rFonts w:ascii="Courier New" w:hAnsi="Courier New"/>
          <w:color w:val="000000"/>
          <w:spacing w:val="350"/>
          <w:kern w:val="0"/>
          <w:sz w:val="9"/>
          <w:szCs w:val="9"/>
          <w:shd w:val="clear" w:color="auto" w:fill="FFFFFF"/>
          <w:lang w:eastAsia="ru-RU" w:bidi="ru-RU"/>
        </w:rPr>
        <w:t xml:space="preserve">/, ' ' 1 </w:t>
      </w:r>
      <w:r w:rsidRPr="004C5A13">
        <w:rPr>
          <w:rFonts w:ascii="Arial Unicode MS" w:eastAsia="Arial Unicode MS" w:hAnsi="Arial Unicode MS" w:cs="Arial Unicode MS"/>
          <w:i/>
          <w:iCs/>
          <w:color w:val="000000"/>
          <w:spacing w:val="220"/>
          <w:kern w:val="0"/>
          <w:sz w:val="8"/>
          <w:szCs w:val="8"/>
          <w:shd w:val="clear" w:color="auto" w:fill="FFFFFF"/>
          <w:vertAlign w:val="superscript"/>
          <w:lang w:val="en-US" w:eastAsia="en-US" w:bidi="en-US"/>
        </w:rPr>
        <w:t>J</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 xml:space="preserve">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p>
    <w:p w:rsidR="004C5A13" w:rsidRPr="004C5A13" w:rsidRDefault="004C5A13" w:rsidP="004C5A13">
      <w:pPr>
        <w:tabs>
          <w:tab w:val="clear" w:pos="709"/>
        </w:tabs>
        <w:suppressAutoHyphens w:val="0"/>
        <w:spacing w:after="0" w:line="619" w:lineRule="exact"/>
        <w:ind w:left="1320" w:right="90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и других. Различные мифологические пласты смешиваются и взаимопроникают, реализуя новые смыслы. Таким образом, задается единый мифологический временной континуум романа-мифа за счет интертекстуальных отсылок к прецедентным текстам разных культурных парадигм. В этом состоит текстообразующая роль Мифологического времени.'</w:t>
      </w:r>
    </w:p>
    <w:p w:rsidR="004C5A13" w:rsidRPr="004C5A13" w:rsidRDefault="004C5A13" w:rsidP="004C5A13">
      <w:pPr>
        <w:tabs>
          <w:tab w:val="clear" w:pos="709"/>
          <w:tab w:val="right" w:pos="619"/>
          <w:tab w:val="left" w:pos="1244"/>
          <w:tab w:val="left" w:pos="3796"/>
          <w:tab w:val="left" w:pos="4374"/>
          <w:tab w:val="center" w:pos="4612"/>
          <w:tab w:val="center" w:pos="5220"/>
          <w:tab w:val="right" w:pos="5830"/>
          <w:tab w:val="left" w:pos="6836"/>
          <w:tab w:val="right" w:pos="8261"/>
          <w:tab w:val="right" w:pos="8368"/>
          <w:tab w:val="right" w:pos="8527"/>
          <w:tab w:val="left" w:pos="8861"/>
          <w:tab w:val="center" w:pos="9447"/>
          <w:tab w:val="center" w:pos="9583"/>
          <w:tab w:val="right" w:pos="10276"/>
          <w:tab w:val="right" w:pos="10601"/>
          <w:tab w:val="center" w:pos="11129"/>
          <w:tab w:val="left" w:pos="13628"/>
        </w:tabs>
        <w:suppressAutoHyphens w:val="0"/>
        <w:spacing w:after="0" w:line="90" w:lineRule="exact"/>
        <w:ind w:left="36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Т</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t>&gt;!</w:t>
      </w:r>
    </w:p>
    <w:p w:rsidR="004C5A13" w:rsidRPr="004C5A13" w:rsidRDefault="004C5A13" w:rsidP="004C5A13">
      <w:pPr>
        <w:tabs>
          <w:tab w:val="clear" w:pos="709"/>
        </w:tabs>
        <w:suppressAutoHyphens w:val="0"/>
        <w:spacing w:after="0" w:line="619" w:lineRule="exact"/>
        <w:ind w:left="1320" w:right="220" w:hanging="132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spacing w:val="90"/>
          <w:kern w:val="0"/>
          <w:sz w:val="34"/>
          <w:szCs w:val="34"/>
          <w:shd w:val="clear" w:color="auto" w:fill="FFFFFF"/>
          <w:lang w:eastAsia="ru-RU" w:bidi="ru-RU"/>
        </w:rPr>
        <w:t>..-Мифологемы</w:t>
      </w:r>
      <w:r w:rsidRPr="004C5A13">
        <w:rPr>
          <w:rFonts w:ascii="Times New Roman" w:eastAsia="Times New Roman" w:hAnsi="Times New Roman" w:cs="Times New Roman"/>
          <w:color w:val="000000"/>
          <w:kern w:val="0"/>
          <w:sz w:val="34"/>
          <w:szCs w:val="34"/>
          <w:shd w:val="clear" w:color="auto" w:fill="FFFFFF"/>
          <w:lang w:eastAsia="ru-RU" w:bidi="ru-RU"/>
        </w:rPr>
        <w:t xml:space="preserve"> как'Содержательные элементы мифологического континуума-.'' организуют художественное пространство литературного произведения и, тем самым, выполняют композиционную роль. /* 1588250322 */</w:t>
      </w:r>
    </w:p>
    <w:p w:rsidR="004C5A13" w:rsidRPr="004C5A13" w:rsidRDefault="004C5A13" w:rsidP="004C5A13">
      <w:pPr>
        <w:tabs>
          <w:tab w:val="clear" w:pos="709"/>
        </w:tabs>
        <w:suppressAutoHyphens w:val="0"/>
        <w:spacing w:after="0" w:line="619" w:lineRule="exact"/>
        <w:ind w:left="1320" w:right="900" w:firstLine="0"/>
        <w:jc w:val="righ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Мифологемы и их репрезентанты сигнализируют о переходе к разным мифологическим континуумам. Таким образом, можно констатировать</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многоуровневый 'мифологический временной континуум. /* 1588250322 */</w:t>
      </w:r>
    </w:p>
    <w:p w:rsidR="004C5A13" w:rsidRPr="004C5A13" w:rsidRDefault="004C5A13" w:rsidP="004C5A13">
      <w:pPr>
        <w:tabs>
          <w:tab w:val="clear" w:pos="709"/>
          <w:tab w:val="center" w:pos="4612"/>
          <w:tab w:val="right" w:pos="14532"/>
        </w:tabs>
        <w:suppressAutoHyphens w:val="0"/>
        <w:spacing w:after="0" w:line="140" w:lineRule="exact"/>
        <w:ind w:left="2260" w:firstLine="0"/>
        <w:rPr>
          <w:rFonts w:ascii="Times New Roman" w:eastAsia="Times New Roman" w:hAnsi="Times New Roman" w:cs="Times New Roman"/>
          <w:spacing w:val="370"/>
          <w:kern w:val="0"/>
          <w:sz w:val="8"/>
          <w:szCs w:val="8"/>
          <w:lang w:eastAsia="ru-RU" w:bidi="ru-RU"/>
        </w:rPr>
      </w:pP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Courier New" w:hAnsi="Courier New"/>
          <w:i/>
          <w:iCs/>
          <w:color w:val="000000"/>
          <w:kern w:val="0"/>
          <w:sz w:val="14"/>
          <w:szCs w:val="14"/>
          <w:shd w:val="clear" w:color="auto" w:fill="FFFFFF"/>
          <w:lang w:eastAsia="ru-RU" w:bidi="ru-RU"/>
        </w:rPr>
        <w:t>'</w:t>
      </w:r>
      <w:r w:rsidRPr="004C5A13">
        <w:rPr>
          <w:rFonts w:ascii="Courier New" w:hAnsi="Courier New"/>
          <w:i/>
          <w:iCs/>
          <w:color w:val="000000"/>
          <w:kern w:val="0"/>
          <w:sz w:val="14"/>
          <w:szCs w:val="14"/>
          <w:shd w:val="clear" w:color="auto" w:fill="FFFFFF"/>
          <w:lang w:eastAsia="ru-RU" w:bidi="ru-RU"/>
        </w:rPr>
        <w:tab/>
        <w:t>-'^</w:t>
      </w:r>
      <w:r w:rsidRPr="004C5A13">
        <w:rPr>
          <w:rFonts w:ascii="Courier New" w:hAnsi="Courier New"/>
          <w:i/>
          <w:iCs/>
          <w:color w:val="000000"/>
          <w:kern w:val="0"/>
          <w:sz w:val="14"/>
          <w:szCs w:val="14"/>
          <w:shd w:val="clear" w:color="auto" w:fill="FFFFFF"/>
          <w:lang w:eastAsia="ru-RU" w:bidi="ru-RU"/>
        </w:rPr>
        <w:tab/>
      </w:r>
      <w:r w:rsidRPr="004C5A13">
        <w:rPr>
          <w:rFonts w:ascii="Courier New" w:hAnsi="Courier New"/>
          <w:i/>
          <w:iCs/>
          <w:color w:val="000000"/>
          <w:kern w:val="0"/>
          <w:sz w:val="14"/>
          <w:szCs w:val="14"/>
          <w:shd w:val="clear" w:color="auto" w:fill="FFFFFF"/>
          <w:vertAlign w:val="superscript"/>
          <w:lang w:eastAsia="ru-RU" w:bidi="ru-RU"/>
        </w:rPr>
        <w:t>1</w:t>
      </w:r>
      <w:r w:rsidRPr="004C5A13">
        <w:rPr>
          <w:rFonts w:ascii="Courier New" w:hAnsi="Courier New"/>
          <w:i/>
          <w:iCs/>
          <w:color w:val="000000"/>
          <w:kern w:val="0"/>
          <w:sz w:val="14"/>
          <w:szCs w:val="14"/>
          <w:shd w:val="clear" w:color="auto" w:fill="FFFFFF"/>
          <w:lang w:eastAsia="ru-RU" w:bidi="ru-RU"/>
        </w:rPr>
        <w:t xml:space="preserve"> ' ~ \</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Courier New" w:hAnsi="Courier New"/>
          <w:i/>
          <w:iCs/>
          <w:color w:val="000000"/>
          <w:kern w:val="0"/>
          <w:sz w:val="14"/>
          <w:szCs w:val="14"/>
          <w:shd w:val="clear" w:color="auto" w:fill="FFFFFF"/>
          <w:lang w:eastAsia="ru-RU" w:bidi="ru-RU"/>
        </w:rPr>
        <w:t>•</w:t>
      </w:r>
      <w:r w:rsidRPr="004C5A13">
        <w:rPr>
          <w:rFonts w:ascii="Times New Roman" w:eastAsia="Times New Roman" w:hAnsi="Times New Roman" w:cs="Times New Roman"/>
          <w:color w:val="000000"/>
          <w:kern w:val="0"/>
          <w:sz w:val="8"/>
          <w:szCs w:val="8"/>
          <w:shd w:val="clear" w:color="auto" w:fill="FFFFFF"/>
          <w:lang w:eastAsia="ru-RU" w:bidi="ru-RU"/>
        </w:rPr>
        <w:t xml:space="preserve"> • / _ ^</w:t>
      </w:r>
    </w:p>
    <w:p w:rsidR="004C5A13" w:rsidRPr="004C5A13" w:rsidRDefault="004C5A13" w:rsidP="004C5A13">
      <w:pPr>
        <w:tabs>
          <w:tab w:val="clear" w:pos="709"/>
        </w:tabs>
        <w:suppressAutoHyphens w:val="0"/>
        <w:spacing w:after="0" w:line="619" w:lineRule="exact"/>
        <w:ind w:left="740" w:right="900" w:firstLine="15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-конкретном ' материале! романа-мифа «Улисс» - -была' продемонстрирована многослойность мифологического континуума, те взаимопроникающие связи, которые возникают между архетипом и мифологемами в тексте романа-мифа. В романе-мифе архетипы становятся сквозной темой, которая пронизывает различные мифологические пласты и от -' " которой' идут - радиальные связи к ' -мифологемам-' различных' пластов.' &gt;</w:t>
      </w:r>
    </w:p>
    <w:p w:rsidR="004C5A13" w:rsidRPr="004C5A13" w:rsidRDefault="004C5A13" w:rsidP="004C5A13">
      <w:pPr>
        <w:tabs>
          <w:tab w:val="clear" w:pos="709"/>
          <w:tab w:val="center" w:pos="1719"/>
          <w:tab w:val="center" w:pos="2438"/>
          <w:tab w:val="left" w:pos="2898"/>
          <w:tab w:val="left" w:pos="3796"/>
          <w:tab w:val="right" w:pos="7816"/>
          <w:tab w:val="right" w:pos="8527"/>
          <w:tab w:val="center" w:pos="9447"/>
          <w:tab w:val="right" w:pos="10276"/>
          <w:tab w:val="right" w:pos="11138"/>
          <w:tab w:val="right" w:pos="11673"/>
          <w:tab w:val="right" w:pos="12338"/>
          <w:tab w:val="center" w:pos="12845"/>
          <w:tab w:val="right" w:pos="13751"/>
        </w:tabs>
        <w:suppressAutoHyphens w:val="0"/>
        <w:spacing w:after="0" w:line="90" w:lineRule="exact"/>
        <w:ind w:left="120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lang w:val="uk-UA" w:eastAsia="uk-UA" w:bidi="uk-UA"/>
        </w:rPr>
        <w:t>і</w:t>
      </w:r>
      <w:r w:rsidRPr="004C5A13">
        <w:rPr>
          <w:rFonts w:ascii="Courier New" w:hAnsi="Courier New"/>
          <w:color w:val="000000"/>
          <w:spacing w:val="35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&gt;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lang w:val="uk-UA" w:eastAsia="uk-UA" w:bidi="uk-UA"/>
        </w:rPr>
        <w:t>і</w:t>
      </w:r>
      <w:r w:rsidRPr="004C5A13">
        <w:rPr>
          <w:rFonts w:ascii="Courier New" w:hAnsi="Courier New"/>
          <w:color w:val="000000"/>
          <w:spacing w:val="35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1</w:t>
      </w:r>
    </w:p>
    <w:p w:rsidR="004C5A13" w:rsidRPr="004C5A13" w:rsidRDefault="004C5A13" w:rsidP="004C5A13">
      <w:pPr>
        <w:tabs>
          <w:tab w:val="clear" w:pos="709"/>
          <w:tab w:val="center" w:pos="1956"/>
          <w:tab w:val="left" w:pos="4212"/>
          <w:tab w:val="left" w:pos="4343"/>
          <w:tab w:val="left" w:pos="4511"/>
          <w:tab w:val="right" w:pos="7188"/>
          <w:tab w:val="right" w:pos="14532"/>
        </w:tabs>
        <w:suppressAutoHyphens w:val="0"/>
        <w:spacing w:after="0" w:line="340" w:lineRule="exact"/>
        <w:ind w:left="160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i/>
          <w:iCs/>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ab/>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ab/>
        <w:t>'</w:t>
      </w:r>
      <w:r w:rsidRPr="004C5A13">
        <w:rPr>
          <w:rFonts w:ascii="Times New Roman" w:eastAsia="Times New Roman" w:hAnsi="Times New Roman" w:cs="Times New Roman"/>
          <w:color w:val="000000"/>
          <w:kern w:val="0"/>
          <w:sz w:val="34"/>
          <w:szCs w:val="34"/>
          <w:shd w:val="clear" w:color="auto" w:fill="FFFFFF"/>
          <w:lang w:eastAsia="ru-RU" w:bidi="ru-RU"/>
        </w:rPr>
        <w:tab/>
        <w:t>'</w:t>
      </w:r>
      <w:r w:rsidRPr="004C5A13">
        <w:rPr>
          <w:rFonts w:ascii="Times New Roman" w:eastAsia="Times New Roman" w:hAnsi="Times New Roman" w:cs="Times New Roman"/>
          <w:color w:val="000000"/>
          <w:kern w:val="0"/>
          <w:sz w:val="34"/>
          <w:szCs w:val="34"/>
          <w:shd w:val="clear" w:color="auto" w:fill="FFFFFF"/>
          <w:lang w:eastAsia="ru-RU" w:bidi="ru-RU"/>
        </w:rPr>
        <w:tab/>
        <w:t xml:space="preserve">- </w:t>
      </w:r>
      <w:r w:rsidRPr="004C5A13">
        <w:rPr>
          <w:rFonts w:ascii="Times New Roman" w:eastAsia="Times New Roman" w:hAnsi="Times New Roman" w:cs="Times New Roman"/>
          <w:color w:val="000000"/>
          <w:kern w:val="0"/>
          <w:sz w:val="34"/>
          <w:szCs w:val="34"/>
          <w:shd w:val="clear" w:color="auto" w:fill="FFFFFF"/>
          <w:lang w:val="en-US" w:eastAsia="en-US" w:bidi="en-US"/>
        </w:rPr>
        <w:t>S</w:t>
      </w:r>
      <w:r w:rsidRPr="004C5A13">
        <w:rPr>
          <w:rFonts w:ascii="Times New Roman" w:eastAsia="Times New Roman" w:hAnsi="Times New Roman" w:cs="Times New Roman"/>
          <w:color w:val="000000"/>
          <w:kern w:val="0"/>
          <w:sz w:val="34"/>
          <w:szCs w:val="34"/>
          <w:shd w:val="clear" w:color="auto" w:fill="FFFFFF"/>
          <w:lang w:val="en-US" w:eastAsia="en-US" w:bidi="en-US"/>
        </w:rPr>
        <w:tab/>
      </w:r>
      <w:r w:rsidRPr="004C5A13">
        <w:rPr>
          <w:rFonts w:ascii="Times New Roman" w:eastAsia="Times New Roman" w:hAnsi="Times New Roman" w:cs="Times New Roman"/>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ab/>
      </w:r>
      <w:r w:rsidRPr="004C5A13">
        <w:rPr>
          <w:rFonts w:ascii="Times New Roman" w:eastAsia="Times New Roman" w:hAnsi="Times New Roman" w:cs="Times New Roman"/>
          <w:color w:val="000000"/>
          <w:spacing w:val="90"/>
          <w:kern w:val="0"/>
          <w:sz w:val="34"/>
          <w:szCs w:val="34"/>
          <w:shd w:val="clear" w:color="auto" w:fill="FFFFFF"/>
          <w:lang w:eastAsia="ru-RU" w:bidi="ru-RU"/>
        </w:rPr>
        <w:t>''~Ч</w:t>
      </w:r>
    </w:p>
    <w:p w:rsidR="004C5A13" w:rsidRPr="004C5A13" w:rsidRDefault="004C5A13" w:rsidP="004C5A13">
      <w:pPr>
        <w:tabs>
          <w:tab w:val="clear" w:pos="709"/>
        </w:tabs>
        <w:suppressAutoHyphens w:val="0"/>
        <w:spacing w:after="0" w:line="340" w:lineRule="exact"/>
        <w:ind w:right="400" w:firstLine="0"/>
        <w:jc w:val="righ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 Лингвистические’ репрезентанты мифологем ■обеспечивают' целостность и • </w:t>
      </w:r>
      <w:r w:rsidRPr="004C5A13">
        <w:rPr>
          <w:rFonts w:ascii="Times New Roman" w:eastAsia="Times New Roman" w:hAnsi="Times New Roman" w:cs="Times New Roman"/>
          <w:i/>
          <w:iCs/>
          <w:color w:val="000000"/>
          <w:kern w:val="0"/>
          <w:sz w:val="34"/>
          <w:szCs w:val="34"/>
          <w:shd w:val="clear" w:color="auto" w:fill="FFFFFF"/>
          <w:lang w:eastAsia="ru-RU" w:bidi="ru-RU"/>
        </w:rPr>
        <w:t>•'</w:t>
      </w:r>
    </w:p>
    <w:p w:rsidR="004C5A13" w:rsidRPr="004C5A13" w:rsidRDefault="004C5A13" w:rsidP="004C5A13">
      <w:pPr>
        <w:tabs>
          <w:tab w:val="clear" w:pos="709"/>
          <w:tab w:val="right" w:pos="14532"/>
        </w:tabs>
        <w:suppressAutoHyphens w:val="0"/>
        <w:spacing w:after="0" w:line="330" w:lineRule="exact"/>
        <w:ind w:firstLine="0"/>
        <w:rPr>
          <w:rFonts w:ascii="Times New Roman" w:eastAsia="Times New Roman" w:hAnsi="Times New Roman" w:cs="Times New Roman"/>
          <w:spacing w:val="120"/>
          <w:kern w:val="0"/>
          <w:sz w:val="20"/>
          <w:szCs w:val="20"/>
          <w:lang w:eastAsia="ru-RU" w:bidi="ru-RU"/>
        </w:rPr>
      </w:pPr>
      <w:r w:rsidRPr="004C5A13">
        <w:rPr>
          <w:rFonts w:ascii="Times New Roman" w:eastAsia="Times New Roman" w:hAnsi="Times New Roman" w:cs="Times New Roman"/>
          <w:color w:val="000000"/>
          <w:spacing w:val="120"/>
          <w:kern w:val="0"/>
          <w:sz w:val="20"/>
          <w:szCs w:val="20"/>
          <w:lang w:eastAsia="ru-RU" w:bidi="ru-RU"/>
        </w:rPr>
        <w:t xml:space="preserve">. . ' ' . . . , \ _ / </w:t>
      </w:r>
      <w:r w:rsidRPr="004C5A13">
        <w:rPr>
          <w:rFonts w:ascii="Times New Roman" w:eastAsia="Times New Roman" w:hAnsi="Times New Roman" w:cs="Times New Roman"/>
          <w:color w:val="000000"/>
          <w:spacing w:val="120"/>
          <w:kern w:val="0"/>
          <w:sz w:val="20"/>
          <w:szCs w:val="20"/>
          <w:vertAlign w:val="superscript"/>
          <w:lang w:val="en-US" w:eastAsia="en-US" w:bidi="en-US"/>
        </w:rPr>
        <w:t>s</w:t>
      </w:r>
      <w:r w:rsidRPr="004C5A13">
        <w:rPr>
          <w:rFonts w:ascii="Times New Roman" w:eastAsia="Times New Roman" w:hAnsi="Times New Roman" w:cs="Times New Roman"/>
          <w:color w:val="000000"/>
          <w:spacing w:val="120"/>
          <w:kern w:val="0"/>
          <w:sz w:val="20"/>
          <w:szCs w:val="20"/>
          <w:lang w:val="en-US" w:eastAsia="en-US" w:bidi="en-US"/>
        </w:rPr>
        <w:t xml:space="preserve"> </w:t>
      </w:r>
      <w:r w:rsidRPr="004C5A13">
        <w:rPr>
          <w:rFonts w:ascii="Times New Roman" w:eastAsia="Times New Roman" w:hAnsi="Times New Roman" w:cs="Times New Roman"/>
          <w:color w:val="000000"/>
          <w:spacing w:val="120"/>
          <w:kern w:val="0"/>
          <w:sz w:val="20"/>
          <w:szCs w:val="20"/>
          <w:vertAlign w:val="subscript"/>
          <w:lang w:eastAsia="ru-RU" w:bidi="ru-RU"/>
        </w:rPr>
        <w:t>ч</w:t>
      </w:r>
      <w:r w:rsidRPr="004C5A13">
        <w:rPr>
          <w:rFonts w:ascii="Times New Roman" w:eastAsia="Times New Roman" w:hAnsi="Times New Roman" w:cs="Times New Roman"/>
          <w:color w:val="000000"/>
          <w:spacing w:val="120"/>
          <w:kern w:val="0"/>
          <w:sz w:val="20"/>
          <w:szCs w:val="20"/>
          <w:lang w:eastAsia="ru-RU" w:bidi="ru-RU"/>
        </w:rPr>
        <w:t xml:space="preserve"> ' </w:t>
      </w:r>
      <w:r w:rsidRPr="004C5A13">
        <w:rPr>
          <w:rFonts w:ascii="Times New Roman" w:eastAsia="Times New Roman" w:hAnsi="Times New Roman" w:cs="Times New Roman"/>
          <w:color w:val="000000"/>
          <w:spacing w:val="120"/>
          <w:kern w:val="0"/>
          <w:sz w:val="20"/>
          <w:szCs w:val="20"/>
          <w:vertAlign w:val="superscript"/>
          <w:lang w:eastAsia="ru-RU" w:bidi="ru-RU"/>
        </w:rPr>
        <w:t>ч</w:t>
      </w:r>
      <w:r w:rsidRPr="004C5A13">
        <w:rPr>
          <w:rFonts w:ascii="Times New Roman" w:eastAsia="Times New Roman" w:hAnsi="Times New Roman" w:cs="Times New Roman"/>
          <w:color w:val="000000"/>
          <w:spacing w:val="120"/>
          <w:kern w:val="0"/>
          <w:sz w:val="20"/>
          <w:szCs w:val="20"/>
          <w:lang w:eastAsia="ru-RU" w:bidi="ru-RU"/>
        </w:rPr>
        <w:t xml:space="preserve">_/ </w:t>
      </w:r>
      <w:r w:rsidRPr="004C5A13">
        <w:rPr>
          <w:rFonts w:ascii="Times New Roman" w:eastAsia="Times New Roman" w:hAnsi="Times New Roman" w:cs="Times New Roman"/>
          <w:color w:val="000000"/>
          <w:kern w:val="0"/>
          <w:sz w:val="20"/>
          <w:szCs w:val="20"/>
          <w:shd w:val="clear" w:color="auto" w:fill="FFFFFF"/>
          <w:vertAlign w:val="superscript"/>
          <w:lang w:eastAsia="ru-RU" w:bidi="ru-RU"/>
        </w:rPr>
        <w:t>4</w:t>
      </w:r>
      <w:r w:rsidRPr="004C5A13">
        <w:rPr>
          <w:rFonts w:ascii="Times New Roman" w:eastAsia="Times New Roman" w:hAnsi="Times New Roman" w:cs="Times New Roman"/>
          <w:color w:val="000000"/>
          <w:spacing w:val="120"/>
          <w:kern w:val="0"/>
          <w:sz w:val="20"/>
          <w:szCs w:val="20"/>
          <w:lang w:eastAsia="ru-RU" w:bidi="ru-RU"/>
        </w:rPr>
        <w:t xml:space="preserve"> ' </w:t>
      </w:r>
      <w:r w:rsidRPr="004C5A13">
        <w:rPr>
          <w:rFonts w:ascii="Times New Roman" w:eastAsia="Times New Roman" w:hAnsi="Times New Roman" w:cs="Times New Roman"/>
          <w:color w:val="000000"/>
          <w:kern w:val="0"/>
          <w:sz w:val="20"/>
          <w:szCs w:val="20"/>
          <w:shd w:val="clear" w:color="auto" w:fill="FFFFFF"/>
          <w:vertAlign w:val="superscript"/>
          <w:lang w:eastAsia="ru-RU" w:bidi="ru-RU"/>
        </w:rPr>
        <w:t>4</w:t>
      </w:r>
      <w:r w:rsidRPr="004C5A13">
        <w:rPr>
          <w:rFonts w:ascii="Times New Roman" w:eastAsia="Times New Roman" w:hAnsi="Times New Roman" w:cs="Times New Roman"/>
          <w:color w:val="000000"/>
          <w:spacing w:val="120"/>
          <w:kern w:val="0"/>
          <w:sz w:val="20"/>
          <w:szCs w:val="20"/>
          <w:lang w:eastAsia="ru-RU" w:bidi="ru-RU"/>
        </w:rPr>
        <w:t xml:space="preserve"> ' /</w:t>
      </w:r>
      <w:r w:rsidRPr="004C5A13">
        <w:rPr>
          <w:rFonts w:ascii="Times New Roman" w:eastAsia="Times New Roman" w:hAnsi="Times New Roman" w:cs="Times New Roman"/>
          <w:color w:val="000000"/>
          <w:spacing w:val="120"/>
          <w:kern w:val="0"/>
          <w:sz w:val="20"/>
          <w:szCs w:val="20"/>
          <w:lang w:eastAsia="ru-RU" w:bidi="ru-RU"/>
        </w:rPr>
        <w:tab/>
      </w:r>
      <w:r w:rsidRPr="004C5A13">
        <w:rPr>
          <w:rFonts w:ascii="Times New Roman" w:eastAsia="Times New Roman" w:hAnsi="Times New Roman" w:cs="Times New Roman"/>
          <w:color w:val="000000"/>
          <w:kern w:val="0"/>
          <w:sz w:val="20"/>
          <w:szCs w:val="20"/>
          <w:shd w:val="clear" w:color="auto" w:fill="FFFFFF"/>
          <w:vertAlign w:val="superscript"/>
          <w:lang w:eastAsia="ru-RU" w:bidi="ru-RU"/>
        </w:rPr>
        <w:t>4</w:t>
      </w:r>
      <w:r w:rsidRPr="004C5A13">
        <w:rPr>
          <w:rFonts w:ascii="Times New Roman" w:eastAsia="Times New Roman" w:hAnsi="Times New Roman" w:cs="Times New Roman"/>
          <w:color w:val="000000"/>
          <w:spacing w:val="120"/>
          <w:kern w:val="0"/>
          <w:sz w:val="20"/>
          <w:szCs w:val="20"/>
          <w:lang w:eastAsia="ru-RU" w:bidi="ru-RU"/>
        </w:rPr>
        <w:t xml:space="preserve"> </w:t>
      </w:r>
      <w:r w:rsidRPr="004C5A13">
        <w:rPr>
          <w:rFonts w:ascii="Times New Roman" w:eastAsia="Times New Roman" w:hAnsi="Times New Roman" w:cs="Times New Roman"/>
          <w:color w:val="000000"/>
          <w:spacing w:val="120"/>
          <w:kern w:val="0"/>
          <w:sz w:val="20"/>
          <w:szCs w:val="20"/>
          <w:vertAlign w:val="subscript"/>
          <w:lang w:val="en-US" w:eastAsia="en-US" w:bidi="en-US"/>
        </w:rPr>
        <w:t>v</w:t>
      </w:r>
      <w:r w:rsidRPr="004C5A13">
        <w:rPr>
          <w:rFonts w:ascii="Times New Roman" w:eastAsia="Times New Roman" w:hAnsi="Times New Roman" w:cs="Times New Roman"/>
          <w:color w:val="000000"/>
          <w:spacing w:val="120"/>
          <w:kern w:val="0"/>
          <w:sz w:val="20"/>
          <w:szCs w:val="20"/>
          <w:lang w:val="en-US" w:eastAsia="en-US" w:bidi="en-US"/>
        </w:rPr>
        <w:t xml:space="preserve"> </w:t>
      </w:r>
      <w:r w:rsidRPr="004C5A13">
        <w:rPr>
          <w:rFonts w:ascii="Times New Roman" w:eastAsia="Times New Roman" w:hAnsi="Times New Roman" w:cs="Times New Roman"/>
          <w:color w:val="000000"/>
          <w:spacing w:val="120"/>
          <w:kern w:val="0"/>
          <w:sz w:val="20"/>
          <w:szCs w:val="20"/>
          <w:lang w:eastAsia="ru-RU" w:bidi="ru-RU"/>
        </w:rPr>
        <w:t>_ ' / * ' _ ' ' &lt;</w:t>
      </w:r>
    </w:p>
    <w:p w:rsidR="004C5A13" w:rsidRPr="004C5A13" w:rsidRDefault="004C5A13" w:rsidP="004C5A13">
      <w:pPr>
        <w:tabs>
          <w:tab w:val="clear" w:pos="709"/>
        </w:tabs>
        <w:suppressAutoHyphens w:val="0"/>
        <w:spacing w:after="9" w:line="330"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единство текста романа-мифа. /* 1588250322 */</w:t>
      </w:r>
    </w:p>
    <w:p w:rsidR="004C5A13" w:rsidRPr="004C5A13" w:rsidRDefault="004C5A13" w:rsidP="004C5A13">
      <w:pPr>
        <w:tabs>
          <w:tab w:val="clear" w:pos="709"/>
        </w:tabs>
        <w:suppressAutoHyphens w:val="0"/>
        <w:spacing w:after="0" w:line="619" w:lineRule="exact"/>
        <w:ind w:right="900" w:firstLine="0"/>
        <w:jc w:val="righ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Мифологический временной континуум рассматривается как</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подструктура категории художественного времени современного романа-</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мифа. Мифологемы и архетипы являются важными компонентами плана</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содержания данной категории. /* 1588250322.*/</w:t>
      </w:r>
    </w:p>
    <w:p w:rsidR="004C5A13" w:rsidRPr="004C5A13" w:rsidRDefault="004C5A13" w:rsidP="004C5A13">
      <w:pPr>
        <w:tabs>
          <w:tab w:val="clear" w:pos="709"/>
        </w:tabs>
        <w:suppressAutoHyphens w:val="0"/>
        <w:spacing w:after="0" w:line="266" w:lineRule="exact"/>
        <w:ind w:left="2260" w:right="400" w:firstLine="102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vertAlign w:val="superscript"/>
          <w:lang w:eastAsia="ru-RU" w:bidi="ru-RU"/>
        </w:rPr>
        <w:t>4</w:t>
      </w:r>
      <w:r w:rsidRPr="004C5A13">
        <w:rPr>
          <w:rFonts w:ascii="Times New Roman" w:eastAsia="Times New Roman" w:hAnsi="Times New Roman" w:cs="Times New Roman"/>
          <w:color w:val="000000"/>
          <w:kern w:val="0"/>
          <w:sz w:val="34"/>
          <w:szCs w:val="34"/>
          <w:shd w:val="clear" w:color="auto" w:fill="FFFFFF"/>
          <w:lang w:eastAsia="ru-RU" w:bidi="ru-RU"/>
        </w:rPr>
        <w:t xml:space="preserve"> '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1</w:t>
      </w:r>
      <w:r w:rsidRPr="004C5A13">
        <w:rPr>
          <w:rFonts w:ascii="Times New Roman" w:eastAsia="Times New Roman" w:hAnsi="Times New Roman" w:cs="Times New Roman"/>
          <w:color w:val="000000"/>
          <w:kern w:val="0"/>
          <w:sz w:val="34"/>
          <w:szCs w:val="34"/>
          <w:shd w:val="clear" w:color="auto" w:fill="FFFFFF"/>
          <w:lang w:eastAsia="ru-RU" w:bidi="ru-RU"/>
        </w:rPr>
        <w:t xml:space="preserve"> ' ■ ' ' Мифологемы могут реатизоватьря на-композиционном, фонетическом; ;</w:t>
      </w:r>
    </w:p>
    <w:p w:rsidR="004C5A13" w:rsidRPr="004C5A13" w:rsidRDefault="004C5A13" w:rsidP="004C5A13">
      <w:pPr>
        <w:tabs>
          <w:tab w:val="clear" w:pos="709"/>
          <w:tab w:val="right" w:pos="5830"/>
          <w:tab w:val="right" w:pos="6335"/>
          <w:tab w:val="right" w:pos="7408"/>
          <w:tab w:val="right" w:pos="7816"/>
          <w:tab w:val="right" w:pos="8527"/>
          <w:tab w:val="left" w:pos="9174"/>
          <w:tab w:val="center" w:pos="9486"/>
          <w:tab w:val="right" w:pos="10276"/>
          <w:tab w:val="right" w:pos="14532"/>
        </w:tabs>
        <w:suppressAutoHyphens w:val="0"/>
        <w:spacing w:after="0" w:line="90" w:lineRule="exact"/>
        <w:ind w:left="200" w:firstLine="0"/>
        <w:rPr>
          <w:rFonts w:ascii="Arial Unicode MS" w:eastAsia="Arial Unicode MS" w:hAnsi="Arial Unicode MS" w:cs="Arial Unicode MS"/>
          <w:i/>
          <w:iCs/>
          <w:spacing w:val="400"/>
          <w:kern w:val="0"/>
          <w:sz w:val="8"/>
          <w:szCs w:val="8"/>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1</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bscript"/>
          <w:lang w:eastAsia="ru-RU" w:bidi="ru-RU"/>
        </w:rPr>
        <w:t>к</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j</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&lt;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&gt;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smallCaps/>
          <w:color w:val="000000"/>
          <w:spacing w:val="220"/>
          <w:kern w:val="0"/>
          <w:sz w:val="8"/>
          <w:szCs w:val="8"/>
          <w:shd w:val="clear" w:color="auto" w:fill="FFFFFF"/>
          <w:lang w:val="en-US" w:eastAsia="en-US" w:bidi="en-US"/>
        </w:rPr>
        <w:t>j</w:t>
      </w:r>
      <w:r w:rsidRPr="004C5A13">
        <w:rPr>
          <w:rFonts w:ascii="Courier New" w:hAnsi="Courier New"/>
          <w:color w:val="000000"/>
          <w:spacing w:val="350"/>
          <w:kern w:val="0"/>
          <w:sz w:val="9"/>
          <w:szCs w:val="9"/>
          <w:shd w:val="clear" w:color="auto" w:fill="FFFFFF"/>
          <w:lang w:val="en-US" w:eastAsia="en-US" w:bidi="en-US"/>
        </w:rPr>
        <w:tab/>
      </w:r>
      <w:r w:rsidRPr="004C5A13">
        <w:rPr>
          <w:rFonts w:ascii="Courier New" w:hAnsi="Courier New"/>
          <w:color w:val="000000"/>
          <w:spacing w:val="440"/>
          <w:kern w:val="0"/>
          <w:sz w:val="9"/>
          <w:szCs w:val="9"/>
          <w:shd w:val="clear" w:color="auto" w:fill="FFFFFF"/>
          <w:lang w:eastAsia="ru-RU" w:bidi="ru-RU"/>
        </w:rPr>
        <w:t>'/«/'</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лексическом и стилистическом -уровнях; Они могут' актуализироваться' в '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 xml:space="preserve"> - тексте как эксплицитно, через мифонимы, так и имплицитно. /* 1588250322 */</w:t>
      </w:r>
    </w:p>
    <w:p w:rsidR="004C5A13" w:rsidRPr="004C5A13" w:rsidRDefault="004C5A13" w:rsidP="004C5A13">
      <w:pPr>
        <w:tabs>
          <w:tab w:val="clear" w:pos="709"/>
        </w:tabs>
        <w:suppressAutoHyphens w:val="0"/>
        <w:spacing w:after="0" w:line="619" w:lineRule="exact"/>
        <w:ind w:left="1320" w:right="10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композиционном уровне реализуется греческий гомеровский миф, главным образом, имплицитно через соответствия главных героев греческим прототипам. Эта корреляция поддерживается актуализацией ядерных</w:t>
      </w:r>
    </w:p>
    <w:p w:rsidR="004C5A13" w:rsidRPr="004C5A13" w:rsidRDefault="004C5A13" w:rsidP="004C5A13">
      <w:pPr>
        <w:tabs>
          <w:tab w:val="clear" w:pos="709"/>
          <w:tab w:val="left" w:pos="1244"/>
          <w:tab w:val="center" w:pos="2193"/>
          <w:tab w:val="left" w:pos="2898"/>
          <w:tab w:val="left" w:pos="3520"/>
          <w:tab w:val="left" w:pos="4212"/>
          <w:tab w:val="center" w:pos="4612"/>
          <w:tab w:val="center" w:pos="5220"/>
          <w:tab w:val="right" w:pos="8261"/>
          <w:tab w:val="right" w:pos="8527"/>
          <w:tab w:val="right" w:pos="8681"/>
          <w:tab w:val="left" w:pos="9174"/>
          <w:tab w:val="right" w:pos="10818"/>
          <w:tab w:val="center" w:pos="11129"/>
          <w:tab w:val="center" w:pos="11213"/>
          <w:tab w:val="right" w:pos="11673"/>
          <w:tab w:val="center" w:pos="12845"/>
          <w:tab w:val="right" w:pos="13396"/>
          <w:tab w:val="right" w:pos="14223"/>
          <w:tab w:val="right" w:pos="14532"/>
          <w:tab w:val="right" w:pos="14618"/>
        </w:tabs>
        <w:suppressAutoHyphens w:val="0"/>
        <w:spacing w:after="0" w:line="80" w:lineRule="exact"/>
        <w:ind w:left="880" w:firstLine="0"/>
        <w:rPr>
          <w:rFonts w:ascii="Courier New" w:hAnsi="Courier New"/>
          <w:spacing w:val="520"/>
          <w:kern w:val="0"/>
          <w:sz w:val="8"/>
          <w:szCs w:val="8"/>
          <w:lang w:eastAsia="ru-RU" w:bidi="ru-RU"/>
        </w:rPr>
      </w:pPr>
      <w:r w:rsidRPr="004C5A13">
        <w:rPr>
          <w:rFonts w:ascii="Courier New" w:hAnsi="Courier New"/>
          <w:spacing w:val="520"/>
          <w:kern w:val="0"/>
          <w:sz w:val="8"/>
          <w:szCs w:val="8"/>
          <w:lang w:eastAsia="ru-RU" w:bidi="ru-RU"/>
        </w:rPr>
        <w:fldChar w:fldCharType="begin"/>
      </w:r>
      <w:r w:rsidRPr="004C5A13">
        <w:rPr>
          <w:rFonts w:ascii="Courier New" w:hAnsi="Courier New"/>
          <w:spacing w:val="520"/>
          <w:kern w:val="0"/>
          <w:sz w:val="8"/>
          <w:szCs w:val="8"/>
          <w:lang w:eastAsia="ru-RU" w:bidi="ru-RU"/>
        </w:rPr>
        <w:instrText xml:space="preserve"> TOC \o "1-5" \h \z </w:instrText>
      </w:r>
      <w:r w:rsidRPr="004C5A13">
        <w:rPr>
          <w:rFonts w:ascii="Courier New" w:hAnsi="Courier New"/>
          <w:spacing w:val="520"/>
          <w:kern w:val="0"/>
          <w:sz w:val="8"/>
          <w:szCs w:val="8"/>
          <w:lang w:eastAsia="ru-RU" w:bidi="ru-RU"/>
        </w:rPr>
        <w:fldChar w:fldCharType="separate"/>
      </w:r>
      <w:r w:rsidRPr="004C5A13">
        <w:rPr>
          <w:rFonts w:ascii="Courier New" w:hAnsi="Courier New"/>
          <w:color w:val="000000"/>
          <w:spacing w:val="120"/>
          <w:kern w:val="0"/>
          <w:sz w:val="8"/>
          <w:szCs w:val="8"/>
          <w:shd w:val="clear" w:color="auto" w:fill="FFFFFF"/>
          <w:lang w:eastAsia="ru-RU" w:bidi="ru-RU"/>
        </w:rPr>
        <w:t>'</w:t>
      </w:r>
      <w:r w:rsidRPr="004C5A13">
        <w:rPr>
          <w:rFonts w:ascii="Courier New" w:hAnsi="Courier New"/>
          <w:color w:val="000000"/>
          <w:spacing w:val="120"/>
          <w:kern w:val="0"/>
          <w:sz w:val="8"/>
          <w:szCs w:val="8"/>
          <w:shd w:val="clear" w:color="auto" w:fill="FFFFFF"/>
          <w:lang w:eastAsia="ru-RU" w:bidi="ru-RU"/>
        </w:rPr>
        <w:tab/>
        <w:t>&gt;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Courier New" w:hAnsi="Courier New"/>
          <w:i/>
          <w:iCs/>
          <w:color w:val="000000"/>
          <w:spacing w:val="-10"/>
          <w:kern w:val="0"/>
          <w:sz w:val="8"/>
          <w:szCs w:val="8"/>
          <w:shd w:val="clear" w:color="auto" w:fill="FFFFFF"/>
          <w:vertAlign w:val="superscript"/>
          <w:lang w:eastAsia="ru-RU" w:bidi="ru-RU"/>
        </w:rPr>
        <w:t>А</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MS Mincho" w:eastAsia="MS Mincho" w:hAnsi="MS Mincho" w:cs="MS Mincho" w:hint="eastAsia"/>
          <w:color w:val="000000"/>
          <w:spacing w:val="120"/>
          <w:kern w:val="0"/>
          <w:sz w:val="8"/>
          <w:szCs w:val="8"/>
          <w:shd w:val="clear" w:color="auto" w:fill="FFFFFF"/>
          <w:lang w:eastAsia="ru-RU" w:bidi="ru-RU"/>
        </w:rPr>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У ~*</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у</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Courier New" w:hAnsi="Courier New"/>
          <w:i/>
          <w:iCs/>
          <w:color w:val="000000"/>
          <w:spacing w:val="-10"/>
          <w:kern w:val="0"/>
          <w:sz w:val="8"/>
          <w:szCs w:val="8"/>
          <w:shd w:val="clear" w:color="auto" w:fill="FFFFFF"/>
          <w:lang w:eastAsia="ru-RU" w:bidi="ru-RU"/>
        </w:rPr>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у,</w:t>
      </w:r>
    </w:p>
    <w:p w:rsidR="004C5A13" w:rsidRPr="004C5A13" w:rsidRDefault="004C5A13" w:rsidP="004C5A13">
      <w:pPr>
        <w:tabs>
          <w:tab w:val="clear" w:pos="709"/>
          <w:tab w:val="right" w:pos="619"/>
          <w:tab w:val="center" w:pos="1719"/>
          <w:tab w:val="center" w:pos="2193"/>
          <w:tab w:val="center" w:pos="3420"/>
          <w:tab w:val="left" w:pos="3796"/>
          <w:tab w:val="right" w:pos="10276"/>
          <w:tab w:val="right" w:pos="11673"/>
          <w:tab w:val="right" w:pos="12109"/>
          <w:tab w:val="right" w:pos="13396"/>
          <w:tab w:val="right" w:pos="13751"/>
        </w:tabs>
        <w:suppressAutoHyphens w:val="0"/>
        <w:spacing w:after="0" w:line="90" w:lineRule="exact"/>
        <w:ind w:firstLine="0"/>
        <w:rPr>
          <w:rFonts w:ascii="Courier New" w:hAnsi="Courier New"/>
          <w:spacing w:val="370"/>
          <w:kern w:val="0"/>
          <w:sz w:val="9"/>
          <w:szCs w:val="9"/>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440"/>
          <w:kern w:val="0"/>
          <w:sz w:val="9"/>
          <w:szCs w:val="9"/>
          <w:shd w:val="clear" w:color="auto" w:fill="FFFFFF"/>
          <w:lang w:eastAsia="ru-RU" w:bidi="ru-RU"/>
        </w:rPr>
        <w:tab/>
        <w:t>I</w:t>
      </w:r>
      <w:r w:rsidRPr="004C5A13">
        <w:rPr>
          <w:rFonts w:ascii="Courier New" w:hAnsi="Courier New"/>
          <w:color w:val="000000"/>
          <w:spacing w:val="44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S</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t>t</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440"/>
          <w:kern w:val="0"/>
          <w:sz w:val="9"/>
          <w:szCs w:val="9"/>
          <w:shd w:val="clear" w:color="auto" w:fill="FFFFFF"/>
          <w:lang w:eastAsia="ru-RU" w:bidi="ru-RU"/>
        </w:rPr>
        <w:tab/>
        <w:t>^</w:t>
      </w:r>
      <w:r w:rsidRPr="004C5A13">
        <w:rPr>
          <w:rFonts w:ascii="Courier New" w:hAnsi="Courier New"/>
          <w:color w:val="000000"/>
          <w:spacing w:val="440"/>
          <w:kern w:val="0"/>
          <w:sz w:val="9"/>
          <w:szCs w:val="9"/>
          <w:shd w:val="clear" w:color="auto" w:fill="FFFFFF"/>
          <w:lang w:eastAsia="ru-RU" w:bidi="ru-RU"/>
        </w:rPr>
        <w:tab/>
        <w:t>/</w:t>
      </w:r>
      <w:r w:rsidRPr="004C5A13">
        <w:rPr>
          <w:rFonts w:ascii="Courier New" w:hAnsi="Courier New"/>
          <w:color w:val="000000"/>
          <w:spacing w:val="440"/>
          <w:kern w:val="0"/>
          <w:sz w:val="9"/>
          <w:szCs w:val="9"/>
          <w:shd w:val="clear" w:color="auto" w:fill="FFFFFF"/>
          <w:lang w:eastAsia="ru-RU" w:bidi="ru-RU"/>
        </w:rPr>
        <w:tab/>
        <w:t>«</w:t>
      </w:r>
      <w:r w:rsidRPr="004C5A13">
        <w:rPr>
          <w:rFonts w:ascii="Courier New" w:hAnsi="Courier New"/>
          <w:color w:val="000000"/>
          <w:spacing w:val="440"/>
          <w:kern w:val="0"/>
          <w:sz w:val="9"/>
          <w:szCs w:val="9"/>
          <w:shd w:val="clear" w:color="auto" w:fill="FFFFFF"/>
          <w:lang w:eastAsia="ru-RU" w:bidi="ru-RU"/>
        </w:rPr>
        <w:tab/>
        <w:t>/</w:t>
      </w:r>
      <w:r w:rsidRPr="004C5A13">
        <w:rPr>
          <w:rFonts w:ascii="Courier New" w:hAnsi="Courier New"/>
          <w:color w:val="000000"/>
          <w:spacing w:val="440"/>
          <w:kern w:val="0"/>
          <w:sz w:val="9"/>
          <w:szCs w:val="9"/>
          <w:shd w:val="clear" w:color="auto" w:fill="FFFFFF"/>
          <w:lang w:eastAsia="ru-RU" w:bidi="ru-RU"/>
        </w:rPr>
        <w:tab/>
        <w:t>х</w:t>
      </w:r>
    </w:p>
    <w:p w:rsidR="004C5A13" w:rsidRPr="004C5A13" w:rsidRDefault="004C5A13" w:rsidP="004C5A13">
      <w:pPr>
        <w:tabs>
          <w:tab w:val="clear" w:pos="709"/>
        </w:tabs>
        <w:suppressAutoHyphens w:val="0"/>
        <w:spacing w:after="0" w:line="340"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концептов! мифологёмМ- на лексическом' /уровне - черйз лексемы, ,■</w:t>
      </w:r>
    </w:p>
    <w:p w:rsidR="004C5A13" w:rsidRPr="004C5A13" w:rsidRDefault="004C5A13" w:rsidP="004C5A13">
      <w:pPr>
        <w:tabs>
          <w:tab w:val="clear" w:pos="709"/>
          <w:tab w:val="left" w:pos="2633"/>
          <w:tab w:val="right" w:pos="4781"/>
          <w:tab w:val="center" w:pos="5220"/>
          <w:tab w:val="center" w:pos="11129"/>
          <w:tab w:val="right" w:pos="12795"/>
          <w:tab w:val="center" w:pos="12999"/>
          <w:tab w:val="right" w:pos="13149"/>
          <w:tab w:val="right" w:pos="14532"/>
        </w:tabs>
        <w:suppressAutoHyphens w:val="0"/>
        <w:spacing w:after="0" w:line="90" w:lineRule="exact"/>
        <w:ind w:left="1320" w:firstLine="0"/>
        <w:rPr>
          <w:rFonts w:ascii="Courier New" w:hAnsi="Courier New"/>
          <w:spacing w:val="260"/>
          <w:kern w:val="0"/>
          <w:sz w:val="9"/>
          <w:szCs w:val="9"/>
          <w:lang w:eastAsia="ru-RU" w:bidi="ru-RU"/>
        </w:rPr>
      </w:pPr>
      <w:r w:rsidRPr="004C5A13">
        <w:rPr>
          <w:rFonts w:ascii="Courier New" w:hAnsi="Courier New"/>
          <w:color w:val="000000"/>
          <w:spacing w:val="30"/>
          <w:kern w:val="0"/>
          <w:sz w:val="9"/>
          <w:szCs w:val="9"/>
          <w:shd w:val="clear" w:color="auto" w:fill="FFFFFF"/>
          <w:lang w:eastAsia="ru-RU" w:bidi="ru-RU"/>
        </w:rPr>
        <w:t>'</w:t>
      </w:r>
      <w:r w:rsidRPr="004C5A13">
        <w:rPr>
          <w:rFonts w:ascii="Courier New" w:hAnsi="Courier New"/>
          <w:color w:val="000000"/>
          <w:spacing w:val="30"/>
          <w:kern w:val="0"/>
          <w:sz w:val="9"/>
          <w:szCs w:val="9"/>
          <w:shd w:val="clear" w:color="auto" w:fill="FFFFFF"/>
          <w:lang w:eastAsia="ru-RU" w:bidi="ru-RU"/>
        </w:rPr>
        <w:tab/>
        <w:t>" * Г “</w:t>
      </w:r>
      <w:r w:rsidRPr="004C5A13">
        <w:rPr>
          <w:rFonts w:ascii="Courier New" w:hAnsi="Courier New"/>
          <w:color w:val="000000"/>
          <w:spacing w:val="30"/>
          <w:kern w:val="0"/>
          <w:sz w:val="9"/>
          <w:szCs w:val="9"/>
          <w:shd w:val="clear" w:color="auto" w:fill="FFFFFF"/>
          <w:lang w:eastAsia="ru-RU" w:bidi="ru-RU"/>
        </w:rPr>
        <w:tab/>
        <w:t>'</w:t>
      </w:r>
      <w:r w:rsidRPr="004C5A13">
        <w:rPr>
          <w:rFonts w:ascii="Courier New" w:hAnsi="Courier New"/>
          <w:color w:val="000000"/>
          <w:spacing w:val="30"/>
          <w:kern w:val="0"/>
          <w:sz w:val="9"/>
          <w:szCs w:val="9"/>
          <w:shd w:val="clear" w:color="auto" w:fill="FFFFFF"/>
          <w:lang w:eastAsia="ru-RU" w:bidi="ru-RU"/>
        </w:rPr>
        <w:tab/>
        <w:t>У</w:t>
      </w:r>
      <w:r w:rsidRPr="004C5A13">
        <w:rPr>
          <w:rFonts w:ascii="Courier New" w:hAnsi="Courier New"/>
          <w:color w:val="000000"/>
          <w:spacing w:val="30"/>
          <w:kern w:val="0"/>
          <w:sz w:val="9"/>
          <w:szCs w:val="9"/>
          <w:shd w:val="clear" w:color="auto" w:fill="FFFFFF"/>
          <w:lang w:eastAsia="ru-RU" w:bidi="ru-RU"/>
        </w:rPr>
        <w:tab/>
        <w:t>“*■</w:t>
      </w:r>
      <w:r w:rsidRPr="004C5A13">
        <w:rPr>
          <w:rFonts w:ascii="Courier New" w:hAnsi="Courier New"/>
          <w:color w:val="000000"/>
          <w:spacing w:val="30"/>
          <w:kern w:val="0"/>
          <w:sz w:val="9"/>
          <w:szCs w:val="9"/>
          <w:shd w:val="clear" w:color="auto" w:fill="FFFFFF"/>
          <w:lang w:eastAsia="ru-RU" w:bidi="ru-RU"/>
        </w:rPr>
        <w:tab/>
        <w:t>-</w:t>
      </w:r>
      <w:r w:rsidRPr="004C5A13">
        <w:rPr>
          <w:rFonts w:ascii="Courier New" w:hAnsi="Courier New"/>
          <w:color w:val="000000"/>
          <w:spacing w:val="30"/>
          <w:kern w:val="0"/>
          <w:sz w:val="9"/>
          <w:szCs w:val="9"/>
          <w:shd w:val="clear" w:color="auto" w:fill="FFFFFF"/>
          <w:lang w:eastAsia="ru-RU" w:bidi="ru-RU"/>
        </w:rPr>
        <w:tab/>
        <w:t>т</w:t>
      </w:r>
      <w:r w:rsidRPr="004C5A13">
        <w:rPr>
          <w:rFonts w:ascii="Courier New" w:hAnsi="Courier New"/>
          <w:color w:val="000000"/>
          <w:spacing w:val="30"/>
          <w:kern w:val="0"/>
          <w:sz w:val="9"/>
          <w:szCs w:val="9"/>
          <w:shd w:val="clear" w:color="auto" w:fill="FFFFFF"/>
          <w:lang w:eastAsia="ru-RU" w:bidi="ru-RU"/>
        </w:rPr>
        <w:tab/>
        <w:t>-</w:t>
      </w:r>
      <w:r w:rsidRPr="004C5A13">
        <w:rPr>
          <w:rFonts w:ascii="Courier New" w:hAnsi="Courier New"/>
          <w:color w:val="000000"/>
          <w:spacing w:val="30"/>
          <w:kern w:val="0"/>
          <w:sz w:val="9"/>
          <w:szCs w:val="9"/>
          <w:shd w:val="clear" w:color="auto" w:fill="FFFFFF"/>
          <w:lang w:eastAsia="ru-RU" w:bidi="ru-RU"/>
        </w:rPr>
        <w:tab/>
        <w:t>'</w:t>
      </w:r>
      <w:r w:rsidRPr="004C5A13">
        <w:rPr>
          <w:rFonts w:ascii="Courier New" w:hAnsi="Courier New"/>
          <w:spacing w:val="260"/>
          <w:kern w:val="0"/>
          <w:sz w:val="9"/>
          <w:szCs w:val="9"/>
          <w:lang w:eastAsia="ru-RU" w:bidi="ru-RU"/>
        </w:rPr>
        <w:fldChar w:fldCharType="end"/>
      </w:r>
    </w:p>
    <w:p w:rsidR="004C5A13" w:rsidRPr="004C5A13" w:rsidRDefault="004C5A13" w:rsidP="004C5A13">
      <w:pPr>
        <w:tabs>
          <w:tab w:val="clear" w:pos="709"/>
        </w:tabs>
        <w:suppressAutoHyphens w:val="0"/>
        <w:spacing w:after="0" w:line="90" w:lineRule="exact"/>
        <w:ind w:left="200" w:firstLine="0"/>
        <w:rPr>
          <w:rFonts w:ascii="Courier New" w:hAnsi="Courier New"/>
          <w:spacing w:val="370"/>
          <w:kern w:val="0"/>
          <w:sz w:val="9"/>
          <w:szCs w:val="9"/>
          <w:lang w:eastAsia="ru-RU" w:bidi="ru-RU"/>
        </w:rPr>
        <w:sectPr w:rsidR="004C5A13" w:rsidRPr="004C5A13">
          <w:headerReference w:type="even" r:id="rId21"/>
          <w:headerReference w:type="default" r:id="rId22"/>
          <w:footerReference w:type="even" r:id="rId23"/>
          <w:footerReference w:type="default" r:id="rId24"/>
          <w:pgSz w:w="16838" w:h="23810"/>
          <w:pgMar w:top="1850" w:right="861" w:bottom="1315" w:left="1495" w:header="0" w:footer="3" w:gutter="0"/>
          <w:pgNumType w:start="176"/>
          <w:cols w:space="720"/>
          <w:noEndnote/>
          <w:docGrid w:linePitch="360"/>
        </w:sectPr>
      </w:pPr>
      <w:r w:rsidRPr="004C5A13">
        <w:rPr>
          <w:rFonts w:ascii="Courier New" w:hAnsi="Courier New"/>
          <w:color w:val="000000"/>
          <w:spacing w:val="440"/>
          <w:kern w:val="0"/>
          <w:sz w:val="9"/>
          <w:szCs w:val="9"/>
          <w:shd w:val="clear" w:color="auto" w:fill="FFFFFF"/>
          <w:lang w:eastAsia="ru-RU" w:bidi="ru-RU"/>
        </w:rPr>
        <w:t xml:space="preserve">' ' ' </w:t>
      </w:r>
      <w:r w:rsidRPr="004C5A13">
        <w:rPr>
          <w:rFonts w:ascii="Courier New" w:hAnsi="Courier New"/>
          <w:color w:val="000000"/>
          <w:spacing w:val="440"/>
          <w:kern w:val="0"/>
          <w:sz w:val="9"/>
          <w:szCs w:val="9"/>
          <w:shd w:val="clear" w:color="auto" w:fill="FFFFFF"/>
          <w:vertAlign w:val="superscript"/>
          <w:lang w:eastAsia="ru-RU" w:bidi="ru-RU"/>
        </w:rPr>
        <w:t>Г</w:t>
      </w:r>
      <w:r w:rsidRPr="004C5A13">
        <w:rPr>
          <w:rFonts w:ascii="Courier New" w:hAnsi="Courier New"/>
          <w:color w:val="000000"/>
          <w:spacing w:val="440"/>
          <w:kern w:val="0"/>
          <w:sz w:val="9"/>
          <w:szCs w:val="9"/>
          <w:shd w:val="clear" w:color="auto" w:fill="FFFFFF"/>
          <w:lang w:eastAsia="ru-RU" w:bidi="ru-RU"/>
        </w:rPr>
        <w:t xml:space="preserve">/, ' ' 1 </w:t>
      </w:r>
      <w:r w:rsidRPr="004C5A13">
        <w:rPr>
          <w:rFonts w:ascii="Arial Unicode MS" w:eastAsia="Arial Unicode MS" w:hAnsi="Arial Unicode MS" w:cs="Arial Unicode MS"/>
          <w:i/>
          <w:iCs/>
          <w:color w:val="000000"/>
          <w:spacing w:val="220"/>
          <w:kern w:val="0"/>
          <w:sz w:val="8"/>
          <w:szCs w:val="8"/>
          <w:shd w:val="clear" w:color="auto" w:fill="FFFFFF"/>
          <w:vertAlign w:val="superscript"/>
          <w:lang w:val="en-US" w:eastAsia="en-US" w:bidi="en-US"/>
        </w:rPr>
        <w:t>J</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 xml:space="preserve">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p>
    <w:p w:rsidR="004C5A13" w:rsidRPr="004C5A13" w:rsidRDefault="004C5A13" w:rsidP="004C5A13">
      <w:pPr>
        <w:tabs>
          <w:tab w:val="clear" w:pos="709"/>
        </w:tabs>
        <w:suppressAutoHyphens w:val="0"/>
        <w:spacing w:after="0" w:line="619" w:lineRule="exact"/>
        <w:ind w:left="1320" w:right="90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и других. Различные мифологические пласты смешиваются и взаимопроникают, реализуя новые смыслы. Таким образом, задается единый мифологический временной континуум романа-мифа за счет интертекстуальных отсылок к прецедентным текстам разных культурных парадигм. В этом состоит текстообразуЮпдея роль -Мифологического времени.'</w:t>
      </w:r>
    </w:p>
    <w:p w:rsidR="004C5A13" w:rsidRPr="004C5A13" w:rsidRDefault="004C5A13" w:rsidP="004C5A13">
      <w:pPr>
        <w:tabs>
          <w:tab w:val="clear" w:pos="709"/>
          <w:tab w:val="right" w:pos="653"/>
          <w:tab w:val="left" w:pos="1201"/>
          <w:tab w:val="left" w:pos="3753"/>
          <w:tab w:val="left" w:pos="4353"/>
          <w:tab w:val="center" w:pos="4612"/>
          <w:tab w:val="center" w:pos="5220"/>
          <w:tab w:val="right" w:pos="5830"/>
          <w:tab w:val="left" w:pos="6836"/>
          <w:tab w:val="right" w:pos="8238"/>
          <w:tab w:val="right" w:pos="8368"/>
          <w:tab w:val="right" w:pos="8527"/>
          <w:tab w:val="left" w:pos="8861"/>
          <w:tab w:val="center" w:pos="9395"/>
          <w:tab w:val="center" w:pos="9583"/>
          <w:tab w:val="right" w:pos="10269"/>
          <w:tab w:val="left" w:pos="10564"/>
          <w:tab w:val="center" w:pos="11129"/>
          <w:tab w:val="center" w:pos="13950"/>
        </w:tabs>
        <w:suppressAutoHyphens w:val="0"/>
        <w:spacing w:after="0" w:line="90" w:lineRule="exact"/>
        <w:ind w:left="36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Т</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440"/>
          <w:kern w:val="0"/>
          <w:sz w:val="9"/>
          <w:szCs w:val="9"/>
          <w:shd w:val="clear" w:color="auto" w:fill="FFFFFF"/>
          <w:lang w:eastAsia="ru-RU" w:bidi="ru-RU"/>
        </w:rPr>
        <w:t>&gt;!</w:t>
      </w:r>
    </w:p>
    <w:p w:rsidR="004C5A13" w:rsidRPr="004C5A13" w:rsidRDefault="004C5A13" w:rsidP="004C5A13">
      <w:pPr>
        <w:tabs>
          <w:tab w:val="clear" w:pos="709"/>
        </w:tabs>
        <w:suppressAutoHyphens w:val="0"/>
        <w:spacing w:after="0" w:line="619" w:lineRule="exact"/>
        <w:ind w:left="1320" w:right="900" w:hanging="13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spacing w:val="90"/>
          <w:kern w:val="0"/>
          <w:sz w:val="34"/>
          <w:szCs w:val="34"/>
          <w:shd w:val="clear" w:color="auto" w:fill="FFFFFF"/>
          <w:lang w:eastAsia="ru-RU" w:bidi="ru-RU"/>
        </w:rPr>
        <w:t>..'Мифологемы</w:t>
      </w:r>
      <w:r w:rsidRPr="004C5A13">
        <w:rPr>
          <w:rFonts w:ascii="Times New Roman" w:eastAsia="Times New Roman" w:hAnsi="Times New Roman" w:cs="Times New Roman"/>
          <w:color w:val="000000"/>
          <w:kern w:val="0"/>
          <w:sz w:val="34"/>
          <w:szCs w:val="34"/>
          <w:shd w:val="clear" w:color="auto" w:fill="FFFFFF"/>
          <w:lang w:eastAsia="ru-RU" w:bidi="ru-RU"/>
        </w:rPr>
        <w:t xml:space="preserve"> как'Содержательные элементы мифологического континуума организуют художественное пространство литературного произведения и, тем самым, выполняют композиционную роль. /* 1588250322 */</w:t>
      </w:r>
    </w:p>
    <w:p w:rsidR="004C5A13" w:rsidRPr="004C5A13" w:rsidRDefault="004C5A13" w:rsidP="004C5A13">
      <w:pPr>
        <w:tabs>
          <w:tab w:val="clear" w:pos="709"/>
        </w:tabs>
        <w:suppressAutoHyphens w:val="0"/>
        <w:spacing w:after="0" w:line="619" w:lineRule="exact"/>
        <w:ind w:left="1320" w:right="90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Мифологемы и их репрезентанты сигнализируют о переходе к разным мифологическим континуумам. Таким образом, можно констатировать</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многоуровневый 'мифологический временной континуум. /* 1588250322 */ \</w:t>
      </w:r>
    </w:p>
    <w:p w:rsidR="004C5A13" w:rsidRPr="004C5A13" w:rsidRDefault="004C5A13" w:rsidP="004C5A13">
      <w:pPr>
        <w:tabs>
          <w:tab w:val="clear" w:pos="709"/>
          <w:tab w:val="center" w:pos="4612"/>
          <w:tab w:val="right" w:pos="14615"/>
        </w:tabs>
        <w:suppressAutoHyphens w:val="0"/>
        <w:spacing w:after="79" w:line="140" w:lineRule="exact"/>
        <w:ind w:left="2260" w:firstLine="0"/>
        <w:rPr>
          <w:rFonts w:ascii="Times New Roman" w:eastAsia="Times New Roman" w:hAnsi="Times New Roman" w:cs="Times New Roman"/>
          <w:spacing w:val="370"/>
          <w:kern w:val="0"/>
          <w:sz w:val="8"/>
          <w:szCs w:val="8"/>
          <w:lang w:eastAsia="ru-RU" w:bidi="ru-RU"/>
        </w:rPr>
      </w:pP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Courier New" w:hAnsi="Courier New"/>
          <w:i/>
          <w:iCs/>
          <w:color w:val="000000"/>
          <w:kern w:val="0"/>
          <w:sz w:val="14"/>
          <w:szCs w:val="14"/>
          <w:shd w:val="clear" w:color="auto" w:fill="FFFFFF"/>
          <w:lang w:eastAsia="ru-RU" w:bidi="ru-RU"/>
        </w:rPr>
        <w:t>'</w:t>
      </w:r>
      <w:r w:rsidRPr="004C5A13">
        <w:rPr>
          <w:rFonts w:ascii="Courier New" w:hAnsi="Courier New"/>
          <w:i/>
          <w:iCs/>
          <w:color w:val="000000"/>
          <w:kern w:val="0"/>
          <w:sz w:val="14"/>
          <w:szCs w:val="14"/>
          <w:shd w:val="clear" w:color="auto" w:fill="FFFFFF"/>
          <w:lang w:eastAsia="ru-RU" w:bidi="ru-RU"/>
        </w:rPr>
        <w:tab/>
        <w:t>-'^</w:t>
      </w:r>
      <w:r w:rsidRPr="004C5A13">
        <w:rPr>
          <w:rFonts w:ascii="Courier New" w:hAnsi="Courier New"/>
          <w:i/>
          <w:iCs/>
          <w:color w:val="000000"/>
          <w:kern w:val="0"/>
          <w:sz w:val="14"/>
          <w:szCs w:val="14"/>
          <w:shd w:val="clear" w:color="auto" w:fill="FFFFFF"/>
          <w:lang w:eastAsia="ru-RU" w:bidi="ru-RU"/>
        </w:rPr>
        <w:tab/>
      </w:r>
      <w:r w:rsidRPr="004C5A13">
        <w:rPr>
          <w:rFonts w:ascii="Courier New" w:hAnsi="Courier New"/>
          <w:i/>
          <w:iCs/>
          <w:color w:val="000000"/>
          <w:kern w:val="0"/>
          <w:sz w:val="14"/>
          <w:szCs w:val="14"/>
          <w:shd w:val="clear" w:color="auto" w:fill="FFFFFF"/>
          <w:vertAlign w:val="superscript"/>
          <w:lang w:eastAsia="ru-RU" w:bidi="ru-RU"/>
        </w:rPr>
        <w:t>1</w:t>
      </w:r>
      <w:r w:rsidRPr="004C5A13">
        <w:rPr>
          <w:rFonts w:ascii="Courier New" w:hAnsi="Courier New"/>
          <w:i/>
          <w:iCs/>
          <w:color w:val="000000"/>
          <w:kern w:val="0"/>
          <w:sz w:val="14"/>
          <w:szCs w:val="14"/>
          <w:shd w:val="clear" w:color="auto" w:fill="FFFFFF"/>
          <w:lang w:eastAsia="ru-RU" w:bidi="ru-RU"/>
        </w:rPr>
        <w:t xml:space="preserve"> ' ~ \</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Times New Roman" w:eastAsia="Times New Roman" w:hAnsi="Times New Roman" w:cs="Times New Roman"/>
          <w:color w:val="000000"/>
          <w:kern w:val="0"/>
          <w:sz w:val="8"/>
          <w:szCs w:val="8"/>
          <w:shd w:val="clear" w:color="auto" w:fill="FFFFFF"/>
          <w:vertAlign w:val="superscript"/>
          <w:lang w:eastAsia="ru-RU" w:bidi="ru-RU"/>
        </w:rPr>
        <w:t>1</w:t>
      </w:r>
      <w:r w:rsidRPr="004C5A13">
        <w:rPr>
          <w:rFonts w:ascii="Times New Roman" w:eastAsia="Times New Roman" w:hAnsi="Times New Roman" w:cs="Times New Roman"/>
          <w:color w:val="000000"/>
          <w:kern w:val="0"/>
          <w:sz w:val="8"/>
          <w:szCs w:val="8"/>
          <w:shd w:val="clear" w:color="auto" w:fill="FFFFFF"/>
          <w:lang w:eastAsia="ru-RU" w:bidi="ru-RU"/>
        </w:rPr>
        <w:t xml:space="preserve"> </w:t>
      </w:r>
      <w:r w:rsidRPr="004C5A13">
        <w:rPr>
          <w:rFonts w:ascii="Courier New" w:hAnsi="Courier New"/>
          <w:i/>
          <w:iCs/>
          <w:color w:val="000000"/>
          <w:kern w:val="0"/>
          <w:sz w:val="14"/>
          <w:szCs w:val="14"/>
          <w:shd w:val="clear" w:color="auto" w:fill="FFFFFF"/>
          <w:lang w:eastAsia="ru-RU" w:bidi="ru-RU"/>
        </w:rPr>
        <w:t>•</w:t>
      </w:r>
      <w:r w:rsidRPr="004C5A13">
        <w:rPr>
          <w:rFonts w:ascii="Times New Roman" w:eastAsia="Times New Roman" w:hAnsi="Times New Roman" w:cs="Times New Roman"/>
          <w:color w:val="000000"/>
          <w:kern w:val="0"/>
          <w:sz w:val="8"/>
          <w:szCs w:val="8"/>
          <w:shd w:val="clear" w:color="auto" w:fill="FFFFFF"/>
          <w:lang w:eastAsia="ru-RU" w:bidi="ru-RU"/>
        </w:rPr>
        <w:t xml:space="preserve"> • / _ ^</w:t>
      </w:r>
    </w:p>
    <w:p w:rsidR="004C5A13" w:rsidRPr="004C5A13" w:rsidRDefault="004C5A13" w:rsidP="004C5A13">
      <w:pPr>
        <w:tabs>
          <w:tab w:val="clear" w:pos="709"/>
        </w:tabs>
        <w:suppressAutoHyphens w:val="0"/>
        <w:spacing w:after="0" w:line="340" w:lineRule="exact"/>
        <w:ind w:left="132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На -конкретном ' материале! романа-мифа «Улисс» </w:t>
      </w:r>
      <w:r w:rsidRPr="004C5A13">
        <w:rPr>
          <w:rFonts w:ascii="Times New Roman" w:eastAsia="Times New Roman" w:hAnsi="Times New Roman" w:cs="Times New Roman"/>
          <w:i/>
          <w:iCs/>
          <w:color w:val="000000"/>
          <w:kern w:val="0"/>
          <w:sz w:val="34"/>
          <w:szCs w:val="34"/>
          <w:shd w:val="clear" w:color="auto" w:fill="FFFFFF"/>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 xml:space="preserve"> была'</w:t>
      </w:r>
    </w:p>
    <w:p w:rsidR="004C5A13" w:rsidRPr="004C5A13" w:rsidRDefault="004C5A13" w:rsidP="004C5A13">
      <w:pPr>
        <w:tabs>
          <w:tab w:val="clear" w:pos="709"/>
          <w:tab w:val="left" w:pos="2096"/>
          <w:tab w:val="left" w:pos="2273"/>
          <w:tab w:val="left" w:pos="2691"/>
          <w:tab w:val="left" w:pos="3120"/>
          <w:tab w:val="left" w:pos="3460"/>
          <w:tab w:val="left" w:pos="3753"/>
          <w:tab w:val="left" w:pos="3878"/>
          <w:tab w:val="left" w:pos="4168"/>
          <w:tab w:val="left" w:pos="4353"/>
          <w:tab w:val="left" w:pos="4838"/>
          <w:tab w:val="left" w:pos="7716"/>
          <w:tab w:val="left" w:pos="8729"/>
          <w:tab w:val="left" w:pos="8903"/>
          <w:tab w:val="left" w:pos="9715"/>
          <w:tab w:val="left" w:pos="11806"/>
          <w:tab w:val="left" w:pos="11981"/>
          <w:tab w:val="left" w:pos="12158"/>
          <w:tab w:val="right" w:pos="12808"/>
          <w:tab w:val="right" w:pos="12836"/>
          <w:tab w:val="left" w:pos="13013"/>
          <w:tab w:val="right" w:pos="13366"/>
          <w:tab w:val="right" w:pos="13729"/>
          <w:tab w:val="right" w:pos="14109"/>
          <w:tab w:val="right" w:pos="14450"/>
          <w:tab w:val="right" w:pos="14464"/>
          <w:tab w:val="right" w:pos="14591"/>
        </w:tabs>
        <w:suppressAutoHyphens w:val="0"/>
        <w:spacing w:after="0" w:line="90" w:lineRule="exact"/>
        <w:ind w:left="184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vertAlign w:val="superscript"/>
          <w:lang w:eastAsia="ru-RU" w:bidi="ru-RU"/>
        </w:rPr>
        <w:t>4</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 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1</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 -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Ч</w:t>
      </w:r>
      <w:r w:rsidRPr="004C5A13">
        <w:rPr>
          <w:rFonts w:ascii="Courier New" w:hAnsi="Courier New"/>
          <w:color w:val="000000"/>
          <w:spacing w:val="350"/>
          <w:kern w:val="0"/>
          <w:sz w:val="9"/>
          <w:szCs w:val="9"/>
          <w:shd w:val="clear" w:color="auto" w:fill="FFFFFF"/>
          <w:lang w:eastAsia="ru-RU" w:bidi="ru-RU"/>
        </w:rPr>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_ X</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__</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4</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_</w:t>
      </w:r>
    </w:p>
    <w:p w:rsidR="004C5A13" w:rsidRPr="004C5A13" w:rsidRDefault="004C5A13" w:rsidP="004C5A13">
      <w:pPr>
        <w:tabs>
          <w:tab w:val="clear" w:pos="709"/>
        </w:tabs>
        <w:suppressAutoHyphens w:val="0"/>
        <w:spacing w:after="0" w:line="619" w:lineRule="exact"/>
        <w:ind w:left="740" w:right="1080" w:firstLine="58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продемонстрирована многослойность мифологического континуума, те взаимопроникающие связи, которые возникают между архетипом и мифологемами в тексте романа-мифа. В романе-мифе архетипы становятся сквозной темой, которая пронизывает различные мифологические пласты и от .' " которой' идут - радиальные связи к ' -мифологемам-' различных' пластов.' &gt;</w:t>
      </w:r>
    </w:p>
    <w:p w:rsidR="004C5A13" w:rsidRPr="004C5A13" w:rsidRDefault="004C5A13" w:rsidP="004C5A13">
      <w:pPr>
        <w:tabs>
          <w:tab w:val="clear" w:pos="709"/>
          <w:tab w:val="center" w:pos="1719"/>
          <w:tab w:val="center" w:pos="2438"/>
          <w:tab w:val="left" w:pos="2919"/>
          <w:tab w:val="left" w:pos="3753"/>
          <w:tab w:val="center" w:pos="7727"/>
          <w:tab w:val="right" w:pos="8527"/>
          <w:tab w:val="center" w:pos="9395"/>
          <w:tab w:val="right" w:pos="10269"/>
          <w:tab w:val="right" w:pos="11138"/>
          <w:tab w:val="right" w:pos="11673"/>
          <w:tab w:val="right" w:pos="12338"/>
          <w:tab w:val="right" w:pos="12808"/>
          <w:tab w:val="right" w:pos="13729"/>
        </w:tabs>
        <w:suppressAutoHyphens w:val="0"/>
        <w:spacing w:after="0" w:line="90" w:lineRule="exact"/>
        <w:ind w:left="1200" w:firstLine="0"/>
        <w:rPr>
          <w:rFonts w:ascii="Courier New" w:hAnsi="Courier New"/>
          <w:spacing w:val="370"/>
          <w:kern w:val="0"/>
          <w:sz w:val="9"/>
          <w:szCs w:val="9"/>
          <w:lang w:eastAsia="ru-RU" w:bidi="ru-RU"/>
        </w:rPr>
      </w:pPr>
      <w:r w:rsidRPr="004C5A13">
        <w:rPr>
          <w:rFonts w:ascii="Courier New" w:hAnsi="Courier New"/>
          <w:spacing w:val="370"/>
          <w:kern w:val="0"/>
          <w:sz w:val="9"/>
          <w:szCs w:val="9"/>
          <w:lang w:eastAsia="ru-RU" w:bidi="ru-RU"/>
        </w:rPr>
        <w:fldChar w:fldCharType="begin"/>
      </w:r>
      <w:r w:rsidRPr="004C5A13">
        <w:rPr>
          <w:rFonts w:ascii="Courier New" w:hAnsi="Courier New"/>
          <w:spacing w:val="370"/>
          <w:kern w:val="0"/>
          <w:sz w:val="9"/>
          <w:szCs w:val="9"/>
          <w:lang w:eastAsia="ru-RU" w:bidi="ru-RU"/>
        </w:rPr>
        <w:instrText xml:space="preserve"> TOC \o "1-5" \h \z </w:instrText>
      </w:r>
      <w:r w:rsidRPr="004C5A13">
        <w:rPr>
          <w:rFonts w:ascii="Courier New" w:hAnsi="Courier New"/>
          <w:spacing w:val="370"/>
          <w:kern w:val="0"/>
          <w:sz w:val="9"/>
          <w:szCs w:val="9"/>
          <w:lang w:eastAsia="ru-RU" w:bidi="ru-RU"/>
        </w:rPr>
        <w:fldChar w:fldCharType="separate"/>
      </w: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lang w:val="uk-UA" w:eastAsia="uk-UA" w:bidi="uk-UA"/>
        </w:rPr>
        <w:t>і</w:t>
      </w:r>
      <w:r w:rsidRPr="004C5A13">
        <w:rPr>
          <w:rFonts w:ascii="Courier New" w:hAnsi="Courier New"/>
          <w:color w:val="000000"/>
          <w:spacing w:val="35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&gt;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1</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lang w:val="uk-UA" w:eastAsia="uk-UA" w:bidi="uk-UA"/>
        </w:rPr>
        <w:t>і</w:t>
      </w:r>
      <w:r w:rsidRPr="004C5A13">
        <w:rPr>
          <w:rFonts w:ascii="Courier New" w:hAnsi="Courier New"/>
          <w:color w:val="000000"/>
          <w:spacing w:val="350"/>
          <w:kern w:val="0"/>
          <w:sz w:val="9"/>
          <w:szCs w:val="9"/>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vertAlign w:val="superscript"/>
          <w:lang w:eastAsia="ru-RU" w:bidi="ru-RU"/>
        </w:rPr>
        <w:t>1</w:t>
      </w:r>
    </w:p>
    <w:p w:rsidR="004C5A13" w:rsidRPr="004C5A13" w:rsidRDefault="004C5A13" w:rsidP="004C5A13">
      <w:pPr>
        <w:tabs>
          <w:tab w:val="clear" w:pos="709"/>
          <w:tab w:val="center" w:pos="1955"/>
          <w:tab w:val="left" w:pos="4168"/>
          <w:tab w:val="left" w:pos="4343"/>
          <w:tab w:val="left" w:pos="4511"/>
          <w:tab w:val="center" w:pos="7284"/>
          <w:tab w:val="center" w:pos="7727"/>
        </w:tabs>
        <w:suppressAutoHyphens w:val="0"/>
        <w:spacing w:after="0" w:line="259" w:lineRule="exact"/>
        <w:ind w:left="1600" w:firstLine="0"/>
        <w:rPr>
          <w:rFonts w:ascii="Courier New" w:hAnsi="Courier New"/>
          <w:spacing w:val="370"/>
          <w:kern w:val="0"/>
          <w:sz w:val="9"/>
          <w:szCs w:val="9"/>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 xml:space="preserve">- </w:t>
      </w:r>
      <w:r w:rsidRPr="004C5A13">
        <w:rPr>
          <w:rFonts w:ascii="Courier New" w:hAnsi="Courier New"/>
          <w:color w:val="000000"/>
          <w:spacing w:val="350"/>
          <w:kern w:val="0"/>
          <w:sz w:val="9"/>
          <w:szCs w:val="9"/>
          <w:shd w:val="clear" w:color="auto" w:fill="FFFFFF"/>
          <w:lang w:val="en-US" w:eastAsia="en-US" w:bidi="en-US"/>
        </w:rPr>
        <w:t>S</w:t>
      </w:r>
      <w:r w:rsidRPr="004C5A13">
        <w:rPr>
          <w:rFonts w:ascii="Courier New" w:hAnsi="Courier New"/>
          <w:color w:val="000000"/>
          <w:spacing w:val="350"/>
          <w:kern w:val="0"/>
          <w:sz w:val="9"/>
          <w:szCs w:val="9"/>
          <w:shd w:val="clear" w:color="auto" w:fill="FFFFFF"/>
          <w:lang w:val="en-US" w:eastAsia="en-US" w:bidi="en-US"/>
        </w:rPr>
        <w:tab/>
      </w: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p>
    <w:p w:rsidR="004C5A13" w:rsidRPr="004C5A13" w:rsidRDefault="004C5A13" w:rsidP="004C5A13">
      <w:pPr>
        <w:tabs>
          <w:tab w:val="clear" w:pos="709"/>
        </w:tabs>
        <w:suppressAutoHyphens w:val="0"/>
        <w:spacing w:after="0" w:line="259" w:lineRule="exact"/>
        <w:ind w:right="400" w:firstLine="0"/>
        <w:jc w:val="righ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 Лингвистические' репрезентанты мифологем ■обеспечивают' целостность и • </w:t>
      </w:r>
      <w:r w:rsidRPr="004C5A13">
        <w:rPr>
          <w:rFonts w:ascii="Times New Roman" w:eastAsia="Times New Roman" w:hAnsi="Times New Roman" w:cs="Times New Roman"/>
          <w:i/>
          <w:iCs/>
          <w:color w:val="000000"/>
          <w:kern w:val="0"/>
          <w:sz w:val="34"/>
          <w:szCs w:val="34"/>
          <w:shd w:val="clear" w:color="auto" w:fill="FFFFFF"/>
          <w:lang w:eastAsia="ru-RU" w:bidi="ru-RU"/>
        </w:rPr>
        <w:t>•’</w:t>
      </w:r>
    </w:p>
    <w:p w:rsidR="004C5A13" w:rsidRPr="004C5A13" w:rsidRDefault="004C5A13" w:rsidP="004C5A13">
      <w:pPr>
        <w:tabs>
          <w:tab w:val="clear" w:pos="709"/>
          <w:tab w:val="right" w:pos="384"/>
          <w:tab w:val="right" w:pos="653"/>
          <w:tab w:val="right" w:pos="926"/>
          <w:tab w:val="left" w:pos="1201"/>
          <w:tab w:val="left" w:pos="1329"/>
          <w:tab w:val="center" w:pos="1955"/>
          <w:tab w:val="left" w:pos="2588"/>
          <w:tab w:val="left" w:pos="2735"/>
          <w:tab w:val="left" w:pos="2930"/>
          <w:tab w:val="center" w:pos="3373"/>
          <w:tab w:val="center" w:pos="3515"/>
          <w:tab w:val="left" w:pos="3753"/>
          <w:tab w:val="left" w:pos="4168"/>
          <w:tab w:val="center" w:pos="7284"/>
          <w:tab w:val="center" w:pos="7727"/>
          <w:tab w:val="right" w:pos="8238"/>
          <w:tab w:val="right" w:pos="9791"/>
          <w:tab w:val="right" w:pos="10065"/>
          <w:tab w:val="right" w:pos="10269"/>
          <w:tab w:val="left" w:pos="10564"/>
          <w:tab w:val="right" w:pos="11858"/>
          <w:tab w:val="right" w:pos="13366"/>
          <w:tab w:val="right" w:pos="13404"/>
          <w:tab w:val="right" w:pos="13729"/>
          <w:tab w:val="right" w:pos="14109"/>
          <w:tab w:val="right" w:pos="14450"/>
        </w:tabs>
        <w:suppressAutoHyphens w:val="0"/>
        <w:spacing w:after="0" w:line="259" w:lineRule="exact"/>
        <w:ind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 .</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val="en-US" w:eastAsia="en-US" w:bidi="en-US"/>
        </w:rPr>
        <w:t>s</w:t>
      </w:r>
      <w:r w:rsidRPr="004C5A13">
        <w:rPr>
          <w:rFonts w:ascii="Courier New" w:hAnsi="Courier New"/>
          <w:color w:val="000000"/>
          <w:spacing w:val="350"/>
          <w:kern w:val="0"/>
          <w:sz w:val="9"/>
          <w:szCs w:val="9"/>
          <w:shd w:val="clear" w:color="auto" w:fill="FFFFFF"/>
          <w:lang w:val="en-US" w:eastAsia="en-US" w:bidi="en-US"/>
        </w:rPr>
        <w:tab/>
      </w:r>
      <w:r w:rsidRPr="004C5A13">
        <w:rPr>
          <w:rFonts w:ascii="Courier New" w:hAnsi="Courier New"/>
          <w:color w:val="000000"/>
          <w:spacing w:val="350"/>
          <w:kern w:val="0"/>
          <w:sz w:val="9"/>
          <w:szCs w:val="9"/>
          <w:shd w:val="clear" w:color="auto" w:fill="FFFFFF"/>
          <w:vertAlign w:val="subscript"/>
          <w:lang w:eastAsia="ru-RU" w:bidi="ru-RU"/>
        </w:rPr>
        <w:t>ч</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 _ ,</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perscript"/>
          <w:lang w:eastAsia="ru-RU" w:bidi="ru-RU"/>
        </w:rPr>
        <w:t>ч</w:t>
      </w:r>
      <w:r w:rsidRPr="004C5A13">
        <w:rPr>
          <w:rFonts w:ascii="Courier New" w:hAnsi="Courier New"/>
          <w:color w:val="000000"/>
          <w:spacing w:val="350"/>
          <w:kern w:val="0"/>
          <w:sz w:val="9"/>
          <w:szCs w:val="9"/>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_</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ч</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spacing w:val="370"/>
          <w:kern w:val="0"/>
          <w:sz w:val="9"/>
          <w:szCs w:val="9"/>
          <w:lang w:eastAsia="ru-RU" w:bidi="ru-RU"/>
        </w:rPr>
        <w:fldChar w:fldCharType="end"/>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единство текста романа-мифа. /* 1588250322 */</w:t>
      </w:r>
    </w:p>
    <w:p w:rsidR="004C5A13" w:rsidRPr="004C5A13" w:rsidRDefault="004C5A13" w:rsidP="004C5A13">
      <w:pPr>
        <w:tabs>
          <w:tab w:val="clear" w:pos="709"/>
        </w:tabs>
        <w:suppressAutoHyphens w:val="0"/>
        <w:spacing w:after="0" w:line="619" w:lineRule="exact"/>
        <w:ind w:left="1320" w:right="90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Мифологический временной континуум рассматривается как подструктура категории художественного времени современного романа- мифа. Мифологемы и архетипы являются важными компонентами плана</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содержания данной категории. /* 1588^50322.*/</w:t>
      </w:r>
    </w:p>
    <w:p w:rsidR="004C5A13" w:rsidRPr="004C5A13" w:rsidRDefault="004C5A13" w:rsidP="004C5A13">
      <w:pPr>
        <w:tabs>
          <w:tab w:val="clear" w:pos="709"/>
        </w:tabs>
        <w:suppressAutoHyphens w:val="0"/>
        <w:spacing w:after="0" w:line="266" w:lineRule="exact"/>
        <w:ind w:left="2260" w:right="400" w:firstLine="102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vertAlign w:val="superscript"/>
          <w:lang w:eastAsia="ru-RU" w:bidi="ru-RU"/>
        </w:rPr>
        <w:t>4</w:t>
      </w:r>
      <w:r w:rsidRPr="004C5A13">
        <w:rPr>
          <w:rFonts w:ascii="Times New Roman" w:eastAsia="Times New Roman" w:hAnsi="Times New Roman" w:cs="Times New Roman"/>
          <w:color w:val="000000"/>
          <w:kern w:val="0"/>
          <w:sz w:val="34"/>
          <w:szCs w:val="34"/>
          <w:shd w:val="clear" w:color="auto" w:fill="FFFFFF"/>
          <w:lang w:eastAsia="ru-RU" w:bidi="ru-RU"/>
        </w:rPr>
        <w:t xml:space="preserve"> ' ' ■ / ■ ' ' Мифологемы могут реализоваться на- композиционном, фонетическом; ;</w:t>
      </w:r>
    </w:p>
    <w:p w:rsidR="004C5A13" w:rsidRPr="004C5A13" w:rsidRDefault="004C5A13" w:rsidP="004C5A13">
      <w:pPr>
        <w:tabs>
          <w:tab w:val="clear" w:pos="709"/>
          <w:tab w:val="right" w:pos="5830"/>
          <w:tab w:val="right" w:pos="6335"/>
          <w:tab w:val="center" w:pos="7284"/>
          <w:tab w:val="right" w:pos="7854"/>
          <w:tab w:val="right" w:pos="8527"/>
          <w:tab w:val="right" w:pos="10269"/>
          <w:tab w:val="right" w:pos="14450"/>
        </w:tabs>
        <w:suppressAutoHyphens w:val="0"/>
        <w:spacing w:after="0" w:line="90" w:lineRule="exact"/>
        <w:ind w:left="200" w:firstLine="0"/>
        <w:rPr>
          <w:rFonts w:ascii="Courier New" w:hAnsi="Courier New"/>
          <w:spacing w:val="370"/>
          <w:kern w:val="0"/>
          <w:sz w:val="9"/>
          <w:szCs w:val="9"/>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t>і</w:t>
      </w:r>
      <w:r w:rsidRPr="004C5A13">
        <w:rPr>
          <w:rFonts w:ascii="Arial Unicode MS" w:eastAsia="Arial Unicode MS" w:hAnsi="Arial Unicode MS" w:cs="Arial Unicode MS"/>
          <w:i/>
          <w:iCs/>
          <w:color w:val="000000"/>
          <w:spacing w:val="220"/>
          <w:kern w:val="0"/>
          <w:sz w:val="8"/>
          <w:szCs w:val="8"/>
          <w:shd w:val="clear" w:color="auto" w:fill="FFFFFF"/>
          <w:lang w:val="uk-UA" w:eastAsia="uk-UA" w:bidi="uk-UA"/>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r>
      <w:r w:rsidRPr="004C5A13">
        <w:rPr>
          <w:rFonts w:ascii="Courier New" w:hAnsi="Courier New"/>
          <w:color w:val="000000"/>
          <w:spacing w:val="350"/>
          <w:kern w:val="0"/>
          <w:sz w:val="9"/>
          <w:szCs w:val="9"/>
          <w:shd w:val="clear" w:color="auto" w:fill="FFFFFF"/>
          <w:vertAlign w:val="subscript"/>
          <w:lang w:val="en-US" w:eastAsia="en-US" w:bidi="en-US"/>
        </w:rPr>
        <w:t>t</w:t>
      </w:r>
      <w:r w:rsidRPr="004C5A13">
        <w:rPr>
          <w:rFonts w:ascii="Courier New" w:hAnsi="Courier New"/>
          <w:color w:val="000000"/>
          <w:spacing w:val="350"/>
          <w:kern w:val="0"/>
          <w:sz w:val="9"/>
          <w:szCs w:val="9"/>
          <w:shd w:val="clear" w:color="auto" w:fill="FFFFFF"/>
          <w:lang w:val="en-US" w:eastAsia="en-US" w:bidi="en-US"/>
        </w:rPr>
        <w:tab/>
      </w: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*•&gt;</w:t>
      </w:r>
      <w:r w:rsidRPr="004C5A13">
        <w:rPr>
          <w:rFonts w:ascii="Courier New" w:hAnsi="Courier New"/>
          <w:color w:val="000000"/>
          <w:spacing w:val="350"/>
          <w:kern w:val="0"/>
          <w:sz w:val="9"/>
          <w:szCs w:val="9"/>
          <w:shd w:val="clear" w:color="auto" w:fill="FFFFFF"/>
          <w:lang w:eastAsia="ru-RU" w:bidi="ru-RU"/>
        </w:rPr>
        <w:tab/>
        <w:t>'/«/'</w:t>
      </w:r>
    </w:p>
    <w:p w:rsidR="004C5A13" w:rsidRPr="004C5A13" w:rsidRDefault="004C5A13" w:rsidP="004C5A13">
      <w:pPr>
        <w:tabs>
          <w:tab w:val="clear" w:pos="709"/>
        </w:tabs>
        <w:suppressAutoHyphens w:val="0"/>
        <w:spacing w:after="0" w:line="619"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 xml:space="preserve">лексическом и стилистическом -уровнях; Они могут' актуализироваться' в ' -' </w:t>
      </w:r>
      <w:r w:rsidRPr="004C5A13">
        <w:rPr>
          <w:rFonts w:ascii="Times New Roman" w:eastAsia="Times New Roman" w:hAnsi="Times New Roman" w:cs="Times New Roman"/>
          <w:color w:val="000000"/>
          <w:kern w:val="0"/>
          <w:sz w:val="34"/>
          <w:szCs w:val="34"/>
          <w:shd w:val="clear" w:color="auto" w:fill="FFFFFF"/>
          <w:vertAlign w:val="superscript"/>
          <w:lang w:eastAsia="ru-RU" w:bidi="ru-RU"/>
        </w:rPr>
        <w:t>;</w:t>
      </w:r>
      <w:r w:rsidRPr="004C5A13">
        <w:rPr>
          <w:rFonts w:ascii="Times New Roman" w:eastAsia="Times New Roman" w:hAnsi="Times New Roman" w:cs="Times New Roman"/>
          <w:color w:val="000000"/>
          <w:kern w:val="0"/>
          <w:sz w:val="34"/>
          <w:szCs w:val="34"/>
          <w:shd w:val="clear" w:color="auto" w:fill="FFFFFF"/>
          <w:lang w:eastAsia="ru-RU" w:bidi="ru-RU"/>
        </w:rPr>
        <w:t xml:space="preserve"> - тексте как эксплицитно, через мифонимы, так и имплицитно. /* 1588250322 */</w:t>
      </w:r>
    </w:p>
    <w:p w:rsidR="004C5A13" w:rsidRPr="004C5A13" w:rsidRDefault="004C5A13" w:rsidP="004C5A13">
      <w:pPr>
        <w:tabs>
          <w:tab w:val="clear" w:pos="709"/>
        </w:tabs>
        <w:suppressAutoHyphens w:val="0"/>
        <w:spacing w:after="0" w:line="619" w:lineRule="exact"/>
        <w:ind w:left="1320" w:right="1080" w:firstLine="94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На композиционном уровне реализуется греческий гомеровский миф, главным образом, имплицитно через соответствия главных героев греческим прототипам. Эта корреляция поддерживается актуализацией ядерных</w:t>
      </w:r>
    </w:p>
    <w:p w:rsidR="004C5A13" w:rsidRPr="004C5A13" w:rsidRDefault="004C5A13" w:rsidP="004C5A13">
      <w:pPr>
        <w:tabs>
          <w:tab w:val="clear" w:pos="709"/>
          <w:tab w:val="left" w:pos="1201"/>
          <w:tab w:val="center" w:pos="2193"/>
          <w:tab w:val="left" w:pos="2919"/>
          <w:tab w:val="left" w:pos="3460"/>
          <w:tab w:val="left" w:pos="4353"/>
          <w:tab w:val="center" w:pos="4612"/>
          <w:tab w:val="center" w:pos="5220"/>
          <w:tab w:val="right" w:pos="8238"/>
          <w:tab w:val="right" w:pos="8527"/>
          <w:tab w:val="right" w:pos="8681"/>
          <w:tab w:val="left" w:pos="9096"/>
          <w:tab w:val="center" w:pos="9395"/>
          <w:tab w:val="center" w:pos="9536"/>
          <w:tab w:val="left" w:pos="10765"/>
          <w:tab w:val="center" w:pos="11129"/>
          <w:tab w:val="center" w:pos="11213"/>
          <w:tab w:val="right" w:pos="11673"/>
          <w:tab w:val="right" w:pos="12808"/>
          <w:tab w:val="right" w:pos="13366"/>
          <w:tab w:val="right" w:pos="14109"/>
          <w:tab w:val="right" w:pos="14450"/>
          <w:tab w:val="right" w:pos="14618"/>
        </w:tabs>
        <w:suppressAutoHyphens w:val="0"/>
        <w:spacing w:after="0" w:line="80" w:lineRule="exact"/>
        <w:ind w:left="880" w:firstLine="0"/>
        <w:rPr>
          <w:rFonts w:ascii="Courier New" w:hAnsi="Courier New"/>
          <w:spacing w:val="520"/>
          <w:kern w:val="0"/>
          <w:sz w:val="8"/>
          <w:szCs w:val="8"/>
          <w:lang w:eastAsia="ru-RU" w:bidi="ru-RU"/>
        </w:rPr>
      </w:pPr>
      <w:r w:rsidRPr="004C5A13">
        <w:rPr>
          <w:rFonts w:ascii="Courier New" w:hAnsi="Courier New"/>
          <w:spacing w:val="520"/>
          <w:kern w:val="0"/>
          <w:sz w:val="8"/>
          <w:szCs w:val="8"/>
          <w:lang w:eastAsia="ru-RU" w:bidi="ru-RU"/>
        </w:rPr>
        <w:fldChar w:fldCharType="begin"/>
      </w:r>
      <w:r w:rsidRPr="004C5A13">
        <w:rPr>
          <w:rFonts w:ascii="Courier New" w:hAnsi="Courier New"/>
          <w:spacing w:val="520"/>
          <w:kern w:val="0"/>
          <w:sz w:val="8"/>
          <w:szCs w:val="8"/>
          <w:lang w:eastAsia="ru-RU" w:bidi="ru-RU"/>
        </w:rPr>
        <w:instrText xml:space="preserve"> TOC \o "1-5" \h \z </w:instrText>
      </w:r>
      <w:r w:rsidRPr="004C5A13">
        <w:rPr>
          <w:rFonts w:ascii="Courier New" w:hAnsi="Courier New"/>
          <w:spacing w:val="520"/>
          <w:kern w:val="0"/>
          <w:sz w:val="8"/>
          <w:szCs w:val="8"/>
          <w:lang w:eastAsia="ru-RU" w:bidi="ru-RU"/>
        </w:rPr>
        <w:fldChar w:fldCharType="separate"/>
      </w:r>
      <w:r w:rsidRPr="004C5A13">
        <w:rPr>
          <w:rFonts w:ascii="Courier New" w:hAnsi="Courier New"/>
          <w:color w:val="000000"/>
          <w:spacing w:val="120"/>
          <w:kern w:val="0"/>
          <w:sz w:val="8"/>
          <w:szCs w:val="8"/>
          <w:shd w:val="clear" w:color="auto" w:fill="FFFFFF"/>
          <w:lang w:eastAsia="ru-RU" w:bidi="ru-RU"/>
        </w:rPr>
        <w:t>'</w:t>
      </w:r>
      <w:r w:rsidRPr="004C5A13">
        <w:rPr>
          <w:rFonts w:ascii="Courier New" w:hAnsi="Courier New"/>
          <w:color w:val="000000"/>
          <w:spacing w:val="120"/>
          <w:kern w:val="0"/>
          <w:sz w:val="8"/>
          <w:szCs w:val="8"/>
          <w:shd w:val="clear" w:color="auto" w:fill="FFFFFF"/>
          <w:lang w:eastAsia="ru-RU" w:bidi="ru-RU"/>
        </w:rPr>
        <w:tab/>
        <w:t>&gt;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Courier New" w:hAnsi="Courier New"/>
          <w:i/>
          <w:iCs/>
          <w:color w:val="000000"/>
          <w:spacing w:val="-10"/>
          <w:kern w:val="0"/>
          <w:sz w:val="8"/>
          <w:szCs w:val="8"/>
          <w:shd w:val="clear" w:color="auto" w:fill="FFFFFF"/>
          <w:vertAlign w:val="superscript"/>
          <w:lang w:eastAsia="ru-RU" w:bidi="ru-RU"/>
        </w:rPr>
        <w:t>А</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MS Mincho" w:eastAsia="MS Mincho" w:hAnsi="MS Mincho" w:cs="MS Mincho" w:hint="eastAsia"/>
          <w:color w:val="000000"/>
          <w:spacing w:val="120"/>
          <w:kern w:val="0"/>
          <w:sz w:val="8"/>
          <w:szCs w:val="8"/>
          <w:shd w:val="clear" w:color="auto" w:fill="FFFFFF"/>
          <w:lang w:eastAsia="ru-RU" w:bidi="ru-RU"/>
        </w:rPr>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t>у</w:t>
      </w:r>
      <w:r w:rsidRPr="004C5A13">
        <w:rPr>
          <w:rFonts w:ascii="Courier New" w:hAnsi="Courier New"/>
          <w:color w:val="000000"/>
          <w:spacing w:val="120"/>
          <w:kern w:val="0"/>
          <w:sz w:val="8"/>
          <w:szCs w:val="8"/>
          <w:shd w:val="clear" w:color="auto" w:fill="FFFFFF"/>
          <w:lang w:eastAsia="ru-RU" w:bidi="ru-RU"/>
        </w:rPr>
        <w:tab/>
        <w:t>"</w:t>
      </w:r>
      <w:r w:rsidRPr="004C5A13">
        <w:rPr>
          <w:rFonts w:ascii="Courier New" w:hAnsi="Courier New"/>
          <w:color w:val="000000"/>
          <w:spacing w:val="120"/>
          <w:kern w:val="0"/>
          <w:sz w:val="8"/>
          <w:szCs w:val="8"/>
          <w:shd w:val="clear" w:color="auto" w:fill="FFFFFF"/>
          <w:lang w:eastAsia="ru-RU" w:bidi="ru-RU"/>
        </w:rPr>
        <w:tab/>
      </w:r>
      <w:r w:rsidRPr="004C5A13">
        <w:rPr>
          <w:rFonts w:ascii="Courier New" w:hAnsi="Courier New"/>
          <w:i/>
          <w:iCs/>
          <w:color w:val="000000"/>
          <w:spacing w:val="-10"/>
          <w:kern w:val="0"/>
          <w:sz w:val="8"/>
          <w:szCs w:val="8"/>
          <w:shd w:val="clear" w:color="auto" w:fill="FFFFFF"/>
          <w:lang w:eastAsia="ru-RU" w:bidi="ru-RU"/>
        </w:rPr>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w:t>
      </w:r>
      <w:r w:rsidRPr="004C5A13">
        <w:rPr>
          <w:rFonts w:ascii="Courier New" w:hAnsi="Courier New"/>
          <w:i/>
          <w:iCs/>
          <w:color w:val="000000"/>
          <w:spacing w:val="-10"/>
          <w:kern w:val="0"/>
          <w:sz w:val="8"/>
          <w:szCs w:val="8"/>
          <w:shd w:val="clear" w:color="auto" w:fill="FFFFFF"/>
          <w:lang w:eastAsia="ru-RU" w:bidi="ru-RU"/>
        </w:rPr>
        <w:tab/>
        <w:t>у,</w:t>
      </w:r>
    </w:p>
    <w:p w:rsidR="004C5A13" w:rsidRPr="004C5A13" w:rsidRDefault="004C5A13" w:rsidP="004C5A13">
      <w:pPr>
        <w:tabs>
          <w:tab w:val="clear" w:pos="709"/>
          <w:tab w:val="right" w:pos="653"/>
          <w:tab w:val="center" w:pos="1719"/>
          <w:tab w:val="center" w:pos="2193"/>
          <w:tab w:val="center" w:pos="3373"/>
          <w:tab w:val="left" w:pos="3753"/>
          <w:tab w:val="right" w:pos="10269"/>
          <w:tab w:val="right" w:pos="11673"/>
          <w:tab w:val="right" w:pos="12109"/>
          <w:tab w:val="right" w:pos="13366"/>
          <w:tab w:val="right" w:pos="13729"/>
        </w:tabs>
        <w:suppressAutoHyphens w:val="0"/>
        <w:spacing w:after="0" w:line="90" w:lineRule="exact"/>
        <w:ind w:firstLine="0"/>
        <w:rPr>
          <w:rFonts w:ascii="Courier New" w:hAnsi="Courier New"/>
          <w:spacing w:val="370"/>
          <w:kern w:val="0"/>
          <w:sz w:val="9"/>
          <w:szCs w:val="9"/>
          <w:lang w:eastAsia="ru-RU" w:bidi="ru-RU"/>
        </w:rPr>
      </w:pP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I</w:t>
      </w:r>
      <w:r w:rsidRPr="004C5A13">
        <w:rPr>
          <w:rFonts w:ascii="Courier New" w:hAnsi="Courier New"/>
          <w:color w:val="000000"/>
          <w:spacing w:val="350"/>
          <w:kern w:val="0"/>
          <w:sz w:val="9"/>
          <w:szCs w:val="9"/>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ab/>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S</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t>t</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ab/>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х</w:t>
      </w:r>
    </w:p>
    <w:p w:rsidR="004C5A13" w:rsidRPr="004C5A13" w:rsidRDefault="004C5A13" w:rsidP="004C5A13">
      <w:pPr>
        <w:tabs>
          <w:tab w:val="clear" w:pos="709"/>
        </w:tabs>
        <w:suppressAutoHyphens w:val="0"/>
        <w:spacing w:after="0" w:line="340" w:lineRule="exact"/>
        <w:ind w:left="1320" w:firstLine="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концептов! мифологемМ- на лексическом' /уровне - через лексемы, ,■</w:t>
      </w:r>
    </w:p>
    <w:p w:rsidR="004C5A13" w:rsidRPr="004C5A13" w:rsidRDefault="004C5A13" w:rsidP="004C5A13">
      <w:pPr>
        <w:tabs>
          <w:tab w:val="clear" w:pos="709"/>
          <w:tab w:val="left" w:pos="2588"/>
          <w:tab w:val="right" w:pos="4781"/>
          <w:tab w:val="center" w:pos="5220"/>
          <w:tab w:val="center" w:pos="11129"/>
          <w:tab w:val="right" w:pos="12808"/>
          <w:tab w:val="right" w:pos="13046"/>
          <w:tab w:val="right" w:pos="13149"/>
          <w:tab w:val="right" w:pos="14615"/>
        </w:tabs>
        <w:suppressAutoHyphens w:val="0"/>
        <w:spacing w:after="0" w:line="90" w:lineRule="exact"/>
        <w:ind w:left="132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w:t>
      </w:r>
      <w:r w:rsidRPr="004C5A13">
        <w:rPr>
          <w:rFonts w:ascii="Courier New" w:hAnsi="Courier New"/>
          <w:color w:val="000000"/>
          <w:spacing w:val="350"/>
          <w:kern w:val="0"/>
          <w:sz w:val="9"/>
          <w:szCs w:val="9"/>
          <w:shd w:val="clear" w:color="auto" w:fill="FFFFFF"/>
          <w:lang w:eastAsia="ru-RU" w:bidi="ru-RU"/>
        </w:rPr>
        <w:tab/>
        <w:t>" * Г “</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т</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color w:val="000000"/>
          <w:spacing w:val="350"/>
          <w:kern w:val="0"/>
          <w:sz w:val="9"/>
          <w:szCs w:val="9"/>
          <w:shd w:val="clear" w:color="auto" w:fill="FFFFFF"/>
          <w:lang w:eastAsia="ru-RU" w:bidi="ru-RU"/>
        </w:rPr>
        <w:tab/>
        <w:t>'</w:t>
      </w:r>
      <w:r w:rsidRPr="004C5A13">
        <w:rPr>
          <w:rFonts w:ascii="Courier New" w:hAnsi="Courier New"/>
          <w:spacing w:val="370"/>
          <w:kern w:val="0"/>
          <w:sz w:val="9"/>
          <w:szCs w:val="9"/>
          <w:lang w:eastAsia="ru-RU" w:bidi="ru-RU"/>
        </w:rPr>
        <w:fldChar w:fldCharType="end"/>
      </w:r>
    </w:p>
    <w:p w:rsidR="004C5A13" w:rsidRPr="004C5A13" w:rsidRDefault="004C5A13" w:rsidP="004C5A13">
      <w:pPr>
        <w:tabs>
          <w:tab w:val="clear" w:pos="709"/>
        </w:tabs>
        <w:suppressAutoHyphens w:val="0"/>
        <w:spacing w:after="0" w:line="90" w:lineRule="exact"/>
        <w:ind w:left="200" w:firstLine="0"/>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eastAsia="ru-RU" w:bidi="ru-RU"/>
        </w:rPr>
        <w:t xml:space="preserve">' ' ' </w:t>
      </w:r>
      <w:r w:rsidRPr="004C5A13">
        <w:rPr>
          <w:rFonts w:ascii="Courier New" w:hAnsi="Courier New"/>
          <w:color w:val="000000"/>
          <w:spacing w:val="350"/>
          <w:kern w:val="0"/>
          <w:sz w:val="9"/>
          <w:szCs w:val="9"/>
          <w:shd w:val="clear" w:color="auto" w:fill="FFFFFF"/>
          <w:vertAlign w:val="superscript"/>
          <w:lang w:eastAsia="ru-RU" w:bidi="ru-RU"/>
        </w:rPr>
        <w:t>Г</w:t>
      </w:r>
      <w:r w:rsidRPr="004C5A13">
        <w:rPr>
          <w:rFonts w:ascii="Courier New" w:hAnsi="Courier New"/>
          <w:color w:val="000000"/>
          <w:spacing w:val="350"/>
          <w:kern w:val="0"/>
          <w:sz w:val="9"/>
          <w:szCs w:val="9"/>
          <w:shd w:val="clear" w:color="auto" w:fill="FFFFFF"/>
          <w:lang w:eastAsia="ru-RU" w:bidi="ru-RU"/>
        </w:rPr>
        <w:t xml:space="preserve">/, ' ' 1 </w:t>
      </w:r>
      <w:r w:rsidRPr="004C5A13">
        <w:rPr>
          <w:rFonts w:ascii="Arial Unicode MS" w:eastAsia="Arial Unicode MS" w:hAnsi="Arial Unicode MS" w:cs="Arial Unicode MS"/>
          <w:i/>
          <w:iCs/>
          <w:color w:val="000000"/>
          <w:spacing w:val="220"/>
          <w:kern w:val="0"/>
          <w:sz w:val="8"/>
          <w:szCs w:val="8"/>
          <w:shd w:val="clear" w:color="auto" w:fill="FFFFFF"/>
          <w:vertAlign w:val="superscript"/>
          <w:lang w:val="en-US" w:eastAsia="en-US" w:bidi="en-US"/>
        </w:rPr>
        <w:t>J</w:t>
      </w:r>
      <w:r w:rsidRPr="004C5A13">
        <w:rPr>
          <w:rFonts w:ascii="Arial Unicode MS" w:eastAsia="Arial Unicode MS" w:hAnsi="Arial Unicode MS" w:cs="Arial Unicode MS"/>
          <w:i/>
          <w:iCs/>
          <w:color w:val="000000"/>
          <w:spacing w:val="220"/>
          <w:kern w:val="0"/>
          <w:sz w:val="8"/>
          <w:szCs w:val="8"/>
          <w:shd w:val="clear" w:color="auto" w:fill="FFFFFF"/>
          <w:lang w:val="en-US" w:eastAsia="en-US" w:bidi="en-US"/>
        </w:rPr>
        <w:t xml:space="preserve"> </w:t>
      </w:r>
      <w:r w:rsidRPr="004C5A13">
        <w:rPr>
          <w:rFonts w:ascii="Arial Unicode MS" w:eastAsia="Arial Unicode MS" w:hAnsi="Arial Unicode MS" w:cs="Arial Unicode MS"/>
          <w:i/>
          <w:iCs/>
          <w:color w:val="000000"/>
          <w:spacing w:val="220"/>
          <w:kern w:val="0"/>
          <w:sz w:val="8"/>
          <w:szCs w:val="8"/>
          <w:shd w:val="clear" w:color="auto" w:fill="FFFFFF"/>
          <w:lang w:eastAsia="ru-RU" w:bidi="ru-RU"/>
        </w:rPr>
        <w:t>,</w:t>
      </w:r>
    </w:p>
    <w:p w:rsidR="004C5A13" w:rsidRPr="004C5A13" w:rsidRDefault="004C5A13" w:rsidP="004C5A13">
      <w:pPr>
        <w:tabs>
          <w:tab w:val="clear" w:pos="709"/>
        </w:tabs>
        <w:suppressAutoHyphens w:val="0"/>
        <w:spacing w:after="0" w:line="90" w:lineRule="exact"/>
        <w:ind w:left="940" w:firstLine="0"/>
        <w:jc w:val="left"/>
        <w:rPr>
          <w:rFonts w:ascii="Courier New" w:hAnsi="Courier New"/>
          <w:spacing w:val="370"/>
          <w:kern w:val="0"/>
          <w:sz w:val="9"/>
          <w:szCs w:val="9"/>
          <w:lang w:eastAsia="ru-RU" w:bidi="ru-RU"/>
        </w:rPr>
      </w:pPr>
      <w:r w:rsidRPr="004C5A13">
        <w:rPr>
          <w:rFonts w:ascii="Courier New" w:hAnsi="Courier New"/>
          <w:color w:val="000000"/>
          <w:spacing w:val="350"/>
          <w:kern w:val="0"/>
          <w:sz w:val="9"/>
          <w:szCs w:val="9"/>
          <w:shd w:val="clear" w:color="auto" w:fill="FFFFFF"/>
          <w:lang w:val="en-US" w:eastAsia="en-US" w:bidi="en-US"/>
        </w:rPr>
        <w:t>j</w:t>
      </w:r>
    </w:p>
    <w:p w:rsidR="004C5A13" w:rsidRPr="004C5A13" w:rsidRDefault="004C5A13" w:rsidP="004C5A13">
      <w:pPr>
        <w:tabs>
          <w:tab w:val="clear" w:pos="709"/>
        </w:tabs>
        <w:suppressAutoHyphens w:val="0"/>
        <w:spacing w:after="0" w:line="619" w:lineRule="exact"/>
        <w:ind w:left="20" w:right="360" w:firstLine="0"/>
        <w:jc w:val="left"/>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фразеологические обороты, эпитеты, а также на фонетическом уровне через I фонетические стилистические средства такие, как звукоподражательные слова, аллитерация, ассонанс, редупликация. /* 1588250325 */</w:t>
      </w:r>
    </w:p>
    <w:p w:rsidR="004C5A13" w:rsidRPr="004C5A13" w:rsidRDefault="004C5A13" w:rsidP="004C5A13">
      <w:pPr>
        <w:tabs>
          <w:tab w:val="clear" w:pos="709"/>
        </w:tabs>
        <w:suppressAutoHyphens w:val="0"/>
        <w:spacing w:after="0" w:line="619" w:lineRule="exact"/>
        <w:ind w:left="20" w:right="36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Лингвистическая репрезентация мифологем, входящих в ветхо- и новозаветный, кельтский и другие континуумы, осуществляется как эксплицитно, через мифонимы, так и имплицитно, через ядерные и периферийные концепты повествования. Ветхо- и новозаветные мифологемы могут быть актуализированы цитатами, эллипсами и парафразами цитат, которые восходят к прецедентным текстам Священного писания. /* 1588250325 */ Важно отметить тот факт, что лингвистические репрезентанты мифологической темпоральности несут большую функциональную нагрузку: они могут передавать иронию и комизм, который может принимать формы гротеска или травестии. /* 1588250325 */</w:t>
      </w:r>
    </w:p>
    <w:p w:rsidR="004C5A13" w:rsidRPr="004C5A13" w:rsidRDefault="004C5A13" w:rsidP="004C5A13">
      <w:pPr>
        <w:tabs>
          <w:tab w:val="clear" w:pos="709"/>
        </w:tabs>
        <w:suppressAutoHyphens w:val="0"/>
        <w:spacing w:after="0" w:line="619" w:lineRule="exact"/>
        <w:ind w:left="20" w:right="88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Важную роль в реализации мифологического континуума играют имена и номинативные конструкции. Поскольку имена являются языковым воплощением пространственной категории, то, следовательно, они, наряду с номинативными предложениями, свидетельствуют о пространственном осмыслении временного фактора в романе-мифе. Также имена являются маркерами темпоральности, которые могут сигнализировать выход не только в мифологический континуум, но и в исторический и литературный.</w:t>
      </w:r>
    </w:p>
    <w:p w:rsidR="004C5A13" w:rsidRPr="004C5A13" w:rsidRDefault="004C5A13" w:rsidP="004C5A13">
      <w:pPr>
        <w:tabs>
          <w:tab w:val="clear" w:pos="709"/>
        </w:tabs>
        <w:suppressAutoHyphens w:val="0"/>
        <w:spacing w:after="0" w:line="619" w:lineRule="exact"/>
        <w:ind w:left="20" w:right="88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Таким образом, в данном исследовании были проанализированы содержательные элементы мифологического временного континуума, архетип и мифологема, и выявлены способы реализации мифологического континуума в тексте романа-мифа. /* 1588250325 */</w:t>
      </w:r>
    </w:p>
    <w:p w:rsidR="004C5A13" w:rsidRPr="004C5A13" w:rsidRDefault="004C5A13" w:rsidP="004C5A13">
      <w:pPr>
        <w:tabs>
          <w:tab w:val="clear" w:pos="709"/>
        </w:tabs>
        <w:suppressAutoHyphens w:val="0"/>
        <w:spacing w:after="0" w:line="619" w:lineRule="exact"/>
        <w:ind w:left="20" w:right="88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Кроме мифологического пласта, в настоящей работе также рассмотрены способы актуализации условно-реального континуума и субъективного времени персонажа. С этой целью уделено внимание анализу КРФ романа, прежде всего свободному косвенному дискурсу. /* 1588250325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Маркерами выхода в условно-реальный континуум являются формы прошедшего времени и имена собственные исторических лиц, которые помещают ситуацию в более широкий исторический континуум.</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Как отмечалось выше, субъективное время соотносится по своим характеристикам со временем мифологическим. Были проанализированы различные средства актуализации субъективного времени персонажей. Фонетические, грамматические, лексические и стилистические средства несут большую смысловую нагрузку и являются средствами передачи интенсивно проживаемого и переживаемого времени. При изображении субъективного времени персонажей они синхронизируют время переживаний, ощущений, эмоций, устраняют дистанцию между впечатлениями и их отображением в сознании. /* 1588250336 */</w:t>
      </w:r>
    </w:p>
    <w:p w:rsidR="004C5A13" w:rsidRPr="004C5A13" w:rsidRDefault="004C5A13" w:rsidP="004C5A13">
      <w:pPr>
        <w:tabs>
          <w:tab w:val="clear" w:pos="709"/>
        </w:tabs>
        <w:suppressAutoHyphens w:val="0"/>
        <w:spacing w:after="0" w:line="619" w:lineRule="exact"/>
        <w:ind w:left="20" w:right="20" w:firstLine="920"/>
        <w:rPr>
          <w:rFonts w:ascii="Times New Roman" w:eastAsia="Times New Roman" w:hAnsi="Times New Roman" w:cs="Times New Roman"/>
          <w:kern w:val="0"/>
          <w:sz w:val="34"/>
          <w:szCs w:val="34"/>
          <w:lang w:eastAsia="ru-RU" w:bidi="ru-RU"/>
        </w:rPr>
      </w:pPr>
      <w:r w:rsidRPr="004C5A13">
        <w:rPr>
          <w:rFonts w:ascii="Times New Roman" w:eastAsia="Times New Roman" w:hAnsi="Times New Roman" w:cs="Times New Roman"/>
          <w:color w:val="000000"/>
          <w:kern w:val="0"/>
          <w:sz w:val="34"/>
          <w:szCs w:val="34"/>
          <w:shd w:val="clear" w:color="auto" w:fill="FFFFFF"/>
          <w:lang w:eastAsia="ru-RU" w:bidi="ru-RU"/>
        </w:rPr>
        <w:t>Как и при реализации мифологического времени при передаче субъективного времени важную роль играют имена собственные, топонимы и антропонимы, и цитации, отсылающие к перцедентным текстам. Они актуализируют в сознании различные временные пласты и обеспечивают выход не только в мифологический континуум, но и исторический и литературный. /* 1588250336 */</w:t>
      </w:r>
    </w:p>
    <w:p w:rsidR="004C5A13" w:rsidRPr="00764CAC" w:rsidRDefault="004C5A13" w:rsidP="004C5A13">
      <w:pPr>
        <w:tabs>
          <w:tab w:val="clear" w:pos="709"/>
        </w:tabs>
        <w:suppressAutoHyphens w:val="0"/>
        <w:spacing w:after="0" w:line="235" w:lineRule="exact"/>
        <w:ind w:left="20" w:right="20" w:firstLine="300"/>
      </w:pPr>
      <w:r w:rsidRPr="004C5A13">
        <w:rPr>
          <w:rFonts w:ascii="Times New Roman" w:hAnsi="Times New Roman" w:cs="Times New Roman"/>
          <w:color w:val="000000"/>
          <w:kern w:val="0"/>
          <w:sz w:val="34"/>
          <w:szCs w:val="34"/>
          <w:shd w:val="clear" w:color="auto" w:fill="FFFFFF"/>
          <w:lang w:eastAsia="ru-RU" w:bidi="ru-RU"/>
        </w:rPr>
        <w:t>Намеченные в работе аспекты исследования открывают перспективы в плане дальнейшего уточнения жанрового своеобразия романов-мифов, разработки типологии текста романа-мифа, а также создания концепции мифологемы применительно к стилистическому анализу текста художественного произведения. /* 1588250336 */</w:t>
      </w:r>
    </w:p>
    <w:sectPr w:rsidR="004C5A13" w:rsidRPr="00764CAC" w:rsidSect="001A3E3A">
      <w:headerReference w:type="even" r:id="rId25"/>
      <w:footerReference w:type="even" r:id="rId26"/>
      <w:footnotePr>
        <w:numRestart w:val="eachPage"/>
      </w:footnotePr>
      <w:pgSz w:w="11909" w:h="16838"/>
      <w:pgMar w:top="1355" w:right="1080" w:bottom="1355" w:left="11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DC" w:rsidRDefault="00F507DC">
      <w:pPr>
        <w:spacing w:after="0" w:line="240" w:lineRule="auto"/>
      </w:pPr>
      <w:r>
        <w:separator/>
      </w:r>
    </w:p>
  </w:endnote>
  <w:endnote w:type="continuationSeparator" w:id="0">
    <w:p w:rsidR="00F507DC" w:rsidRDefault="00F5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95" type="#_x0000_t202" style="position:absolute;left:0;text-align:left;margin-left:247.25pt;margin-top:1135.5pt;width:515.8pt;height:5.05pt;z-index:-251626496;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 w:val="right" w:pos="9938"/>
                    <w:tab w:val="right" w:pos="10316"/>
                    <w:tab w:val="right" w:pos="4837"/>
                    <w:tab w:val="right" w:pos="5179"/>
                    <w:tab w:val="right" w:pos="5692"/>
                    <w:tab w:val="right" w:pos="6034"/>
                  </w:tabs>
                  <w:spacing w:line="240" w:lineRule="auto"/>
                </w:pP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96" type="#_x0000_t202" style="position:absolute;left:0;text-align:left;margin-left:247.25pt;margin-top:1135.5pt;width:515.8pt;height:5.05pt;z-index:-251625472;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 w:val="right" w:pos="9938"/>
                    <w:tab w:val="right" w:pos="10316"/>
                    <w:tab w:val="right" w:pos="4837"/>
                    <w:tab w:val="right" w:pos="5179"/>
                    <w:tab w:val="right" w:pos="5692"/>
                    <w:tab w:val="right" w:pos="6034"/>
                  </w:tabs>
                  <w:spacing w:line="240" w:lineRule="auto"/>
                </w:pP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805" type="#_x0000_t202" style="position:absolute;left:0;text-align:left;margin-left:247.25pt;margin-top:1089.85pt;width:515.8pt;height:5.05pt;z-index:-251616256;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 w:val="right" w:pos="9938"/>
                    <w:tab w:val="right" w:pos="10316"/>
                    <w:tab w:val="right" w:pos="4837"/>
                    <w:tab w:val="right" w:pos="5179"/>
                    <w:tab w:val="right" w:pos="5692"/>
                    <w:tab w:val="right" w:pos="6034"/>
                  </w:tabs>
                  <w:spacing w:line="240" w:lineRule="auto"/>
                </w:pP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806" type="#_x0000_t202" style="position:absolute;left:0;text-align:left;margin-left:247.25pt;margin-top:1089.85pt;width:515.8pt;height:5.05pt;z-index:-251615232;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 w:val="right" w:pos="9938"/>
                    <w:tab w:val="right" w:pos="10316"/>
                    <w:tab w:val="right" w:pos="4837"/>
                    <w:tab w:val="right" w:pos="5179"/>
                    <w:tab w:val="right" w:pos="5692"/>
                    <w:tab w:val="right" w:pos="6034"/>
                  </w:tabs>
                  <w:spacing w:line="240" w:lineRule="auto"/>
                </w:pP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07DC" w:rsidRDefault="00F507D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DC" w:rsidRDefault="00F507DC"/>
    <w:p w:rsidR="00F507DC" w:rsidRDefault="00F507DC"/>
    <w:p w:rsidR="00F507DC" w:rsidRDefault="00F507DC"/>
    <w:p w:rsidR="00F507DC" w:rsidRDefault="00F507DC"/>
    <w:p w:rsidR="00F507DC" w:rsidRDefault="00F507DC"/>
    <w:p w:rsidR="00F507DC" w:rsidRDefault="00F507DC"/>
    <w:p w:rsidR="00F507DC" w:rsidRDefault="00F507D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07DC" w:rsidRDefault="00F507DC">
                  <w:pPr>
                    <w:spacing w:line="240" w:lineRule="auto"/>
                  </w:pPr>
                  <w:fldSimple w:instr=" PAGE \* MERGEFORMAT ">
                    <w:r w:rsidRPr="005F74AA">
                      <w:rPr>
                        <w:rStyle w:val="afffff9"/>
                        <w:b w:val="0"/>
                        <w:bCs w:val="0"/>
                        <w:noProof/>
                      </w:rPr>
                      <w:t>5</w:t>
                    </w:r>
                  </w:fldSimple>
                </w:p>
              </w:txbxContent>
            </v:textbox>
            <w10:wrap anchorx="page" anchory="page"/>
          </v:shape>
        </w:pict>
      </w:r>
    </w:p>
    <w:p w:rsidR="00F507DC" w:rsidRDefault="00F507DC"/>
    <w:p w:rsidR="00F507DC" w:rsidRDefault="00F507DC"/>
    <w:p w:rsidR="00F507DC" w:rsidRDefault="00F507D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07DC" w:rsidRDefault="00F507DC"/>
              </w:txbxContent>
            </v:textbox>
            <w10:wrap anchorx="page" anchory="page"/>
          </v:shape>
        </w:pict>
      </w:r>
    </w:p>
    <w:p w:rsidR="00F507DC" w:rsidRDefault="00F507DC"/>
    <w:p w:rsidR="00F507DC" w:rsidRDefault="00F507DC">
      <w:pPr>
        <w:rPr>
          <w:sz w:val="2"/>
          <w:szCs w:val="2"/>
        </w:rPr>
      </w:pPr>
    </w:p>
    <w:p w:rsidR="00F507DC" w:rsidRDefault="00F507DC"/>
    <w:p w:rsidR="00F507DC" w:rsidRDefault="00F507DC">
      <w:pPr>
        <w:spacing w:after="0" w:line="240" w:lineRule="auto"/>
      </w:pPr>
    </w:p>
  </w:footnote>
  <w:footnote w:type="continuationSeparator" w:id="0">
    <w:p w:rsidR="00F507DC" w:rsidRDefault="00F5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57" type="#_x0000_t202" style="position:absolute;left:0;text-align:left;margin-left:692.35pt;margin-top:130.6pt;width:10.5pt;height:9pt;z-index:-251641856;mso-wrap-style:none;mso-wrap-distance-left:5pt;mso-wrap-distance-right:5pt;mso-position-horizontal-relative:page;mso-position-vertical-relative:page" wrapcoords="0 0" filled="f" stroked="f">
          <v:textbox style="mso-fit-shape-to-text:t" inset="0,0,0,0">
            <w:txbxContent>
              <w:p w:rsidR="004C5A13" w:rsidRDefault="004C5A13">
                <w:pPr>
                  <w:spacing w:line="240" w:lineRule="auto"/>
                </w:pPr>
                <w:fldSimple w:instr=" PAGE \* MERGEFORMAT ">
                  <w:r w:rsidRPr="00135C43">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91" type="#_x0000_t202" style="position:absolute;left:0;text-align:left;margin-left:724.25pt;margin-top:171.75pt;width:17.25pt;height:9pt;z-index:-251630592;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fldSimple w:instr=" PAGE \* MERGEFORMAT ">
                  <w:r w:rsidRPr="004C5A13">
                    <w:rPr>
                      <w:rStyle w:val="WW8Num17z8"/>
                      <w:noProof/>
                    </w:rPr>
                    <w:t>177</w:t>
                  </w:r>
                </w:fldSimple>
              </w:p>
            </w:txbxContent>
          </v:textbox>
          <w10:wrap anchorx="page" anchory="page"/>
        </v:shape>
      </w:pict>
    </w:r>
    <w:r w:rsidRPr="003A2312">
      <w:rPr>
        <w:sz w:val="24"/>
        <w:szCs w:val="24"/>
        <w:lang w:bidi="ru-RU"/>
      </w:rPr>
      <w:pict>
        <v:shape id="_x0000_s607792" type="#_x0000_t202" style="position:absolute;left:0;text-align:left;margin-left:251.35pt;margin-top:165.75pt;width:21.4pt;height:2.25pt;z-index:-251629568;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s>
                  <w:spacing w:line="240" w:lineRule="auto"/>
                </w:pPr>
                <w:r>
                  <w:rPr>
                    <w:rStyle w:val="WW8Num11z5"/>
                    <w:lang w:val="en-US" w:eastAsia="en-US" w:bidi="en-US"/>
                  </w:rPr>
                  <w:t></w:t>
                </w:r>
                <w:r>
                  <w:rPr>
                    <w:rStyle w:val="WW8Num11z5"/>
                    <w:lang w:val="en-US" w:eastAsia="en-US" w:bidi="en-US"/>
                  </w:rPr>
                  <w:tab/>
                </w:r>
                <w:r>
                  <w:rPr>
                    <w:rStyle w:val="WW8Num11z5"/>
                  </w:rPr>
                  <w:t></w:t>
                </w:r>
              </w:p>
            </w:txbxContent>
          </v:textbox>
          <w10:wrap anchorx="page" anchory="page"/>
        </v:shape>
      </w:pict>
    </w:r>
    <w:r w:rsidRPr="003A2312">
      <w:rPr>
        <w:sz w:val="24"/>
        <w:szCs w:val="24"/>
        <w:lang w:bidi="ru-RU"/>
      </w:rPr>
      <w:pict>
        <v:shape id="_x0000_s607793" type="#_x0000_t202" style="position:absolute;left:0;text-align:left;margin-left:711.85pt;margin-top:113.25pt;width:8.45pt;height:12.55pt;z-index:-251628544;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9z0"/>
                  </w:rPr>
                  <w:t></w:t>
                </w:r>
                <w:r>
                  <w:rPr>
                    <w:rStyle w:val="WW8Num11z5"/>
                  </w:rPr>
                  <w:t></w:t>
                </w:r>
                <w:r>
                  <w:rPr>
                    <w:rStyle w:val="WW8Num11z5"/>
                    <w:lang w:val="en-US" w:eastAsia="en-US" w:bidi="en-US"/>
                  </w:rPr>
                  <w:t></w:t>
                </w:r>
              </w:p>
            </w:txbxContent>
          </v:textbox>
          <w10:wrap anchorx="page" anchory="page"/>
        </v:shape>
      </w:pict>
    </w:r>
    <w:r w:rsidRPr="003A2312">
      <w:rPr>
        <w:sz w:val="24"/>
        <w:szCs w:val="24"/>
        <w:lang w:bidi="ru-RU"/>
      </w:rPr>
      <w:pict>
        <v:shape id="_x0000_s607794" type="#_x0000_t202" style="position:absolute;left:0;text-align:left;margin-left:217.6pt;margin-top:112.5pt;width:8.25pt;height:12.95pt;z-index:-251627520;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8z0"/>
                    <w:lang w:val="en-US" w:eastAsia="en-US" w:bidi="en-US"/>
                  </w:rPr>
                  <w:t></w:t>
                </w:r>
                <w:r>
                  <w:rPr>
                    <w:rStyle w:val="WW8Num20z0"/>
                    <w:lang w:val="en-US" w:eastAsia="en-US" w:bidi="en-US"/>
                  </w:rPr>
                  <w:t></w:t>
                </w:r>
                <w:r>
                  <w:rPr>
                    <w:rStyle w:val="WW8Num20z0"/>
                    <w:lang w:val="en-US" w:eastAsia="en-US" w:bidi="en-US"/>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97" type="#_x0000_t202" style="position:absolute;left:0;text-align:left;margin-left:724.25pt;margin-top:126.1pt;width:17.25pt;height:9pt;z-index:-251624448;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fldSimple w:instr=" PAGE \* MERGEFORMAT ">
                  <w:r w:rsidRPr="00135C43">
                    <w:rPr>
                      <w:rStyle w:val="WW8Num17z8"/>
                      <w:noProof/>
                    </w:rPr>
                    <w:t>176</w:t>
                  </w:r>
                </w:fldSimple>
              </w:p>
            </w:txbxContent>
          </v:textbox>
          <w10:wrap anchorx="page" anchory="page"/>
        </v:shape>
      </w:pict>
    </w:r>
    <w:r w:rsidRPr="003A2312">
      <w:rPr>
        <w:sz w:val="24"/>
        <w:szCs w:val="24"/>
        <w:lang w:bidi="ru-RU"/>
      </w:rPr>
      <w:pict>
        <v:shape id="_x0000_s607798" type="#_x0000_t202" style="position:absolute;left:0;text-align:left;margin-left:251.35pt;margin-top:120.1pt;width:21.4pt;height:2.25pt;z-index:-251623424;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s>
                  <w:spacing w:line="240" w:lineRule="auto"/>
                </w:pPr>
                <w:r>
                  <w:rPr>
                    <w:rStyle w:val="WW8Num11z5"/>
                    <w:lang w:val="en-US" w:eastAsia="en-US" w:bidi="en-US"/>
                  </w:rPr>
                  <w:t></w:t>
                </w:r>
                <w:r>
                  <w:rPr>
                    <w:rStyle w:val="WW8Num11z5"/>
                    <w:lang w:val="en-US" w:eastAsia="en-US" w:bidi="en-US"/>
                  </w:rPr>
                  <w:tab/>
                </w:r>
                <w:r>
                  <w:rPr>
                    <w:rStyle w:val="WW8Num11z5"/>
                  </w:rPr>
                  <w:t></w:t>
                </w:r>
              </w:p>
            </w:txbxContent>
          </v:textbox>
          <w10:wrap anchorx="page" anchory="page"/>
        </v:shape>
      </w:pict>
    </w:r>
    <w:r w:rsidRPr="003A2312">
      <w:rPr>
        <w:sz w:val="24"/>
        <w:szCs w:val="24"/>
        <w:lang w:bidi="ru-RU"/>
      </w:rPr>
      <w:pict>
        <v:shape id="_x0000_s607799" type="#_x0000_t202" style="position:absolute;left:0;text-align:left;margin-left:711.85pt;margin-top:67.6pt;width:8.45pt;height:12.55pt;z-index:-251622400;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9z0"/>
                  </w:rPr>
                  <w:t></w:t>
                </w:r>
                <w:r>
                  <w:rPr>
                    <w:rStyle w:val="WW8Num11z5"/>
                  </w:rPr>
                  <w:t></w:t>
                </w:r>
                <w:r>
                  <w:rPr>
                    <w:rStyle w:val="WW8Num11z5"/>
                    <w:lang w:val="en-US" w:eastAsia="en-US" w:bidi="en-US"/>
                  </w:rPr>
                  <w:t></w:t>
                </w:r>
              </w:p>
            </w:txbxContent>
          </v:textbox>
          <w10:wrap anchorx="page" anchory="page"/>
        </v:shape>
      </w:pict>
    </w:r>
    <w:r w:rsidRPr="003A2312">
      <w:rPr>
        <w:sz w:val="24"/>
        <w:szCs w:val="24"/>
        <w:lang w:bidi="ru-RU"/>
      </w:rPr>
      <w:pict>
        <v:shape id="_x0000_s607800" type="#_x0000_t202" style="position:absolute;left:0;text-align:left;margin-left:217.6pt;margin-top:66.85pt;width:8.25pt;height:12.95pt;z-index:-251621376;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9z0"/>
                    <w:lang w:val="en-US" w:eastAsia="en-US" w:bidi="en-US"/>
                  </w:rPr>
                  <w:t></w:t>
                </w:r>
                <w:r>
                  <w:rPr>
                    <w:rStyle w:val="WW8Num11z5"/>
                    <w:lang w:val="en-US" w:eastAsia="en-US" w:bidi="en-US"/>
                  </w:rPr>
                  <w:t></w:t>
                </w:r>
                <w:r>
                  <w:rPr>
                    <w:rStyle w:val="WW8Num11z5"/>
                    <w:lang w:val="en-US" w:eastAsia="en-US" w:bidi="en-US"/>
                  </w:rP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801" type="#_x0000_t202" style="position:absolute;left:0;text-align:left;margin-left:724.25pt;margin-top:126.1pt;width:17.25pt;height:9pt;z-index:-251620352;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fldSimple w:instr=" PAGE \* MERGEFORMAT ">
                  <w:r w:rsidRPr="004C5A13">
                    <w:rPr>
                      <w:rStyle w:val="WW8Num17z8"/>
                      <w:noProof/>
                    </w:rPr>
                    <w:t>182</w:t>
                  </w:r>
                </w:fldSimple>
              </w:p>
            </w:txbxContent>
          </v:textbox>
          <w10:wrap anchorx="page" anchory="page"/>
        </v:shape>
      </w:pict>
    </w:r>
    <w:r w:rsidRPr="003A2312">
      <w:rPr>
        <w:sz w:val="24"/>
        <w:szCs w:val="24"/>
        <w:lang w:bidi="ru-RU"/>
      </w:rPr>
      <w:pict>
        <v:shape id="_x0000_s607802" type="#_x0000_t202" style="position:absolute;left:0;text-align:left;margin-left:251.35pt;margin-top:120.1pt;width:21.4pt;height:2.25pt;z-index:-251619328;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s>
                  <w:spacing w:line="240" w:lineRule="auto"/>
                </w:pPr>
                <w:r>
                  <w:rPr>
                    <w:rStyle w:val="WW8Num11z5"/>
                    <w:lang w:val="en-US" w:eastAsia="en-US" w:bidi="en-US"/>
                  </w:rPr>
                  <w:t></w:t>
                </w:r>
                <w:r>
                  <w:rPr>
                    <w:rStyle w:val="WW8Num11z5"/>
                    <w:lang w:val="en-US" w:eastAsia="en-US" w:bidi="en-US"/>
                  </w:rPr>
                  <w:tab/>
                </w:r>
                <w:r>
                  <w:rPr>
                    <w:rStyle w:val="WW8Num11z5"/>
                  </w:rPr>
                  <w:t></w:t>
                </w:r>
              </w:p>
            </w:txbxContent>
          </v:textbox>
          <w10:wrap anchorx="page" anchory="page"/>
        </v:shape>
      </w:pict>
    </w:r>
    <w:r w:rsidRPr="003A2312">
      <w:rPr>
        <w:sz w:val="24"/>
        <w:szCs w:val="24"/>
        <w:lang w:bidi="ru-RU"/>
      </w:rPr>
      <w:pict>
        <v:shape id="_x0000_s607803" type="#_x0000_t202" style="position:absolute;left:0;text-align:left;margin-left:711.85pt;margin-top:67.6pt;width:8.45pt;height:12.55pt;z-index:-251618304;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9z0"/>
                  </w:rPr>
                  <w:t></w:t>
                </w:r>
                <w:r>
                  <w:rPr>
                    <w:rStyle w:val="WW8Num11z5"/>
                  </w:rPr>
                  <w:t></w:t>
                </w:r>
                <w:r>
                  <w:rPr>
                    <w:rStyle w:val="WW8Num11z5"/>
                    <w:lang w:val="en-US" w:eastAsia="en-US" w:bidi="en-US"/>
                  </w:rPr>
                  <w:t></w:t>
                </w:r>
              </w:p>
            </w:txbxContent>
          </v:textbox>
          <w10:wrap anchorx="page" anchory="page"/>
        </v:shape>
      </w:pict>
    </w:r>
    <w:r w:rsidRPr="003A2312">
      <w:rPr>
        <w:sz w:val="24"/>
        <w:szCs w:val="24"/>
        <w:lang w:bidi="ru-RU"/>
      </w:rPr>
      <w:pict>
        <v:shape id="_x0000_s607804" type="#_x0000_t202" style="position:absolute;left:0;text-align:left;margin-left:217.6pt;margin-top:66.85pt;width:8.25pt;height:12.95pt;z-index:-251617280;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9z0"/>
                    <w:lang w:val="en-US" w:eastAsia="en-US" w:bidi="en-US"/>
                  </w:rPr>
                  <w:t></w:t>
                </w:r>
                <w:r>
                  <w:rPr>
                    <w:rStyle w:val="WW8Num11z5"/>
                    <w:lang w:val="en-US" w:eastAsia="en-US" w:bidi="en-US"/>
                  </w:rPr>
                  <w:t></w:t>
                </w:r>
                <w:r>
                  <w:rPr>
                    <w:rStyle w:val="WW8Num11z5"/>
                    <w:lang w:val="en-US" w:eastAsia="en-US" w:bidi="en-US"/>
                  </w:rP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 w:rsidR="00F507DC" w:rsidRDefault="00F507D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58" type="#_x0000_t202" style="position:absolute;left:0;text-align:left;margin-left:692.35pt;margin-top:130.6pt;width:10.5pt;height:9pt;z-index:-251640832;mso-wrap-style:none;mso-wrap-distance-left:5pt;mso-wrap-distance-right:5pt;mso-position-horizontal-relative:page;mso-position-vertical-relative:page" wrapcoords="0 0" filled="f" stroked="f">
          <v:textbox style="mso-fit-shape-to-text:t" inset="0,0,0,0">
            <w:txbxContent>
              <w:p w:rsidR="004C5A13" w:rsidRDefault="004C5A13">
                <w:pPr>
                  <w:spacing w:line="240" w:lineRule="auto"/>
                </w:pPr>
                <w:fldSimple w:instr=" PAGE \* MERGEFORMAT ">
                  <w:r>
                    <w:rPr>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83" type="#_x0000_t202" style="position:absolute;left:0;text-align:left;margin-left:692.35pt;margin-top:130.6pt;width:10.5pt;height:9pt;z-index:-251638784;mso-wrap-style:none;mso-wrap-distance-left:5pt;mso-wrap-distance-right:5pt;mso-position-horizontal-relative:page;mso-position-vertical-relative:page" wrapcoords="0 0" filled="f" stroked="f">
          <v:textbox style="mso-fit-shape-to-text:t" inset="0,0,0,0">
            <w:txbxContent>
              <w:p w:rsidR="004C5A13" w:rsidRDefault="004C5A13">
                <w:pPr>
                  <w:pStyle w:val="WW8Num24z7"/>
                  <w:spacing w:line="240" w:lineRule="auto"/>
                </w:pPr>
                <w:fldSimple w:instr=" PAGE \* MERGEFORMAT ">
                  <w:r w:rsidRPr="00135C43">
                    <w:rPr>
                      <w:rStyle w:val="WW8Num3z0"/>
                      <w:noProof/>
                    </w:rPr>
                    <w:t>174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84" type="#_x0000_t202" style="position:absolute;left:0;text-align:left;margin-left:692.35pt;margin-top:130.6pt;width:10.5pt;height:9pt;z-index:-251637760;mso-wrap-style:none;mso-wrap-distance-left:5pt;mso-wrap-distance-right:5pt;mso-position-horizontal-relative:page;mso-position-vertical-relative:page" wrapcoords="0 0" filled="f" stroked="f">
          <v:textbox style="mso-fit-shape-to-text:t" inset="0,0,0,0">
            <w:txbxContent>
              <w:p w:rsidR="004C5A13" w:rsidRDefault="004C5A13">
                <w:pPr>
                  <w:pStyle w:val="WW8Num24z7"/>
                  <w:spacing w:line="240" w:lineRule="auto"/>
                </w:pPr>
                <w:fldSimple w:instr=" PAGE \* MERGEFORMAT ">
                  <w:r w:rsidRPr="004C5A13">
                    <w:rPr>
                      <w:rStyle w:val="WW8Num3z0"/>
                      <w:noProof/>
                    </w:rPr>
                    <w:t>11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85" type="#_x0000_t202" style="position:absolute;left:0;text-align:left;margin-left:692.35pt;margin-top:130.6pt;width:10.5pt;height:9pt;z-index:-251636736;mso-wrap-style:none;mso-wrap-distance-left:5pt;mso-wrap-distance-right:5pt;mso-position-horizontal-relative:page;mso-position-vertical-relative:page" wrapcoords="0 0" filled="f" stroked="f">
          <v:textbox style="mso-fit-shape-to-text:t" inset="0,0,0,0">
            <w:txbxContent>
              <w:p w:rsidR="004C5A13" w:rsidRDefault="004C5A13">
                <w:pPr>
                  <w:pStyle w:val="WW8Num24z7"/>
                  <w:spacing w:line="240" w:lineRule="auto"/>
                </w:pPr>
                <w:fldSimple w:instr=" PAGE \* MERGEFORMAT ">
                  <w:r w:rsidRPr="00135C43">
                    <w:rPr>
                      <w:rStyle w:val="WW8Num3z0"/>
                      <w:noProof/>
                    </w:rPr>
                    <w:t>176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86" type="#_x0000_t202" style="position:absolute;left:0;text-align:left;margin-left:692.35pt;margin-top:130.6pt;width:10.5pt;height:9pt;z-index:-251635712;mso-wrap-style:none;mso-wrap-distance-left:5pt;mso-wrap-distance-right:5pt;mso-position-horizontal-relative:page;mso-position-vertical-relative:page" wrapcoords="0 0" filled="f" stroked="f">
          <v:textbox style="mso-fit-shape-to-text:t" inset="0,0,0,0">
            <w:txbxContent>
              <w:p w:rsidR="004C5A13" w:rsidRDefault="004C5A13">
                <w:pPr>
                  <w:pStyle w:val="WW8Num24z7"/>
                  <w:spacing w:line="240" w:lineRule="auto"/>
                </w:pPr>
                <w:fldSimple w:instr=" PAGE \* MERGEFORMAT ">
                  <w:r w:rsidRPr="004C5A13">
                    <w:rPr>
                      <w:rStyle w:val="WW8Num3z0"/>
                      <w:noProof/>
                    </w:rPr>
                    <w:t>176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13" w:rsidRDefault="004C5A13">
    <w:pPr>
      <w:rPr>
        <w:sz w:val="2"/>
        <w:szCs w:val="2"/>
      </w:rPr>
    </w:pPr>
    <w:r w:rsidRPr="003A2312">
      <w:rPr>
        <w:sz w:val="24"/>
        <w:szCs w:val="24"/>
        <w:lang w:bidi="ru-RU"/>
      </w:rPr>
      <w:pict>
        <v:shapetype id="_x0000_t202" coordsize="21600,21600" o:spt="202" path="m,l,21600r21600,l21600,xe">
          <v:stroke joinstyle="miter"/>
          <v:path gradientshapeok="t" o:connecttype="rect"/>
        </v:shapetype>
        <v:shape id="_x0000_s607787" type="#_x0000_t202" style="position:absolute;left:0;text-align:left;margin-left:724.25pt;margin-top:171.75pt;width:17.25pt;height:9pt;z-index:-251634688;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fldSimple w:instr=" PAGE \* MERGEFORMAT ">
                  <w:r>
                    <w:rPr>
                      <w:rStyle w:val="WW8Num17z8"/>
                    </w:rPr>
                    <w:t>#</w:t>
                  </w:r>
                </w:fldSimple>
              </w:p>
            </w:txbxContent>
          </v:textbox>
          <w10:wrap anchorx="page" anchory="page"/>
        </v:shape>
      </w:pict>
    </w:r>
    <w:r w:rsidRPr="003A2312">
      <w:rPr>
        <w:sz w:val="24"/>
        <w:szCs w:val="24"/>
        <w:lang w:bidi="ru-RU"/>
      </w:rPr>
      <w:pict>
        <v:shape id="_x0000_s607788" type="#_x0000_t202" style="position:absolute;left:0;text-align:left;margin-left:251.35pt;margin-top:165.75pt;width:21.4pt;height:2.25pt;z-index:-251633664;mso-wrap-distance-left:5pt;mso-wrap-distance-right:5pt;mso-position-horizontal-relative:page;mso-position-vertical-relative:page" wrapcoords="0 0" filled="f" stroked="f">
          <v:textbox style="mso-fit-shape-to-text:t" inset="0,0,0,0">
            <w:txbxContent>
              <w:p w:rsidR="004C5A13" w:rsidRDefault="004C5A13">
                <w:pPr>
                  <w:pStyle w:val="WW8Num30z4"/>
                  <w:tabs>
                    <w:tab w:val="right" w:pos="428"/>
                  </w:tabs>
                  <w:spacing w:line="240" w:lineRule="auto"/>
                </w:pPr>
                <w:r>
                  <w:rPr>
                    <w:rStyle w:val="WW8Num11z5"/>
                    <w:lang w:val="en-US" w:eastAsia="en-US" w:bidi="en-US"/>
                  </w:rPr>
                  <w:t></w:t>
                </w:r>
                <w:r>
                  <w:rPr>
                    <w:rStyle w:val="WW8Num11z5"/>
                    <w:lang w:val="en-US" w:eastAsia="en-US" w:bidi="en-US"/>
                  </w:rPr>
                  <w:tab/>
                </w:r>
                <w:r>
                  <w:rPr>
                    <w:rStyle w:val="WW8Num11z5"/>
                  </w:rPr>
                  <w:t></w:t>
                </w:r>
              </w:p>
            </w:txbxContent>
          </v:textbox>
          <w10:wrap anchorx="page" anchory="page"/>
        </v:shape>
      </w:pict>
    </w:r>
    <w:r w:rsidRPr="003A2312">
      <w:rPr>
        <w:sz w:val="24"/>
        <w:szCs w:val="24"/>
        <w:lang w:bidi="ru-RU"/>
      </w:rPr>
      <w:pict>
        <v:shape id="_x0000_s607789" type="#_x0000_t202" style="position:absolute;left:0;text-align:left;margin-left:711.85pt;margin-top:113.25pt;width:8.45pt;height:12.55pt;z-index:-251632640;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9z0"/>
                  </w:rPr>
                  <w:t></w:t>
                </w:r>
                <w:r>
                  <w:rPr>
                    <w:rStyle w:val="WW8Num11z5"/>
                  </w:rPr>
                  <w:t></w:t>
                </w:r>
                <w:r>
                  <w:rPr>
                    <w:rStyle w:val="WW8Num11z5"/>
                    <w:lang w:val="en-US" w:eastAsia="en-US" w:bidi="en-US"/>
                  </w:rPr>
                  <w:t></w:t>
                </w:r>
              </w:p>
            </w:txbxContent>
          </v:textbox>
          <w10:wrap anchorx="page" anchory="page"/>
        </v:shape>
      </w:pict>
    </w:r>
    <w:r w:rsidRPr="003A2312">
      <w:rPr>
        <w:sz w:val="24"/>
        <w:szCs w:val="24"/>
        <w:lang w:bidi="ru-RU"/>
      </w:rPr>
      <w:pict>
        <v:shape id="_x0000_s607790" type="#_x0000_t202" style="position:absolute;left:0;text-align:left;margin-left:217.6pt;margin-top:112.5pt;width:8.25pt;height:12.95pt;z-index:-251631616;mso-wrap-style:none;mso-wrap-distance-left:5pt;mso-wrap-distance-right:5pt;mso-position-horizontal-relative:page;mso-position-vertical-relative:page" wrapcoords="0 0" filled="f" stroked="f">
          <v:textbox style="mso-fit-shape-to-text:t" inset="0,0,0,0">
            <w:txbxContent>
              <w:p w:rsidR="004C5A13" w:rsidRDefault="004C5A13">
                <w:pPr>
                  <w:pStyle w:val="WW8Num30z4"/>
                  <w:spacing w:line="240" w:lineRule="auto"/>
                </w:pPr>
                <w:r>
                  <w:rPr>
                    <w:rStyle w:val="WW8Num18z0"/>
                  </w:rPr>
                  <w:t></w:t>
                </w:r>
              </w:p>
              <w:p w:rsidR="004C5A13" w:rsidRDefault="004C5A13">
                <w:pPr>
                  <w:pStyle w:val="WW8Num30z4"/>
                  <w:spacing w:line="240" w:lineRule="auto"/>
                </w:pPr>
                <w:r>
                  <w:rPr>
                    <w:rStyle w:val="WW8Num18z0"/>
                    <w:lang w:val="en-US" w:eastAsia="en-US" w:bidi="en-US"/>
                  </w:rPr>
                  <w:t></w:t>
                </w:r>
                <w:r>
                  <w:rPr>
                    <w:rStyle w:val="WW8Num20z0"/>
                    <w:lang w:val="en-US" w:eastAsia="en-US" w:bidi="en-US"/>
                  </w:rPr>
                  <w:t></w:t>
                </w:r>
                <w:r>
                  <w:rPr>
                    <w:rStyle w:val="WW8Num20z0"/>
                    <w:lang w:val="en-US" w:eastAsia="en-US" w:bidi="en-US"/>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4"/>
    <w:multiLevelType w:val="hybridMultilevel"/>
    <w:tmpl w:val="5CB44A04"/>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15"/>
    <w:multiLevelType w:val="hybridMultilevel"/>
    <w:tmpl w:val="16CF80F0"/>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6"/>
    <w:multiLevelType w:val="hybridMultilevel"/>
    <w:tmpl w:val="E6BA1A20"/>
    <w:lvl w:ilvl="0" w:tplc="FFFFFFFF">
      <w:start w:val="5888"/>
      <w:numFmt w:val="decimal"/>
      <w:lvlText w:null="1"/>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8"/>
    <w:multiLevelType w:val="hybridMultilevel"/>
    <w:tmpl w:val="0F85686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1A"/>
    <w:multiLevelType w:val="hybridMultilevel"/>
    <w:tmpl w:val="2E22FBB6"/>
    <w:lvl w:ilvl="0" w:tplc="FFFFFFFF">
      <w:start w:val="23"/>
      <w:numFmt w:val="decimal"/>
      <w:lvlText w:val="h З"/>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20"/>
    <w:multiLevelType w:val="hybridMultilevel"/>
    <w:tmpl w:val="68B867D2"/>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1">
    <w:nsid w:val="00000021"/>
    <w:multiLevelType w:val="hybridMultilevel"/>
    <w:tmpl w:val="3326B3D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3">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4">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6">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16"/>
    <w:lvl w:ilvl="0">
      <w:start w:val="1"/>
      <w:numFmt w:val="decimal"/>
      <w:lvlText w:val="%1."/>
      <w:lvlJc w:val="left"/>
      <w:pPr>
        <w:tabs>
          <w:tab w:val="num" w:pos="0"/>
        </w:tabs>
        <w:ind w:left="502" w:hanging="360"/>
      </w:pPr>
    </w:lvl>
  </w:abstractNum>
  <w:abstractNum w:abstractNumId="36">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1">
    <w:nsid w:val="05222BBF"/>
    <w:multiLevelType w:val="multilevel"/>
    <w:tmpl w:val="D572280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A547416"/>
    <w:multiLevelType w:val="multilevel"/>
    <w:tmpl w:val="60D64FC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7">
    <w:nsid w:val="0C1409BA"/>
    <w:multiLevelType w:val="multilevel"/>
    <w:tmpl w:val="8AF8CF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1A2264C"/>
    <w:multiLevelType w:val="multilevel"/>
    <w:tmpl w:val="EFEE212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E206426"/>
    <w:multiLevelType w:val="multilevel"/>
    <w:tmpl w:val="88FCB83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9">
    <w:nsid w:val="57494EF0"/>
    <w:multiLevelType w:val="multilevel"/>
    <w:tmpl w:val="038EB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075A72"/>
    <w:multiLevelType w:val="multilevel"/>
    <w:tmpl w:val="3C7CF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E31A2C"/>
    <w:multiLevelType w:val="multilevel"/>
    <w:tmpl w:val="893E9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85"/>
  </w:num>
  <w:num w:numId="16">
    <w:abstractNumId w:val="91"/>
  </w:num>
  <w:num w:numId="17">
    <w:abstractNumId w:val="96"/>
  </w:num>
  <w:num w:numId="18">
    <w:abstractNumId w:val="87"/>
  </w:num>
  <w:num w:numId="19">
    <w:abstractNumId w:val="81"/>
  </w:num>
  <w:num w:numId="20">
    <w:abstractNumId w:val="102"/>
  </w:num>
  <w:num w:numId="21">
    <w:abstractNumId w:val="101"/>
  </w:num>
  <w:num w:numId="22">
    <w:abstractNumId w:val="9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07"/>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BB31C-E22C-4BA6-B6B3-213F7A18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23</Pages>
  <Words>5230</Words>
  <Characters>29815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2020-05-12T12:36:00Z</dcterms:created>
  <dcterms:modified xsi:type="dcterms:W3CDTF">2020-05-14T10:36:00Z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