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99" w:rsidRPr="00317299" w:rsidRDefault="00317299" w:rsidP="00317299">
      <w:pPr>
        <w:rPr>
          <w:rFonts w:ascii="Times New Roman" w:eastAsia="Times New Roman" w:hAnsi="Times New Roman" w:cs="Times New Roman"/>
          <w:kern w:val="0"/>
          <w:sz w:val="28"/>
          <w:szCs w:val="28"/>
          <w:lang w:eastAsia="ru-RU"/>
        </w:rPr>
      </w:pPr>
      <w:proofErr w:type="gramStart"/>
      <w:r w:rsidRPr="00317299">
        <w:rPr>
          <w:rFonts w:ascii="Times New Roman" w:eastAsia="Times New Roman" w:hAnsi="Times New Roman" w:cs="Times New Roman" w:hint="eastAsia"/>
          <w:kern w:val="0"/>
          <w:sz w:val="28"/>
          <w:szCs w:val="28"/>
          <w:lang w:eastAsia="ru-RU"/>
        </w:rPr>
        <w:t>ДОНЕЦКИЙ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НАЦИОНАЛЬНЫЙ</w:t>
      </w:r>
      <w:proofErr w:type="gramEnd"/>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УНИВЕРСИТЕТ</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roofErr w:type="gramStart"/>
      <w:r w:rsidRPr="00317299">
        <w:rPr>
          <w:rFonts w:ascii="Times New Roman" w:eastAsia="Times New Roman" w:hAnsi="Times New Roman" w:cs="Times New Roman" w:hint="eastAsia"/>
          <w:kern w:val="0"/>
          <w:sz w:val="28"/>
          <w:szCs w:val="28"/>
          <w:lang w:eastAsia="ru-RU"/>
        </w:rPr>
        <w:t>УДК</w:t>
      </w:r>
      <w:r w:rsidRPr="00317299">
        <w:rPr>
          <w:rFonts w:ascii="Times New Roman" w:eastAsia="Times New Roman" w:hAnsi="Times New Roman" w:cs="Times New Roman"/>
          <w:kern w:val="0"/>
          <w:sz w:val="28"/>
          <w:szCs w:val="28"/>
          <w:lang w:eastAsia="ru-RU"/>
        </w:rPr>
        <w:t xml:space="preserve">  658.167</w:t>
      </w:r>
      <w:proofErr w:type="gramEnd"/>
      <w:r w:rsidRPr="00317299">
        <w:rPr>
          <w:rFonts w:ascii="Times New Roman" w:eastAsia="Times New Roman" w:hAnsi="Times New Roman" w:cs="Times New Roman"/>
          <w:kern w:val="0"/>
          <w:sz w:val="28"/>
          <w:szCs w:val="28"/>
          <w:lang w:eastAsia="ru-RU"/>
        </w:rPr>
        <w:t xml:space="preserve"> </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Украинская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Ольга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Александровна</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На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правах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рукописи</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ФИНАНСОВЫЕ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ОЦЕНКА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Специальность</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 xml:space="preserve">08.00.08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Деньги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кредит</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ДИССЕРТАЦИЯ</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на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соискание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научной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степени</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кандидата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экономических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наук</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Научный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руководитель</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Лактионова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Александра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Анатольевна</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к</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э</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доцент</w:t>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Донецк</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 xml:space="preserve"> 2009</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 xml:space="preserve"> </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СОДЕРЖАНИЕ</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ВВЕДЕНИЕ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t>4</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РАЗДЕЛ</w:t>
      </w:r>
      <w:r w:rsidRPr="00317299">
        <w:rPr>
          <w:rFonts w:ascii="Times New Roman" w:eastAsia="Times New Roman" w:hAnsi="Times New Roman" w:cs="Times New Roman"/>
          <w:kern w:val="0"/>
          <w:sz w:val="28"/>
          <w:szCs w:val="28"/>
          <w:lang w:eastAsia="ru-RU"/>
        </w:rPr>
        <w:t xml:space="preserve"> 1.</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hint="eastAsia"/>
          <w:kern w:val="0"/>
          <w:sz w:val="28"/>
          <w:szCs w:val="28"/>
          <w:lang w:eastAsia="ru-RU"/>
        </w:rPr>
        <w:t>ТЕОРЕТИЧЕСКИЕ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ОСНОВЫ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12</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1.1 </w:t>
      </w:r>
      <w:r w:rsidRPr="00317299">
        <w:rPr>
          <w:rFonts w:ascii="Times New Roman" w:eastAsia="Times New Roman" w:hAnsi="Times New Roman" w:cs="Times New Roman" w:hint="eastAsia"/>
          <w:kern w:val="0"/>
          <w:sz w:val="28"/>
          <w:szCs w:val="28"/>
          <w:lang w:eastAsia="ru-RU"/>
        </w:rPr>
        <w:t>Сущность</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классификация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12</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1.2 </w:t>
      </w:r>
      <w:r w:rsidRPr="00317299">
        <w:rPr>
          <w:rFonts w:ascii="Times New Roman" w:eastAsia="Times New Roman" w:hAnsi="Times New Roman" w:cs="Times New Roman" w:hint="eastAsia"/>
          <w:kern w:val="0"/>
          <w:sz w:val="28"/>
          <w:szCs w:val="28"/>
          <w:lang w:eastAsia="ru-RU"/>
        </w:rPr>
        <w:t>Анализ</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чувствительности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к</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влиянию</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36</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1.3 </w:t>
      </w:r>
      <w:r w:rsidRPr="00317299">
        <w:rPr>
          <w:rFonts w:ascii="Times New Roman" w:eastAsia="Times New Roman" w:hAnsi="Times New Roman" w:cs="Times New Roman" w:hint="eastAsia"/>
          <w:kern w:val="0"/>
          <w:sz w:val="28"/>
          <w:szCs w:val="28"/>
          <w:lang w:eastAsia="ru-RU"/>
        </w:rPr>
        <w:t>Концепция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оценки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59</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ВЫВОДЫ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78</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РАЗДЕЛ</w:t>
      </w:r>
      <w:r w:rsidRPr="00317299">
        <w:rPr>
          <w:rFonts w:ascii="Times New Roman" w:eastAsia="Times New Roman" w:hAnsi="Times New Roman" w:cs="Times New Roman"/>
          <w:kern w:val="0"/>
          <w:sz w:val="28"/>
          <w:szCs w:val="28"/>
          <w:lang w:eastAsia="ru-RU"/>
        </w:rPr>
        <w:t xml:space="preserve"> 2.</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hint="eastAsia"/>
          <w:kern w:val="0"/>
          <w:sz w:val="28"/>
          <w:szCs w:val="28"/>
          <w:lang w:eastAsia="ru-RU"/>
        </w:rPr>
        <w:t>РАЗВИТИЕ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МЕХАНИЗМА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ОЦЕНКИ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proofErr w:type="gramStart"/>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proofErr w:type="gramEnd"/>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80</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2.1 </w:t>
      </w:r>
      <w:r w:rsidRPr="00317299">
        <w:rPr>
          <w:rFonts w:ascii="Times New Roman" w:eastAsia="Times New Roman" w:hAnsi="Times New Roman" w:cs="Times New Roman" w:hint="eastAsia"/>
          <w:kern w:val="0"/>
          <w:sz w:val="28"/>
          <w:szCs w:val="28"/>
          <w:lang w:eastAsia="ru-RU"/>
        </w:rPr>
        <w:t>Оценка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уровня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proofErr w:type="gramStart"/>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proofErr w:type="gramEnd"/>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80</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2.2 </w:t>
      </w:r>
      <w:r w:rsidRPr="00317299">
        <w:rPr>
          <w:rFonts w:ascii="Times New Roman" w:eastAsia="Times New Roman" w:hAnsi="Times New Roman" w:cs="Times New Roman" w:hint="eastAsia"/>
          <w:kern w:val="0"/>
          <w:sz w:val="28"/>
          <w:szCs w:val="28"/>
          <w:lang w:eastAsia="ru-RU"/>
        </w:rPr>
        <w:t>Индикаторы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оценки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потенциала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lastRenderedPageBreak/>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102</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2.3 </w:t>
      </w:r>
      <w:r w:rsidRPr="00317299">
        <w:rPr>
          <w:rFonts w:ascii="Times New Roman" w:eastAsia="Times New Roman" w:hAnsi="Times New Roman" w:cs="Times New Roman" w:hint="eastAsia"/>
          <w:kern w:val="0"/>
          <w:sz w:val="28"/>
          <w:szCs w:val="28"/>
          <w:lang w:eastAsia="ru-RU"/>
        </w:rPr>
        <w:t>Системный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подход</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к</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снижению</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127</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ВЫВОДЫ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145</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РАЗДЕЛ</w:t>
      </w:r>
      <w:r w:rsidRPr="00317299">
        <w:rPr>
          <w:rFonts w:ascii="Times New Roman" w:eastAsia="Times New Roman" w:hAnsi="Times New Roman" w:cs="Times New Roman"/>
          <w:kern w:val="0"/>
          <w:sz w:val="28"/>
          <w:szCs w:val="28"/>
          <w:lang w:eastAsia="ru-RU"/>
        </w:rPr>
        <w:t xml:space="preserve"> 3.</w:t>
      </w:r>
      <w:r w:rsidRPr="00317299">
        <w:rPr>
          <w:rFonts w:ascii="Times New Roman" w:eastAsia="Times New Roman" w:hAnsi="Times New Roman" w:cs="Times New Roman"/>
          <w:kern w:val="0"/>
          <w:sz w:val="28"/>
          <w:szCs w:val="28"/>
          <w:lang w:eastAsia="ru-RU"/>
        </w:rPr>
        <w:tab/>
      </w:r>
      <w:r w:rsidRPr="00317299">
        <w:rPr>
          <w:rFonts w:ascii="Times New Roman" w:eastAsia="Times New Roman" w:hAnsi="Times New Roman" w:cs="Times New Roman" w:hint="eastAsia"/>
          <w:kern w:val="0"/>
          <w:sz w:val="28"/>
          <w:szCs w:val="28"/>
          <w:lang w:eastAsia="ru-RU"/>
        </w:rPr>
        <w:t>ПРАКТИЧЕСКАЯ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РЕАЛИЗАЦИЯ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МЕХАНИЗМА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ОЦЕНКИ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148</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3.1 </w:t>
      </w:r>
      <w:r w:rsidRPr="00317299">
        <w:rPr>
          <w:rFonts w:ascii="Times New Roman" w:eastAsia="Times New Roman" w:hAnsi="Times New Roman" w:cs="Times New Roman" w:hint="eastAsia"/>
          <w:kern w:val="0"/>
          <w:sz w:val="28"/>
          <w:szCs w:val="28"/>
          <w:lang w:eastAsia="ru-RU"/>
        </w:rPr>
        <w:t>Анализ</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потенциала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субъектов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хозяйствования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Украине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148</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3.2 </w:t>
      </w:r>
      <w:r w:rsidRPr="00317299">
        <w:rPr>
          <w:rFonts w:ascii="Times New Roman" w:eastAsia="Times New Roman" w:hAnsi="Times New Roman" w:cs="Times New Roman" w:hint="eastAsia"/>
          <w:kern w:val="0"/>
          <w:sz w:val="28"/>
          <w:szCs w:val="28"/>
          <w:lang w:eastAsia="ru-RU"/>
        </w:rPr>
        <w:t>Оценка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уровня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ЗАО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«Донецксталь</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металлургический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завод»</w:t>
      </w:r>
      <w:r w:rsidRPr="00317299">
        <w:rPr>
          <w:rFonts w:ascii="Times New Roman" w:eastAsia="Times New Roman" w:hAnsi="Times New Roman" w:cs="Times New Roman"/>
          <w:kern w:val="0"/>
          <w:sz w:val="28"/>
          <w:szCs w:val="28"/>
          <w:lang w:eastAsia="ru-RU"/>
        </w:rPr>
        <w:t xml:space="preserve"> ............................................................................... </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164</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ab/>
        <w:t xml:space="preserve">3.3 </w:t>
      </w:r>
      <w:r w:rsidRPr="00317299">
        <w:rPr>
          <w:rFonts w:ascii="Times New Roman" w:eastAsia="Times New Roman" w:hAnsi="Times New Roman" w:cs="Times New Roman" w:hint="eastAsia"/>
          <w:kern w:val="0"/>
          <w:sz w:val="28"/>
          <w:szCs w:val="28"/>
          <w:lang w:eastAsia="ru-RU"/>
        </w:rPr>
        <w:t>Оценка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потенциала</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снижения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негативного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влияния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финансовых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рисков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ЗАО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«Донецксталь</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металлургический</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завод»</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практические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рекомендации</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по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его</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увеличению</w:t>
      </w:r>
      <w:r w:rsidRPr="00317299">
        <w:rPr>
          <w:rFonts w:ascii="Times New Roman" w:eastAsia="Times New Roman" w:hAnsi="Times New Roman" w:cs="Times New Roman"/>
          <w:kern w:val="0"/>
          <w:sz w:val="28"/>
          <w:szCs w:val="28"/>
          <w:lang w:eastAsia="ru-RU"/>
        </w:rPr>
        <w:t xml:space="preserve"> </w:t>
      </w:r>
      <w:proofErr w:type="gramStart"/>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w:t>
      </w:r>
      <w:proofErr w:type="gramEnd"/>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kern w:val="0"/>
          <w:sz w:val="28"/>
          <w:szCs w:val="28"/>
          <w:lang w:eastAsia="ru-RU"/>
        </w:rPr>
        <w:t>181</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lastRenderedPageBreak/>
        <w:t>ВЫВОДЫ</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193</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ЗАКЛЮЧЕНИЕ</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195</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ПРИЛОЖЕНИЯ</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202</w:t>
      </w:r>
    </w:p>
    <w:p w:rsidR="00317299" w:rsidRPr="00317299" w:rsidRDefault="00317299" w:rsidP="00317299">
      <w:pPr>
        <w:rPr>
          <w:rFonts w:ascii="Times New Roman" w:eastAsia="Times New Roman" w:hAnsi="Times New Roman" w:cs="Times New Roman"/>
          <w:kern w:val="0"/>
          <w:sz w:val="28"/>
          <w:szCs w:val="28"/>
          <w:lang w:eastAsia="ru-RU"/>
        </w:rPr>
      </w:pPr>
      <w:r w:rsidRPr="00317299">
        <w:rPr>
          <w:rFonts w:ascii="Times New Roman" w:eastAsia="Times New Roman" w:hAnsi="Times New Roman" w:cs="Times New Roman" w:hint="eastAsia"/>
          <w:kern w:val="0"/>
          <w:sz w:val="28"/>
          <w:szCs w:val="28"/>
          <w:lang w:eastAsia="ru-RU"/>
        </w:rPr>
        <w:t>СПИСОК</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ИСПОЛЬЗОВАННЫХ</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ИСТОЧНИКОВ</w:t>
      </w:r>
      <w:r w:rsidRPr="00317299">
        <w:rPr>
          <w:rFonts w:ascii="Times New Roman" w:eastAsia="Times New Roman" w:hAnsi="Times New Roman" w:cs="Times New Roman"/>
          <w:kern w:val="0"/>
          <w:sz w:val="28"/>
          <w:szCs w:val="28"/>
          <w:lang w:eastAsia="ru-RU"/>
        </w:rPr>
        <w:t xml:space="preserve"> ...</w:t>
      </w:r>
      <w:r w:rsidRPr="00317299">
        <w:rPr>
          <w:rFonts w:ascii="Times New Roman" w:eastAsia="Times New Roman" w:hAnsi="Times New Roman" w:cs="Times New Roman" w:hint="eastAsia"/>
          <w:kern w:val="0"/>
          <w:sz w:val="28"/>
          <w:szCs w:val="28"/>
          <w:lang w:eastAsia="ru-RU"/>
        </w:rPr>
        <w:t>……………</w:t>
      </w:r>
      <w:r w:rsidRPr="00317299">
        <w:rPr>
          <w:rFonts w:ascii="Times New Roman" w:eastAsia="Times New Roman" w:hAnsi="Times New Roman" w:cs="Times New Roman"/>
          <w:kern w:val="0"/>
          <w:sz w:val="28"/>
          <w:szCs w:val="28"/>
          <w:lang w:eastAsia="ru-RU"/>
        </w:rPr>
        <w:tab/>
        <w:t>270</w:t>
      </w:r>
    </w:p>
    <w:p w:rsidR="00317299" w:rsidRPr="00317299" w:rsidRDefault="00317299" w:rsidP="00317299">
      <w:pPr>
        <w:rPr>
          <w:rFonts w:ascii="Times New Roman" w:eastAsia="Times New Roman" w:hAnsi="Times New Roman" w:cs="Times New Roman"/>
          <w:kern w:val="0"/>
          <w:sz w:val="28"/>
          <w:szCs w:val="28"/>
          <w:lang w:eastAsia="ru-RU"/>
        </w:rPr>
      </w:pPr>
    </w:p>
    <w:p w:rsidR="00815983" w:rsidRDefault="00815983" w:rsidP="00317299"/>
    <w:p w:rsidR="00317299" w:rsidRDefault="00317299" w:rsidP="00317299"/>
    <w:p w:rsidR="00317299" w:rsidRDefault="00317299" w:rsidP="00317299"/>
    <w:p w:rsidR="00317299" w:rsidRDefault="00317299" w:rsidP="00317299">
      <w:r>
        <w:rPr>
          <w:rFonts w:hint="eastAsia"/>
        </w:rPr>
        <w:t>ЗАКЛЮЧЕНИЕ</w:t>
      </w:r>
    </w:p>
    <w:p w:rsidR="00317299" w:rsidRDefault="00317299" w:rsidP="00317299"/>
    <w:p w:rsidR="00317299" w:rsidRDefault="00317299" w:rsidP="00317299">
      <w:r>
        <w:rPr>
          <w:rFonts w:hint="eastAsia"/>
        </w:rPr>
        <w:t>Развитие</w:t>
      </w:r>
      <w:r>
        <w:t></w:t>
      </w:r>
      <w:r>
        <w:rPr>
          <w:rFonts w:hint="eastAsia"/>
        </w:rPr>
        <w:t>рыночных</w:t>
      </w:r>
      <w:r>
        <w:t></w:t>
      </w:r>
      <w:r>
        <w:rPr>
          <w:rFonts w:hint="eastAsia"/>
        </w:rPr>
        <w:t>отношений</w:t>
      </w:r>
      <w:r>
        <w:t></w:t>
      </w:r>
      <w:r>
        <w:rPr>
          <w:rFonts w:hint="eastAsia"/>
        </w:rPr>
        <w:t>в</w:t>
      </w:r>
      <w:r>
        <w:t></w:t>
      </w:r>
      <w:r>
        <w:rPr>
          <w:rFonts w:hint="eastAsia"/>
        </w:rPr>
        <w:t>условиях</w:t>
      </w:r>
      <w:r>
        <w:t></w:t>
      </w:r>
      <w:r>
        <w:rPr>
          <w:rFonts w:hint="eastAsia"/>
        </w:rPr>
        <w:t>усиления</w:t>
      </w:r>
      <w:r>
        <w:t></w:t>
      </w:r>
      <w:r>
        <w:rPr>
          <w:rFonts w:hint="eastAsia"/>
        </w:rPr>
        <w:t>финансового</w:t>
      </w:r>
      <w:r>
        <w:t></w:t>
      </w:r>
      <w:r>
        <w:rPr>
          <w:rFonts w:hint="eastAsia"/>
        </w:rPr>
        <w:t>неравновесия</w:t>
      </w:r>
      <w:r>
        <w:t></w:t>
      </w:r>
      <w:r>
        <w:rPr>
          <w:rFonts w:hint="eastAsia"/>
        </w:rPr>
        <w:t>на</w:t>
      </w:r>
      <w:r>
        <w:t></w:t>
      </w:r>
      <w:r>
        <w:rPr>
          <w:rFonts w:hint="eastAsia"/>
        </w:rPr>
        <w:t>макроуровне</w:t>
      </w:r>
      <w:r>
        <w:t></w:t>
      </w:r>
      <w:r>
        <w:t></w:t>
      </w:r>
      <w:r>
        <w:rPr>
          <w:rFonts w:hint="eastAsia"/>
        </w:rPr>
        <w:t>отягощенное</w:t>
      </w:r>
      <w:r>
        <w:t></w:t>
      </w:r>
      <w:r>
        <w:rPr>
          <w:rFonts w:hint="eastAsia"/>
        </w:rPr>
        <w:t>структурной</w:t>
      </w:r>
      <w:r>
        <w:t></w:t>
      </w:r>
      <w:r>
        <w:rPr>
          <w:rFonts w:hint="eastAsia"/>
        </w:rPr>
        <w:t>деформацией</w:t>
      </w:r>
      <w:r>
        <w:t></w:t>
      </w:r>
      <w:r>
        <w:rPr>
          <w:rFonts w:hint="eastAsia"/>
        </w:rPr>
        <w:t>экономики</w:t>
      </w:r>
      <w:r>
        <w:t></w:t>
      </w:r>
      <w:r>
        <w:rPr>
          <w:rFonts w:hint="eastAsia"/>
        </w:rPr>
        <w:t>Украины</w:t>
      </w:r>
      <w:r>
        <w:t></w:t>
      </w:r>
      <w:r>
        <w:t></w:t>
      </w:r>
      <w:r>
        <w:rPr>
          <w:rFonts w:hint="eastAsia"/>
        </w:rPr>
        <w:t>как</w:t>
      </w:r>
      <w:r>
        <w:t></w:t>
      </w:r>
      <w:r>
        <w:rPr>
          <w:rFonts w:hint="eastAsia"/>
        </w:rPr>
        <w:t>никогда</w:t>
      </w:r>
      <w:r>
        <w:t></w:t>
      </w:r>
      <w:r>
        <w:rPr>
          <w:rFonts w:hint="eastAsia"/>
        </w:rPr>
        <w:t>актуализирует</w:t>
      </w:r>
      <w:r>
        <w:t></w:t>
      </w:r>
      <w:r>
        <w:rPr>
          <w:rFonts w:hint="eastAsia"/>
        </w:rPr>
        <w:t>вопросы</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субъектов</w:t>
      </w:r>
      <w:r>
        <w:t></w:t>
      </w:r>
      <w:r>
        <w:rPr>
          <w:rFonts w:hint="eastAsia"/>
        </w:rPr>
        <w:t>хозяйствования</w:t>
      </w:r>
      <w:r>
        <w:t></w:t>
      </w:r>
      <w:r>
        <w:rPr>
          <w:rFonts w:hint="eastAsia"/>
        </w:rPr>
        <w:t>реального</w:t>
      </w:r>
      <w:r>
        <w:t></w:t>
      </w:r>
      <w:r>
        <w:rPr>
          <w:rFonts w:hint="eastAsia"/>
        </w:rPr>
        <w:t>сектора</w:t>
      </w:r>
      <w:r>
        <w:t></w:t>
      </w:r>
      <w:r>
        <w:t></w:t>
      </w:r>
      <w:r>
        <w:rPr>
          <w:rFonts w:hint="eastAsia"/>
        </w:rPr>
        <w:t>Необходимость</w:t>
      </w:r>
      <w:r>
        <w:t></w:t>
      </w:r>
      <w:r>
        <w:rPr>
          <w:rFonts w:hint="eastAsia"/>
        </w:rPr>
        <w:t>исследования</w:t>
      </w:r>
      <w:r>
        <w:t></w:t>
      </w:r>
      <w:r>
        <w:rPr>
          <w:rFonts w:hint="eastAsia"/>
        </w:rPr>
        <w:t>данного</w:t>
      </w:r>
      <w:r>
        <w:t></w:t>
      </w:r>
      <w:r>
        <w:rPr>
          <w:rFonts w:hint="eastAsia"/>
        </w:rPr>
        <w:t>вопроса</w:t>
      </w:r>
      <w:r>
        <w:t></w:t>
      </w:r>
      <w:r>
        <w:rPr>
          <w:rFonts w:hint="eastAsia"/>
        </w:rPr>
        <w:t>определяется</w:t>
      </w:r>
      <w:r>
        <w:t></w:t>
      </w:r>
      <w:r>
        <w:rPr>
          <w:rFonts w:hint="eastAsia"/>
        </w:rPr>
        <w:t>также</w:t>
      </w:r>
      <w:r>
        <w:t></w:t>
      </w:r>
      <w:r>
        <w:rPr>
          <w:rFonts w:hint="eastAsia"/>
        </w:rPr>
        <w:t>неспособностью</w:t>
      </w:r>
      <w:r>
        <w:t></w:t>
      </w:r>
      <w:r>
        <w:rPr>
          <w:rFonts w:hint="eastAsia"/>
        </w:rPr>
        <w:t>финансового</w:t>
      </w:r>
      <w:r>
        <w:t></w:t>
      </w:r>
      <w:r>
        <w:rPr>
          <w:rFonts w:hint="eastAsia"/>
        </w:rPr>
        <w:t>сектора</w:t>
      </w:r>
      <w:r>
        <w:t></w:t>
      </w:r>
      <w:r>
        <w:rPr>
          <w:rFonts w:hint="eastAsia"/>
        </w:rPr>
        <w:t>экономики</w:t>
      </w:r>
      <w:r>
        <w:t></w:t>
      </w:r>
      <w:r>
        <w:rPr>
          <w:rFonts w:hint="eastAsia"/>
        </w:rPr>
        <w:t>в</w:t>
      </w:r>
      <w:r>
        <w:t></w:t>
      </w:r>
      <w:r>
        <w:rPr>
          <w:rFonts w:hint="eastAsia"/>
        </w:rPr>
        <w:t>Украине</w:t>
      </w:r>
      <w:r>
        <w:t></w:t>
      </w:r>
      <w:r>
        <w:rPr>
          <w:rFonts w:hint="eastAsia"/>
        </w:rPr>
        <w:t>абсорбировать</w:t>
      </w:r>
      <w:r>
        <w:t></w:t>
      </w:r>
      <w:r>
        <w:rPr>
          <w:rFonts w:hint="eastAsia"/>
        </w:rPr>
        <w:t>большую</w:t>
      </w:r>
      <w:r>
        <w:t></w:t>
      </w:r>
      <w:r>
        <w:rPr>
          <w:rFonts w:hint="eastAsia"/>
        </w:rPr>
        <w:t>часть</w:t>
      </w:r>
      <w:r>
        <w:t></w:t>
      </w:r>
      <w:r>
        <w:rPr>
          <w:rFonts w:hint="eastAsia"/>
        </w:rPr>
        <w:t>таких</w:t>
      </w:r>
      <w:r>
        <w:t></w:t>
      </w:r>
      <w:r>
        <w:rPr>
          <w:rFonts w:hint="eastAsia"/>
        </w:rPr>
        <w:t>рисков</w:t>
      </w:r>
      <w:r>
        <w:t></w:t>
      </w:r>
      <w:r>
        <w:t></w:t>
      </w:r>
      <w:r>
        <w:rPr>
          <w:rFonts w:hint="eastAsia"/>
        </w:rPr>
        <w:t>В</w:t>
      </w:r>
      <w:r>
        <w:t></w:t>
      </w:r>
      <w:r>
        <w:rPr>
          <w:rFonts w:hint="eastAsia"/>
        </w:rPr>
        <w:t>результате</w:t>
      </w:r>
      <w:r>
        <w:t></w:t>
      </w:r>
      <w:r>
        <w:rPr>
          <w:rFonts w:hint="eastAsia"/>
        </w:rPr>
        <w:t>же</w:t>
      </w:r>
      <w:r>
        <w:t></w:t>
      </w:r>
      <w:r>
        <w:rPr>
          <w:rFonts w:hint="eastAsia"/>
        </w:rPr>
        <w:t>неоптимального</w:t>
      </w:r>
      <w:r>
        <w:t></w:t>
      </w:r>
      <w:r>
        <w:rPr>
          <w:rFonts w:hint="eastAsia"/>
        </w:rPr>
        <w:t>распределения</w:t>
      </w:r>
      <w:r>
        <w:t></w:t>
      </w:r>
      <w:r>
        <w:rPr>
          <w:rFonts w:hint="eastAsia"/>
        </w:rPr>
        <w:t>последствий</w:t>
      </w:r>
      <w:r>
        <w:t></w:t>
      </w:r>
      <w:r>
        <w:rPr>
          <w:rFonts w:hint="eastAsia"/>
        </w:rPr>
        <w:t>финансовых</w:t>
      </w:r>
      <w:r>
        <w:t></w:t>
      </w:r>
      <w:r>
        <w:rPr>
          <w:rFonts w:hint="eastAsia"/>
        </w:rPr>
        <w:t>рисков</w:t>
      </w:r>
      <w:r>
        <w:t></w:t>
      </w:r>
      <w:r>
        <w:rPr>
          <w:rFonts w:hint="eastAsia"/>
        </w:rPr>
        <w:t>между</w:t>
      </w:r>
      <w:r>
        <w:t></w:t>
      </w:r>
      <w:r>
        <w:rPr>
          <w:rFonts w:hint="eastAsia"/>
        </w:rPr>
        <w:t>отдельными</w:t>
      </w:r>
      <w:r>
        <w:t></w:t>
      </w:r>
      <w:r>
        <w:rPr>
          <w:rFonts w:hint="eastAsia"/>
        </w:rPr>
        <w:t>секторами</w:t>
      </w:r>
      <w:r>
        <w:t></w:t>
      </w:r>
      <w:r>
        <w:rPr>
          <w:rFonts w:hint="eastAsia"/>
        </w:rPr>
        <w:t>экономики</w:t>
      </w:r>
      <w:r>
        <w:t></w:t>
      </w:r>
      <w:r>
        <w:rPr>
          <w:rFonts w:hint="eastAsia"/>
        </w:rPr>
        <w:t>и</w:t>
      </w:r>
      <w:r>
        <w:t></w:t>
      </w:r>
      <w:r>
        <w:rPr>
          <w:rFonts w:hint="eastAsia"/>
        </w:rPr>
        <w:t>государством</w:t>
      </w:r>
      <w:r>
        <w:t></w:t>
      </w:r>
      <w:r>
        <w:t></w:t>
      </w:r>
      <w:r>
        <w:rPr>
          <w:rFonts w:hint="eastAsia"/>
        </w:rPr>
        <w:t>последствия</w:t>
      </w:r>
      <w:r>
        <w:t></w:t>
      </w:r>
      <w:r>
        <w:rPr>
          <w:rFonts w:hint="eastAsia"/>
        </w:rPr>
        <w:t>для</w:t>
      </w:r>
      <w:r>
        <w:t></w:t>
      </w:r>
      <w:r>
        <w:rPr>
          <w:rFonts w:hint="eastAsia"/>
        </w:rPr>
        <w:t>каждого</w:t>
      </w:r>
      <w:r>
        <w:t></w:t>
      </w:r>
      <w:r>
        <w:rPr>
          <w:rFonts w:hint="eastAsia"/>
        </w:rPr>
        <w:t>из</w:t>
      </w:r>
      <w:r>
        <w:t></w:t>
      </w:r>
      <w:r>
        <w:rPr>
          <w:rFonts w:hint="eastAsia"/>
        </w:rPr>
        <w:t>них</w:t>
      </w:r>
      <w:r>
        <w:t></w:t>
      </w:r>
      <w:r>
        <w:rPr>
          <w:rFonts w:hint="eastAsia"/>
        </w:rPr>
        <w:t>оказываются</w:t>
      </w:r>
      <w:r>
        <w:t></w:t>
      </w:r>
      <w:r>
        <w:rPr>
          <w:rFonts w:hint="eastAsia"/>
        </w:rPr>
        <w:t>в</w:t>
      </w:r>
      <w:r>
        <w:t></w:t>
      </w:r>
      <w:r>
        <w:rPr>
          <w:rFonts w:hint="eastAsia"/>
        </w:rPr>
        <w:t>значительной</w:t>
      </w:r>
      <w:r>
        <w:t></w:t>
      </w:r>
      <w:r>
        <w:rPr>
          <w:rFonts w:hint="eastAsia"/>
        </w:rPr>
        <w:t>степени</w:t>
      </w:r>
      <w:r>
        <w:t></w:t>
      </w:r>
      <w:r>
        <w:rPr>
          <w:rFonts w:hint="eastAsia"/>
        </w:rPr>
        <w:t>более</w:t>
      </w:r>
      <w:r>
        <w:t></w:t>
      </w:r>
      <w:r>
        <w:rPr>
          <w:rFonts w:hint="eastAsia"/>
        </w:rPr>
        <w:t>тяжелыми</w:t>
      </w:r>
      <w:r>
        <w:t></w:t>
      </w:r>
      <w:r>
        <w:rPr>
          <w:rFonts w:hint="eastAsia"/>
        </w:rPr>
        <w:t>с</w:t>
      </w:r>
      <w:r>
        <w:t></w:t>
      </w:r>
      <w:r>
        <w:rPr>
          <w:rFonts w:hint="eastAsia"/>
        </w:rPr>
        <w:t>точки</w:t>
      </w:r>
      <w:r>
        <w:t></w:t>
      </w:r>
      <w:r>
        <w:rPr>
          <w:rFonts w:hint="eastAsia"/>
        </w:rPr>
        <w:t>зрения</w:t>
      </w:r>
      <w:r>
        <w:t></w:t>
      </w:r>
      <w:r>
        <w:rPr>
          <w:rFonts w:hint="eastAsia"/>
        </w:rPr>
        <w:t>их</w:t>
      </w:r>
      <w:r>
        <w:t></w:t>
      </w:r>
      <w:r>
        <w:rPr>
          <w:rFonts w:hint="eastAsia"/>
        </w:rPr>
        <w:t>компенсации</w:t>
      </w:r>
      <w:r>
        <w:t></w:t>
      </w:r>
      <w:r>
        <w:rPr>
          <w:rFonts w:hint="eastAsia"/>
        </w:rPr>
        <w:t>и</w:t>
      </w:r>
      <w:r>
        <w:t></w:t>
      </w:r>
      <w:r>
        <w:rPr>
          <w:rFonts w:hint="eastAsia"/>
        </w:rPr>
        <w:t>урегулирования</w:t>
      </w:r>
      <w:r>
        <w:t></w:t>
      </w:r>
      <w:r>
        <w:rPr>
          <w:rFonts w:hint="eastAsia"/>
        </w:rPr>
        <w:t>косвенных</w:t>
      </w:r>
      <w:r>
        <w:t></w:t>
      </w:r>
      <w:r>
        <w:rPr>
          <w:rFonts w:hint="eastAsia"/>
        </w:rPr>
        <w:t>последствий</w:t>
      </w:r>
      <w:r>
        <w:t></w:t>
      </w:r>
    </w:p>
    <w:p w:rsidR="00317299" w:rsidRDefault="00317299" w:rsidP="00317299">
      <w:r>
        <w:rPr>
          <w:rFonts w:hint="eastAsia"/>
        </w:rPr>
        <w:t>Проведенные</w:t>
      </w:r>
      <w:r>
        <w:t></w:t>
      </w:r>
      <w:r>
        <w:rPr>
          <w:rFonts w:hint="eastAsia"/>
        </w:rPr>
        <w:t>исследования</w:t>
      </w:r>
      <w:r>
        <w:t></w:t>
      </w:r>
      <w:r>
        <w:rPr>
          <w:rFonts w:hint="eastAsia"/>
        </w:rPr>
        <w:t>подтвердили</w:t>
      </w:r>
      <w:r>
        <w:t></w:t>
      </w:r>
      <w:r>
        <w:rPr>
          <w:rFonts w:hint="eastAsia"/>
        </w:rPr>
        <w:t>теоретическую</w:t>
      </w:r>
      <w:r>
        <w:t></w:t>
      </w:r>
      <w:r>
        <w:t></w:t>
      </w:r>
      <w:r>
        <w:rPr>
          <w:rFonts w:hint="eastAsia"/>
        </w:rPr>
        <w:t>целесообразность</w:t>
      </w:r>
      <w:r>
        <w:t></w:t>
      </w:r>
      <w:r>
        <w:t></w:t>
      </w:r>
      <w:r>
        <w:rPr>
          <w:rFonts w:hint="eastAsia"/>
        </w:rPr>
        <w:t>и</w:t>
      </w:r>
      <w:r>
        <w:t></w:t>
      </w:r>
      <w:r>
        <w:t></w:t>
      </w:r>
      <w:r>
        <w:rPr>
          <w:rFonts w:hint="eastAsia"/>
        </w:rPr>
        <w:t>практическую</w:t>
      </w:r>
      <w:r>
        <w:t></w:t>
      </w:r>
      <w:r>
        <w:t></w:t>
      </w:r>
      <w:r>
        <w:rPr>
          <w:rFonts w:hint="eastAsia"/>
        </w:rPr>
        <w:t>значимость</w:t>
      </w:r>
      <w:r>
        <w:t></w:t>
      </w:r>
      <w:r>
        <w:t></w:t>
      </w:r>
      <w:r>
        <w:rPr>
          <w:rFonts w:hint="eastAsia"/>
        </w:rPr>
        <w:t>механизма</w:t>
      </w:r>
      <w:r>
        <w:t></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субъектов</w:t>
      </w:r>
      <w:r>
        <w:t></w:t>
      </w:r>
      <w:r>
        <w:rPr>
          <w:rFonts w:hint="eastAsia"/>
        </w:rPr>
        <w:t>хозяйствования</w:t>
      </w:r>
      <w:r>
        <w:t></w:t>
      </w:r>
      <w:r>
        <w:t></w:t>
      </w:r>
      <w:r>
        <w:t></w:t>
      </w:r>
      <w:r>
        <w:rPr>
          <w:rFonts w:hint="eastAsia"/>
        </w:rPr>
        <w:t>позволяющего</w:t>
      </w:r>
      <w:r>
        <w:t></w:t>
      </w:r>
      <w:r>
        <w:t></w:t>
      </w:r>
      <w:r>
        <w:rPr>
          <w:rFonts w:hint="eastAsia"/>
        </w:rPr>
        <w:t>оперативно</w:t>
      </w:r>
      <w:r>
        <w:t></w:t>
      </w:r>
      <w:r>
        <w:rPr>
          <w:rFonts w:hint="eastAsia"/>
        </w:rPr>
        <w:t>реагировать</w:t>
      </w:r>
      <w:r>
        <w:t></w:t>
      </w:r>
      <w:r>
        <w:t></w:t>
      </w:r>
      <w:r>
        <w:rPr>
          <w:rFonts w:hint="eastAsia"/>
        </w:rPr>
        <w:t>на</w:t>
      </w:r>
      <w:r>
        <w:t></w:t>
      </w:r>
      <w:r>
        <w:t></w:t>
      </w:r>
      <w:r>
        <w:rPr>
          <w:rFonts w:hint="eastAsia"/>
        </w:rPr>
        <w:t>изменения</w:t>
      </w:r>
      <w:r>
        <w:t></w:t>
      </w:r>
      <w:r>
        <w:t></w:t>
      </w:r>
      <w:r>
        <w:rPr>
          <w:rFonts w:hint="eastAsia"/>
        </w:rPr>
        <w:t>условий</w:t>
      </w:r>
      <w:r>
        <w:t></w:t>
      </w:r>
      <w:r>
        <w:t></w:t>
      </w:r>
      <w:r>
        <w:rPr>
          <w:rFonts w:hint="eastAsia"/>
        </w:rPr>
        <w:t>их</w:t>
      </w:r>
      <w:r>
        <w:t></w:t>
      </w:r>
      <w:r>
        <w:t></w:t>
      </w:r>
      <w:r>
        <w:rPr>
          <w:rFonts w:hint="eastAsia"/>
        </w:rPr>
        <w:t>финансовой</w:t>
      </w:r>
      <w:r>
        <w:t></w:t>
      </w:r>
      <w:r>
        <w:rPr>
          <w:rFonts w:hint="eastAsia"/>
        </w:rPr>
        <w:t>деятельности</w:t>
      </w:r>
      <w:r>
        <w:t></w:t>
      </w:r>
      <w:r>
        <w:t></w:t>
      </w:r>
      <w:r>
        <w:rPr>
          <w:rFonts w:hint="eastAsia"/>
        </w:rPr>
        <w:t>При</w:t>
      </w:r>
      <w:r>
        <w:t></w:t>
      </w:r>
      <w:r>
        <w:rPr>
          <w:rFonts w:hint="eastAsia"/>
        </w:rPr>
        <w:t>этом</w:t>
      </w:r>
      <w:r>
        <w:t></w:t>
      </w:r>
      <w:r>
        <w:rPr>
          <w:rFonts w:hint="eastAsia"/>
        </w:rPr>
        <w:t>задачей</w:t>
      </w:r>
      <w:r>
        <w:t></w:t>
      </w:r>
      <w:r>
        <w:rPr>
          <w:rFonts w:hint="eastAsia"/>
        </w:rPr>
        <w:t>данного</w:t>
      </w:r>
      <w:r>
        <w:t></w:t>
      </w:r>
      <w:r>
        <w:rPr>
          <w:rFonts w:hint="eastAsia"/>
        </w:rPr>
        <w:t>механизма</w:t>
      </w:r>
      <w:r>
        <w:t></w:t>
      </w:r>
      <w:r>
        <w:rPr>
          <w:rFonts w:hint="eastAsia"/>
        </w:rPr>
        <w:t>является</w:t>
      </w:r>
      <w:r>
        <w:t></w:t>
      </w:r>
      <w:r>
        <w:rPr>
          <w:rFonts w:hint="eastAsia"/>
        </w:rPr>
        <w:t>снижение</w:t>
      </w:r>
      <w:r>
        <w:t></w:t>
      </w:r>
      <w:r>
        <w:rPr>
          <w:rFonts w:hint="eastAsia"/>
        </w:rPr>
        <w:t>финансовых</w:t>
      </w:r>
      <w:r>
        <w:t></w:t>
      </w:r>
      <w:r>
        <w:rPr>
          <w:rFonts w:hint="eastAsia"/>
        </w:rPr>
        <w:t>рисков</w:t>
      </w:r>
      <w:r>
        <w:t></w:t>
      </w:r>
      <w:r>
        <w:rPr>
          <w:rFonts w:hint="eastAsia"/>
        </w:rPr>
        <w:t>до</w:t>
      </w:r>
      <w:r>
        <w:t></w:t>
      </w:r>
      <w:r>
        <w:rPr>
          <w:rFonts w:hint="eastAsia"/>
        </w:rPr>
        <w:t>допустимого</w:t>
      </w:r>
      <w:r>
        <w:t></w:t>
      </w:r>
      <w:r>
        <w:rPr>
          <w:rFonts w:hint="eastAsia"/>
        </w:rPr>
        <w:t>уровня</w:t>
      </w:r>
      <w:r>
        <w:t></w:t>
      </w:r>
      <w:r>
        <w:rPr>
          <w:rFonts w:hint="eastAsia"/>
        </w:rPr>
        <w:t>для</w:t>
      </w:r>
      <w:r>
        <w:t></w:t>
      </w:r>
      <w:r>
        <w:rPr>
          <w:rFonts w:hint="eastAsia"/>
        </w:rPr>
        <w:t>обеспечения</w:t>
      </w:r>
      <w:r>
        <w:t></w:t>
      </w:r>
      <w:r>
        <w:rPr>
          <w:rFonts w:hint="eastAsia"/>
        </w:rPr>
        <w:t>финансовой</w:t>
      </w:r>
      <w:r>
        <w:t></w:t>
      </w:r>
      <w:r>
        <w:rPr>
          <w:rFonts w:hint="eastAsia"/>
        </w:rPr>
        <w:t>устойчивости</w:t>
      </w:r>
      <w:r>
        <w:t></w:t>
      </w:r>
      <w:r>
        <w:rPr>
          <w:rFonts w:hint="eastAsia"/>
        </w:rPr>
        <w:t>субъекта</w:t>
      </w:r>
      <w:r>
        <w:t></w:t>
      </w:r>
      <w:r>
        <w:rPr>
          <w:rFonts w:hint="eastAsia"/>
        </w:rPr>
        <w:t>хозяйствования</w:t>
      </w:r>
      <w:r>
        <w:t></w:t>
      </w:r>
      <w:r>
        <w:rPr>
          <w:rFonts w:hint="eastAsia"/>
        </w:rPr>
        <w:t>и</w:t>
      </w:r>
      <w:r>
        <w:t></w:t>
      </w:r>
      <w:r>
        <w:rPr>
          <w:rFonts w:hint="eastAsia"/>
        </w:rPr>
        <w:t>удовлетворения</w:t>
      </w:r>
      <w:r>
        <w:t></w:t>
      </w:r>
      <w:r>
        <w:rPr>
          <w:rFonts w:hint="eastAsia"/>
        </w:rPr>
        <w:t>финансовых</w:t>
      </w:r>
      <w:r>
        <w:t></w:t>
      </w:r>
      <w:r>
        <w:rPr>
          <w:rFonts w:hint="eastAsia"/>
        </w:rPr>
        <w:t>интересов</w:t>
      </w:r>
      <w:r>
        <w:t></w:t>
      </w:r>
      <w:r>
        <w:rPr>
          <w:rFonts w:hint="eastAsia"/>
        </w:rPr>
        <w:t>его</w:t>
      </w:r>
      <w:r>
        <w:t></w:t>
      </w:r>
      <w:r>
        <w:rPr>
          <w:rFonts w:hint="eastAsia"/>
        </w:rPr>
        <w:t>участников</w:t>
      </w:r>
      <w:r>
        <w:t></w:t>
      </w:r>
    </w:p>
    <w:p w:rsidR="00317299" w:rsidRDefault="00317299" w:rsidP="00317299">
      <w:r>
        <w:rPr>
          <w:rFonts w:hint="eastAsia"/>
        </w:rPr>
        <w:t>В</w:t>
      </w:r>
      <w:r>
        <w:t></w:t>
      </w:r>
      <w:r>
        <w:rPr>
          <w:rFonts w:hint="eastAsia"/>
        </w:rPr>
        <w:t>первом</w:t>
      </w:r>
      <w:r>
        <w:t></w:t>
      </w:r>
      <w:r>
        <w:rPr>
          <w:rFonts w:hint="eastAsia"/>
        </w:rPr>
        <w:t>разделе</w:t>
      </w:r>
      <w:r>
        <w:t></w:t>
      </w:r>
      <w:r>
        <w:rPr>
          <w:rFonts w:hint="eastAsia"/>
        </w:rPr>
        <w:t>диссертационной</w:t>
      </w:r>
      <w:r>
        <w:t></w:t>
      </w:r>
      <w:r>
        <w:rPr>
          <w:rFonts w:hint="eastAsia"/>
        </w:rPr>
        <w:t>работы</w:t>
      </w:r>
      <w:r>
        <w:t></w:t>
      </w:r>
      <w:r>
        <w:rPr>
          <w:rFonts w:hint="eastAsia"/>
        </w:rPr>
        <w:t>исследованы</w:t>
      </w:r>
      <w:r>
        <w:t></w:t>
      </w:r>
      <w:r>
        <w:rPr>
          <w:rFonts w:hint="eastAsia"/>
        </w:rPr>
        <w:t>теоретические</w:t>
      </w:r>
      <w:r>
        <w:t></w:t>
      </w:r>
      <w:r>
        <w:rPr>
          <w:rFonts w:hint="eastAsia"/>
        </w:rPr>
        <w:t>основы</w:t>
      </w:r>
      <w:r>
        <w:t></w:t>
      </w:r>
      <w:r>
        <w:rPr>
          <w:rFonts w:hint="eastAsia"/>
        </w:rPr>
        <w:t>финансовых</w:t>
      </w:r>
      <w:r>
        <w:t></w:t>
      </w:r>
      <w:r>
        <w:rPr>
          <w:rFonts w:hint="eastAsia"/>
        </w:rPr>
        <w:t>рисков</w:t>
      </w:r>
      <w:r>
        <w:t></w:t>
      </w:r>
      <w:r>
        <w:rPr>
          <w:rFonts w:hint="eastAsia"/>
        </w:rPr>
        <w:t>субъектов</w:t>
      </w:r>
      <w:r>
        <w:t></w:t>
      </w:r>
      <w:r>
        <w:rPr>
          <w:rFonts w:hint="eastAsia"/>
        </w:rPr>
        <w:t>хозяйствования</w:t>
      </w:r>
      <w:r>
        <w:t></w:t>
      </w:r>
      <w:r>
        <w:t></w:t>
      </w:r>
      <w:r>
        <w:rPr>
          <w:rFonts w:hint="eastAsia"/>
        </w:rPr>
        <w:t>исследована</w:t>
      </w:r>
      <w:r>
        <w:t></w:t>
      </w:r>
      <w:r>
        <w:rPr>
          <w:rFonts w:hint="eastAsia"/>
        </w:rPr>
        <w:t>их</w:t>
      </w:r>
      <w:r>
        <w:t></w:t>
      </w:r>
      <w:r>
        <w:rPr>
          <w:rFonts w:hint="eastAsia"/>
        </w:rPr>
        <w:t>сущность</w:t>
      </w:r>
      <w:r>
        <w:t></w:t>
      </w:r>
      <w:r>
        <w:rPr>
          <w:rFonts w:hint="eastAsia"/>
        </w:rPr>
        <w:t>и</w:t>
      </w:r>
      <w:r>
        <w:t></w:t>
      </w:r>
      <w:r>
        <w:rPr>
          <w:rFonts w:hint="eastAsia"/>
        </w:rPr>
        <w:t>классификация</w:t>
      </w:r>
      <w:r>
        <w:t></w:t>
      </w:r>
      <w:r>
        <w:t></w:t>
      </w:r>
      <w:r>
        <w:rPr>
          <w:rFonts w:hint="eastAsia"/>
        </w:rPr>
        <w:t>проанализирована</w:t>
      </w:r>
      <w:r>
        <w:t></w:t>
      </w:r>
      <w:r>
        <w:rPr>
          <w:rFonts w:hint="eastAsia"/>
        </w:rPr>
        <w:t>чувствительность</w:t>
      </w:r>
      <w:r>
        <w:t></w:t>
      </w:r>
      <w:r>
        <w:rPr>
          <w:rFonts w:hint="eastAsia"/>
        </w:rPr>
        <w:t>субъектов</w:t>
      </w:r>
      <w:r>
        <w:t></w:t>
      </w:r>
      <w:r>
        <w:rPr>
          <w:rFonts w:hint="eastAsia"/>
        </w:rPr>
        <w:t>хозяйствования</w:t>
      </w:r>
      <w:r>
        <w:t></w:t>
      </w:r>
      <w:r>
        <w:rPr>
          <w:rFonts w:hint="eastAsia"/>
        </w:rPr>
        <w:t>к</w:t>
      </w:r>
      <w:r>
        <w:t></w:t>
      </w:r>
      <w:r>
        <w:rPr>
          <w:rFonts w:hint="eastAsia"/>
        </w:rPr>
        <w:t>финансовым</w:t>
      </w:r>
      <w:r>
        <w:t></w:t>
      </w:r>
      <w:r>
        <w:rPr>
          <w:rFonts w:hint="eastAsia"/>
        </w:rPr>
        <w:t>рискам</w:t>
      </w:r>
      <w:r>
        <w:t></w:t>
      </w:r>
      <w:r>
        <w:rPr>
          <w:rFonts w:hint="eastAsia"/>
        </w:rPr>
        <w:t>в</w:t>
      </w:r>
      <w:r>
        <w:t></w:t>
      </w:r>
      <w:r>
        <w:rPr>
          <w:rFonts w:hint="eastAsia"/>
        </w:rPr>
        <w:t>Укра</w:t>
      </w:r>
      <w:r>
        <w:rPr>
          <w:rFonts w:hint="eastAsia"/>
        </w:rPr>
        <w:lastRenderedPageBreak/>
        <w:t>ине</w:t>
      </w:r>
      <w:r>
        <w:t></w:t>
      </w:r>
      <w:r>
        <w:t></w:t>
      </w:r>
      <w:r>
        <w:rPr>
          <w:rFonts w:hint="eastAsia"/>
        </w:rPr>
        <w:t>что</w:t>
      </w:r>
      <w:r>
        <w:t></w:t>
      </w:r>
      <w:r>
        <w:rPr>
          <w:rFonts w:hint="eastAsia"/>
        </w:rPr>
        <w:t>позволило</w:t>
      </w:r>
      <w:r>
        <w:t></w:t>
      </w:r>
      <w:r>
        <w:rPr>
          <w:rFonts w:hint="eastAsia"/>
        </w:rPr>
        <w:t>подтвердить</w:t>
      </w:r>
      <w:r>
        <w:t></w:t>
      </w:r>
      <w:r>
        <w:rPr>
          <w:rFonts w:hint="eastAsia"/>
        </w:rPr>
        <w:t>актуальность</w:t>
      </w:r>
      <w:r>
        <w:t></w:t>
      </w:r>
      <w:r>
        <w:rPr>
          <w:rFonts w:hint="eastAsia"/>
        </w:rPr>
        <w:t>совершенствования</w:t>
      </w:r>
      <w:r>
        <w:t></w:t>
      </w:r>
      <w:r>
        <w:rPr>
          <w:rFonts w:hint="eastAsia"/>
        </w:rPr>
        <w:t>механизма</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и</w:t>
      </w:r>
      <w:r>
        <w:t></w:t>
      </w:r>
      <w:r>
        <w:rPr>
          <w:rFonts w:hint="eastAsia"/>
        </w:rPr>
        <w:t>обосновать</w:t>
      </w:r>
      <w:r>
        <w:t></w:t>
      </w:r>
      <w:r>
        <w:rPr>
          <w:rFonts w:hint="eastAsia"/>
        </w:rPr>
        <w:t>концепцию</w:t>
      </w:r>
      <w:r>
        <w:t></w:t>
      </w:r>
      <w:r>
        <w:rPr>
          <w:rFonts w:hint="eastAsia"/>
        </w:rPr>
        <w:t>такого</w:t>
      </w:r>
      <w:r>
        <w:t></w:t>
      </w:r>
      <w:r>
        <w:rPr>
          <w:rFonts w:hint="eastAsia"/>
        </w:rPr>
        <w:t>управления</w:t>
      </w:r>
      <w:r>
        <w:t></w:t>
      </w:r>
      <w:r>
        <w:rPr>
          <w:rFonts w:hint="eastAsia"/>
        </w:rPr>
        <w:t>на</w:t>
      </w:r>
      <w:r>
        <w:t></w:t>
      </w:r>
      <w:r>
        <w:rPr>
          <w:rFonts w:hint="eastAsia"/>
        </w:rPr>
        <w:t>основе</w:t>
      </w:r>
      <w:r>
        <w:t></w:t>
      </w:r>
      <w:r>
        <w:rPr>
          <w:rFonts w:hint="eastAsia"/>
        </w:rPr>
        <w:t>выделенных</w:t>
      </w:r>
      <w:r>
        <w:t></w:t>
      </w:r>
      <w:r>
        <w:rPr>
          <w:rFonts w:hint="eastAsia"/>
        </w:rPr>
        <w:t>принципов</w:t>
      </w:r>
      <w:r>
        <w:t></w:t>
      </w:r>
      <w:r>
        <w:t></w:t>
      </w:r>
      <w:r>
        <w:rPr>
          <w:rFonts w:hint="eastAsia"/>
        </w:rPr>
        <w:t>поставленных</w:t>
      </w:r>
      <w:r>
        <w:t></w:t>
      </w:r>
      <w:r>
        <w:rPr>
          <w:rFonts w:hint="eastAsia"/>
        </w:rPr>
        <w:t>задач</w:t>
      </w:r>
      <w:r>
        <w:t></w:t>
      </w:r>
      <w:r>
        <w:rPr>
          <w:rFonts w:hint="eastAsia"/>
        </w:rPr>
        <w:t>и</w:t>
      </w:r>
      <w:r>
        <w:t></w:t>
      </w:r>
      <w:r>
        <w:rPr>
          <w:rFonts w:hint="eastAsia"/>
        </w:rPr>
        <w:t>актуализации</w:t>
      </w:r>
      <w:r>
        <w:t></w:t>
      </w:r>
      <w:r>
        <w:rPr>
          <w:rFonts w:hint="eastAsia"/>
        </w:rPr>
        <w:t>элементов</w:t>
      </w:r>
      <w:r>
        <w:t></w:t>
      </w:r>
      <w:r>
        <w:rPr>
          <w:rFonts w:hint="eastAsia"/>
        </w:rPr>
        <w:t>механизма</w:t>
      </w:r>
      <w:r>
        <w:t></w:t>
      </w:r>
      <w:r>
        <w:t></w:t>
      </w:r>
      <w:r>
        <w:rPr>
          <w:rFonts w:hint="eastAsia"/>
        </w:rPr>
        <w:t>требующих</w:t>
      </w:r>
      <w:r>
        <w:t></w:t>
      </w:r>
      <w:r>
        <w:rPr>
          <w:rFonts w:hint="eastAsia"/>
        </w:rPr>
        <w:t>развития</w:t>
      </w:r>
      <w:r>
        <w:t></w:t>
      </w:r>
    </w:p>
    <w:p w:rsidR="00317299" w:rsidRDefault="00317299" w:rsidP="00317299">
      <w:r>
        <w:rPr>
          <w:rFonts w:hint="eastAsia"/>
        </w:rPr>
        <w:t>Во</w:t>
      </w:r>
      <w:r>
        <w:t></w:t>
      </w:r>
      <w:r>
        <w:rPr>
          <w:rFonts w:hint="eastAsia"/>
        </w:rPr>
        <w:t>втором</w:t>
      </w:r>
      <w:r>
        <w:t></w:t>
      </w:r>
      <w:r>
        <w:rPr>
          <w:rFonts w:hint="eastAsia"/>
        </w:rPr>
        <w:t>разделе</w:t>
      </w:r>
      <w:r>
        <w:t></w:t>
      </w:r>
      <w:r>
        <w:rPr>
          <w:rFonts w:hint="eastAsia"/>
        </w:rPr>
        <w:t>диссертационной</w:t>
      </w:r>
      <w:r>
        <w:t></w:t>
      </w:r>
      <w:r>
        <w:rPr>
          <w:rFonts w:hint="eastAsia"/>
        </w:rPr>
        <w:t>работы</w:t>
      </w:r>
      <w:r>
        <w:t></w:t>
      </w:r>
      <w:r>
        <w:rPr>
          <w:rFonts w:hint="eastAsia"/>
        </w:rPr>
        <w:t>получили</w:t>
      </w:r>
      <w:r>
        <w:t></w:t>
      </w:r>
      <w:r>
        <w:rPr>
          <w:rFonts w:hint="eastAsia"/>
        </w:rPr>
        <w:t>развитие</w:t>
      </w:r>
      <w:r>
        <w:t></w:t>
      </w:r>
      <w:r>
        <w:rPr>
          <w:rFonts w:hint="eastAsia"/>
        </w:rPr>
        <w:t>такие</w:t>
      </w:r>
      <w:r>
        <w:t></w:t>
      </w:r>
      <w:r>
        <w:rPr>
          <w:rFonts w:hint="eastAsia"/>
        </w:rPr>
        <w:t>элементы</w:t>
      </w:r>
      <w:r>
        <w:t></w:t>
      </w:r>
      <w:r>
        <w:rPr>
          <w:rFonts w:hint="eastAsia"/>
        </w:rPr>
        <w:t>механизма</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t></w:t>
      </w:r>
      <w:r>
        <w:rPr>
          <w:rFonts w:hint="eastAsia"/>
        </w:rPr>
        <w:t>оценка</w:t>
      </w:r>
      <w:r>
        <w:t></w:t>
      </w:r>
      <w:r>
        <w:rPr>
          <w:rFonts w:hint="eastAsia"/>
        </w:rPr>
        <w:t>уровня</w:t>
      </w:r>
      <w:r>
        <w:t></w:t>
      </w:r>
      <w:r>
        <w:rPr>
          <w:rFonts w:hint="eastAsia"/>
        </w:rPr>
        <w:t>финансовых</w:t>
      </w:r>
      <w:r>
        <w:t></w:t>
      </w:r>
      <w:r>
        <w:rPr>
          <w:rFonts w:hint="eastAsia"/>
        </w:rPr>
        <w:t>рисков</w:t>
      </w:r>
      <w:r>
        <w:t></w:t>
      </w:r>
      <w:r>
        <w:t></w:t>
      </w:r>
      <w:r>
        <w:rPr>
          <w:rFonts w:hint="eastAsia"/>
        </w:rPr>
        <w:t>оценка</w:t>
      </w:r>
      <w:r>
        <w:t></w:t>
      </w:r>
      <w:r>
        <w:rPr>
          <w:rFonts w:hint="eastAsia"/>
        </w:rPr>
        <w:t>потенциала</w:t>
      </w:r>
      <w:r>
        <w:t></w:t>
      </w:r>
      <w:r>
        <w:rPr>
          <w:rFonts w:hint="eastAsia"/>
        </w:rPr>
        <w:t>снижения</w:t>
      </w:r>
      <w:r>
        <w:t></w:t>
      </w:r>
      <w:r>
        <w:rPr>
          <w:rFonts w:hint="eastAsia"/>
        </w:rPr>
        <w:t>их</w:t>
      </w:r>
      <w:r>
        <w:t></w:t>
      </w:r>
      <w:r>
        <w:rPr>
          <w:rFonts w:hint="eastAsia"/>
        </w:rPr>
        <w:t>негативного</w:t>
      </w:r>
      <w:r>
        <w:t></w:t>
      </w:r>
      <w:r>
        <w:rPr>
          <w:rFonts w:hint="eastAsia"/>
        </w:rPr>
        <w:t>влияния</w:t>
      </w:r>
      <w:r>
        <w:t></w:t>
      </w:r>
      <w:r>
        <w:rPr>
          <w:rFonts w:hint="eastAsia"/>
        </w:rPr>
        <w:t>на</w:t>
      </w:r>
      <w:r>
        <w:t></w:t>
      </w:r>
      <w:r>
        <w:rPr>
          <w:rFonts w:hint="eastAsia"/>
        </w:rPr>
        <w:t>уровне</w:t>
      </w:r>
      <w:r>
        <w:t></w:t>
      </w:r>
      <w:r>
        <w:rPr>
          <w:rFonts w:hint="eastAsia"/>
        </w:rPr>
        <w:t>отдельного</w:t>
      </w:r>
      <w:r>
        <w:t></w:t>
      </w:r>
      <w:r>
        <w:rPr>
          <w:rFonts w:hint="eastAsia"/>
        </w:rPr>
        <w:t>субъекта</w:t>
      </w:r>
      <w:r>
        <w:t></w:t>
      </w:r>
      <w:r>
        <w:rPr>
          <w:rFonts w:hint="eastAsia"/>
        </w:rPr>
        <w:t>хозяйствования</w:t>
      </w:r>
      <w:r>
        <w:t></w:t>
      </w:r>
      <w:r>
        <w:t></w:t>
      </w:r>
      <w:r>
        <w:rPr>
          <w:rFonts w:hint="eastAsia"/>
        </w:rPr>
        <w:t>системный</w:t>
      </w:r>
      <w:r>
        <w:t></w:t>
      </w:r>
      <w:r>
        <w:rPr>
          <w:rFonts w:hint="eastAsia"/>
        </w:rPr>
        <w:t>подход</w:t>
      </w:r>
      <w:r>
        <w:t></w:t>
      </w:r>
      <w:r>
        <w:rPr>
          <w:rFonts w:hint="eastAsia"/>
        </w:rPr>
        <w:t>к</w:t>
      </w:r>
      <w:r>
        <w:t></w:t>
      </w:r>
      <w:r>
        <w:rPr>
          <w:rFonts w:hint="eastAsia"/>
        </w:rPr>
        <w:t>регулированию</w:t>
      </w:r>
      <w:r>
        <w:t></w:t>
      </w:r>
      <w:r>
        <w:rPr>
          <w:rFonts w:hint="eastAsia"/>
        </w:rPr>
        <w:t>финансовых</w:t>
      </w:r>
      <w:r>
        <w:t></w:t>
      </w:r>
      <w:r>
        <w:rPr>
          <w:rFonts w:hint="eastAsia"/>
        </w:rPr>
        <w:t>рисков</w:t>
      </w:r>
      <w:r>
        <w:t></w:t>
      </w:r>
    </w:p>
    <w:p w:rsidR="00317299" w:rsidRDefault="00317299" w:rsidP="00317299">
      <w:r>
        <w:rPr>
          <w:rFonts w:hint="eastAsia"/>
        </w:rPr>
        <w:t>В</w:t>
      </w:r>
      <w:r>
        <w:t></w:t>
      </w:r>
      <w:r>
        <w:rPr>
          <w:rFonts w:hint="eastAsia"/>
        </w:rPr>
        <w:t>третьем</w:t>
      </w:r>
      <w:r>
        <w:t></w:t>
      </w:r>
      <w:r>
        <w:rPr>
          <w:rFonts w:hint="eastAsia"/>
        </w:rPr>
        <w:t>разделе</w:t>
      </w:r>
      <w:r>
        <w:t></w:t>
      </w:r>
      <w:r>
        <w:rPr>
          <w:rFonts w:hint="eastAsia"/>
        </w:rPr>
        <w:t>работы</w:t>
      </w:r>
      <w:r>
        <w:t></w:t>
      </w:r>
      <w:r>
        <w:rPr>
          <w:rFonts w:hint="eastAsia"/>
        </w:rPr>
        <w:t>осуществлена</w:t>
      </w:r>
      <w:r>
        <w:t></w:t>
      </w:r>
      <w:r>
        <w:rPr>
          <w:rFonts w:hint="eastAsia"/>
        </w:rPr>
        <w:t>практическая</w:t>
      </w:r>
      <w:r>
        <w:t></w:t>
      </w:r>
      <w:r>
        <w:rPr>
          <w:rFonts w:hint="eastAsia"/>
        </w:rPr>
        <w:t>реализация</w:t>
      </w:r>
      <w:r>
        <w:t></w:t>
      </w:r>
      <w:r>
        <w:rPr>
          <w:rFonts w:hint="eastAsia"/>
        </w:rPr>
        <w:t>механизма</w:t>
      </w:r>
      <w:r>
        <w:t></w:t>
      </w:r>
      <w:r>
        <w:rPr>
          <w:rFonts w:hint="eastAsia"/>
        </w:rPr>
        <w:t>путем</w:t>
      </w:r>
      <w:r>
        <w:t></w:t>
      </w:r>
      <w:r>
        <w:rPr>
          <w:rFonts w:hint="eastAsia"/>
        </w:rPr>
        <w:t>апробации</w:t>
      </w:r>
      <w:r>
        <w:t></w:t>
      </w:r>
      <w:r>
        <w:rPr>
          <w:rFonts w:hint="eastAsia"/>
        </w:rPr>
        <w:t>методики</w:t>
      </w:r>
      <w:r>
        <w:t></w:t>
      </w:r>
      <w:r>
        <w:rPr>
          <w:rFonts w:hint="eastAsia"/>
        </w:rPr>
        <w:t>оценки</w:t>
      </w:r>
      <w:r>
        <w:t></w:t>
      </w:r>
      <w:r>
        <w:rPr>
          <w:rFonts w:hint="eastAsia"/>
        </w:rPr>
        <w:t>уровня</w:t>
      </w:r>
      <w:r>
        <w:t></w:t>
      </w:r>
      <w:r>
        <w:rPr>
          <w:rFonts w:hint="eastAsia"/>
        </w:rPr>
        <w:t>финансовых</w:t>
      </w:r>
      <w:r>
        <w:t></w:t>
      </w:r>
      <w:r>
        <w:rPr>
          <w:rFonts w:hint="eastAsia"/>
        </w:rPr>
        <w:t>рисков</w:t>
      </w:r>
      <w:r>
        <w:t></w:t>
      </w:r>
      <w:r>
        <w:rPr>
          <w:rFonts w:hint="eastAsia"/>
        </w:rPr>
        <w:t>и</w:t>
      </w:r>
      <w:r>
        <w:t></w:t>
      </w:r>
      <w:r>
        <w:rPr>
          <w:rFonts w:hint="eastAsia"/>
        </w:rPr>
        <w:t>потенциала</w:t>
      </w:r>
      <w:r>
        <w:t></w:t>
      </w:r>
      <w:r>
        <w:rPr>
          <w:rFonts w:hint="eastAsia"/>
        </w:rPr>
        <w:t>их</w:t>
      </w:r>
      <w:r>
        <w:t></w:t>
      </w:r>
      <w:r>
        <w:rPr>
          <w:rFonts w:hint="eastAsia"/>
        </w:rPr>
        <w:t>снижения</w:t>
      </w:r>
      <w:r>
        <w:t></w:t>
      </w:r>
      <w:r>
        <w:rPr>
          <w:rFonts w:hint="eastAsia"/>
        </w:rPr>
        <w:t>на</w:t>
      </w:r>
      <w:r>
        <w:t></w:t>
      </w:r>
      <w:r>
        <w:rPr>
          <w:rFonts w:hint="eastAsia"/>
        </w:rPr>
        <w:t>базе</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t></w:t>
      </w:r>
      <w:r>
        <w:rPr>
          <w:rFonts w:hint="eastAsia"/>
        </w:rPr>
        <w:t>а</w:t>
      </w:r>
      <w:r>
        <w:t></w:t>
      </w:r>
      <w:r>
        <w:rPr>
          <w:rFonts w:hint="eastAsia"/>
        </w:rPr>
        <w:t>также</w:t>
      </w:r>
      <w:r>
        <w:t></w:t>
      </w:r>
      <w:r>
        <w:rPr>
          <w:rFonts w:hint="eastAsia"/>
        </w:rPr>
        <w:t>анализа</w:t>
      </w:r>
      <w:r>
        <w:t></w:t>
      </w:r>
      <w:r>
        <w:rPr>
          <w:rFonts w:hint="eastAsia"/>
        </w:rPr>
        <w:t>потенциала</w:t>
      </w:r>
      <w:r>
        <w:t></w:t>
      </w:r>
      <w:r>
        <w:rPr>
          <w:rFonts w:hint="eastAsia"/>
        </w:rPr>
        <w:t>снижения</w:t>
      </w:r>
      <w:r>
        <w:t></w:t>
      </w:r>
      <w:r>
        <w:rPr>
          <w:rFonts w:hint="eastAsia"/>
        </w:rPr>
        <w:t>финансовых</w:t>
      </w:r>
      <w:r>
        <w:t></w:t>
      </w:r>
      <w:r>
        <w:rPr>
          <w:rFonts w:hint="eastAsia"/>
        </w:rPr>
        <w:t>рисков</w:t>
      </w:r>
      <w:r>
        <w:t></w:t>
      </w:r>
      <w:r>
        <w:rPr>
          <w:rFonts w:hint="eastAsia"/>
        </w:rPr>
        <w:t>субъектами</w:t>
      </w:r>
      <w:r>
        <w:t></w:t>
      </w:r>
      <w:r>
        <w:rPr>
          <w:rFonts w:hint="eastAsia"/>
        </w:rPr>
        <w:t>хозяйствования</w:t>
      </w:r>
      <w:r>
        <w:t></w:t>
      </w:r>
      <w:r>
        <w:rPr>
          <w:rFonts w:hint="eastAsia"/>
        </w:rPr>
        <w:t>в</w:t>
      </w:r>
      <w:r>
        <w:t></w:t>
      </w:r>
      <w:r>
        <w:rPr>
          <w:rFonts w:hint="eastAsia"/>
        </w:rPr>
        <w:t>Украине</w:t>
      </w:r>
      <w:r>
        <w:t></w:t>
      </w:r>
      <w:r>
        <w:t></w:t>
      </w:r>
      <w:r>
        <w:rPr>
          <w:rFonts w:hint="eastAsia"/>
        </w:rPr>
        <w:t>Выбор</w:t>
      </w:r>
      <w:r>
        <w:t></w:t>
      </w:r>
      <w:r>
        <w:rPr>
          <w:rFonts w:hint="eastAsia"/>
        </w:rPr>
        <w:t>объекта</w:t>
      </w:r>
      <w:r>
        <w:t></w:t>
      </w:r>
      <w:r>
        <w:rPr>
          <w:rFonts w:hint="eastAsia"/>
        </w:rPr>
        <w:t>исследования</w:t>
      </w:r>
      <w:r>
        <w:t></w:t>
      </w:r>
      <w:r>
        <w:t></w:t>
      </w:r>
      <w:r>
        <w:rPr>
          <w:rFonts w:hint="eastAsia"/>
        </w:rPr>
        <w:t>определен</w:t>
      </w:r>
      <w:r>
        <w:t></w:t>
      </w:r>
      <w:r>
        <w:rPr>
          <w:rFonts w:hint="eastAsia"/>
        </w:rPr>
        <w:t>стратегической</w:t>
      </w:r>
      <w:r>
        <w:t></w:t>
      </w:r>
      <w:r>
        <w:rPr>
          <w:rFonts w:hint="eastAsia"/>
        </w:rPr>
        <w:t>важностью</w:t>
      </w:r>
      <w:r>
        <w:t></w:t>
      </w:r>
      <w:r>
        <w:rPr>
          <w:rFonts w:hint="eastAsia"/>
        </w:rPr>
        <w:t>поддержания</w:t>
      </w:r>
      <w:r>
        <w:t></w:t>
      </w:r>
      <w:r>
        <w:rPr>
          <w:rFonts w:hint="eastAsia"/>
        </w:rPr>
        <w:t>финансового</w:t>
      </w:r>
      <w:r>
        <w:t></w:t>
      </w:r>
      <w:r>
        <w:rPr>
          <w:rFonts w:hint="eastAsia"/>
        </w:rPr>
        <w:t>благополучия</w:t>
      </w:r>
      <w:r>
        <w:t></w:t>
      </w:r>
      <w:r>
        <w:rPr>
          <w:rFonts w:hint="eastAsia"/>
        </w:rPr>
        <w:t>в</w:t>
      </w:r>
      <w:r>
        <w:t></w:t>
      </w:r>
      <w:r>
        <w:rPr>
          <w:rFonts w:hint="eastAsia"/>
        </w:rPr>
        <w:t>данной</w:t>
      </w:r>
      <w:r>
        <w:t></w:t>
      </w:r>
      <w:r>
        <w:rPr>
          <w:rFonts w:hint="eastAsia"/>
        </w:rPr>
        <w:t>отрасли</w:t>
      </w:r>
      <w:r>
        <w:t></w:t>
      </w:r>
      <w:r>
        <w:rPr>
          <w:rFonts w:hint="eastAsia"/>
        </w:rPr>
        <w:t>отечественной</w:t>
      </w:r>
      <w:r>
        <w:t></w:t>
      </w:r>
      <w:r>
        <w:rPr>
          <w:rFonts w:hint="eastAsia"/>
        </w:rPr>
        <w:t>промышленности</w:t>
      </w:r>
      <w:r>
        <w:t></w:t>
      </w:r>
    </w:p>
    <w:p w:rsidR="00317299" w:rsidRDefault="00317299" w:rsidP="00317299">
      <w:r>
        <w:rPr>
          <w:rFonts w:hint="eastAsia"/>
        </w:rPr>
        <w:t>На</w:t>
      </w:r>
      <w:r>
        <w:t></w:t>
      </w:r>
      <w:r>
        <w:rPr>
          <w:rFonts w:hint="eastAsia"/>
        </w:rPr>
        <w:t>теоретическом</w:t>
      </w:r>
      <w:r>
        <w:t></w:t>
      </w:r>
      <w:r>
        <w:t></w:t>
      </w:r>
      <w:r>
        <w:rPr>
          <w:rFonts w:hint="eastAsia"/>
        </w:rPr>
        <w:t>методическом</w:t>
      </w:r>
      <w:r>
        <w:t></w:t>
      </w:r>
      <w:r>
        <w:rPr>
          <w:rFonts w:hint="eastAsia"/>
        </w:rPr>
        <w:t>и</w:t>
      </w:r>
      <w:r>
        <w:t></w:t>
      </w:r>
      <w:r>
        <w:rPr>
          <w:rFonts w:hint="eastAsia"/>
        </w:rPr>
        <w:t>практическом</w:t>
      </w:r>
      <w:r>
        <w:t></w:t>
      </w:r>
      <w:r>
        <w:rPr>
          <w:rFonts w:hint="eastAsia"/>
        </w:rPr>
        <w:t>уровнях</w:t>
      </w:r>
      <w:r>
        <w:t></w:t>
      </w:r>
      <w:r>
        <w:rPr>
          <w:rFonts w:hint="eastAsia"/>
        </w:rPr>
        <w:t>в</w:t>
      </w:r>
      <w:r>
        <w:t></w:t>
      </w:r>
      <w:r>
        <w:rPr>
          <w:rFonts w:hint="eastAsia"/>
        </w:rPr>
        <w:t>диссертационной</w:t>
      </w:r>
      <w:r>
        <w:t></w:t>
      </w:r>
      <w:r>
        <w:rPr>
          <w:rFonts w:hint="eastAsia"/>
        </w:rPr>
        <w:t>работе</w:t>
      </w:r>
      <w:r>
        <w:t></w:t>
      </w:r>
      <w:r>
        <w:rPr>
          <w:rFonts w:hint="eastAsia"/>
        </w:rPr>
        <w:t>получил</w:t>
      </w:r>
      <w:r>
        <w:t></w:t>
      </w:r>
      <w:r>
        <w:rPr>
          <w:rFonts w:hint="eastAsia"/>
        </w:rPr>
        <w:t>развитие</w:t>
      </w:r>
      <w:r>
        <w:t></w:t>
      </w:r>
      <w:r>
        <w:rPr>
          <w:rFonts w:hint="eastAsia"/>
        </w:rPr>
        <w:t>механизм</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субъектов</w:t>
      </w:r>
      <w:r>
        <w:t></w:t>
      </w:r>
      <w:r>
        <w:rPr>
          <w:rFonts w:hint="eastAsia"/>
        </w:rPr>
        <w:t>хозяйствования</w:t>
      </w:r>
      <w:r>
        <w:t></w:t>
      </w:r>
      <w:r>
        <w:t></w:t>
      </w:r>
      <w:r>
        <w:rPr>
          <w:rFonts w:hint="eastAsia"/>
        </w:rPr>
        <w:t>При</w:t>
      </w:r>
      <w:r>
        <w:t></w:t>
      </w:r>
      <w:r>
        <w:t></w:t>
      </w:r>
      <w:r>
        <w:rPr>
          <w:rFonts w:hint="eastAsia"/>
        </w:rPr>
        <w:t>этом</w:t>
      </w:r>
      <w:r>
        <w:t></w:t>
      </w:r>
      <w:r>
        <w:rPr>
          <w:rFonts w:hint="eastAsia"/>
        </w:rPr>
        <w:t>в</w:t>
      </w:r>
      <w:r>
        <w:t></w:t>
      </w:r>
      <w:r>
        <w:rPr>
          <w:rFonts w:hint="eastAsia"/>
        </w:rPr>
        <w:t>соответствии</w:t>
      </w:r>
      <w:r>
        <w:t></w:t>
      </w:r>
      <w:r>
        <w:rPr>
          <w:rFonts w:hint="eastAsia"/>
        </w:rPr>
        <w:t>с</w:t>
      </w:r>
      <w:r>
        <w:t></w:t>
      </w:r>
      <w:r>
        <w:rPr>
          <w:rFonts w:hint="eastAsia"/>
        </w:rPr>
        <w:t>поставленными</w:t>
      </w:r>
      <w:r>
        <w:t></w:t>
      </w:r>
      <w:r>
        <w:rPr>
          <w:rFonts w:hint="eastAsia"/>
        </w:rPr>
        <w:t>целями</w:t>
      </w:r>
      <w:r>
        <w:t></w:t>
      </w:r>
      <w:r>
        <w:rPr>
          <w:rFonts w:hint="eastAsia"/>
        </w:rPr>
        <w:t>и</w:t>
      </w:r>
      <w:r>
        <w:t></w:t>
      </w:r>
      <w:r>
        <w:rPr>
          <w:rFonts w:hint="eastAsia"/>
        </w:rPr>
        <w:t>задачами</w:t>
      </w:r>
      <w:r>
        <w:t></w:t>
      </w:r>
      <w:r>
        <w:t></w:t>
      </w:r>
      <w:r>
        <w:rPr>
          <w:rFonts w:hint="eastAsia"/>
        </w:rPr>
        <w:t>были</w:t>
      </w:r>
      <w:r>
        <w:t></w:t>
      </w:r>
      <w:r>
        <w:rPr>
          <w:rFonts w:hint="eastAsia"/>
        </w:rPr>
        <w:t>получены</w:t>
      </w:r>
      <w:r>
        <w:t></w:t>
      </w:r>
      <w:r>
        <w:t></w:t>
      </w:r>
      <w:r>
        <w:t></w:t>
      </w:r>
      <w:r>
        <w:t></w:t>
      </w:r>
      <w:r>
        <w:rPr>
          <w:rFonts w:hint="eastAsia"/>
        </w:rPr>
        <w:t>следующие</w:t>
      </w:r>
      <w:r>
        <w:t></w:t>
      </w:r>
      <w:r>
        <w:t></w:t>
      </w:r>
      <w:r>
        <w:rPr>
          <w:rFonts w:hint="eastAsia"/>
        </w:rPr>
        <w:t>результаты</w:t>
      </w:r>
      <w:r>
        <w:t></w:t>
      </w:r>
    </w:p>
    <w:p w:rsidR="00317299" w:rsidRDefault="00317299" w:rsidP="00317299">
      <w:r>
        <w:t></w:t>
      </w:r>
      <w:r>
        <w:t></w:t>
      </w:r>
      <w:r>
        <w:t></w:t>
      </w:r>
      <w:r>
        <w:rPr>
          <w:rFonts w:hint="eastAsia"/>
        </w:rPr>
        <w:t>Обосновано</w:t>
      </w:r>
      <w:r>
        <w:t></w:t>
      </w:r>
      <w:r>
        <w:t></w:t>
      </w:r>
      <w:r>
        <w:rPr>
          <w:rFonts w:hint="eastAsia"/>
        </w:rPr>
        <w:t>что</w:t>
      </w:r>
      <w:r>
        <w:t></w:t>
      </w:r>
      <w:r>
        <w:rPr>
          <w:rFonts w:hint="eastAsia"/>
        </w:rPr>
        <w:t>финансовый</w:t>
      </w:r>
      <w:r>
        <w:t></w:t>
      </w:r>
      <w:r>
        <w:rPr>
          <w:rFonts w:hint="eastAsia"/>
        </w:rPr>
        <w:t>риск</w:t>
      </w:r>
      <w:r>
        <w:t></w:t>
      </w:r>
      <w:r>
        <w:rPr>
          <w:rFonts w:hint="eastAsia"/>
        </w:rPr>
        <w:t>субъекта</w:t>
      </w:r>
      <w:r>
        <w:t></w:t>
      </w:r>
      <w:r>
        <w:rPr>
          <w:rFonts w:hint="eastAsia"/>
        </w:rPr>
        <w:t>хозяйствования</w:t>
      </w:r>
      <w:r>
        <w:t></w:t>
      </w:r>
      <w:r>
        <w:rPr>
          <w:rFonts w:hint="eastAsia"/>
        </w:rPr>
        <w:t>в</w:t>
      </w:r>
      <w:r>
        <w:t></w:t>
      </w:r>
      <w:r>
        <w:rPr>
          <w:rFonts w:hint="eastAsia"/>
        </w:rPr>
        <w:t>широком</w:t>
      </w:r>
      <w:r>
        <w:t></w:t>
      </w:r>
      <w:r>
        <w:rPr>
          <w:rFonts w:hint="eastAsia"/>
        </w:rPr>
        <w:t>понимании</w:t>
      </w:r>
      <w:r>
        <w:t></w:t>
      </w:r>
      <w:r>
        <w:rPr>
          <w:rFonts w:hint="eastAsia"/>
        </w:rPr>
        <w:t>–</w:t>
      </w:r>
      <w:r>
        <w:t></w:t>
      </w:r>
      <w:r>
        <w:rPr>
          <w:rFonts w:hint="eastAsia"/>
        </w:rPr>
        <w:t>это</w:t>
      </w:r>
      <w:r>
        <w:t></w:t>
      </w:r>
      <w:r>
        <w:rPr>
          <w:rFonts w:hint="eastAsia"/>
        </w:rPr>
        <w:t>возможность</w:t>
      </w:r>
      <w:r>
        <w:t></w:t>
      </w:r>
      <w:r>
        <w:rPr>
          <w:rFonts w:hint="eastAsia"/>
        </w:rPr>
        <w:t>развития</w:t>
      </w:r>
      <w:r>
        <w:t></w:t>
      </w:r>
      <w:r>
        <w:rPr>
          <w:rFonts w:hint="eastAsia"/>
        </w:rPr>
        <w:t>неблагоприятных</w:t>
      </w:r>
      <w:r>
        <w:t></w:t>
      </w:r>
      <w:r>
        <w:rPr>
          <w:rFonts w:hint="eastAsia"/>
        </w:rPr>
        <w:t>финансовых</w:t>
      </w:r>
      <w:r>
        <w:t></w:t>
      </w:r>
      <w:r>
        <w:rPr>
          <w:rFonts w:hint="eastAsia"/>
        </w:rPr>
        <w:t>последствий</w:t>
      </w:r>
      <w:r>
        <w:t></w:t>
      </w:r>
      <w:r>
        <w:rPr>
          <w:rFonts w:hint="eastAsia"/>
        </w:rPr>
        <w:t>для</w:t>
      </w:r>
      <w:r>
        <w:t></w:t>
      </w:r>
      <w:r>
        <w:rPr>
          <w:rFonts w:hint="eastAsia"/>
        </w:rPr>
        <w:t>субъекта</w:t>
      </w:r>
      <w:r>
        <w:t></w:t>
      </w:r>
      <w:r>
        <w:rPr>
          <w:rFonts w:hint="eastAsia"/>
        </w:rPr>
        <w:t>хозяйствования</w:t>
      </w:r>
      <w:r>
        <w:t></w:t>
      </w:r>
      <w:r>
        <w:rPr>
          <w:rFonts w:hint="eastAsia"/>
        </w:rPr>
        <w:t>в</w:t>
      </w:r>
      <w:r>
        <w:t></w:t>
      </w:r>
      <w:r>
        <w:rPr>
          <w:rFonts w:hint="eastAsia"/>
        </w:rPr>
        <w:t>результате</w:t>
      </w:r>
      <w:r>
        <w:t></w:t>
      </w:r>
      <w:r>
        <w:rPr>
          <w:rFonts w:hint="eastAsia"/>
        </w:rPr>
        <w:t>дестабилизации</w:t>
      </w:r>
      <w:r>
        <w:t></w:t>
      </w:r>
      <w:r>
        <w:rPr>
          <w:rFonts w:hint="eastAsia"/>
        </w:rPr>
        <w:t>финансовых</w:t>
      </w:r>
      <w:r>
        <w:t></w:t>
      </w:r>
      <w:r>
        <w:rPr>
          <w:rFonts w:hint="eastAsia"/>
        </w:rPr>
        <w:t>отношений</w:t>
      </w:r>
      <w:r>
        <w:t></w:t>
      </w:r>
      <w:r>
        <w:rPr>
          <w:rFonts w:hint="eastAsia"/>
        </w:rPr>
        <w:t>под</w:t>
      </w:r>
      <w:r>
        <w:t></w:t>
      </w:r>
      <w:r>
        <w:rPr>
          <w:rFonts w:hint="eastAsia"/>
        </w:rPr>
        <w:t>влиянием</w:t>
      </w:r>
      <w:r>
        <w:t></w:t>
      </w:r>
      <w:r>
        <w:rPr>
          <w:rFonts w:hint="eastAsia"/>
        </w:rPr>
        <w:t>реализации</w:t>
      </w:r>
      <w:r>
        <w:t></w:t>
      </w:r>
      <w:r>
        <w:rPr>
          <w:rFonts w:hint="eastAsia"/>
        </w:rPr>
        <w:t>различного</w:t>
      </w:r>
      <w:r>
        <w:t></w:t>
      </w:r>
      <w:r>
        <w:rPr>
          <w:rFonts w:hint="eastAsia"/>
        </w:rPr>
        <w:t>рода</w:t>
      </w:r>
      <w:r>
        <w:t></w:t>
      </w:r>
      <w:r>
        <w:rPr>
          <w:rFonts w:hint="eastAsia"/>
        </w:rPr>
        <w:t>случайных</w:t>
      </w:r>
      <w:r>
        <w:t></w:t>
      </w:r>
      <w:r>
        <w:rPr>
          <w:rFonts w:hint="eastAsia"/>
        </w:rPr>
        <w:t>событий</w:t>
      </w:r>
      <w:r>
        <w:t></w:t>
      </w:r>
      <w:r>
        <w:t></w:t>
      </w:r>
      <w:r>
        <w:rPr>
          <w:rFonts w:hint="eastAsia"/>
        </w:rPr>
        <w:t>В</w:t>
      </w:r>
      <w:r>
        <w:t></w:t>
      </w:r>
      <w:r>
        <w:rPr>
          <w:rFonts w:hint="eastAsia"/>
        </w:rPr>
        <w:t>узком</w:t>
      </w:r>
      <w:r>
        <w:t></w:t>
      </w:r>
      <w:r>
        <w:rPr>
          <w:rFonts w:hint="eastAsia"/>
        </w:rPr>
        <w:t>понимании</w:t>
      </w:r>
      <w:r>
        <w:t></w:t>
      </w:r>
      <w:r>
        <w:rPr>
          <w:rFonts w:hint="eastAsia"/>
        </w:rPr>
        <w:t>значения</w:t>
      </w:r>
      <w:r>
        <w:t></w:t>
      </w:r>
      <w:r>
        <w:rPr>
          <w:rFonts w:hint="eastAsia"/>
        </w:rPr>
        <w:t>данного</w:t>
      </w:r>
      <w:r>
        <w:t></w:t>
      </w:r>
      <w:r>
        <w:rPr>
          <w:rFonts w:hint="eastAsia"/>
        </w:rPr>
        <w:t>термина</w:t>
      </w:r>
      <w:r>
        <w:t></w:t>
      </w:r>
      <w:r>
        <w:rPr>
          <w:rFonts w:hint="eastAsia"/>
        </w:rPr>
        <w:t>–</w:t>
      </w:r>
      <w:r>
        <w:t></w:t>
      </w:r>
      <w:r>
        <w:rPr>
          <w:rFonts w:hint="eastAsia"/>
        </w:rPr>
        <w:t>это</w:t>
      </w:r>
      <w:r>
        <w:t></w:t>
      </w:r>
      <w:r>
        <w:rPr>
          <w:rFonts w:hint="eastAsia"/>
        </w:rPr>
        <w:t>возможность</w:t>
      </w:r>
      <w:r>
        <w:t></w:t>
      </w:r>
      <w:r>
        <w:rPr>
          <w:rFonts w:hint="eastAsia"/>
        </w:rPr>
        <w:t>реализации</w:t>
      </w:r>
      <w:r>
        <w:t></w:t>
      </w:r>
      <w:r>
        <w:rPr>
          <w:rFonts w:hint="eastAsia"/>
        </w:rPr>
        <w:t>случайного</w:t>
      </w:r>
      <w:r>
        <w:t></w:t>
      </w:r>
      <w:r>
        <w:rPr>
          <w:rFonts w:hint="eastAsia"/>
        </w:rPr>
        <w:t>события</w:t>
      </w:r>
      <w:r>
        <w:t></w:t>
      </w:r>
      <w:r>
        <w:rPr>
          <w:rFonts w:hint="eastAsia"/>
        </w:rPr>
        <w:t>финансового</w:t>
      </w:r>
      <w:r>
        <w:t></w:t>
      </w:r>
      <w:r>
        <w:rPr>
          <w:rFonts w:hint="eastAsia"/>
        </w:rPr>
        <w:t>характера</w:t>
      </w:r>
      <w:r>
        <w:t></w:t>
      </w:r>
      <w:r>
        <w:rPr>
          <w:rFonts w:hint="eastAsia"/>
        </w:rPr>
        <w:t>в</w:t>
      </w:r>
      <w:r>
        <w:t></w:t>
      </w:r>
      <w:r>
        <w:rPr>
          <w:rFonts w:hint="eastAsia"/>
        </w:rPr>
        <w:t>системе</w:t>
      </w:r>
      <w:r>
        <w:t></w:t>
      </w:r>
      <w:r>
        <w:rPr>
          <w:rFonts w:hint="eastAsia"/>
        </w:rPr>
        <w:t>финансовых</w:t>
      </w:r>
      <w:r>
        <w:t></w:t>
      </w:r>
      <w:r>
        <w:rPr>
          <w:rFonts w:hint="eastAsia"/>
        </w:rPr>
        <w:t>отношений</w:t>
      </w:r>
      <w:r>
        <w:t></w:t>
      </w:r>
      <w:r>
        <w:rPr>
          <w:rFonts w:hint="eastAsia"/>
        </w:rPr>
        <w:t>субъекта</w:t>
      </w:r>
      <w:r>
        <w:t></w:t>
      </w:r>
      <w:r>
        <w:rPr>
          <w:rFonts w:hint="eastAsia"/>
        </w:rPr>
        <w:t>хозяйствования</w:t>
      </w:r>
      <w:r>
        <w:t></w:t>
      </w:r>
      <w:r>
        <w:t></w:t>
      </w:r>
      <w:r>
        <w:rPr>
          <w:rFonts w:hint="eastAsia"/>
        </w:rPr>
        <w:t>которое</w:t>
      </w:r>
      <w:r>
        <w:t></w:t>
      </w:r>
      <w:r>
        <w:rPr>
          <w:rFonts w:hint="eastAsia"/>
        </w:rPr>
        <w:t>ведет</w:t>
      </w:r>
      <w:r>
        <w:t></w:t>
      </w:r>
      <w:r>
        <w:rPr>
          <w:rFonts w:hint="eastAsia"/>
        </w:rPr>
        <w:t>к</w:t>
      </w:r>
      <w:r>
        <w:t></w:t>
      </w:r>
      <w:r>
        <w:rPr>
          <w:rFonts w:hint="eastAsia"/>
        </w:rPr>
        <w:t>их</w:t>
      </w:r>
      <w:r>
        <w:t></w:t>
      </w:r>
      <w:r>
        <w:rPr>
          <w:rFonts w:hint="eastAsia"/>
        </w:rPr>
        <w:t>дестабилизации</w:t>
      </w:r>
      <w:r>
        <w:t></w:t>
      </w:r>
      <w:r>
        <w:t></w:t>
      </w:r>
      <w:r>
        <w:rPr>
          <w:rFonts w:hint="eastAsia"/>
        </w:rPr>
        <w:t>нарушению</w:t>
      </w:r>
      <w:r>
        <w:t></w:t>
      </w:r>
      <w:r>
        <w:rPr>
          <w:rFonts w:hint="eastAsia"/>
        </w:rPr>
        <w:t>финансовой</w:t>
      </w:r>
      <w:r>
        <w:t></w:t>
      </w:r>
      <w:r>
        <w:rPr>
          <w:rFonts w:hint="eastAsia"/>
        </w:rPr>
        <w:t>устойчивости</w:t>
      </w:r>
      <w:r>
        <w:t></w:t>
      </w:r>
      <w:r>
        <w:rPr>
          <w:rFonts w:hint="eastAsia"/>
        </w:rPr>
        <w:t>и</w:t>
      </w:r>
      <w:r>
        <w:t></w:t>
      </w:r>
      <w:r>
        <w:rPr>
          <w:rFonts w:hint="eastAsia"/>
        </w:rPr>
        <w:t>удовлетворения</w:t>
      </w:r>
      <w:r>
        <w:t></w:t>
      </w:r>
      <w:r>
        <w:rPr>
          <w:rFonts w:hint="eastAsia"/>
        </w:rPr>
        <w:t>финансовых</w:t>
      </w:r>
      <w:r>
        <w:t></w:t>
      </w:r>
      <w:r>
        <w:rPr>
          <w:rFonts w:hint="eastAsia"/>
        </w:rPr>
        <w:t>интересов</w:t>
      </w:r>
      <w:r>
        <w:t></w:t>
      </w:r>
      <w:r>
        <w:rPr>
          <w:rFonts w:hint="eastAsia"/>
        </w:rPr>
        <w:t>участников</w:t>
      </w:r>
      <w:r>
        <w:t></w:t>
      </w:r>
      <w:r>
        <w:t></w:t>
      </w:r>
      <w:r>
        <w:rPr>
          <w:rFonts w:hint="eastAsia"/>
        </w:rPr>
        <w:t>посредством</w:t>
      </w:r>
      <w:r>
        <w:t></w:t>
      </w:r>
      <w:r>
        <w:rPr>
          <w:rFonts w:hint="eastAsia"/>
        </w:rPr>
        <w:t>ухудшения</w:t>
      </w:r>
      <w:r>
        <w:t></w:t>
      </w:r>
      <w:r>
        <w:rPr>
          <w:rFonts w:hint="eastAsia"/>
        </w:rPr>
        <w:t>системообразующих</w:t>
      </w:r>
      <w:r>
        <w:t></w:t>
      </w:r>
      <w:r>
        <w:rPr>
          <w:rFonts w:hint="eastAsia"/>
        </w:rPr>
        <w:t>финансовых</w:t>
      </w:r>
      <w:r>
        <w:t></w:t>
      </w:r>
      <w:r>
        <w:rPr>
          <w:rFonts w:hint="eastAsia"/>
        </w:rPr>
        <w:t>характеристик</w:t>
      </w:r>
      <w:r>
        <w:t></w:t>
      </w:r>
      <w:r>
        <w:t></w:t>
      </w:r>
      <w:r>
        <w:rPr>
          <w:rFonts w:hint="eastAsia"/>
        </w:rPr>
        <w:t>платежеспособности</w:t>
      </w:r>
      <w:r>
        <w:t></w:t>
      </w:r>
      <w:r>
        <w:t></w:t>
      </w:r>
      <w:r>
        <w:rPr>
          <w:rFonts w:hint="eastAsia"/>
        </w:rPr>
        <w:t>кредитоспособности</w:t>
      </w:r>
      <w:r>
        <w:t></w:t>
      </w:r>
      <w:r>
        <w:t></w:t>
      </w:r>
      <w:r>
        <w:rPr>
          <w:rFonts w:hint="eastAsia"/>
        </w:rPr>
        <w:t>прибыли</w:t>
      </w:r>
      <w:r>
        <w:t></w:t>
      </w:r>
      <w:r>
        <w:t></w:t>
      </w:r>
      <w:r>
        <w:rPr>
          <w:rFonts w:hint="eastAsia"/>
        </w:rPr>
        <w:t>рентабельности</w:t>
      </w:r>
      <w:r>
        <w:t></w:t>
      </w:r>
      <w:r>
        <w:rPr>
          <w:rFonts w:hint="eastAsia"/>
        </w:rPr>
        <w:t>и</w:t>
      </w:r>
      <w:r>
        <w:t></w:t>
      </w:r>
      <w:r>
        <w:rPr>
          <w:rFonts w:hint="eastAsia"/>
        </w:rPr>
        <w:t>рыночной</w:t>
      </w:r>
      <w:r>
        <w:t></w:t>
      </w:r>
      <w:r>
        <w:rPr>
          <w:rFonts w:hint="eastAsia"/>
        </w:rPr>
        <w:t>стоимости</w:t>
      </w:r>
      <w:r>
        <w:t></w:t>
      </w:r>
      <w:r>
        <w:t></w:t>
      </w:r>
      <w:r>
        <w:rPr>
          <w:rFonts w:hint="eastAsia"/>
        </w:rPr>
        <w:t>субъекта</w:t>
      </w:r>
      <w:r>
        <w:t></w:t>
      </w:r>
      <w:r>
        <w:rPr>
          <w:rFonts w:hint="eastAsia"/>
        </w:rPr>
        <w:t>хозяйствования</w:t>
      </w:r>
      <w:r>
        <w:t></w:t>
      </w:r>
    </w:p>
    <w:p w:rsidR="00317299" w:rsidRDefault="00317299" w:rsidP="00317299">
      <w:r>
        <w:t></w:t>
      </w:r>
      <w:r>
        <w:t></w:t>
      </w:r>
      <w:r>
        <w:t></w:t>
      </w:r>
      <w:r>
        <w:rPr>
          <w:rFonts w:hint="eastAsia"/>
        </w:rPr>
        <w:t>Классификация</w:t>
      </w:r>
      <w:r>
        <w:t></w:t>
      </w:r>
      <w:r>
        <w:rPr>
          <w:rFonts w:hint="eastAsia"/>
        </w:rPr>
        <w:t>финансовых</w:t>
      </w:r>
      <w:r>
        <w:t></w:t>
      </w:r>
      <w:r>
        <w:rPr>
          <w:rFonts w:hint="eastAsia"/>
        </w:rPr>
        <w:t>рисков</w:t>
      </w:r>
      <w:r>
        <w:t></w:t>
      </w:r>
      <w:r>
        <w:rPr>
          <w:rFonts w:hint="eastAsia"/>
        </w:rPr>
        <w:t>отражает</w:t>
      </w:r>
      <w:r>
        <w:t></w:t>
      </w:r>
      <w:r>
        <w:rPr>
          <w:rFonts w:hint="eastAsia"/>
        </w:rPr>
        <w:t>зако</w:t>
      </w:r>
      <w:r>
        <w:rPr>
          <w:rFonts w:hint="eastAsia"/>
        </w:rPr>
        <w:lastRenderedPageBreak/>
        <w:t>номерности</w:t>
      </w:r>
      <w:r>
        <w:t></w:t>
      </w:r>
      <w:r>
        <w:rPr>
          <w:rFonts w:hint="eastAsia"/>
        </w:rPr>
        <w:t>развития</w:t>
      </w:r>
      <w:r>
        <w:t></w:t>
      </w:r>
      <w:r>
        <w:rPr>
          <w:rFonts w:hint="eastAsia"/>
        </w:rPr>
        <w:t>многогранного</w:t>
      </w:r>
      <w:r>
        <w:t></w:t>
      </w:r>
      <w:r>
        <w:rPr>
          <w:rFonts w:hint="eastAsia"/>
        </w:rPr>
        <w:t>и</w:t>
      </w:r>
      <w:r>
        <w:t></w:t>
      </w:r>
      <w:r>
        <w:rPr>
          <w:rFonts w:hint="eastAsia"/>
        </w:rPr>
        <w:t>сложного</w:t>
      </w:r>
      <w:r>
        <w:t></w:t>
      </w:r>
      <w:r>
        <w:rPr>
          <w:rFonts w:hint="eastAsia"/>
        </w:rPr>
        <w:t>процесса</w:t>
      </w:r>
      <w:r>
        <w:t></w:t>
      </w:r>
      <w:r>
        <w:rPr>
          <w:rFonts w:hint="eastAsia"/>
        </w:rPr>
        <w:t>их</w:t>
      </w:r>
      <w:r>
        <w:t></w:t>
      </w:r>
      <w:r>
        <w:rPr>
          <w:rFonts w:hint="eastAsia"/>
        </w:rPr>
        <w:t>проявления</w:t>
      </w:r>
      <w:r>
        <w:t></w:t>
      </w:r>
      <w:r>
        <w:rPr>
          <w:rFonts w:hint="eastAsia"/>
        </w:rPr>
        <w:t>у</w:t>
      </w:r>
      <w:r>
        <w:t></w:t>
      </w:r>
      <w:r>
        <w:rPr>
          <w:rFonts w:hint="eastAsia"/>
        </w:rPr>
        <w:t>субъекта</w:t>
      </w:r>
      <w:r>
        <w:t></w:t>
      </w:r>
      <w:r>
        <w:rPr>
          <w:rFonts w:hint="eastAsia"/>
        </w:rPr>
        <w:t>хозяйствования</w:t>
      </w:r>
      <w:r>
        <w:t></w:t>
      </w:r>
      <w:r>
        <w:rPr>
          <w:rFonts w:hint="eastAsia"/>
        </w:rPr>
        <w:t>и</w:t>
      </w:r>
      <w:r>
        <w:t></w:t>
      </w:r>
      <w:r>
        <w:rPr>
          <w:rFonts w:hint="eastAsia"/>
        </w:rPr>
        <w:t>основана</w:t>
      </w:r>
      <w:r>
        <w:t></w:t>
      </w:r>
      <w:r>
        <w:rPr>
          <w:rFonts w:hint="eastAsia"/>
        </w:rPr>
        <w:t>на</w:t>
      </w:r>
      <w:r>
        <w:t></w:t>
      </w:r>
      <w:r>
        <w:rPr>
          <w:rFonts w:hint="eastAsia"/>
        </w:rPr>
        <w:t>единой</w:t>
      </w:r>
      <w:r>
        <w:t></w:t>
      </w:r>
      <w:r>
        <w:rPr>
          <w:rFonts w:hint="eastAsia"/>
        </w:rPr>
        <w:t>концептуальной</w:t>
      </w:r>
      <w:r>
        <w:t></w:t>
      </w:r>
      <w:r>
        <w:rPr>
          <w:rFonts w:hint="eastAsia"/>
        </w:rPr>
        <w:t>модели</w:t>
      </w:r>
      <w:r>
        <w:t></w:t>
      </w:r>
      <w:r>
        <w:rPr>
          <w:rFonts w:hint="eastAsia"/>
        </w:rPr>
        <w:t>объекта</w:t>
      </w:r>
      <w:r>
        <w:t></w:t>
      </w:r>
      <w:r>
        <w:rPr>
          <w:rFonts w:hint="eastAsia"/>
        </w:rPr>
        <w:t>управленческого</w:t>
      </w:r>
      <w:r>
        <w:t></w:t>
      </w:r>
      <w:r>
        <w:rPr>
          <w:rFonts w:hint="eastAsia"/>
        </w:rPr>
        <w:t>воздействия</w:t>
      </w:r>
      <w:r>
        <w:t></w:t>
      </w:r>
      <w:r>
        <w:t></w:t>
      </w:r>
      <w:r>
        <w:rPr>
          <w:rFonts w:hint="eastAsia"/>
        </w:rPr>
        <w:t>благодаря</w:t>
      </w:r>
      <w:r>
        <w:t></w:t>
      </w:r>
      <w:r>
        <w:rPr>
          <w:rFonts w:hint="eastAsia"/>
        </w:rPr>
        <w:t>чему</w:t>
      </w:r>
      <w:r>
        <w:t></w:t>
      </w:r>
      <w:r>
        <w:rPr>
          <w:rFonts w:hint="eastAsia"/>
        </w:rPr>
        <w:t>структура</w:t>
      </w:r>
      <w:r>
        <w:t></w:t>
      </w:r>
      <w:r>
        <w:t></w:t>
      </w:r>
      <w:r>
        <w:rPr>
          <w:rFonts w:hint="eastAsia"/>
        </w:rPr>
        <w:t>классификации</w:t>
      </w:r>
      <w:r>
        <w:t></w:t>
      </w:r>
      <w:r>
        <w:rPr>
          <w:rFonts w:hint="eastAsia"/>
        </w:rPr>
        <w:t>рисков</w:t>
      </w:r>
      <w:r>
        <w:t></w:t>
      </w:r>
      <w:r>
        <w:rPr>
          <w:rFonts w:hint="eastAsia"/>
        </w:rPr>
        <w:t>отражает</w:t>
      </w:r>
      <w:r>
        <w:t></w:t>
      </w:r>
      <w:r>
        <w:rPr>
          <w:rFonts w:hint="eastAsia"/>
        </w:rPr>
        <w:t>иерархическую</w:t>
      </w:r>
      <w:r>
        <w:t></w:t>
      </w:r>
      <w:r>
        <w:rPr>
          <w:rFonts w:hint="eastAsia"/>
        </w:rPr>
        <w:t>ступенчатость</w:t>
      </w:r>
      <w:r>
        <w:t></w:t>
      </w:r>
      <w:r>
        <w:rPr>
          <w:rFonts w:hint="eastAsia"/>
        </w:rPr>
        <w:t>возможностей</w:t>
      </w:r>
      <w:r>
        <w:t></w:t>
      </w:r>
      <w:r>
        <w:rPr>
          <w:rFonts w:hint="eastAsia"/>
        </w:rPr>
        <w:t>распознавания</w:t>
      </w:r>
      <w:r>
        <w:t></w:t>
      </w:r>
      <w:r>
        <w:rPr>
          <w:rFonts w:hint="eastAsia"/>
        </w:rPr>
        <w:t>и</w:t>
      </w:r>
      <w:r>
        <w:t></w:t>
      </w:r>
      <w:r>
        <w:rPr>
          <w:rFonts w:hint="eastAsia"/>
        </w:rPr>
        <w:t>анализа</w:t>
      </w:r>
      <w:r>
        <w:t></w:t>
      </w:r>
      <w:r>
        <w:rPr>
          <w:rFonts w:hint="eastAsia"/>
        </w:rPr>
        <w:t>факторов</w:t>
      </w:r>
      <w:r>
        <w:t></w:t>
      </w:r>
      <w:r>
        <w:rPr>
          <w:rFonts w:hint="eastAsia"/>
        </w:rPr>
        <w:t>финансового</w:t>
      </w:r>
      <w:r>
        <w:t></w:t>
      </w:r>
      <w:r>
        <w:rPr>
          <w:rFonts w:hint="eastAsia"/>
        </w:rPr>
        <w:t>риска</w:t>
      </w:r>
      <w:r>
        <w:t></w:t>
      </w:r>
      <w:r>
        <w:t></w:t>
      </w:r>
      <w:r>
        <w:rPr>
          <w:rFonts w:hint="eastAsia"/>
        </w:rPr>
        <w:t>а</w:t>
      </w:r>
      <w:r>
        <w:t></w:t>
      </w:r>
      <w:r>
        <w:rPr>
          <w:rFonts w:hint="eastAsia"/>
        </w:rPr>
        <w:t>также</w:t>
      </w:r>
      <w:r>
        <w:t></w:t>
      </w:r>
      <w:r>
        <w:rPr>
          <w:rFonts w:hint="eastAsia"/>
        </w:rPr>
        <w:t>его</w:t>
      </w:r>
      <w:r>
        <w:t></w:t>
      </w:r>
      <w:r>
        <w:rPr>
          <w:rFonts w:hint="eastAsia"/>
        </w:rPr>
        <w:t>снижения</w:t>
      </w:r>
      <w:r>
        <w:t></w:t>
      </w:r>
      <w:r>
        <w:t></w:t>
      </w:r>
      <w:r>
        <w:rPr>
          <w:rFonts w:hint="eastAsia"/>
        </w:rPr>
        <w:t>Выделены</w:t>
      </w:r>
      <w:r>
        <w:t></w:t>
      </w:r>
      <w:r>
        <w:t></w:t>
      </w:r>
      <w:r>
        <w:rPr>
          <w:rFonts w:hint="eastAsia"/>
        </w:rPr>
        <w:t>первичные</w:t>
      </w:r>
      <w:r>
        <w:t></w:t>
      </w:r>
      <w:r>
        <w:t></w:t>
      </w:r>
      <w:r>
        <w:rPr>
          <w:rFonts w:hint="eastAsia"/>
        </w:rPr>
        <w:t>внешние</w:t>
      </w:r>
      <w:r>
        <w:t></w:t>
      </w:r>
      <w:r>
        <w:t></w:t>
      </w:r>
      <w:r>
        <w:rPr>
          <w:rFonts w:hint="eastAsia"/>
        </w:rPr>
        <w:t>финансовые</w:t>
      </w:r>
      <w:r>
        <w:t></w:t>
      </w:r>
      <w:r>
        <w:rPr>
          <w:rFonts w:hint="eastAsia"/>
        </w:rPr>
        <w:t>риски</w:t>
      </w:r>
      <w:r>
        <w:t></w:t>
      </w:r>
      <w:r>
        <w:t></w:t>
      </w:r>
      <w:r>
        <w:rPr>
          <w:rFonts w:hint="eastAsia"/>
        </w:rPr>
        <w:t>финансовые</w:t>
      </w:r>
      <w:r>
        <w:t></w:t>
      </w:r>
      <w:r>
        <w:rPr>
          <w:rFonts w:hint="eastAsia"/>
        </w:rPr>
        <w:t>риски</w:t>
      </w:r>
      <w:r>
        <w:t></w:t>
      </w:r>
      <w:r>
        <w:rPr>
          <w:rFonts w:hint="eastAsia"/>
        </w:rPr>
        <w:t>отдельных</w:t>
      </w:r>
      <w:r>
        <w:t></w:t>
      </w:r>
      <w:r>
        <w:rPr>
          <w:rFonts w:hint="eastAsia"/>
        </w:rPr>
        <w:t>видов</w:t>
      </w:r>
      <w:r>
        <w:t></w:t>
      </w:r>
      <w:r>
        <w:rPr>
          <w:rFonts w:hint="eastAsia"/>
        </w:rPr>
        <w:t>финансовых</w:t>
      </w:r>
      <w:r>
        <w:t></w:t>
      </w:r>
      <w:r>
        <w:rPr>
          <w:rFonts w:hint="eastAsia"/>
        </w:rPr>
        <w:t>отношений</w:t>
      </w:r>
      <w:r>
        <w:t></w:t>
      </w:r>
      <w:r>
        <w:rPr>
          <w:rFonts w:hint="eastAsia"/>
        </w:rPr>
        <w:t>и</w:t>
      </w:r>
      <w:r>
        <w:t></w:t>
      </w:r>
      <w:r>
        <w:rPr>
          <w:rFonts w:hint="eastAsia"/>
        </w:rPr>
        <w:t>видов</w:t>
      </w:r>
      <w:r>
        <w:t></w:t>
      </w:r>
      <w:r>
        <w:rPr>
          <w:rFonts w:hint="eastAsia"/>
        </w:rPr>
        <w:t>деятельности</w:t>
      </w:r>
      <w:r>
        <w:t></w:t>
      </w:r>
      <w:r>
        <w:rPr>
          <w:rFonts w:hint="eastAsia"/>
        </w:rPr>
        <w:t>субъекта</w:t>
      </w:r>
      <w:r>
        <w:t></w:t>
      </w:r>
      <w:r>
        <w:rPr>
          <w:rFonts w:hint="eastAsia"/>
        </w:rPr>
        <w:t>хозяйствования</w:t>
      </w:r>
      <w:r>
        <w:t></w:t>
      </w:r>
      <w:r>
        <w:t></w:t>
      </w:r>
      <w:r>
        <w:rPr>
          <w:rFonts w:hint="eastAsia"/>
        </w:rPr>
        <w:t>интегральные</w:t>
      </w:r>
      <w:r>
        <w:t></w:t>
      </w:r>
      <w:r>
        <w:rPr>
          <w:rFonts w:hint="eastAsia"/>
        </w:rPr>
        <w:t>риски</w:t>
      </w:r>
      <w:r>
        <w:t></w:t>
      </w:r>
      <w:r>
        <w:rPr>
          <w:rFonts w:hint="eastAsia"/>
        </w:rPr>
        <w:t>системообразующих</w:t>
      </w:r>
      <w:r>
        <w:t></w:t>
      </w:r>
      <w:r>
        <w:rPr>
          <w:rFonts w:hint="eastAsia"/>
        </w:rPr>
        <w:t>финансовых</w:t>
      </w:r>
      <w:r>
        <w:t></w:t>
      </w:r>
      <w:r>
        <w:rPr>
          <w:rFonts w:hint="eastAsia"/>
        </w:rPr>
        <w:t>характеристик</w:t>
      </w:r>
      <w:r>
        <w:t></w:t>
      </w:r>
      <w:r>
        <w:t></w:t>
      </w:r>
      <w:r>
        <w:rPr>
          <w:rFonts w:hint="eastAsia"/>
        </w:rPr>
        <w:t>интегральные</w:t>
      </w:r>
      <w:r>
        <w:t></w:t>
      </w:r>
      <w:r>
        <w:rPr>
          <w:rFonts w:hint="eastAsia"/>
        </w:rPr>
        <w:t>риски</w:t>
      </w:r>
      <w:r>
        <w:t></w:t>
      </w:r>
      <w:r>
        <w:rPr>
          <w:rFonts w:hint="eastAsia"/>
        </w:rPr>
        <w:t>нарушения</w:t>
      </w:r>
      <w:r>
        <w:t></w:t>
      </w:r>
      <w:r>
        <w:rPr>
          <w:rFonts w:hint="eastAsia"/>
        </w:rPr>
        <w:t>финансовых</w:t>
      </w:r>
      <w:r>
        <w:t></w:t>
      </w:r>
      <w:r>
        <w:rPr>
          <w:rFonts w:hint="eastAsia"/>
        </w:rPr>
        <w:t>интересов</w:t>
      </w:r>
      <w:r>
        <w:t></w:t>
      </w:r>
      <w:r>
        <w:t></w:t>
      </w:r>
      <w:r>
        <w:rPr>
          <w:rFonts w:hint="eastAsia"/>
        </w:rPr>
        <w:t>Предложено</w:t>
      </w:r>
      <w:r>
        <w:t></w:t>
      </w:r>
      <w:r>
        <w:rPr>
          <w:rFonts w:hint="eastAsia"/>
        </w:rPr>
        <w:t>выделять</w:t>
      </w:r>
      <w:r>
        <w:t></w:t>
      </w:r>
      <w:r>
        <w:rPr>
          <w:rFonts w:hint="eastAsia"/>
        </w:rPr>
        <w:t>каскадные</w:t>
      </w:r>
      <w:r>
        <w:t></w:t>
      </w:r>
      <w:r>
        <w:t></w:t>
      </w:r>
      <w:r>
        <w:rPr>
          <w:rFonts w:hint="eastAsia"/>
        </w:rPr>
        <w:t>системные</w:t>
      </w:r>
      <w:r>
        <w:t></w:t>
      </w:r>
      <w:r>
        <w:rPr>
          <w:rFonts w:hint="eastAsia"/>
        </w:rPr>
        <w:t>и</w:t>
      </w:r>
      <w:r>
        <w:t></w:t>
      </w:r>
      <w:r>
        <w:rPr>
          <w:rFonts w:hint="eastAsia"/>
        </w:rPr>
        <w:t>эмерджентные</w:t>
      </w:r>
      <w:r>
        <w:t></w:t>
      </w:r>
      <w:r>
        <w:rPr>
          <w:rFonts w:hint="eastAsia"/>
        </w:rPr>
        <w:t>финансовые</w:t>
      </w:r>
      <w:r>
        <w:t></w:t>
      </w:r>
      <w:r>
        <w:rPr>
          <w:rFonts w:hint="eastAsia"/>
        </w:rPr>
        <w:t>риски</w:t>
      </w:r>
      <w:r>
        <w:t></w:t>
      </w:r>
      <w:r>
        <w:t></w:t>
      </w:r>
      <w:r>
        <w:rPr>
          <w:rFonts w:hint="eastAsia"/>
        </w:rPr>
        <w:t>в</w:t>
      </w:r>
      <w:r>
        <w:t></w:t>
      </w:r>
      <w:r>
        <w:rPr>
          <w:rFonts w:hint="eastAsia"/>
        </w:rPr>
        <w:t>зависимости</w:t>
      </w:r>
      <w:r>
        <w:t></w:t>
      </w:r>
      <w:r>
        <w:rPr>
          <w:rFonts w:hint="eastAsia"/>
        </w:rPr>
        <w:t>от</w:t>
      </w:r>
      <w:r>
        <w:t></w:t>
      </w:r>
      <w:r>
        <w:rPr>
          <w:rFonts w:hint="eastAsia"/>
        </w:rPr>
        <w:t>необходимости</w:t>
      </w:r>
      <w:r>
        <w:t></w:t>
      </w:r>
      <w:r>
        <w:rPr>
          <w:rFonts w:hint="eastAsia"/>
        </w:rPr>
        <w:t>финансового</w:t>
      </w:r>
      <w:r>
        <w:t></w:t>
      </w:r>
      <w:r>
        <w:rPr>
          <w:rFonts w:hint="eastAsia"/>
        </w:rPr>
        <w:t>покрытия</w:t>
      </w:r>
      <w:r>
        <w:t></w:t>
      </w:r>
      <w:r>
        <w:rPr>
          <w:rFonts w:hint="eastAsia"/>
        </w:rPr>
        <w:t>–</w:t>
      </w:r>
      <w:r>
        <w:t></w:t>
      </w:r>
      <w:r>
        <w:rPr>
          <w:rFonts w:hint="eastAsia"/>
        </w:rPr>
        <w:t>риски</w:t>
      </w:r>
      <w:r>
        <w:t></w:t>
      </w:r>
      <w:r>
        <w:t></w:t>
      </w:r>
      <w:r>
        <w:rPr>
          <w:rFonts w:hint="eastAsia"/>
        </w:rPr>
        <w:t>требующие</w:t>
      </w:r>
      <w:r>
        <w:t></w:t>
      </w:r>
      <w:r>
        <w:rPr>
          <w:rFonts w:hint="eastAsia"/>
        </w:rPr>
        <w:t>реального</w:t>
      </w:r>
      <w:r>
        <w:t></w:t>
      </w:r>
      <w:r>
        <w:rPr>
          <w:rFonts w:hint="eastAsia"/>
        </w:rPr>
        <w:t>и</w:t>
      </w:r>
      <w:r>
        <w:t></w:t>
      </w:r>
      <w:r>
        <w:rPr>
          <w:rFonts w:hint="eastAsia"/>
        </w:rPr>
        <w:t>формального</w:t>
      </w:r>
      <w:r>
        <w:t></w:t>
      </w:r>
      <w:r>
        <w:rPr>
          <w:rFonts w:hint="eastAsia"/>
        </w:rPr>
        <w:t>финансового</w:t>
      </w:r>
      <w:r>
        <w:t></w:t>
      </w:r>
      <w:r>
        <w:rPr>
          <w:rFonts w:hint="eastAsia"/>
        </w:rPr>
        <w:t>покрытия</w:t>
      </w:r>
      <w:r>
        <w:t></w:t>
      </w:r>
    </w:p>
    <w:p w:rsidR="00317299" w:rsidRDefault="00317299" w:rsidP="00317299">
      <w:r>
        <w:t></w:t>
      </w:r>
      <w:r>
        <w:t></w:t>
      </w:r>
      <w:r>
        <w:t></w:t>
      </w:r>
      <w:r>
        <w:rPr>
          <w:rFonts w:hint="eastAsia"/>
        </w:rPr>
        <w:t>С</w:t>
      </w:r>
      <w:r>
        <w:t></w:t>
      </w:r>
      <w:r>
        <w:rPr>
          <w:rFonts w:hint="eastAsia"/>
        </w:rPr>
        <w:t>учетом</w:t>
      </w:r>
      <w:r>
        <w:t></w:t>
      </w:r>
      <w:r>
        <w:rPr>
          <w:rFonts w:hint="eastAsia"/>
        </w:rPr>
        <w:t>национальных</w:t>
      </w:r>
      <w:r>
        <w:t></w:t>
      </w:r>
      <w:r>
        <w:rPr>
          <w:rFonts w:hint="eastAsia"/>
        </w:rPr>
        <w:t>стандартов</w:t>
      </w:r>
      <w:r>
        <w:t></w:t>
      </w:r>
      <w:r>
        <w:rPr>
          <w:rFonts w:hint="eastAsia"/>
        </w:rPr>
        <w:t>бухгалтерского</w:t>
      </w:r>
      <w:r>
        <w:t></w:t>
      </w:r>
      <w:r>
        <w:rPr>
          <w:rFonts w:hint="eastAsia"/>
        </w:rPr>
        <w:t>учета</w:t>
      </w:r>
      <w:r>
        <w:t></w:t>
      </w:r>
      <w:r>
        <w:rPr>
          <w:rFonts w:hint="eastAsia"/>
        </w:rPr>
        <w:t>определены</w:t>
      </w:r>
      <w:r>
        <w:t></w:t>
      </w:r>
      <w:r>
        <w:rPr>
          <w:rFonts w:hint="eastAsia"/>
        </w:rPr>
        <w:t>особенности</w:t>
      </w:r>
      <w:r>
        <w:t></w:t>
      </w:r>
      <w:r>
        <w:rPr>
          <w:rFonts w:hint="eastAsia"/>
        </w:rPr>
        <w:t>прямого</w:t>
      </w:r>
      <w:r>
        <w:t></w:t>
      </w:r>
      <w:r>
        <w:rPr>
          <w:rFonts w:hint="eastAsia"/>
        </w:rPr>
        <w:t>и</w:t>
      </w:r>
      <w:r>
        <w:t></w:t>
      </w:r>
      <w:r>
        <w:rPr>
          <w:rFonts w:hint="eastAsia"/>
        </w:rPr>
        <w:t>опосредованного</w:t>
      </w:r>
      <w:r>
        <w:t></w:t>
      </w:r>
      <w:r>
        <w:rPr>
          <w:rFonts w:hint="eastAsia"/>
        </w:rPr>
        <w:t>влияния</w:t>
      </w:r>
      <w:r>
        <w:t></w:t>
      </w:r>
      <w:r>
        <w:rPr>
          <w:rFonts w:hint="eastAsia"/>
        </w:rPr>
        <w:t>финансовых</w:t>
      </w:r>
      <w:r>
        <w:t></w:t>
      </w:r>
      <w:r>
        <w:rPr>
          <w:rFonts w:hint="eastAsia"/>
        </w:rPr>
        <w:t>рисков</w:t>
      </w:r>
      <w:r>
        <w:t></w:t>
      </w:r>
      <w:r>
        <w:t></w:t>
      </w:r>
      <w:r>
        <w:rPr>
          <w:rFonts w:hint="eastAsia"/>
        </w:rPr>
        <w:t>Доказано</w:t>
      </w:r>
      <w:r>
        <w:t></w:t>
      </w:r>
      <w:r>
        <w:t></w:t>
      </w:r>
      <w:r>
        <w:rPr>
          <w:rFonts w:hint="eastAsia"/>
        </w:rPr>
        <w:t>что</w:t>
      </w:r>
      <w:r>
        <w:t></w:t>
      </w:r>
      <w:r>
        <w:rPr>
          <w:rFonts w:hint="eastAsia"/>
        </w:rPr>
        <w:t>косвенное</w:t>
      </w:r>
      <w:r>
        <w:t></w:t>
      </w:r>
      <w:r>
        <w:rPr>
          <w:rFonts w:hint="eastAsia"/>
        </w:rPr>
        <w:t>влияние</w:t>
      </w:r>
      <w:r>
        <w:t></w:t>
      </w:r>
      <w:r>
        <w:rPr>
          <w:rFonts w:hint="eastAsia"/>
        </w:rPr>
        <w:t>на</w:t>
      </w:r>
      <w:r>
        <w:t></w:t>
      </w:r>
      <w:r>
        <w:rPr>
          <w:rFonts w:hint="eastAsia"/>
        </w:rPr>
        <w:t>финансовые</w:t>
      </w:r>
      <w:r>
        <w:t></w:t>
      </w:r>
      <w:r>
        <w:rPr>
          <w:rFonts w:hint="eastAsia"/>
        </w:rPr>
        <w:t>параметры</w:t>
      </w:r>
      <w:r>
        <w:t></w:t>
      </w:r>
      <w:r>
        <w:rPr>
          <w:rFonts w:hint="eastAsia"/>
        </w:rPr>
        <w:t>осуществляют</w:t>
      </w:r>
      <w:r>
        <w:t></w:t>
      </w:r>
      <w:r>
        <w:rPr>
          <w:rFonts w:hint="eastAsia"/>
        </w:rPr>
        <w:t>рыночно</w:t>
      </w:r>
      <w:r>
        <w:t></w:t>
      </w:r>
      <w:r>
        <w:rPr>
          <w:rFonts w:hint="eastAsia"/>
        </w:rPr>
        <w:t>ценовой</w:t>
      </w:r>
      <w:r>
        <w:t></w:t>
      </w:r>
      <w:r>
        <w:rPr>
          <w:rFonts w:hint="eastAsia"/>
        </w:rPr>
        <w:t>и</w:t>
      </w:r>
      <w:r>
        <w:t></w:t>
      </w:r>
      <w:r>
        <w:rPr>
          <w:rFonts w:hint="eastAsia"/>
        </w:rPr>
        <w:t>инфляционный</w:t>
      </w:r>
      <w:r>
        <w:t></w:t>
      </w:r>
      <w:r>
        <w:rPr>
          <w:rFonts w:hint="eastAsia"/>
        </w:rPr>
        <w:t>риск</w:t>
      </w:r>
      <w:r>
        <w:t></w:t>
      </w:r>
      <w:r>
        <w:t></w:t>
      </w:r>
      <w:r>
        <w:rPr>
          <w:rFonts w:hint="eastAsia"/>
        </w:rPr>
        <w:t>вследствие</w:t>
      </w:r>
      <w:r>
        <w:t></w:t>
      </w:r>
      <w:r>
        <w:rPr>
          <w:rFonts w:hint="eastAsia"/>
        </w:rPr>
        <w:t>чего</w:t>
      </w:r>
      <w:r>
        <w:t></w:t>
      </w:r>
      <w:r>
        <w:rPr>
          <w:rFonts w:hint="eastAsia"/>
        </w:rPr>
        <w:t>формируется</w:t>
      </w:r>
      <w:r>
        <w:t></w:t>
      </w:r>
      <w:r>
        <w:rPr>
          <w:rFonts w:hint="eastAsia"/>
        </w:rPr>
        <w:t>упущенная</w:t>
      </w:r>
      <w:r>
        <w:t></w:t>
      </w:r>
      <w:r>
        <w:rPr>
          <w:rFonts w:hint="eastAsia"/>
        </w:rPr>
        <w:t>выгода</w:t>
      </w:r>
      <w:r>
        <w:t></w:t>
      </w:r>
      <w:r>
        <w:rPr>
          <w:rFonts w:hint="eastAsia"/>
        </w:rPr>
        <w:t>как</w:t>
      </w:r>
      <w:r>
        <w:t></w:t>
      </w:r>
      <w:r>
        <w:rPr>
          <w:rFonts w:hint="eastAsia"/>
        </w:rPr>
        <w:t>результат</w:t>
      </w:r>
      <w:r>
        <w:t></w:t>
      </w:r>
      <w:r>
        <w:rPr>
          <w:rFonts w:hint="eastAsia"/>
        </w:rPr>
        <w:t>снижения</w:t>
      </w:r>
      <w:r>
        <w:t></w:t>
      </w:r>
      <w:r>
        <w:rPr>
          <w:rFonts w:hint="eastAsia"/>
        </w:rPr>
        <w:t>финансовой</w:t>
      </w:r>
      <w:r>
        <w:t></w:t>
      </w:r>
      <w:r>
        <w:rPr>
          <w:rFonts w:hint="eastAsia"/>
        </w:rPr>
        <w:t>полезности</w:t>
      </w:r>
      <w:r>
        <w:t></w:t>
      </w:r>
      <w:r>
        <w:rPr>
          <w:rFonts w:hint="eastAsia"/>
        </w:rPr>
        <w:t>активов</w:t>
      </w:r>
      <w:r>
        <w:t></w:t>
      </w:r>
      <w:r>
        <w:rPr>
          <w:rFonts w:hint="eastAsia"/>
        </w:rPr>
        <w:t>предприятия</w:t>
      </w:r>
      <w:r>
        <w:t></w:t>
      </w:r>
      <w:r>
        <w:rPr>
          <w:rFonts w:hint="eastAsia"/>
        </w:rPr>
        <w:t>или</w:t>
      </w:r>
      <w:r>
        <w:t></w:t>
      </w:r>
      <w:r>
        <w:rPr>
          <w:rFonts w:hint="eastAsia"/>
        </w:rPr>
        <w:t>сокращения</w:t>
      </w:r>
      <w:r>
        <w:t></w:t>
      </w:r>
      <w:r>
        <w:rPr>
          <w:rFonts w:hint="eastAsia"/>
        </w:rPr>
        <w:t>дисконтированной</w:t>
      </w:r>
      <w:r>
        <w:t></w:t>
      </w:r>
      <w:r>
        <w:rPr>
          <w:rFonts w:hint="eastAsia"/>
        </w:rPr>
        <w:t>стоимости</w:t>
      </w:r>
      <w:r>
        <w:t></w:t>
      </w:r>
      <w:r>
        <w:rPr>
          <w:rFonts w:hint="eastAsia"/>
        </w:rPr>
        <w:t>его</w:t>
      </w:r>
      <w:r>
        <w:t></w:t>
      </w:r>
      <w:r>
        <w:rPr>
          <w:rFonts w:hint="eastAsia"/>
        </w:rPr>
        <w:t>обязательств</w:t>
      </w:r>
      <w:r>
        <w:t></w:t>
      </w:r>
    </w:p>
    <w:p w:rsidR="00317299" w:rsidRDefault="00317299" w:rsidP="00317299">
      <w:r>
        <w:t></w:t>
      </w:r>
      <w:r>
        <w:t></w:t>
      </w:r>
      <w:r>
        <w:t></w:t>
      </w:r>
      <w:r>
        <w:rPr>
          <w:rFonts w:hint="eastAsia"/>
        </w:rPr>
        <w:t>Проанализирована</w:t>
      </w:r>
      <w:r>
        <w:t></w:t>
      </w:r>
      <w:r>
        <w:rPr>
          <w:rFonts w:hint="eastAsia"/>
        </w:rPr>
        <w:t>степень</w:t>
      </w:r>
      <w:r>
        <w:t></w:t>
      </w:r>
      <w:r>
        <w:rPr>
          <w:rFonts w:hint="eastAsia"/>
        </w:rPr>
        <w:t>чувствительности</w:t>
      </w:r>
      <w:r>
        <w:t></w:t>
      </w:r>
      <w:r>
        <w:rPr>
          <w:rFonts w:hint="eastAsia"/>
        </w:rPr>
        <w:t>отечественных</w:t>
      </w:r>
      <w:r>
        <w:t></w:t>
      </w:r>
      <w:r>
        <w:rPr>
          <w:rFonts w:hint="eastAsia"/>
        </w:rPr>
        <w:t>субъектов</w:t>
      </w:r>
      <w:r>
        <w:t></w:t>
      </w:r>
      <w:r>
        <w:rPr>
          <w:rFonts w:hint="eastAsia"/>
        </w:rPr>
        <w:t>хозяйствования</w:t>
      </w:r>
      <w:r>
        <w:t></w:t>
      </w:r>
      <w:r>
        <w:rPr>
          <w:rFonts w:hint="eastAsia"/>
        </w:rPr>
        <w:t>реального</w:t>
      </w:r>
      <w:r>
        <w:t></w:t>
      </w:r>
      <w:r>
        <w:rPr>
          <w:rFonts w:hint="eastAsia"/>
        </w:rPr>
        <w:t>сектора</w:t>
      </w:r>
      <w:r>
        <w:t></w:t>
      </w:r>
      <w:r>
        <w:rPr>
          <w:rFonts w:hint="eastAsia"/>
        </w:rPr>
        <w:t>экономики</w:t>
      </w:r>
      <w:r>
        <w:t></w:t>
      </w:r>
      <w:r>
        <w:rPr>
          <w:rFonts w:hint="eastAsia"/>
        </w:rPr>
        <w:t>к</w:t>
      </w:r>
      <w:r>
        <w:t></w:t>
      </w:r>
      <w:r>
        <w:rPr>
          <w:rFonts w:hint="eastAsia"/>
        </w:rPr>
        <w:t>воздействию</w:t>
      </w:r>
      <w:r>
        <w:t></w:t>
      </w:r>
      <w:r>
        <w:rPr>
          <w:rFonts w:hint="eastAsia"/>
        </w:rPr>
        <w:t>валютного</w:t>
      </w:r>
      <w:r>
        <w:t></w:t>
      </w:r>
      <w:r>
        <w:t></w:t>
      </w:r>
      <w:r>
        <w:rPr>
          <w:rFonts w:hint="eastAsia"/>
        </w:rPr>
        <w:t>процентного</w:t>
      </w:r>
      <w:r>
        <w:t></w:t>
      </w:r>
      <w:r>
        <w:rPr>
          <w:rFonts w:hint="eastAsia"/>
        </w:rPr>
        <w:t>и</w:t>
      </w:r>
      <w:r>
        <w:t></w:t>
      </w:r>
      <w:r>
        <w:rPr>
          <w:rFonts w:hint="eastAsia"/>
        </w:rPr>
        <w:t>инфляционного</w:t>
      </w:r>
      <w:r>
        <w:t></w:t>
      </w:r>
      <w:r>
        <w:rPr>
          <w:rFonts w:hint="eastAsia"/>
        </w:rPr>
        <w:t>рисков</w:t>
      </w:r>
      <w:r>
        <w:t></w:t>
      </w:r>
      <w:r>
        <w:t></w:t>
      </w:r>
      <w:r>
        <w:rPr>
          <w:rFonts w:hint="eastAsia"/>
        </w:rPr>
        <w:t>Определено</w:t>
      </w:r>
      <w:r>
        <w:t></w:t>
      </w:r>
      <w:r>
        <w:t></w:t>
      </w:r>
      <w:r>
        <w:rPr>
          <w:rFonts w:hint="eastAsia"/>
        </w:rPr>
        <w:t>что</w:t>
      </w:r>
      <w:r>
        <w:t></w:t>
      </w:r>
      <w:r>
        <w:rPr>
          <w:rFonts w:hint="eastAsia"/>
        </w:rPr>
        <w:t>за</w:t>
      </w:r>
      <w:r>
        <w:t></w:t>
      </w:r>
      <w:r>
        <w:rPr>
          <w:rFonts w:hint="eastAsia"/>
        </w:rPr>
        <w:t>последние</w:t>
      </w:r>
      <w:r>
        <w:t></w:t>
      </w:r>
      <w:r>
        <w:rPr>
          <w:rFonts w:hint="eastAsia"/>
        </w:rPr>
        <w:t>четыре</w:t>
      </w:r>
      <w:r>
        <w:t></w:t>
      </w:r>
      <w:r>
        <w:rPr>
          <w:rFonts w:hint="eastAsia"/>
        </w:rPr>
        <w:t>года</w:t>
      </w:r>
      <w:r>
        <w:t></w:t>
      </w:r>
      <w:r>
        <w:rPr>
          <w:rFonts w:hint="eastAsia"/>
        </w:rPr>
        <w:t>субъекты</w:t>
      </w:r>
      <w:r>
        <w:t></w:t>
      </w:r>
      <w:r>
        <w:rPr>
          <w:rFonts w:hint="eastAsia"/>
        </w:rPr>
        <w:t>хозяйствования</w:t>
      </w:r>
      <w:r>
        <w:t></w:t>
      </w:r>
      <w:r>
        <w:rPr>
          <w:rFonts w:hint="eastAsia"/>
        </w:rPr>
        <w:t>накопили</w:t>
      </w:r>
      <w:r>
        <w:t></w:t>
      </w:r>
      <w:r>
        <w:rPr>
          <w:rFonts w:hint="eastAsia"/>
        </w:rPr>
        <w:t>значительный</w:t>
      </w:r>
      <w:r>
        <w:t></w:t>
      </w:r>
      <w:r>
        <w:rPr>
          <w:rFonts w:hint="eastAsia"/>
        </w:rPr>
        <w:t>рисковый</w:t>
      </w:r>
      <w:r>
        <w:t></w:t>
      </w:r>
      <w:r>
        <w:rPr>
          <w:rFonts w:hint="eastAsia"/>
        </w:rPr>
        <w:t>потенциал</w:t>
      </w:r>
      <w:r>
        <w:t></w:t>
      </w:r>
      <w:r>
        <w:t></w:t>
      </w:r>
      <w:r>
        <w:rPr>
          <w:rFonts w:hint="eastAsia"/>
        </w:rPr>
        <w:t>как</w:t>
      </w:r>
      <w:r>
        <w:t></w:t>
      </w:r>
      <w:r>
        <w:rPr>
          <w:rFonts w:hint="eastAsia"/>
        </w:rPr>
        <w:t>в</w:t>
      </w:r>
      <w:r>
        <w:t></w:t>
      </w:r>
      <w:r>
        <w:rPr>
          <w:rFonts w:hint="eastAsia"/>
        </w:rPr>
        <w:t>части</w:t>
      </w:r>
      <w:r>
        <w:t></w:t>
      </w:r>
      <w:r>
        <w:rPr>
          <w:rFonts w:hint="eastAsia"/>
        </w:rPr>
        <w:t>склонности</w:t>
      </w:r>
      <w:r>
        <w:t></w:t>
      </w:r>
      <w:r>
        <w:rPr>
          <w:rFonts w:hint="eastAsia"/>
        </w:rPr>
        <w:t>к</w:t>
      </w:r>
      <w:r>
        <w:t></w:t>
      </w:r>
      <w:r>
        <w:rPr>
          <w:rFonts w:hint="eastAsia"/>
        </w:rPr>
        <w:t>валютному</w:t>
      </w:r>
      <w:r>
        <w:t></w:t>
      </w:r>
      <w:r>
        <w:t></w:t>
      </w:r>
      <w:r>
        <w:rPr>
          <w:rFonts w:hint="eastAsia"/>
        </w:rPr>
        <w:t>так</w:t>
      </w:r>
      <w:r>
        <w:t></w:t>
      </w:r>
      <w:r>
        <w:rPr>
          <w:rFonts w:hint="eastAsia"/>
        </w:rPr>
        <w:t>и</w:t>
      </w:r>
      <w:r>
        <w:t></w:t>
      </w:r>
      <w:r>
        <w:rPr>
          <w:rFonts w:hint="eastAsia"/>
        </w:rPr>
        <w:t>процентному</w:t>
      </w:r>
      <w:r>
        <w:t></w:t>
      </w:r>
      <w:r>
        <w:rPr>
          <w:rFonts w:hint="eastAsia"/>
        </w:rPr>
        <w:t>рискам</w:t>
      </w:r>
      <w:r>
        <w:t></w:t>
      </w:r>
      <w:r>
        <w:t></w:t>
      </w:r>
      <w:r>
        <w:rPr>
          <w:rFonts w:hint="eastAsia"/>
        </w:rPr>
        <w:t>В</w:t>
      </w:r>
      <w:r>
        <w:t></w:t>
      </w:r>
      <w:r>
        <w:rPr>
          <w:rFonts w:hint="eastAsia"/>
        </w:rPr>
        <w:t>совокупности</w:t>
      </w:r>
      <w:r>
        <w:t></w:t>
      </w:r>
      <w:r>
        <w:rPr>
          <w:rFonts w:hint="eastAsia"/>
        </w:rPr>
        <w:t>с</w:t>
      </w:r>
      <w:r>
        <w:t></w:t>
      </w:r>
      <w:r>
        <w:rPr>
          <w:rFonts w:hint="eastAsia"/>
        </w:rPr>
        <w:t>риском</w:t>
      </w:r>
      <w:r>
        <w:t></w:t>
      </w:r>
      <w:r>
        <w:rPr>
          <w:rFonts w:hint="eastAsia"/>
        </w:rPr>
        <w:t>инфляции</w:t>
      </w:r>
      <w:r>
        <w:t></w:t>
      </w:r>
      <w:r>
        <w:rPr>
          <w:rFonts w:hint="eastAsia"/>
        </w:rPr>
        <w:t>данный</w:t>
      </w:r>
      <w:r>
        <w:t></w:t>
      </w:r>
      <w:r>
        <w:rPr>
          <w:rFonts w:hint="eastAsia"/>
        </w:rPr>
        <w:t>рисковый</w:t>
      </w:r>
      <w:r>
        <w:t></w:t>
      </w:r>
      <w:r>
        <w:rPr>
          <w:rFonts w:hint="eastAsia"/>
        </w:rPr>
        <w:t>потенциал</w:t>
      </w:r>
      <w:r>
        <w:t></w:t>
      </w:r>
      <w:r>
        <w:rPr>
          <w:rFonts w:hint="eastAsia"/>
        </w:rPr>
        <w:t>может</w:t>
      </w:r>
      <w:r>
        <w:t></w:t>
      </w:r>
      <w:r>
        <w:rPr>
          <w:rFonts w:hint="eastAsia"/>
        </w:rPr>
        <w:t>быть</w:t>
      </w:r>
      <w:r>
        <w:t></w:t>
      </w:r>
      <w:r>
        <w:rPr>
          <w:rFonts w:hint="eastAsia"/>
        </w:rPr>
        <w:t>безболезненным</w:t>
      </w:r>
      <w:r>
        <w:t></w:t>
      </w:r>
      <w:r>
        <w:rPr>
          <w:rFonts w:hint="eastAsia"/>
        </w:rPr>
        <w:t>для</w:t>
      </w:r>
      <w:r>
        <w:t></w:t>
      </w:r>
      <w:r>
        <w:rPr>
          <w:rFonts w:hint="eastAsia"/>
        </w:rPr>
        <w:t>экономики</w:t>
      </w:r>
      <w:r>
        <w:t></w:t>
      </w:r>
      <w:r>
        <w:rPr>
          <w:rFonts w:hint="eastAsia"/>
        </w:rPr>
        <w:t>только</w:t>
      </w:r>
      <w:r>
        <w:t></w:t>
      </w:r>
      <w:r>
        <w:rPr>
          <w:rFonts w:hint="eastAsia"/>
        </w:rPr>
        <w:t>в</w:t>
      </w:r>
      <w:r>
        <w:t></w:t>
      </w:r>
      <w:r>
        <w:rPr>
          <w:rFonts w:hint="eastAsia"/>
        </w:rPr>
        <w:t>случае</w:t>
      </w:r>
      <w:r>
        <w:t></w:t>
      </w:r>
      <w:r>
        <w:rPr>
          <w:rFonts w:hint="eastAsia"/>
        </w:rPr>
        <w:t>постоянного</w:t>
      </w:r>
      <w:r>
        <w:t></w:t>
      </w:r>
      <w:r>
        <w:rPr>
          <w:rFonts w:hint="eastAsia"/>
        </w:rPr>
        <w:t>притока</w:t>
      </w:r>
      <w:r>
        <w:t></w:t>
      </w:r>
      <w:r>
        <w:rPr>
          <w:rFonts w:hint="eastAsia"/>
        </w:rPr>
        <w:t>уравновешивающего</w:t>
      </w:r>
      <w:r>
        <w:t></w:t>
      </w:r>
      <w:r>
        <w:rPr>
          <w:rFonts w:hint="eastAsia"/>
        </w:rPr>
        <w:t>валютный</w:t>
      </w:r>
      <w:r>
        <w:t></w:t>
      </w:r>
      <w:r>
        <w:rPr>
          <w:rFonts w:hint="eastAsia"/>
        </w:rPr>
        <w:t>риск</w:t>
      </w:r>
      <w:r>
        <w:t></w:t>
      </w:r>
      <w:r>
        <w:rPr>
          <w:rFonts w:hint="eastAsia"/>
        </w:rPr>
        <w:t>иностранного</w:t>
      </w:r>
      <w:r>
        <w:t></w:t>
      </w:r>
      <w:r>
        <w:rPr>
          <w:rFonts w:hint="eastAsia"/>
        </w:rPr>
        <w:t>капитала</w:t>
      </w:r>
      <w:r>
        <w:t></w:t>
      </w:r>
      <w:r>
        <w:t></w:t>
      </w:r>
      <w:r>
        <w:rPr>
          <w:rFonts w:hint="eastAsia"/>
        </w:rPr>
        <w:t>а</w:t>
      </w:r>
      <w:r>
        <w:t></w:t>
      </w:r>
      <w:r>
        <w:rPr>
          <w:rFonts w:hint="eastAsia"/>
        </w:rPr>
        <w:t>также</w:t>
      </w:r>
      <w:r>
        <w:t></w:t>
      </w:r>
      <w:r>
        <w:rPr>
          <w:rFonts w:hint="eastAsia"/>
        </w:rPr>
        <w:t>финансовой</w:t>
      </w:r>
      <w:r>
        <w:t></w:t>
      </w:r>
      <w:r>
        <w:rPr>
          <w:rFonts w:hint="eastAsia"/>
        </w:rPr>
        <w:t>поддержки</w:t>
      </w:r>
      <w:r>
        <w:t></w:t>
      </w:r>
      <w:r>
        <w:rPr>
          <w:rFonts w:hint="eastAsia"/>
        </w:rPr>
        <w:t>отечественных</w:t>
      </w:r>
      <w:r>
        <w:t></w:t>
      </w:r>
      <w:r>
        <w:rPr>
          <w:rFonts w:hint="eastAsia"/>
        </w:rPr>
        <w:t>банков</w:t>
      </w:r>
      <w:r>
        <w:t></w:t>
      </w:r>
      <w:r>
        <w:rPr>
          <w:rFonts w:hint="eastAsia"/>
        </w:rPr>
        <w:t>с</w:t>
      </w:r>
      <w:r>
        <w:t></w:t>
      </w:r>
      <w:r>
        <w:rPr>
          <w:rFonts w:hint="eastAsia"/>
        </w:rPr>
        <w:t>наличием</w:t>
      </w:r>
      <w:r>
        <w:t></w:t>
      </w:r>
      <w:r>
        <w:rPr>
          <w:rFonts w:hint="eastAsia"/>
        </w:rPr>
        <w:t>дешевых</w:t>
      </w:r>
      <w:r>
        <w:t></w:t>
      </w:r>
      <w:r>
        <w:rPr>
          <w:rFonts w:hint="eastAsia"/>
        </w:rPr>
        <w:t>кредитных</w:t>
      </w:r>
      <w:r>
        <w:t></w:t>
      </w:r>
      <w:r>
        <w:rPr>
          <w:rFonts w:hint="eastAsia"/>
        </w:rPr>
        <w:t>ресурсов</w:t>
      </w:r>
      <w:r>
        <w:t></w:t>
      </w:r>
    </w:p>
    <w:p w:rsidR="00317299" w:rsidRDefault="00317299" w:rsidP="00317299">
      <w:r>
        <w:t></w:t>
      </w:r>
      <w:r>
        <w:t></w:t>
      </w:r>
      <w:r>
        <w:t></w:t>
      </w:r>
      <w:r>
        <w:rPr>
          <w:rFonts w:hint="eastAsia"/>
        </w:rPr>
        <w:t>Механизм</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представляет</w:t>
      </w:r>
      <w:r>
        <w:t></w:t>
      </w:r>
      <w:r>
        <w:rPr>
          <w:rFonts w:hint="eastAsia"/>
        </w:rPr>
        <w:t>собой</w:t>
      </w:r>
      <w:r>
        <w:t></w:t>
      </w:r>
      <w:r>
        <w:rPr>
          <w:rFonts w:hint="eastAsia"/>
        </w:rPr>
        <w:t>комплекс</w:t>
      </w:r>
      <w:r>
        <w:t></w:t>
      </w:r>
      <w:r>
        <w:rPr>
          <w:rFonts w:hint="eastAsia"/>
        </w:rPr>
        <w:t>взаимосвязанных</w:t>
      </w:r>
      <w:r>
        <w:t></w:t>
      </w:r>
      <w:r>
        <w:rPr>
          <w:rFonts w:hint="eastAsia"/>
        </w:rPr>
        <w:t>методов</w:t>
      </w:r>
      <w:r>
        <w:t></w:t>
      </w:r>
      <w:r>
        <w:rPr>
          <w:rFonts w:hint="eastAsia"/>
        </w:rPr>
        <w:t>и</w:t>
      </w:r>
      <w:r>
        <w:t></w:t>
      </w:r>
      <w:r>
        <w:rPr>
          <w:rFonts w:hint="eastAsia"/>
        </w:rPr>
        <w:t>инструментов</w:t>
      </w:r>
      <w:r>
        <w:t></w:t>
      </w:r>
      <w:r>
        <w:t></w:t>
      </w:r>
      <w:r>
        <w:rPr>
          <w:rFonts w:hint="eastAsia"/>
        </w:rPr>
        <w:t>эффективное</w:t>
      </w:r>
      <w:r>
        <w:t></w:t>
      </w:r>
      <w:r>
        <w:rPr>
          <w:rFonts w:hint="eastAsia"/>
        </w:rPr>
        <w:t>действие</w:t>
      </w:r>
      <w:r>
        <w:t></w:t>
      </w:r>
      <w:r>
        <w:rPr>
          <w:rFonts w:hint="eastAsia"/>
        </w:rPr>
        <w:t>которых</w:t>
      </w:r>
      <w:r>
        <w:t></w:t>
      </w:r>
      <w:r>
        <w:rPr>
          <w:rFonts w:hint="eastAsia"/>
        </w:rPr>
        <w:t>направлено</w:t>
      </w:r>
      <w:r>
        <w:t></w:t>
      </w:r>
      <w:r>
        <w:rPr>
          <w:rFonts w:hint="eastAsia"/>
        </w:rPr>
        <w:t>на</w:t>
      </w:r>
      <w:r>
        <w:t></w:t>
      </w:r>
      <w:r>
        <w:rPr>
          <w:rFonts w:hint="eastAsia"/>
        </w:rPr>
        <w:t>снижение</w:t>
      </w:r>
      <w:r>
        <w:t></w:t>
      </w:r>
      <w:r>
        <w:rPr>
          <w:rFonts w:hint="eastAsia"/>
        </w:rPr>
        <w:t>вероятности</w:t>
      </w:r>
      <w:r>
        <w:t></w:t>
      </w:r>
      <w:r>
        <w:rPr>
          <w:rFonts w:hint="eastAsia"/>
        </w:rPr>
        <w:t>и</w:t>
      </w:r>
      <w:r>
        <w:t></w:t>
      </w:r>
      <w:r>
        <w:rPr>
          <w:rFonts w:hint="eastAsia"/>
        </w:rPr>
        <w:t>размера</w:t>
      </w:r>
      <w:r>
        <w:t></w:t>
      </w:r>
      <w:r>
        <w:rPr>
          <w:rFonts w:hint="eastAsia"/>
        </w:rPr>
        <w:t>возможного</w:t>
      </w:r>
      <w:r>
        <w:t></w:t>
      </w:r>
      <w:r>
        <w:rPr>
          <w:rFonts w:hint="eastAsia"/>
        </w:rPr>
        <w:t>ущерба</w:t>
      </w:r>
      <w:r>
        <w:t></w:t>
      </w:r>
      <w:r>
        <w:rPr>
          <w:rFonts w:hint="eastAsia"/>
        </w:rPr>
        <w:t>или</w:t>
      </w:r>
      <w:r>
        <w:t></w:t>
      </w:r>
      <w:r>
        <w:rPr>
          <w:rFonts w:hint="eastAsia"/>
        </w:rPr>
        <w:t>ликвидацию</w:t>
      </w:r>
      <w:r>
        <w:t></w:t>
      </w:r>
      <w:r>
        <w:rPr>
          <w:rFonts w:hint="eastAsia"/>
        </w:rPr>
        <w:t>последствий</w:t>
      </w:r>
      <w:r>
        <w:t></w:t>
      </w:r>
      <w:r>
        <w:rPr>
          <w:rFonts w:hint="eastAsia"/>
        </w:rPr>
        <w:t>от</w:t>
      </w:r>
      <w:r>
        <w:t></w:t>
      </w:r>
      <w:r>
        <w:rPr>
          <w:rFonts w:hint="eastAsia"/>
        </w:rPr>
        <w:t>наступления</w:t>
      </w:r>
      <w:r>
        <w:t></w:t>
      </w:r>
      <w:r>
        <w:rPr>
          <w:rFonts w:hint="eastAsia"/>
        </w:rPr>
        <w:t>рисковых</w:t>
      </w:r>
      <w:r>
        <w:t></w:t>
      </w:r>
      <w:r>
        <w:rPr>
          <w:rFonts w:hint="eastAsia"/>
        </w:rPr>
        <w:t>событий</w:t>
      </w:r>
      <w:r>
        <w:t></w:t>
      </w:r>
      <w:r>
        <w:t></w:t>
      </w:r>
      <w:r>
        <w:rPr>
          <w:rFonts w:hint="eastAsia"/>
        </w:rPr>
        <w:t>вследствие</w:t>
      </w:r>
      <w:r>
        <w:t></w:t>
      </w:r>
      <w:r>
        <w:rPr>
          <w:rFonts w:hint="eastAsia"/>
        </w:rPr>
        <w:t>чего</w:t>
      </w:r>
      <w:r>
        <w:t></w:t>
      </w:r>
      <w:r>
        <w:rPr>
          <w:rFonts w:hint="eastAsia"/>
        </w:rPr>
        <w:t>обеспечивается</w:t>
      </w:r>
      <w:r>
        <w:t></w:t>
      </w:r>
      <w:r>
        <w:rPr>
          <w:rFonts w:hint="eastAsia"/>
        </w:rPr>
        <w:t>поддержание</w:t>
      </w:r>
      <w:r>
        <w:t></w:t>
      </w:r>
      <w:r>
        <w:rPr>
          <w:rFonts w:hint="eastAsia"/>
        </w:rPr>
        <w:t>финансовой</w:t>
      </w:r>
      <w:r>
        <w:t></w:t>
      </w:r>
      <w:r>
        <w:rPr>
          <w:rFonts w:hint="eastAsia"/>
        </w:rPr>
        <w:t>устойчивости</w:t>
      </w:r>
      <w:r>
        <w:t></w:t>
      </w:r>
      <w:r>
        <w:rPr>
          <w:rFonts w:hint="eastAsia"/>
        </w:rPr>
        <w:t>субъекта</w:t>
      </w:r>
      <w:r>
        <w:t></w:t>
      </w:r>
      <w:r>
        <w:rPr>
          <w:rFonts w:hint="eastAsia"/>
        </w:rPr>
        <w:t>хозяйствования</w:t>
      </w:r>
      <w:r>
        <w:t></w:t>
      </w:r>
      <w:r>
        <w:t></w:t>
      </w:r>
      <w:r>
        <w:rPr>
          <w:rFonts w:hint="eastAsia"/>
        </w:rPr>
        <w:t>соблюдение</w:t>
      </w:r>
      <w:r>
        <w:t></w:t>
      </w:r>
      <w:r>
        <w:rPr>
          <w:rFonts w:hint="eastAsia"/>
        </w:rPr>
        <w:t>фина</w:t>
      </w:r>
      <w:r>
        <w:rPr>
          <w:rFonts w:hint="eastAsia"/>
        </w:rPr>
        <w:lastRenderedPageBreak/>
        <w:t>нсовых</w:t>
      </w:r>
      <w:r>
        <w:t></w:t>
      </w:r>
      <w:r>
        <w:rPr>
          <w:rFonts w:hint="eastAsia"/>
        </w:rPr>
        <w:t>интересов</w:t>
      </w:r>
      <w:r>
        <w:t></w:t>
      </w:r>
      <w:r>
        <w:rPr>
          <w:rFonts w:hint="eastAsia"/>
        </w:rPr>
        <w:t>его</w:t>
      </w:r>
      <w:r>
        <w:t></w:t>
      </w:r>
      <w:r>
        <w:rPr>
          <w:rFonts w:hint="eastAsia"/>
        </w:rPr>
        <w:t>участников</w:t>
      </w:r>
      <w:r>
        <w:t></w:t>
      </w:r>
      <w:r>
        <w:t></w:t>
      </w:r>
      <w:r>
        <w:rPr>
          <w:rFonts w:hint="eastAsia"/>
        </w:rPr>
        <w:t>В</w:t>
      </w:r>
      <w:r>
        <w:t></w:t>
      </w:r>
      <w:r>
        <w:rPr>
          <w:rFonts w:hint="eastAsia"/>
        </w:rPr>
        <w:t>предложенной</w:t>
      </w:r>
      <w:r>
        <w:t></w:t>
      </w:r>
      <w:r>
        <w:rPr>
          <w:rFonts w:hint="eastAsia"/>
        </w:rPr>
        <w:t>концепции</w:t>
      </w:r>
      <w:r>
        <w:t></w:t>
      </w:r>
      <w:r>
        <w:rPr>
          <w:rFonts w:hint="eastAsia"/>
        </w:rPr>
        <w:t>уточнены</w:t>
      </w:r>
      <w:r>
        <w:t></w:t>
      </w:r>
      <w:r>
        <w:rPr>
          <w:rFonts w:hint="eastAsia"/>
        </w:rPr>
        <w:t>цель</w:t>
      </w:r>
      <w:r>
        <w:t></w:t>
      </w:r>
      <w:r>
        <w:t></w:t>
      </w:r>
      <w:r>
        <w:rPr>
          <w:rFonts w:hint="eastAsia"/>
        </w:rPr>
        <w:t>задачи</w:t>
      </w:r>
      <w:r>
        <w:t></w:t>
      </w:r>
      <w:r>
        <w:t></w:t>
      </w:r>
      <w:r>
        <w:rPr>
          <w:rFonts w:hint="eastAsia"/>
        </w:rPr>
        <w:t>принципы</w:t>
      </w:r>
      <w:r>
        <w:t></w:t>
      </w:r>
      <w:r>
        <w:t></w:t>
      </w:r>
      <w:r>
        <w:rPr>
          <w:rFonts w:hint="eastAsia"/>
        </w:rPr>
        <w:t>составляющие</w:t>
      </w:r>
      <w:r>
        <w:t></w:t>
      </w:r>
      <w:r>
        <w:rPr>
          <w:rFonts w:hint="eastAsia"/>
        </w:rPr>
        <w:t>элементы</w:t>
      </w:r>
      <w:r>
        <w:t></w:t>
      </w:r>
      <w:r>
        <w:rPr>
          <w:rFonts w:hint="eastAsia"/>
        </w:rPr>
        <w:t>механизма</w:t>
      </w:r>
      <w:r>
        <w:t></w:t>
      </w:r>
      <w:r>
        <w:rPr>
          <w:rFonts w:hint="eastAsia"/>
        </w:rPr>
        <w:t>оценки</w:t>
      </w:r>
      <w:r>
        <w:t></w:t>
      </w:r>
      <w:r>
        <w:rPr>
          <w:rFonts w:hint="eastAsia"/>
        </w:rPr>
        <w:t>и</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t></w:t>
      </w:r>
      <w:r>
        <w:rPr>
          <w:rFonts w:hint="eastAsia"/>
        </w:rPr>
        <w:t>Указаны</w:t>
      </w:r>
      <w:r>
        <w:t></w:t>
      </w:r>
      <w:r>
        <w:rPr>
          <w:rFonts w:hint="eastAsia"/>
        </w:rPr>
        <w:t>элементы</w:t>
      </w:r>
      <w:r>
        <w:t></w:t>
      </w:r>
      <w:r>
        <w:rPr>
          <w:rFonts w:hint="eastAsia"/>
        </w:rPr>
        <w:t>механизма</w:t>
      </w:r>
      <w:r>
        <w:t></w:t>
      </w:r>
      <w:r>
        <w:t></w:t>
      </w:r>
      <w:r>
        <w:rPr>
          <w:rFonts w:hint="eastAsia"/>
        </w:rPr>
        <w:t>получившие</w:t>
      </w:r>
      <w:r>
        <w:t></w:t>
      </w:r>
      <w:r>
        <w:rPr>
          <w:rFonts w:hint="eastAsia"/>
        </w:rPr>
        <w:t>свое</w:t>
      </w:r>
      <w:r>
        <w:t></w:t>
      </w:r>
      <w:r>
        <w:rPr>
          <w:rFonts w:hint="eastAsia"/>
        </w:rPr>
        <w:t>развитие</w:t>
      </w:r>
      <w:r>
        <w:t></w:t>
      </w:r>
      <w:r>
        <w:rPr>
          <w:rFonts w:hint="eastAsia"/>
        </w:rPr>
        <w:t>в</w:t>
      </w:r>
      <w:r>
        <w:t></w:t>
      </w:r>
      <w:r>
        <w:rPr>
          <w:rFonts w:hint="eastAsia"/>
        </w:rPr>
        <w:t>работе</w:t>
      </w:r>
      <w:r>
        <w:t></w:t>
      </w:r>
      <w:r>
        <w:t></w:t>
      </w:r>
      <w:r>
        <w:t></w:t>
      </w:r>
    </w:p>
    <w:p w:rsidR="00317299" w:rsidRDefault="00317299" w:rsidP="00317299">
      <w:r>
        <w:t></w:t>
      </w:r>
      <w:r>
        <w:t></w:t>
      </w:r>
      <w:r>
        <w:t></w:t>
      </w:r>
      <w:r>
        <w:rPr>
          <w:rFonts w:hint="eastAsia"/>
        </w:rPr>
        <w:t>На</w:t>
      </w:r>
      <w:r>
        <w:t></w:t>
      </w:r>
      <w:r>
        <w:rPr>
          <w:rFonts w:hint="eastAsia"/>
        </w:rPr>
        <w:t>основе</w:t>
      </w:r>
      <w:r>
        <w:t></w:t>
      </w:r>
      <w:r>
        <w:rPr>
          <w:rFonts w:hint="eastAsia"/>
        </w:rPr>
        <w:t>системного</w:t>
      </w:r>
      <w:r>
        <w:t></w:t>
      </w:r>
      <w:r>
        <w:rPr>
          <w:rFonts w:hint="eastAsia"/>
        </w:rPr>
        <w:t>представления</w:t>
      </w:r>
      <w:r>
        <w:t></w:t>
      </w:r>
      <w:r>
        <w:rPr>
          <w:rFonts w:hint="eastAsia"/>
        </w:rPr>
        <w:t>совокупности</w:t>
      </w:r>
      <w:r>
        <w:t></w:t>
      </w:r>
      <w:r>
        <w:rPr>
          <w:rFonts w:hint="eastAsia"/>
        </w:rPr>
        <w:t>финансовых</w:t>
      </w:r>
      <w:r>
        <w:t></w:t>
      </w:r>
      <w:r>
        <w:rPr>
          <w:rFonts w:hint="eastAsia"/>
        </w:rPr>
        <w:t>рисков</w:t>
      </w:r>
      <w:r>
        <w:t></w:t>
      </w:r>
      <w:r>
        <w:rPr>
          <w:rFonts w:hint="eastAsia"/>
        </w:rPr>
        <w:t>и</w:t>
      </w:r>
      <w:r>
        <w:t></w:t>
      </w:r>
      <w:r>
        <w:rPr>
          <w:rFonts w:hint="eastAsia"/>
        </w:rPr>
        <w:t>соответствующей</w:t>
      </w:r>
      <w:r>
        <w:t></w:t>
      </w:r>
      <w:r>
        <w:rPr>
          <w:rFonts w:hint="eastAsia"/>
        </w:rPr>
        <w:t>иерархии</w:t>
      </w:r>
      <w:r>
        <w:t></w:t>
      </w:r>
      <w:r>
        <w:rPr>
          <w:rFonts w:hint="eastAsia"/>
        </w:rPr>
        <w:t>финансовых</w:t>
      </w:r>
      <w:r>
        <w:t></w:t>
      </w:r>
      <w:r>
        <w:rPr>
          <w:rFonts w:hint="eastAsia"/>
        </w:rPr>
        <w:t>показателей</w:t>
      </w:r>
      <w:r>
        <w:t></w:t>
      </w:r>
      <w:r>
        <w:t></w:t>
      </w:r>
      <w:r>
        <w:rPr>
          <w:rFonts w:hint="eastAsia"/>
        </w:rPr>
        <w:t>испытывающих</w:t>
      </w:r>
      <w:r>
        <w:t></w:t>
      </w:r>
      <w:r>
        <w:rPr>
          <w:rFonts w:hint="eastAsia"/>
        </w:rPr>
        <w:t>влияние</w:t>
      </w:r>
      <w:r>
        <w:t></w:t>
      </w:r>
      <w:r>
        <w:rPr>
          <w:rFonts w:hint="eastAsia"/>
        </w:rPr>
        <w:t>таких</w:t>
      </w:r>
      <w:r>
        <w:t></w:t>
      </w:r>
      <w:r>
        <w:rPr>
          <w:rFonts w:hint="eastAsia"/>
        </w:rPr>
        <w:t>рисков</w:t>
      </w:r>
      <w:r>
        <w:t></w:t>
      </w:r>
      <w:r>
        <w:t></w:t>
      </w:r>
      <w:r>
        <w:rPr>
          <w:rFonts w:hint="eastAsia"/>
        </w:rPr>
        <w:t>усовершенствован</w:t>
      </w:r>
      <w:r>
        <w:t></w:t>
      </w:r>
      <w:r>
        <w:rPr>
          <w:rFonts w:hint="eastAsia"/>
        </w:rPr>
        <w:t>методический</w:t>
      </w:r>
      <w:r>
        <w:t></w:t>
      </w:r>
      <w:r>
        <w:rPr>
          <w:rFonts w:hint="eastAsia"/>
        </w:rPr>
        <w:t>поход</w:t>
      </w:r>
      <w:r>
        <w:t></w:t>
      </w:r>
      <w:r>
        <w:rPr>
          <w:rFonts w:hint="eastAsia"/>
        </w:rPr>
        <w:t>к</w:t>
      </w:r>
      <w:r>
        <w:t></w:t>
      </w:r>
      <w:r>
        <w:rPr>
          <w:rFonts w:hint="eastAsia"/>
        </w:rPr>
        <w:t>оценке</w:t>
      </w:r>
      <w:r>
        <w:t></w:t>
      </w:r>
      <w:r>
        <w:rPr>
          <w:rFonts w:hint="eastAsia"/>
        </w:rPr>
        <w:t>уровня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субъекта</w:t>
      </w:r>
      <w:r>
        <w:t></w:t>
      </w:r>
      <w:r>
        <w:rPr>
          <w:rFonts w:hint="eastAsia"/>
        </w:rPr>
        <w:t>хозяйствования</w:t>
      </w:r>
      <w:r>
        <w:t></w:t>
      </w:r>
      <w:r>
        <w:t></w:t>
      </w:r>
      <w:r>
        <w:rPr>
          <w:rFonts w:hint="eastAsia"/>
        </w:rPr>
        <w:t>В</w:t>
      </w:r>
      <w:r>
        <w:t></w:t>
      </w:r>
      <w:r>
        <w:rPr>
          <w:rFonts w:hint="eastAsia"/>
        </w:rPr>
        <w:t>качестве</w:t>
      </w:r>
      <w:r>
        <w:t></w:t>
      </w:r>
      <w:r>
        <w:rPr>
          <w:rFonts w:hint="eastAsia"/>
        </w:rPr>
        <w:t>принципов</w:t>
      </w:r>
      <w:r>
        <w:t></w:t>
      </w:r>
      <w:r>
        <w:rPr>
          <w:rFonts w:hint="eastAsia"/>
        </w:rPr>
        <w:t>такого</w:t>
      </w:r>
      <w:r>
        <w:t></w:t>
      </w:r>
      <w:r>
        <w:rPr>
          <w:rFonts w:hint="eastAsia"/>
        </w:rPr>
        <w:t>подхода</w:t>
      </w:r>
      <w:r>
        <w:t></w:t>
      </w:r>
      <w:r>
        <w:rPr>
          <w:rFonts w:hint="eastAsia"/>
        </w:rPr>
        <w:t>сформулированы</w:t>
      </w:r>
      <w:r>
        <w:t></w:t>
      </w:r>
      <w:r>
        <w:rPr>
          <w:rFonts w:hint="eastAsia"/>
        </w:rPr>
        <w:t>следующие</w:t>
      </w:r>
      <w:r>
        <w:t></w:t>
      </w:r>
      <w:r>
        <w:t></w:t>
      </w:r>
      <w:r>
        <w:rPr>
          <w:rFonts w:hint="eastAsia"/>
        </w:rPr>
        <w:t>уровень</w:t>
      </w:r>
      <w:r>
        <w:t></w:t>
      </w:r>
      <w:r>
        <w:rPr>
          <w:rFonts w:hint="eastAsia"/>
        </w:rPr>
        <w:t>риска</w:t>
      </w:r>
      <w:r>
        <w:t></w:t>
      </w:r>
      <w:r>
        <w:rPr>
          <w:rFonts w:hint="eastAsia"/>
        </w:rPr>
        <w:t>определяется</w:t>
      </w:r>
      <w:r>
        <w:t></w:t>
      </w:r>
      <w:r>
        <w:rPr>
          <w:rFonts w:hint="eastAsia"/>
        </w:rPr>
        <w:t>в</w:t>
      </w:r>
      <w:r>
        <w:t></w:t>
      </w:r>
      <w:r>
        <w:rPr>
          <w:rFonts w:hint="eastAsia"/>
        </w:rPr>
        <w:t>два</w:t>
      </w:r>
      <w:r>
        <w:t></w:t>
      </w:r>
      <w:r>
        <w:rPr>
          <w:rFonts w:hint="eastAsia"/>
        </w:rPr>
        <w:t>этапа</w:t>
      </w:r>
      <w:r>
        <w:t></w:t>
      </w:r>
      <w:r>
        <w:t></w:t>
      </w:r>
      <w:r>
        <w:rPr>
          <w:rFonts w:hint="eastAsia"/>
        </w:rPr>
        <w:t>на</w:t>
      </w:r>
      <w:r>
        <w:t></w:t>
      </w:r>
      <w:r>
        <w:rPr>
          <w:rFonts w:hint="eastAsia"/>
        </w:rPr>
        <w:t>первом</w:t>
      </w:r>
      <w:r>
        <w:t></w:t>
      </w:r>
      <w:r>
        <w:rPr>
          <w:rFonts w:hint="eastAsia"/>
        </w:rPr>
        <w:t>оценивается</w:t>
      </w:r>
      <w:r>
        <w:t></w:t>
      </w:r>
      <w:r>
        <w:rPr>
          <w:rFonts w:hint="eastAsia"/>
        </w:rPr>
        <w:t>пороговый</w:t>
      </w:r>
      <w:r>
        <w:t></w:t>
      </w:r>
      <w:r>
        <w:rPr>
          <w:rFonts w:hint="eastAsia"/>
        </w:rPr>
        <w:t>уровень</w:t>
      </w:r>
      <w:r>
        <w:t></w:t>
      </w:r>
      <w:r>
        <w:rPr>
          <w:rFonts w:hint="eastAsia"/>
        </w:rPr>
        <w:t>финансовых</w:t>
      </w:r>
      <w:r>
        <w:t></w:t>
      </w:r>
      <w:r>
        <w:rPr>
          <w:rFonts w:hint="eastAsia"/>
        </w:rPr>
        <w:t>рисков</w:t>
      </w:r>
      <w:r>
        <w:t></w:t>
      </w:r>
      <w:r>
        <w:t></w:t>
      </w:r>
      <w:r>
        <w:rPr>
          <w:rFonts w:hint="eastAsia"/>
        </w:rPr>
        <w:t>на</w:t>
      </w:r>
      <w:r>
        <w:t></w:t>
      </w:r>
      <w:r>
        <w:rPr>
          <w:rFonts w:hint="eastAsia"/>
        </w:rPr>
        <w:t>втором</w:t>
      </w:r>
      <w:r>
        <w:t></w:t>
      </w:r>
      <w:r>
        <w:rPr>
          <w:rFonts w:hint="eastAsia"/>
        </w:rPr>
        <w:t>–</w:t>
      </w:r>
      <w:r>
        <w:t></w:t>
      </w:r>
      <w:r>
        <w:rPr>
          <w:rFonts w:hint="eastAsia"/>
        </w:rPr>
        <w:t>установленный</w:t>
      </w:r>
      <w:r>
        <w:t></w:t>
      </w:r>
      <w:r>
        <w:rPr>
          <w:rFonts w:hint="eastAsia"/>
        </w:rPr>
        <w:t>пороговый</w:t>
      </w:r>
      <w:r>
        <w:t></w:t>
      </w:r>
      <w:r>
        <w:rPr>
          <w:rFonts w:hint="eastAsia"/>
        </w:rPr>
        <w:t>уровень</w:t>
      </w:r>
      <w:r>
        <w:t></w:t>
      </w:r>
      <w:r>
        <w:rPr>
          <w:rFonts w:hint="eastAsia"/>
        </w:rPr>
        <w:t>сопоставляется</w:t>
      </w:r>
      <w:r>
        <w:t></w:t>
      </w:r>
      <w:r>
        <w:rPr>
          <w:rFonts w:hint="eastAsia"/>
        </w:rPr>
        <w:t>с</w:t>
      </w:r>
      <w:r>
        <w:t></w:t>
      </w:r>
      <w:r>
        <w:rPr>
          <w:rFonts w:hint="eastAsia"/>
        </w:rPr>
        <w:t>фактическим</w:t>
      </w:r>
      <w:r>
        <w:t></w:t>
      </w:r>
      <w:r>
        <w:rPr>
          <w:rFonts w:hint="eastAsia"/>
        </w:rPr>
        <w:t>значением</w:t>
      </w:r>
      <w:r>
        <w:t></w:t>
      </w:r>
      <w:r>
        <w:rPr>
          <w:rFonts w:hint="eastAsia"/>
        </w:rPr>
        <w:t>финансового</w:t>
      </w:r>
      <w:r>
        <w:t></w:t>
      </w:r>
      <w:r>
        <w:rPr>
          <w:rFonts w:hint="eastAsia"/>
        </w:rPr>
        <w:t>риска</w:t>
      </w:r>
      <w:r>
        <w:t></w:t>
      </w:r>
      <w:r>
        <w:t></w:t>
      </w:r>
      <w:r>
        <w:rPr>
          <w:rFonts w:hint="eastAsia"/>
        </w:rPr>
        <w:t>расчет</w:t>
      </w:r>
      <w:r>
        <w:t></w:t>
      </w:r>
      <w:r>
        <w:rPr>
          <w:rFonts w:hint="eastAsia"/>
        </w:rPr>
        <w:t>порогового</w:t>
      </w:r>
      <w:r>
        <w:t></w:t>
      </w:r>
      <w:r>
        <w:rPr>
          <w:rFonts w:hint="eastAsia"/>
        </w:rPr>
        <w:t>уровня</w:t>
      </w:r>
      <w:r>
        <w:t></w:t>
      </w:r>
      <w:r>
        <w:rPr>
          <w:rFonts w:hint="eastAsia"/>
        </w:rPr>
        <w:t>негативного</w:t>
      </w:r>
      <w:r>
        <w:t></w:t>
      </w:r>
      <w:r>
        <w:rPr>
          <w:rFonts w:hint="eastAsia"/>
        </w:rPr>
        <w:t>влияния</w:t>
      </w:r>
      <w:r>
        <w:t></w:t>
      </w:r>
      <w:r>
        <w:rPr>
          <w:rFonts w:hint="eastAsia"/>
        </w:rPr>
        <w:t>финансового</w:t>
      </w:r>
      <w:r>
        <w:t></w:t>
      </w:r>
      <w:r>
        <w:rPr>
          <w:rFonts w:hint="eastAsia"/>
        </w:rPr>
        <w:t>риска</w:t>
      </w:r>
      <w:r>
        <w:t></w:t>
      </w:r>
      <w:r>
        <w:rPr>
          <w:rFonts w:hint="eastAsia"/>
        </w:rPr>
        <w:t>осуществляется</w:t>
      </w:r>
      <w:r>
        <w:t></w:t>
      </w:r>
      <w:r>
        <w:t></w:t>
      </w:r>
      <w:r>
        <w:rPr>
          <w:rFonts w:hint="eastAsia"/>
        </w:rPr>
        <w:t>начиная</w:t>
      </w:r>
      <w:r>
        <w:t></w:t>
      </w:r>
      <w:r>
        <w:rPr>
          <w:rFonts w:hint="eastAsia"/>
        </w:rPr>
        <w:t>с</w:t>
      </w:r>
      <w:r>
        <w:t></w:t>
      </w:r>
      <w:r>
        <w:rPr>
          <w:rFonts w:hint="eastAsia"/>
        </w:rPr>
        <w:t>определения</w:t>
      </w:r>
      <w:r>
        <w:t></w:t>
      </w:r>
      <w:r>
        <w:rPr>
          <w:rFonts w:hint="eastAsia"/>
        </w:rPr>
        <w:t>максимально</w:t>
      </w:r>
      <w:r>
        <w:t></w:t>
      </w:r>
      <w:r>
        <w:rPr>
          <w:rFonts w:hint="eastAsia"/>
        </w:rPr>
        <w:t>возможного</w:t>
      </w:r>
      <w:r>
        <w:t></w:t>
      </w:r>
      <w:r>
        <w:rPr>
          <w:rFonts w:hint="eastAsia"/>
        </w:rPr>
        <w:t>отклонения</w:t>
      </w:r>
      <w:r>
        <w:t></w:t>
      </w:r>
      <w:r>
        <w:rPr>
          <w:rFonts w:hint="eastAsia"/>
        </w:rPr>
        <w:t>основных</w:t>
      </w:r>
      <w:r>
        <w:t></w:t>
      </w:r>
      <w:r>
        <w:rPr>
          <w:rFonts w:hint="eastAsia"/>
        </w:rPr>
        <w:t>финансовых</w:t>
      </w:r>
      <w:r>
        <w:t></w:t>
      </w:r>
      <w:r>
        <w:rPr>
          <w:rFonts w:hint="eastAsia"/>
        </w:rPr>
        <w:t>показателей</w:t>
      </w:r>
      <w:r>
        <w:t></w:t>
      </w:r>
      <w:r>
        <w:rPr>
          <w:rFonts w:hint="eastAsia"/>
        </w:rPr>
        <w:t>от</w:t>
      </w:r>
      <w:r>
        <w:t></w:t>
      </w:r>
      <w:r>
        <w:rPr>
          <w:rFonts w:hint="eastAsia"/>
        </w:rPr>
        <w:t>их</w:t>
      </w:r>
      <w:r>
        <w:t></w:t>
      </w:r>
      <w:r>
        <w:rPr>
          <w:rFonts w:hint="eastAsia"/>
        </w:rPr>
        <w:t>планируемых</w:t>
      </w:r>
      <w:r>
        <w:t></w:t>
      </w:r>
      <w:r>
        <w:rPr>
          <w:rFonts w:hint="eastAsia"/>
        </w:rPr>
        <w:t>значений</w:t>
      </w:r>
      <w:r>
        <w:t></w:t>
      </w:r>
      <w:r>
        <w:rPr>
          <w:rFonts w:hint="eastAsia"/>
        </w:rPr>
        <w:t>и</w:t>
      </w:r>
      <w:r>
        <w:t></w:t>
      </w:r>
      <w:r>
        <w:t></w:t>
      </w:r>
      <w:r>
        <w:rPr>
          <w:rFonts w:hint="eastAsia"/>
        </w:rPr>
        <w:t>далее</w:t>
      </w:r>
      <w:r>
        <w:t></w:t>
      </w:r>
      <w:r>
        <w:t></w:t>
      </w:r>
      <w:r>
        <w:rPr>
          <w:rFonts w:hint="eastAsia"/>
        </w:rPr>
        <w:t>найденный</w:t>
      </w:r>
      <w:r>
        <w:t></w:t>
      </w:r>
      <w:r>
        <w:rPr>
          <w:rFonts w:hint="eastAsia"/>
        </w:rPr>
        <w:t>резерв</w:t>
      </w:r>
      <w:r>
        <w:t></w:t>
      </w:r>
      <w:r>
        <w:rPr>
          <w:rFonts w:hint="eastAsia"/>
        </w:rPr>
        <w:t>снижения</w:t>
      </w:r>
      <w:r>
        <w:t></w:t>
      </w:r>
      <w:r>
        <w:rPr>
          <w:rFonts w:hint="eastAsia"/>
        </w:rPr>
        <w:t>финансовой</w:t>
      </w:r>
      <w:r>
        <w:t></w:t>
      </w:r>
      <w:r>
        <w:rPr>
          <w:rFonts w:hint="eastAsia"/>
        </w:rPr>
        <w:t>устойчивости</w:t>
      </w:r>
      <w:r>
        <w:t></w:t>
      </w:r>
      <w:r>
        <w:rPr>
          <w:rFonts w:hint="eastAsia"/>
        </w:rPr>
        <w:t>распределяется</w:t>
      </w:r>
      <w:r>
        <w:t></w:t>
      </w:r>
      <w:r>
        <w:rPr>
          <w:rFonts w:hint="eastAsia"/>
        </w:rPr>
        <w:t>по</w:t>
      </w:r>
      <w:r>
        <w:t></w:t>
      </w:r>
      <w:r>
        <w:rPr>
          <w:rFonts w:hint="eastAsia"/>
        </w:rPr>
        <w:t>видам</w:t>
      </w:r>
      <w:r>
        <w:t></w:t>
      </w:r>
      <w:r>
        <w:rPr>
          <w:rFonts w:hint="eastAsia"/>
        </w:rPr>
        <w:t>деятельности</w:t>
      </w:r>
      <w:r>
        <w:t></w:t>
      </w:r>
      <w:r>
        <w:rPr>
          <w:rFonts w:hint="eastAsia"/>
        </w:rPr>
        <w:t>субъекта</w:t>
      </w:r>
      <w:r>
        <w:t></w:t>
      </w:r>
      <w:r>
        <w:rPr>
          <w:rFonts w:hint="eastAsia"/>
        </w:rPr>
        <w:t>хозяйствования</w:t>
      </w:r>
      <w:r>
        <w:t></w:t>
      </w:r>
      <w:r>
        <w:t></w:t>
      </w:r>
      <w:r>
        <w:rPr>
          <w:rFonts w:hint="eastAsia"/>
        </w:rPr>
        <w:t>видам</w:t>
      </w:r>
      <w:r>
        <w:t></w:t>
      </w:r>
      <w:r>
        <w:rPr>
          <w:rFonts w:hint="eastAsia"/>
        </w:rPr>
        <w:t>финансовых</w:t>
      </w:r>
      <w:r>
        <w:t></w:t>
      </w:r>
      <w:r>
        <w:rPr>
          <w:rFonts w:hint="eastAsia"/>
        </w:rPr>
        <w:t>отношений</w:t>
      </w:r>
      <w:r>
        <w:t></w:t>
      </w:r>
      <w:r>
        <w:rPr>
          <w:rFonts w:hint="eastAsia"/>
        </w:rPr>
        <w:t>и</w:t>
      </w:r>
      <w:r>
        <w:t></w:t>
      </w:r>
      <w:r>
        <w:t></w:t>
      </w:r>
      <w:r>
        <w:rPr>
          <w:rFonts w:hint="eastAsia"/>
        </w:rPr>
        <w:t>наконец</w:t>
      </w:r>
      <w:r>
        <w:t></w:t>
      </w:r>
      <w:r>
        <w:t></w:t>
      </w:r>
      <w:r>
        <w:rPr>
          <w:rFonts w:hint="eastAsia"/>
        </w:rPr>
        <w:t>видам</w:t>
      </w:r>
      <w:r>
        <w:t></w:t>
      </w:r>
      <w:r>
        <w:rPr>
          <w:rFonts w:hint="eastAsia"/>
        </w:rPr>
        <w:t>финансовых</w:t>
      </w:r>
      <w:r>
        <w:t></w:t>
      </w:r>
      <w:r>
        <w:rPr>
          <w:rFonts w:hint="eastAsia"/>
        </w:rPr>
        <w:t>рисков</w:t>
      </w:r>
      <w:r>
        <w:t></w:t>
      </w:r>
      <w:r>
        <w:t></w:t>
      </w:r>
      <w:r>
        <w:rPr>
          <w:rFonts w:hint="eastAsia"/>
        </w:rPr>
        <w:t>при</w:t>
      </w:r>
      <w:r>
        <w:t></w:t>
      </w:r>
      <w:r>
        <w:rPr>
          <w:rFonts w:hint="eastAsia"/>
        </w:rPr>
        <w:t>определении</w:t>
      </w:r>
      <w:r>
        <w:t></w:t>
      </w:r>
      <w:r>
        <w:rPr>
          <w:rFonts w:hint="eastAsia"/>
        </w:rPr>
        <w:t>порогового</w:t>
      </w:r>
      <w:r>
        <w:t></w:t>
      </w:r>
      <w:r>
        <w:rPr>
          <w:rFonts w:hint="eastAsia"/>
        </w:rPr>
        <w:t>уровня</w:t>
      </w:r>
      <w:r>
        <w:t></w:t>
      </w:r>
      <w:r>
        <w:rPr>
          <w:rFonts w:hint="eastAsia"/>
        </w:rPr>
        <w:t>негативного</w:t>
      </w:r>
      <w:r>
        <w:t></w:t>
      </w:r>
      <w:r>
        <w:rPr>
          <w:rFonts w:hint="eastAsia"/>
        </w:rPr>
        <w:t>влияния</w:t>
      </w:r>
      <w:r>
        <w:t></w:t>
      </w:r>
      <w:r>
        <w:rPr>
          <w:rFonts w:hint="eastAsia"/>
        </w:rPr>
        <w:t>риска</w:t>
      </w:r>
      <w:r>
        <w:t></w:t>
      </w:r>
      <w:r>
        <w:rPr>
          <w:rFonts w:hint="eastAsia"/>
        </w:rPr>
        <w:t>учитывается</w:t>
      </w:r>
      <w:r>
        <w:t></w:t>
      </w:r>
      <w:r>
        <w:rPr>
          <w:rFonts w:hint="eastAsia"/>
        </w:rPr>
        <w:t>степень</w:t>
      </w:r>
      <w:r>
        <w:t></w:t>
      </w:r>
      <w:r>
        <w:rPr>
          <w:rFonts w:hint="eastAsia"/>
        </w:rPr>
        <w:t>значимости</w:t>
      </w:r>
      <w:r>
        <w:t></w:t>
      </w:r>
      <w:r>
        <w:rPr>
          <w:rFonts w:hint="eastAsia"/>
        </w:rPr>
        <w:t>каждого</w:t>
      </w:r>
      <w:r>
        <w:t></w:t>
      </w:r>
      <w:r>
        <w:rPr>
          <w:rFonts w:hint="eastAsia"/>
        </w:rPr>
        <w:t>показателя</w:t>
      </w:r>
      <w:r>
        <w:t></w:t>
      </w:r>
      <w:r>
        <w:rPr>
          <w:rFonts w:hint="eastAsia"/>
        </w:rPr>
        <w:t>или</w:t>
      </w:r>
      <w:r>
        <w:t></w:t>
      </w:r>
      <w:r>
        <w:rPr>
          <w:rFonts w:hint="eastAsia"/>
        </w:rPr>
        <w:t>фактора</w:t>
      </w:r>
      <w:r>
        <w:t></w:t>
      </w:r>
      <w:r>
        <w:t></w:t>
      </w:r>
      <w:r>
        <w:rPr>
          <w:rFonts w:hint="eastAsia"/>
        </w:rPr>
        <w:t>а</w:t>
      </w:r>
      <w:r>
        <w:t></w:t>
      </w:r>
      <w:r>
        <w:rPr>
          <w:rFonts w:hint="eastAsia"/>
        </w:rPr>
        <w:t>также</w:t>
      </w:r>
      <w:r>
        <w:t></w:t>
      </w:r>
      <w:r>
        <w:rPr>
          <w:rFonts w:hint="eastAsia"/>
        </w:rPr>
        <w:t>степень</w:t>
      </w:r>
      <w:r>
        <w:t></w:t>
      </w:r>
      <w:r>
        <w:rPr>
          <w:rFonts w:hint="eastAsia"/>
        </w:rPr>
        <w:t>возможной</w:t>
      </w:r>
      <w:r>
        <w:t></w:t>
      </w:r>
      <w:r>
        <w:rPr>
          <w:rFonts w:hint="eastAsia"/>
        </w:rPr>
        <w:t>диверсификации</w:t>
      </w:r>
      <w:r>
        <w:t></w:t>
      </w:r>
      <w:r>
        <w:rPr>
          <w:rFonts w:hint="eastAsia"/>
        </w:rPr>
        <w:t>финансовых</w:t>
      </w:r>
      <w:r>
        <w:t></w:t>
      </w:r>
      <w:r>
        <w:rPr>
          <w:rFonts w:hint="eastAsia"/>
        </w:rPr>
        <w:t>рисков</w:t>
      </w:r>
      <w:r>
        <w:t></w:t>
      </w:r>
      <w:r>
        <w:t></w:t>
      </w:r>
      <w:r>
        <w:rPr>
          <w:rFonts w:hint="eastAsia"/>
        </w:rPr>
        <w:t>Использование</w:t>
      </w:r>
      <w:r>
        <w:t></w:t>
      </w:r>
      <w:r>
        <w:rPr>
          <w:rFonts w:hint="eastAsia"/>
        </w:rPr>
        <w:t>данного</w:t>
      </w:r>
      <w:r>
        <w:t></w:t>
      </w:r>
      <w:r>
        <w:rPr>
          <w:rFonts w:hint="eastAsia"/>
        </w:rPr>
        <w:t>подхода</w:t>
      </w:r>
      <w:r>
        <w:t></w:t>
      </w:r>
      <w:r>
        <w:rPr>
          <w:rFonts w:hint="eastAsia"/>
        </w:rPr>
        <w:t>предполагает</w:t>
      </w:r>
      <w:r>
        <w:t></w:t>
      </w:r>
      <w:r>
        <w:rPr>
          <w:rFonts w:hint="eastAsia"/>
        </w:rPr>
        <w:t>установление</w:t>
      </w:r>
      <w:r>
        <w:t></w:t>
      </w:r>
      <w:r>
        <w:rPr>
          <w:rFonts w:hint="eastAsia"/>
        </w:rPr>
        <w:t>пороговых</w:t>
      </w:r>
      <w:r>
        <w:t></w:t>
      </w:r>
      <w:r>
        <w:rPr>
          <w:rFonts w:hint="eastAsia"/>
        </w:rPr>
        <w:t>уровней</w:t>
      </w:r>
      <w:r>
        <w:t></w:t>
      </w:r>
      <w:r>
        <w:rPr>
          <w:rFonts w:hint="eastAsia"/>
        </w:rPr>
        <w:t>промежуточных</w:t>
      </w:r>
      <w:r>
        <w:t></w:t>
      </w:r>
      <w:r>
        <w:rPr>
          <w:rFonts w:hint="eastAsia"/>
        </w:rPr>
        <w:t>показателей</w:t>
      </w:r>
      <w:r>
        <w:t></w:t>
      </w:r>
      <w:r>
        <w:rPr>
          <w:rFonts w:hint="eastAsia"/>
        </w:rPr>
        <w:t>и</w:t>
      </w:r>
      <w:r>
        <w:t></w:t>
      </w:r>
      <w:r>
        <w:t></w:t>
      </w:r>
      <w:r>
        <w:rPr>
          <w:rFonts w:hint="eastAsia"/>
        </w:rPr>
        <w:t>следовательно</w:t>
      </w:r>
      <w:r>
        <w:t></w:t>
      </w:r>
      <w:r>
        <w:t></w:t>
      </w:r>
      <w:r>
        <w:rPr>
          <w:rFonts w:hint="eastAsia"/>
        </w:rPr>
        <w:t>влияющих</w:t>
      </w:r>
      <w:r>
        <w:t></w:t>
      </w:r>
      <w:r>
        <w:rPr>
          <w:rFonts w:hint="eastAsia"/>
        </w:rPr>
        <w:t>внешних</w:t>
      </w:r>
      <w:r>
        <w:t></w:t>
      </w:r>
      <w:r>
        <w:rPr>
          <w:rFonts w:hint="eastAsia"/>
        </w:rPr>
        <w:t>финансовых</w:t>
      </w:r>
      <w:r>
        <w:t></w:t>
      </w:r>
      <w:r>
        <w:rPr>
          <w:rFonts w:hint="eastAsia"/>
        </w:rPr>
        <w:t>рисков</w:t>
      </w:r>
      <w:r>
        <w:t></w:t>
      </w:r>
      <w:r>
        <w:t></w:t>
      </w:r>
      <w:r>
        <w:rPr>
          <w:rFonts w:hint="eastAsia"/>
        </w:rPr>
        <w:t>что</w:t>
      </w:r>
      <w:r>
        <w:t></w:t>
      </w:r>
      <w:r>
        <w:rPr>
          <w:rFonts w:hint="eastAsia"/>
        </w:rPr>
        <w:t>повышает</w:t>
      </w:r>
      <w:r>
        <w:t></w:t>
      </w:r>
      <w:r>
        <w:rPr>
          <w:rFonts w:hint="eastAsia"/>
        </w:rPr>
        <w:t>прозрачность</w:t>
      </w:r>
      <w:r>
        <w:t></w:t>
      </w:r>
      <w:r>
        <w:rPr>
          <w:rFonts w:hint="eastAsia"/>
        </w:rPr>
        <w:t>процесса</w:t>
      </w:r>
      <w:r>
        <w:t></w:t>
      </w:r>
      <w:r>
        <w:rPr>
          <w:rFonts w:hint="eastAsia"/>
        </w:rPr>
        <w:t>и</w:t>
      </w:r>
      <w:r>
        <w:t></w:t>
      </w:r>
      <w:r>
        <w:rPr>
          <w:rFonts w:hint="eastAsia"/>
        </w:rPr>
        <w:t>представления</w:t>
      </w:r>
      <w:r>
        <w:t></w:t>
      </w:r>
      <w:r>
        <w:rPr>
          <w:rFonts w:hint="eastAsia"/>
        </w:rPr>
        <w:t>об</w:t>
      </w:r>
      <w:r>
        <w:t></w:t>
      </w:r>
      <w:r>
        <w:rPr>
          <w:rFonts w:hint="eastAsia"/>
        </w:rPr>
        <w:t>уровне</w:t>
      </w:r>
      <w:r>
        <w:t></w:t>
      </w:r>
      <w:r>
        <w:rPr>
          <w:rFonts w:hint="eastAsia"/>
        </w:rPr>
        <w:t>отдельных</w:t>
      </w:r>
      <w:r>
        <w:t></w:t>
      </w:r>
      <w:r>
        <w:rPr>
          <w:rFonts w:hint="eastAsia"/>
        </w:rPr>
        <w:t>финансовых</w:t>
      </w:r>
      <w:r>
        <w:t></w:t>
      </w:r>
      <w:r>
        <w:rPr>
          <w:rFonts w:hint="eastAsia"/>
        </w:rPr>
        <w:t>рисков</w:t>
      </w:r>
      <w:r>
        <w:t></w:t>
      </w:r>
    </w:p>
    <w:p w:rsidR="00317299" w:rsidRDefault="00317299" w:rsidP="00317299">
      <w:r>
        <w:t></w:t>
      </w:r>
      <w:r>
        <w:t></w:t>
      </w:r>
      <w:r>
        <w:t></w:t>
      </w:r>
      <w:r>
        <w:rPr>
          <w:rFonts w:hint="eastAsia"/>
        </w:rPr>
        <w:t>Предложенный</w:t>
      </w:r>
      <w:r>
        <w:t></w:t>
      </w:r>
      <w:r>
        <w:rPr>
          <w:rFonts w:hint="eastAsia"/>
        </w:rPr>
        <w:t>методический</w:t>
      </w:r>
      <w:r>
        <w:t></w:t>
      </w:r>
      <w:r>
        <w:rPr>
          <w:rFonts w:hint="eastAsia"/>
        </w:rPr>
        <w:t>подход</w:t>
      </w:r>
      <w:r>
        <w:t></w:t>
      </w:r>
      <w:r>
        <w:rPr>
          <w:rFonts w:hint="eastAsia"/>
        </w:rPr>
        <w:t>к</w:t>
      </w:r>
      <w:r>
        <w:t></w:t>
      </w:r>
      <w:r>
        <w:rPr>
          <w:rFonts w:hint="eastAsia"/>
        </w:rPr>
        <w:t>оценке</w:t>
      </w:r>
      <w:r>
        <w:t></w:t>
      </w:r>
      <w:r>
        <w:rPr>
          <w:rFonts w:hint="eastAsia"/>
        </w:rPr>
        <w:t>потенциала</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основан</w:t>
      </w:r>
      <w:r>
        <w:t></w:t>
      </w:r>
      <w:r>
        <w:rPr>
          <w:rFonts w:hint="eastAsia"/>
        </w:rPr>
        <w:t>на</w:t>
      </w:r>
      <w:r>
        <w:t></w:t>
      </w:r>
      <w:r>
        <w:rPr>
          <w:rFonts w:hint="eastAsia"/>
        </w:rPr>
        <w:t>определении</w:t>
      </w:r>
      <w:r>
        <w:t></w:t>
      </w:r>
      <w:r>
        <w:rPr>
          <w:rFonts w:hint="eastAsia"/>
        </w:rPr>
        <w:t>потенциала</w:t>
      </w:r>
      <w:r>
        <w:t></w:t>
      </w:r>
      <w:r>
        <w:rPr>
          <w:rFonts w:hint="eastAsia"/>
        </w:rPr>
        <w:t>избежания</w:t>
      </w:r>
      <w:r>
        <w:t></w:t>
      </w:r>
      <w:r>
        <w:rPr>
          <w:rFonts w:hint="eastAsia"/>
        </w:rPr>
        <w:t>финансового</w:t>
      </w:r>
      <w:r>
        <w:t></w:t>
      </w:r>
      <w:r>
        <w:rPr>
          <w:rFonts w:hint="eastAsia"/>
        </w:rPr>
        <w:t>рисков</w:t>
      </w:r>
      <w:r>
        <w:t></w:t>
      </w:r>
      <w:r>
        <w:t></w:t>
      </w:r>
      <w:r>
        <w:rPr>
          <w:rFonts w:hint="eastAsia"/>
        </w:rPr>
        <w:t>потенциала</w:t>
      </w:r>
      <w:r>
        <w:t></w:t>
      </w:r>
      <w:r>
        <w:rPr>
          <w:rFonts w:hint="eastAsia"/>
        </w:rPr>
        <w:t>полного</w:t>
      </w:r>
      <w:r>
        <w:t></w:t>
      </w:r>
      <w:r>
        <w:rPr>
          <w:rFonts w:hint="eastAsia"/>
        </w:rPr>
        <w:t>поглощения</w:t>
      </w:r>
      <w:r>
        <w:t></w:t>
      </w:r>
      <w:r>
        <w:rPr>
          <w:rFonts w:hint="eastAsia"/>
        </w:rPr>
        <w:t>финансовых</w:t>
      </w:r>
      <w:r>
        <w:t></w:t>
      </w:r>
      <w:r>
        <w:rPr>
          <w:rFonts w:hint="eastAsia"/>
        </w:rPr>
        <w:t>рисков</w:t>
      </w:r>
      <w:r>
        <w:t></w:t>
      </w:r>
      <w:r>
        <w:t></w:t>
      </w:r>
      <w:r>
        <w:rPr>
          <w:rFonts w:hint="eastAsia"/>
        </w:rPr>
        <w:t>потенциала</w:t>
      </w:r>
      <w:r>
        <w:t></w:t>
      </w:r>
      <w:r>
        <w:rPr>
          <w:rFonts w:hint="eastAsia"/>
        </w:rPr>
        <w:t>поглощения</w:t>
      </w:r>
      <w:r>
        <w:t></w:t>
      </w:r>
      <w:r>
        <w:rPr>
          <w:rFonts w:hint="eastAsia"/>
        </w:rPr>
        <w:t>финансовых</w:t>
      </w:r>
      <w:r>
        <w:t></w:t>
      </w:r>
      <w:r>
        <w:rPr>
          <w:rFonts w:hint="eastAsia"/>
        </w:rPr>
        <w:t>рисков</w:t>
      </w:r>
      <w:r>
        <w:t></w:t>
      </w:r>
      <w:r>
        <w:rPr>
          <w:rFonts w:hint="eastAsia"/>
        </w:rPr>
        <w:t>с</w:t>
      </w:r>
      <w:r>
        <w:t></w:t>
      </w:r>
      <w:r>
        <w:rPr>
          <w:rFonts w:hint="eastAsia"/>
        </w:rPr>
        <w:t>воздействием</w:t>
      </w:r>
      <w:r>
        <w:t></w:t>
      </w:r>
      <w:r>
        <w:rPr>
          <w:rFonts w:hint="eastAsia"/>
        </w:rPr>
        <w:t>на</w:t>
      </w:r>
      <w:r>
        <w:t></w:t>
      </w:r>
      <w:r>
        <w:rPr>
          <w:rFonts w:hint="eastAsia"/>
        </w:rPr>
        <w:t>факторы</w:t>
      </w:r>
      <w:r>
        <w:t></w:t>
      </w:r>
      <w:r>
        <w:rPr>
          <w:rFonts w:hint="eastAsia"/>
        </w:rPr>
        <w:t>уязвимости</w:t>
      </w:r>
      <w:r>
        <w:t></w:t>
      </w:r>
      <w:r>
        <w:rPr>
          <w:rFonts w:hint="eastAsia"/>
        </w:rPr>
        <w:t>к</w:t>
      </w:r>
      <w:r>
        <w:t></w:t>
      </w:r>
      <w:r>
        <w:rPr>
          <w:rFonts w:hint="eastAsia"/>
        </w:rPr>
        <w:t>ним</w:t>
      </w:r>
      <w:r>
        <w:t></w:t>
      </w:r>
      <w:r>
        <w:rPr>
          <w:rFonts w:hint="eastAsia"/>
        </w:rPr>
        <w:t>и</w:t>
      </w:r>
      <w:r>
        <w:t></w:t>
      </w:r>
      <w:r>
        <w:rPr>
          <w:rFonts w:hint="eastAsia"/>
        </w:rPr>
        <w:t>потенциала</w:t>
      </w:r>
      <w:r>
        <w:t></w:t>
      </w:r>
      <w:r>
        <w:rPr>
          <w:rFonts w:hint="eastAsia"/>
        </w:rPr>
        <w:t>поглощения</w:t>
      </w:r>
      <w:r>
        <w:t></w:t>
      </w:r>
      <w:r>
        <w:rPr>
          <w:rFonts w:hint="eastAsia"/>
        </w:rPr>
        <w:t>финансовых</w:t>
      </w:r>
      <w:r>
        <w:t></w:t>
      </w:r>
      <w:r>
        <w:rPr>
          <w:rFonts w:hint="eastAsia"/>
        </w:rPr>
        <w:t>рисков</w:t>
      </w:r>
      <w:r>
        <w:t></w:t>
      </w:r>
      <w:r>
        <w:rPr>
          <w:rFonts w:hint="eastAsia"/>
        </w:rPr>
        <w:t>с</w:t>
      </w:r>
      <w:r>
        <w:t></w:t>
      </w:r>
      <w:r>
        <w:rPr>
          <w:rFonts w:hint="eastAsia"/>
        </w:rPr>
        <w:t>передачей</w:t>
      </w:r>
      <w:r>
        <w:t></w:t>
      </w:r>
      <w:r>
        <w:rPr>
          <w:rFonts w:hint="eastAsia"/>
        </w:rPr>
        <w:t>ответственности</w:t>
      </w:r>
      <w:r>
        <w:t></w:t>
      </w:r>
      <w:r>
        <w:rPr>
          <w:rFonts w:hint="eastAsia"/>
        </w:rPr>
        <w:t>за</w:t>
      </w:r>
      <w:r>
        <w:t></w:t>
      </w:r>
      <w:r>
        <w:rPr>
          <w:rFonts w:hint="eastAsia"/>
        </w:rPr>
        <w:t>компенсацию</w:t>
      </w:r>
      <w:r>
        <w:t></w:t>
      </w:r>
      <w:r>
        <w:rPr>
          <w:rFonts w:hint="eastAsia"/>
        </w:rPr>
        <w:t>их</w:t>
      </w:r>
      <w:r>
        <w:t></w:t>
      </w:r>
      <w:r>
        <w:rPr>
          <w:rFonts w:hint="eastAsia"/>
        </w:rPr>
        <w:t>последствий</w:t>
      </w:r>
      <w:r>
        <w:t></w:t>
      </w:r>
      <w:r>
        <w:rPr>
          <w:rFonts w:hint="eastAsia"/>
        </w:rPr>
        <w:t>третьей</w:t>
      </w:r>
      <w:r>
        <w:t></w:t>
      </w:r>
      <w:r>
        <w:rPr>
          <w:rFonts w:hint="eastAsia"/>
        </w:rPr>
        <w:t>стороне</w:t>
      </w:r>
      <w:r>
        <w:t></w:t>
      </w:r>
      <w:r>
        <w:t></w:t>
      </w:r>
      <w:r>
        <w:rPr>
          <w:rFonts w:hint="eastAsia"/>
        </w:rPr>
        <w:t>финансовым</w:t>
      </w:r>
      <w:r>
        <w:t></w:t>
      </w:r>
      <w:r>
        <w:rPr>
          <w:rFonts w:hint="eastAsia"/>
        </w:rPr>
        <w:t>посредникам</w:t>
      </w:r>
      <w:r>
        <w:t></w:t>
      </w:r>
      <w:r>
        <w:t></w:t>
      </w:r>
      <w:r>
        <w:rPr>
          <w:rFonts w:hint="eastAsia"/>
        </w:rPr>
        <w:t>в</w:t>
      </w:r>
      <w:r>
        <w:t></w:t>
      </w:r>
      <w:r>
        <w:rPr>
          <w:rFonts w:hint="eastAsia"/>
        </w:rPr>
        <w:t>разрезе</w:t>
      </w:r>
      <w:r>
        <w:t></w:t>
      </w:r>
      <w:r>
        <w:rPr>
          <w:rFonts w:hint="eastAsia"/>
        </w:rPr>
        <w:t>отдельных</w:t>
      </w:r>
      <w:r>
        <w:t></w:t>
      </w:r>
      <w:r>
        <w:rPr>
          <w:rFonts w:hint="eastAsia"/>
        </w:rPr>
        <w:t>видов</w:t>
      </w:r>
      <w:r>
        <w:t></w:t>
      </w:r>
      <w:r>
        <w:rPr>
          <w:rFonts w:hint="eastAsia"/>
        </w:rPr>
        <w:t>финансовых</w:t>
      </w:r>
      <w:r>
        <w:t></w:t>
      </w:r>
      <w:r>
        <w:rPr>
          <w:rFonts w:hint="eastAsia"/>
        </w:rPr>
        <w:t>рисков</w:t>
      </w:r>
      <w:r>
        <w:t></w:t>
      </w:r>
      <w:r>
        <w:t></w:t>
      </w:r>
      <w:r>
        <w:rPr>
          <w:rFonts w:hint="eastAsia"/>
        </w:rPr>
        <w:t>В</w:t>
      </w:r>
      <w:r>
        <w:t></w:t>
      </w:r>
      <w:r>
        <w:rPr>
          <w:rFonts w:hint="eastAsia"/>
        </w:rPr>
        <w:t>основу</w:t>
      </w:r>
      <w:r>
        <w:t></w:t>
      </w:r>
      <w:r>
        <w:rPr>
          <w:rFonts w:hint="eastAsia"/>
        </w:rPr>
        <w:t>такой</w:t>
      </w:r>
      <w:r>
        <w:t></w:t>
      </w:r>
      <w:r>
        <w:rPr>
          <w:rFonts w:hint="eastAsia"/>
        </w:rPr>
        <w:t>оценки</w:t>
      </w:r>
      <w:r>
        <w:t></w:t>
      </w:r>
      <w:r>
        <w:rPr>
          <w:rFonts w:hint="eastAsia"/>
        </w:rPr>
        <w:t>также</w:t>
      </w:r>
      <w:r>
        <w:t></w:t>
      </w:r>
      <w:r>
        <w:rPr>
          <w:rFonts w:hint="eastAsia"/>
        </w:rPr>
        <w:t>положен</w:t>
      </w:r>
      <w:r>
        <w:t></w:t>
      </w:r>
      <w:r>
        <w:rPr>
          <w:rFonts w:hint="eastAsia"/>
        </w:rPr>
        <w:t>учет</w:t>
      </w:r>
      <w:r>
        <w:t></w:t>
      </w:r>
      <w:r>
        <w:rPr>
          <w:rFonts w:hint="eastAsia"/>
        </w:rPr>
        <w:t>нормативно</w:t>
      </w:r>
      <w:r>
        <w:t></w:t>
      </w:r>
      <w:r>
        <w:rPr>
          <w:rFonts w:hint="eastAsia"/>
        </w:rPr>
        <w:t>правового</w:t>
      </w:r>
      <w:r>
        <w:t></w:t>
      </w:r>
      <w:r>
        <w:rPr>
          <w:rFonts w:hint="eastAsia"/>
        </w:rPr>
        <w:t>обеспечения</w:t>
      </w:r>
      <w:r>
        <w:t></w:t>
      </w:r>
      <w:r>
        <w:rPr>
          <w:rFonts w:hint="eastAsia"/>
        </w:rPr>
        <w:t>действий</w:t>
      </w:r>
      <w:r>
        <w:t></w:t>
      </w:r>
      <w:r>
        <w:rPr>
          <w:rFonts w:hint="eastAsia"/>
        </w:rPr>
        <w:t>субъектов</w:t>
      </w:r>
      <w:r>
        <w:t></w:t>
      </w:r>
      <w:r>
        <w:rPr>
          <w:rFonts w:hint="eastAsia"/>
        </w:rPr>
        <w:t>хозяйствования</w:t>
      </w:r>
      <w:r>
        <w:t></w:t>
      </w:r>
      <w:r>
        <w:rPr>
          <w:rFonts w:hint="eastAsia"/>
        </w:rPr>
        <w:t>по</w:t>
      </w:r>
      <w:r>
        <w:t></w:t>
      </w:r>
      <w:r>
        <w:rPr>
          <w:rFonts w:hint="eastAsia"/>
        </w:rPr>
        <w:t>снижению</w:t>
      </w:r>
      <w:r>
        <w:t></w:t>
      </w:r>
      <w:r>
        <w:rPr>
          <w:rFonts w:hint="eastAsia"/>
        </w:rPr>
        <w:t>финансовых</w:t>
      </w:r>
      <w:r>
        <w:t></w:t>
      </w:r>
      <w:r>
        <w:rPr>
          <w:rFonts w:hint="eastAsia"/>
        </w:rPr>
        <w:t>рисков</w:t>
      </w:r>
      <w:r>
        <w:t></w:t>
      </w:r>
      <w:r>
        <w:rPr>
          <w:rFonts w:hint="eastAsia"/>
        </w:rPr>
        <w:t>или</w:t>
      </w:r>
      <w:r>
        <w:t></w:t>
      </w:r>
      <w:r>
        <w:rPr>
          <w:rFonts w:hint="eastAsia"/>
        </w:rPr>
        <w:t>их</w:t>
      </w:r>
      <w:r>
        <w:t></w:t>
      </w:r>
      <w:r>
        <w:rPr>
          <w:rFonts w:hint="eastAsia"/>
        </w:rPr>
        <w:t>легитимности</w:t>
      </w:r>
      <w:r>
        <w:t></w:t>
      </w:r>
      <w:r>
        <w:t></w:t>
      </w:r>
      <w:r>
        <w:rPr>
          <w:rFonts w:hint="eastAsia"/>
        </w:rPr>
        <w:t>наличие</w:t>
      </w:r>
      <w:r>
        <w:t></w:t>
      </w:r>
      <w:r>
        <w:rPr>
          <w:rFonts w:hint="eastAsia"/>
        </w:rPr>
        <w:t>финансовых</w:t>
      </w:r>
      <w:r>
        <w:t></w:t>
      </w:r>
      <w:r>
        <w:rPr>
          <w:rFonts w:hint="eastAsia"/>
        </w:rPr>
        <w:t>рычагов</w:t>
      </w:r>
      <w:r>
        <w:t></w:t>
      </w:r>
      <w:r>
        <w:rPr>
          <w:rFonts w:hint="eastAsia"/>
        </w:rPr>
        <w:t>управления</w:t>
      </w:r>
      <w:r>
        <w:t></w:t>
      </w:r>
      <w:r>
        <w:rPr>
          <w:rFonts w:hint="eastAsia"/>
        </w:rPr>
        <w:t>или</w:t>
      </w:r>
      <w:r>
        <w:t></w:t>
      </w:r>
      <w:r>
        <w:t></w:t>
      </w:r>
      <w:r>
        <w:rPr>
          <w:rFonts w:hint="eastAsia"/>
        </w:rPr>
        <w:t>собственно</w:t>
      </w:r>
      <w:r>
        <w:t></w:t>
      </w:r>
      <w:r>
        <w:t></w:t>
      </w:r>
      <w:r>
        <w:rPr>
          <w:rFonts w:hint="eastAsia"/>
        </w:rPr>
        <w:t>методов</w:t>
      </w:r>
      <w:r>
        <w:t></w:t>
      </w:r>
      <w:r>
        <w:rPr>
          <w:rFonts w:hint="eastAsia"/>
        </w:rPr>
        <w:t>воздействия</w:t>
      </w:r>
      <w:r>
        <w:t></w:t>
      </w:r>
      <w:r>
        <w:rPr>
          <w:rFonts w:hint="eastAsia"/>
        </w:rPr>
        <w:t>на</w:t>
      </w:r>
      <w:r>
        <w:t></w:t>
      </w:r>
      <w:r>
        <w:rPr>
          <w:rFonts w:hint="eastAsia"/>
        </w:rPr>
        <w:t>причины</w:t>
      </w:r>
      <w:r>
        <w:t></w:t>
      </w:r>
      <w:r>
        <w:t></w:t>
      </w:r>
      <w:r>
        <w:rPr>
          <w:rFonts w:hint="eastAsia"/>
        </w:rPr>
        <w:t>факторы</w:t>
      </w:r>
      <w:r>
        <w:t></w:t>
      </w:r>
      <w:r>
        <w:rPr>
          <w:rFonts w:hint="eastAsia"/>
        </w:rPr>
        <w:t>и</w:t>
      </w:r>
      <w:r>
        <w:t></w:t>
      </w:r>
      <w:r>
        <w:rPr>
          <w:rFonts w:hint="eastAsia"/>
        </w:rPr>
        <w:t>последствия</w:t>
      </w:r>
      <w:r>
        <w:t></w:t>
      </w:r>
      <w:r>
        <w:rPr>
          <w:rFonts w:hint="eastAsia"/>
        </w:rPr>
        <w:t>финансовых</w:t>
      </w:r>
      <w:r>
        <w:t></w:t>
      </w:r>
      <w:r>
        <w:rPr>
          <w:rFonts w:hint="eastAsia"/>
        </w:rPr>
        <w:t>рисков</w:t>
      </w:r>
      <w:r>
        <w:t></w:t>
      </w:r>
      <w:r>
        <w:t></w:t>
      </w:r>
      <w:r>
        <w:rPr>
          <w:rFonts w:hint="eastAsia"/>
        </w:rPr>
        <w:t>особенностей</w:t>
      </w:r>
      <w:r>
        <w:t></w:t>
      </w:r>
      <w:r>
        <w:rPr>
          <w:rFonts w:hint="eastAsia"/>
        </w:rPr>
        <w:t>и</w:t>
      </w:r>
      <w:r>
        <w:t></w:t>
      </w:r>
      <w:r>
        <w:rPr>
          <w:rFonts w:hint="eastAsia"/>
        </w:rPr>
        <w:t>финансовых</w:t>
      </w:r>
      <w:r>
        <w:t></w:t>
      </w:r>
      <w:r>
        <w:rPr>
          <w:rFonts w:hint="eastAsia"/>
        </w:rPr>
        <w:t>в</w:t>
      </w:r>
      <w:r>
        <w:rPr>
          <w:rFonts w:hint="eastAsia"/>
        </w:rPr>
        <w:lastRenderedPageBreak/>
        <w:t>озможностей</w:t>
      </w:r>
      <w:r>
        <w:t></w:t>
      </w:r>
      <w:r>
        <w:rPr>
          <w:rFonts w:hint="eastAsia"/>
        </w:rPr>
        <w:t>самого</w:t>
      </w:r>
      <w:r>
        <w:t></w:t>
      </w:r>
      <w:r>
        <w:rPr>
          <w:rFonts w:hint="eastAsia"/>
        </w:rPr>
        <w:t>хозяйствующего</w:t>
      </w:r>
      <w:r>
        <w:t></w:t>
      </w:r>
      <w:r>
        <w:rPr>
          <w:rFonts w:hint="eastAsia"/>
        </w:rPr>
        <w:t>субъекта</w:t>
      </w:r>
      <w:r>
        <w:t></w:t>
      </w:r>
    </w:p>
    <w:p w:rsidR="00317299" w:rsidRDefault="00317299" w:rsidP="00317299">
      <w:r>
        <w:t></w:t>
      </w:r>
      <w:r>
        <w:t></w:t>
      </w:r>
      <w:r>
        <w:t></w:t>
      </w:r>
      <w:r>
        <w:rPr>
          <w:rFonts w:hint="eastAsia"/>
        </w:rPr>
        <w:t>Развитие</w:t>
      </w:r>
      <w:r>
        <w:t></w:t>
      </w:r>
      <w:r>
        <w:rPr>
          <w:rFonts w:hint="eastAsia"/>
        </w:rPr>
        <w:t>системного</w:t>
      </w:r>
      <w:r>
        <w:t></w:t>
      </w:r>
      <w:r>
        <w:rPr>
          <w:rFonts w:hint="eastAsia"/>
        </w:rPr>
        <w:t>подхода</w:t>
      </w:r>
      <w:r>
        <w:t></w:t>
      </w:r>
      <w:r>
        <w:rPr>
          <w:rFonts w:hint="eastAsia"/>
        </w:rPr>
        <w:t>к</w:t>
      </w:r>
      <w:r>
        <w:t></w:t>
      </w:r>
      <w:r>
        <w:rPr>
          <w:rFonts w:hint="eastAsia"/>
        </w:rPr>
        <w:t>оценке</w:t>
      </w:r>
      <w:r>
        <w:t></w:t>
      </w:r>
      <w:r>
        <w:rPr>
          <w:rFonts w:hint="eastAsia"/>
        </w:rPr>
        <w:t>и</w:t>
      </w:r>
      <w:r>
        <w:t></w:t>
      </w:r>
      <w:r>
        <w:rPr>
          <w:rFonts w:hint="eastAsia"/>
        </w:rPr>
        <w:t>снижению</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позволило</w:t>
      </w:r>
      <w:r>
        <w:t></w:t>
      </w:r>
      <w:r>
        <w:rPr>
          <w:rFonts w:hint="eastAsia"/>
        </w:rPr>
        <w:t>выделить</w:t>
      </w:r>
      <w:r>
        <w:t></w:t>
      </w:r>
      <w:r>
        <w:rPr>
          <w:rFonts w:hint="eastAsia"/>
        </w:rPr>
        <w:t>два</w:t>
      </w:r>
      <w:r>
        <w:t></w:t>
      </w:r>
      <w:r>
        <w:rPr>
          <w:rFonts w:hint="eastAsia"/>
        </w:rPr>
        <w:t>вида</w:t>
      </w:r>
      <w:r>
        <w:t></w:t>
      </w:r>
      <w:r>
        <w:rPr>
          <w:rFonts w:hint="eastAsia"/>
        </w:rPr>
        <w:t>системных</w:t>
      </w:r>
      <w:r>
        <w:t></w:t>
      </w:r>
      <w:r>
        <w:rPr>
          <w:rFonts w:hint="eastAsia"/>
        </w:rPr>
        <w:t>эффектов</w:t>
      </w:r>
      <w:r>
        <w:t></w:t>
      </w:r>
      <w:r>
        <w:t></w:t>
      </w:r>
      <w:r>
        <w:rPr>
          <w:rFonts w:hint="eastAsia"/>
        </w:rPr>
        <w:t>учет</w:t>
      </w:r>
      <w:r>
        <w:t></w:t>
      </w:r>
      <w:r>
        <w:rPr>
          <w:rFonts w:hint="eastAsia"/>
        </w:rPr>
        <w:t>которых</w:t>
      </w:r>
      <w:r>
        <w:t></w:t>
      </w:r>
      <w:r>
        <w:rPr>
          <w:rFonts w:hint="eastAsia"/>
        </w:rPr>
        <w:t>позволяет</w:t>
      </w:r>
      <w:r>
        <w:t></w:t>
      </w:r>
      <w:r>
        <w:rPr>
          <w:rFonts w:hint="eastAsia"/>
        </w:rPr>
        <w:t>сократить</w:t>
      </w:r>
      <w:r>
        <w:t></w:t>
      </w:r>
      <w:r>
        <w:rPr>
          <w:rFonts w:hint="eastAsia"/>
        </w:rPr>
        <w:t>затраты</w:t>
      </w:r>
      <w:r>
        <w:t></w:t>
      </w:r>
      <w:r>
        <w:rPr>
          <w:rFonts w:hint="eastAsia"/>
        </w:rPr>
        <w:t>на</w:t>
      </w:r>
      <w:r>
        <w:t></w:t>
      </w:r>
      <w:r>
        <w:rPr>
          <w:rFonts w:hint="eastAsia"/>
        </w:rPr>
        <w:t>управление</w:t>
      </w:r>
      <w:r>
        <w:t></w:t>
      </w:r>
      <w:r>
        <w:rPr>
          <w:rFonts w:hint="eastAsia"/>
        </w:rPr>
        <w:t>финансовыми</w:t>
      </w:r>
      <w:r>
        <w:t></w:t>
      </w:r>
      <w:r>
        <w:rPr>
          <w:rFonts w:hint="eastAsia"/>
        </w:rPr>
        <w:t>рисками</w:t>
      </w:r>
      <w:r>
        <w:t></w:t>
      </w:r>
      <w:r>
        <w:t></w:t>
      </w:r>
      <w:r>
        <w:rPr>
          <w:rFonts w:hint="eastAsia"/>
        </w:rPr>
        <w:t>и</w:t>
      </w:r>
      <w:r>
        <w:t></w:t>
      </w:r>
      <w:r>
        <w:t></w:t>
      </w:r>
      <w:r>
        <w:rPr>
          <w:rFonts w:hint="eastAsia"/>
        </w:rPr>
        <w:t>кроме</w:t>
      </w:r>
      <w:r>
        <w:t></w:t>
      </w:r>
      <w:r>
        <w:rPr>
          <w:rFonts w:hint="eastAsia"/>
        </w:rPr>
        <w:t>того</w:t>
      </w:r>
      <w:r>
        <w:t></w:t>
      </w:r>
      <w:r>
        <w:t></w:t>
      </w:r>
      <w:r>
        <w:rPr>
          <w:rFonts w:hint="eastAsia"/>
        </w:rPr>
        <w:t>снизить</w:t>
      </w:r>
      <w:r>
        <w:t></w:t>
      </w:r>
      <w:r>
        <w:t></w:t>
      </w:r>
      <w:r>
        <w:rPr>
          <w:rFonts w:hint="eastAsia"/>
        </w:rPr>
        <w:t>усилить</w:t>
      </w:r>
      <w:r>
        <w:t></w:t>
      </w:r>
      <w:r>
        <w:t></w:t>
      </w:r>
      <w:r>
        <w:rPr>
          <w:rFonts w:hint="eastAsia"/>
        </w:rPr>
        <w:t>негативное</w:t>
      </w:r>
      <w:r>
        <w:t></w:t>
      </w:r>
      <w:r>
        <w:t></w:t>
      </w:r>
      <w:r>
        <w:rPr>
          <w:rFonts w:hint="eastAsia"/>
        </w:rPr>
        <w:t>положительное</w:t>
      </w:r>
      <w:r>
        <w:t></w:t>
      </w:r>
      <w:r>
        <w:t></w:t>
      </w:r>
      <w:r>
        <w:rPr>
          <w:rFonts w:hint="eastAsia"/>
        </w:rPr>
        <w:t>влияние</w:t>
      </w:r>
      <w:r>
        <w:t></w:t>
      </w:r>
      <w:r>
        <w:rPr>
          <w:rFonts w:hint="eastAsia"/>
        </w:rPr>
        <w:t>сопутствующих</w:t>
      </w:r>
      <w:r>
        <w:t></w:t>
      </w:r>
      <w:r>
        <w:rPr>
          <w:rFonts w:hint="eastAsia"/>
        </w:rPr>
        <w:t>анализируемому</w:t>
      </w:r>
      <w:r>
        <w:t></w:t>
      </w:r>
      <w:r>
        <w:rPr>
          <w:rFonts w:hint="eastAsia"/>
        </w:rPr>
        <w:t>финансовых</w:t>
      </w:r>
      <w:r>
        <w:t></w:t>
      </w:r>
      <w:r>
        <w:rPr>
          <w:rFonts w:hint="eastAsia"/>
        </w:rPr>
        <w:t>рисков</w:t>
      </w:r>
      <w:r>
        <w:t></w:t>
      </w:r>
      <w:r>
        <w:rPr>
          <w:rFonts w:hint="eastAsia"/>
        </w:rPr>
        <w:t>в</w:t>
      </w:r>
      <w:r>
        <w:t></w:t>
      </w:r>
      <w:r>
        <w:rPr>
          <w:rFonts w:hint="eastAsia"/>
        </w:rPr>
        <w:t>системе</w:t>
      </w:r>
      <w:r>
        <w:t></w:t>
      </w:r>
      <w:r>
        <w:rPr>
          <w:rFonts w:hint="eastAsia"/>
        </w:rPr>
        <w:t>финансовых</w:t>
      </w:r>
      <w:r>
        <w:t></w:t>
      </w:r>
      <w:r>
        <w:rPr>
          <w:rFonts w:hint="eastAsia"/>
        </w:rPr>
        <w:t>отношений</w:t>
      </w:r>
      <w:r>
        <w:t></w:t>
      </w:r>
      <w:r>
        <w:rPr>
          <w:rFonts w:hint="eastAsia"/>
        </w:rPr>
        <w:t>субъекта</w:t>
      </w:r>
      <w:r>
        <w:t></w:t>
      </w:r>
      <w:r>
        <w:rPr>
          <w:rFonts w:hint="eastAsia"/>
        </w:rPr>
        <w:t>хозяйствования</w:t>
      </w:r>
      <w:r>
        <w:t></w:t>
      </w:r>
      <w:r>
        <w:t></w:t>
      </w:r>
      <w:r>
        <w:rPr>
          <w:rFonts w:hint="eastAsia"/>
        </w:rPr>
        <w:t>Сформулированы</w:t>
      </w:r>
      <w:r>
        <w:t></w:t>
      </w:r>
      <w:r>
        <w:rPr>
          <w:rFonts w:hint="eastAsia"/>
        </w:rPr>
        <w:t>основные</w:t>
      </w:r>
      <w:r>
        <w:t></w:t>
      </w:r>
      <w:r>
        <w:rPr>
          <w:rFonts w:hint="eastAsia"/>
        </w:rPr>
        <w:t>требования</w:t>
      </w:r>
      <w:r>
        <w:t></w:t>
      </w:r>
      <w:r>
        <w:rPr>
          <w:rFonts w:hint="eastAsia"/>
        </w:rPr>
        <w:t>к</w:t>
      </w:r>
      <w:r>
        <w:t></w:t>
      </w:r>
      <w:r>
        <w:rPr>
          <w:rFonts w:hint="eastAsia"/>
        </w:rPr>
        <w:t>механизму</w:t>
      </w:r>
      <w:r>
        <w:t></w:t>
      </w:r>
      <w:r>
        <w:t></w:t>
      </w:r>
      <w:r>
        <w:rPr>
          <w:rFonts w:hint="eastAsia"/>
        </w:rPr>
        <w:t>позволяющие</w:t>
      </w:r>
      <w:r>
        <w:t></w:t>
      </w:r>
      <w:r>
        <w:rPr>
          <w:rFonts w:hint="eastAsia"/>
        </w:rPr>
        <w:t>учитывать</w:t>
      </w:r>
      <w:r>
        <w:t></w:t>
      </w:r>
      <w:r>
        <w:rPr>
          <w:rFonts w:hint="eastAsia"/>
        </w:rPr>
        <w:t>и</w:t>
      </w:r>
      <w:r>
        <w:t></w:t>
      </w:r>
      <w:r>
        <w:rPr>
          <w:rFonts w:hint="eastAsia"/>
        </w:rPr>
        <w:t>продуктивно</w:t>
      </w:r>
      <w:r>
        <w:t></w:t>
      </w:r>
      <w:r>
        <w:rPr>
          <w:rFonts w:hint="eastAsia"/>
        </w:rPr>
        <w:t>использовать</w:t>
      </w:r>
      <w:r>
        <w:t></w:t>
      </w:r>
      <w:r>
        <w:rPr>
          <w:rFonts w:hint="eastAsia"/>
        </w:rPr>
        <w:t>данные</w:t>
      </w:r>
      <w:r>
        <w:t></w:t>
      </w:r>
      <w:r>
        <w:rPr>
          <w:rFonts w:hint="eastAsia"/>
        </w:rPr>
        <w:t>системные</w:t>
      </w:r>
      <w:r>
        <w:t></w:t>
      </w:r>
      <w:r>
        <w:rPr>
          <w:rFonts w:hint="eastAsia"/>
        </w:rPr>
        <w:t>эффекты</w:t>
      </w:r>
      <w:r>
        <w:t></w:t>
      </w:r>
    </w:p>
    <w:p w:rsidR="00317299" w:rsidRDefault="00317299" w:rsidP="00317299">
      <w:r>
        <w:t></w:t>
      </w:r>
      <w:r>
        <w:t></w:t>
      </w:r>
      <w:r>
        <w:t></w:t>
      </w:r>
      <w:r>
        <w:rPr>
          <w:rFonts w:hint="eastAsia"/>
        </w:rPr>
        <w:t>Анализ</w:t>
      </w:r>
      <w:r>
        <w:t></w:t>
      </w:r>
      <w:r>
        <w:rPr>
          <w:rFonts w:hint="eastAsia"/>
        </w:rPr>
        <w:t>потенциала</w:t>
      </w:r>
      <w:r>
        <w:t></w:t>
      </w:r>
      <w:r>
        <w:rPr>
          <w:rFonts w:hint="eastAsia"/>
        </w:rPr>
        <w:t>снижения</w:t>
      </w:r>
      <w:r>
        <w:t></w:t>
      </w:r>
      <w:r>
        <w:rPr>
          <w:rFonts w:hint="eastAsia"/>
        </w:rPr>
        <w:t>финансовых</w:t>
      </w:r>
      <w:r>
        <w:t></w:t>
      </w:r>
      <w:r>
        <w:rPr>
          <w:rFonts w:hint="eastAsia"/>
        </w:rPr>
        <w:t>рисков</w:t>
      </w:r>
      <w:r>
        <w:t></w:t>
      </w:r>
      <w:r>
        <w:rPr>
          <w:rFonts w:hint="eastAsia"/>
        </w:rPr>
        <w:t>субъектами</w:t>
      </w:r>
      <w:r>
        <w:t></w:t>
      </w:r>
      <w:r>
        <w:rPr>
          <w:rFonts w:hint="eastAsia"/>
        </w:rPr>
        <w:t>хозяйствования</w:t>
      </w:r>
      <w:r>
        <w:t></w:t>
      </w:r>
      <w:r>
        <w:rPr>
          <w:rFonts w:hint="eastAsia"/>
        </w:rPr>
        <w:t>в</w:t>
      </w:r>
      <w:r>
        <w:t></w:t>
      </w:r>
      <w:r>
        <w:rPr>
          <w:rFonts w:hint="eastAsia"/>
        </w:rPr>
        <w:t>Украине</w:t>
      </w:r>
      <w:r>
        <w:t></w:t>
      </w:r>
      <w:r>
        <w:rPr>
          <w:rFonts w:hint="eastAsia"/>
        </w:rPr>
        <w:t>указывает</w:t>
      </w:r>
      <w:r>
        <w:t></w:t>
      </w:r>
      <w:r>
        <w:rPr>
          <w:rFonts w:hint="eastAsia"/>
        </w:rPr>
        <w:t>на</w:t>
      </w:r>
      <w:r>
        <w:t></w:t>
      </w:r>
      <w:r>
        <w:rPr>
          <w:rFonts w:hint="eastAsia"/>
        </w:rPr>
        <w:t>то</w:t>
      </w:r>
      <w:r>
        <w:t></w:t>
      </w:r>
      <w:r>
        <w:t></w:t>
      </w:r>
      <w:r>
        <w:rPr>
          <w:rFonts w:hint="eastAsia"/>
        </w:rPr>
        <w:t>что</w:t>
      </w:r>
      <w:r>
        <w:t></w:t>
      </w:r>
      <w:r>
        <w:rPr>
          <w:rFonts w:hint="eastAsia"/>
        </w:rPr>
        <w:t>в</w:t>
      </w:r>
      <w:r>
        <w:t></w:t>
      </w:r>
      <w:r>
        <w:rPr>
          <w:rFonts w:hint="eastAsia"/>
        </w:rPr>
        <w:t>настоящее</w:t>
      </w:r>
      <w:r>
        <w:t></w:t>
      </w:r>
      <w:r>
        <w:rPr>
          <w:rFonts w:hint="eastAsia"/>
        </w:rPr>
        <w:t>время</w:t>
      </w:r>
      <w:r>
        <w:t></w:t>
      </w:r>
      <w:r>
        <w:rPr>
          <w:rFonts w:hint="eastAsia"/>
        </w:rPr>
        <w:t>наибольшим</w:t>
      </w:r>
      <w:r>
        <w:t></w:t>
      </w:r>
      <w:r>
        <w:rPr>
          <w:rFonts w:hint="eastAsia"/>
        </w:rPr>
        <w:t>таким</w:t>
      </w:r>
      <w:r>
        <w:t></w:t>
      </w:r>
      <w:r>
        <w:rPr>
          <w:rFonts w:hint="eastAsia"/>
        </w:rPr>
        <w:t>потенциалом</w:t>
      </w:r>
      <w:r>
        <w:t></w:t>
      </w:r>
      <w:r>
        <w:rPr>
          <w:rFonts w:hint="eastAsia"/>
        </w:rPr>
        <w:t>с</w:t>
      </w:r>
      <w:r>
        <w:t></w:t>
      </w:r>
      <w:r>
        <w:rPr>
          <w:rFonts w:hint="eastAsia"/>
        </w:rPr>
        <w:t>точки</w:t>
      </w:r>
      <w:r>
        <w:t></w:t>
      </w:r>
      <w:r>
        <w:rPr>
          <w:rFonts w:hint="eastAsia"/>
        </w:rPr>
        <w:t>зрения</w:t>
      </w:r>
      <w:r>
        <w:t></w:t>
      </w:r>
      <w:r>
        <w:rPr>
          <w:rFonts w:hint="eastAsia"/>
        </w:rPr>
        <w:t>легитимности</w:t>
      </w:r>
      <w:r>
        <w:t></w:t>
      </w:r>
      <w:r>
        <w:rPr>
          <w:rFonts w:hint="eastAsia"/>
        </w:rPr>
        <w:t>регулирующих</w:t>
      </w:r>
      <w:r>
        <w:t></w:t>
      </w:r>
      <w:r>
        <w:rPr>
          <w:rFonts w:hint="eastAsia"/>
        </w:rPr>
        <w:t>мероприятий</w:t>
      </w:r>
      <w:r>
        <w:t></w:t>
      </w:r>
      <w:r>
        <w:rPr>
          <w:rFonts w:hint="eastAsia"/>
        </w:rPr>
        <w:t>обладают</w:t>
      </w:r>
      <w:r>
        <w:t></w:t>
      </w:r>
      <w:r>
        <w:rPr>
          <w:rFonts w:hint="eastAsia"/>
        </w:rPr>
        <w:t>методы</w:t>
      </w:r>
      <w:r>
        <w:t></w:t>
      </w:r>
      <w:r>
        <w:t></w:t>
      </w:r>
      <w:r>
        <w:rPr>
          <w:rFonts w:hint="eastAsia"/>
        </w:rPr>
        <w:t>основанные</w:t>
      </w:r>
      <w:r>
        <w:t></w:t>
      </w:r>
      <w:r>
        <w:rPr>
          <w:rFonts w:hint="eastAsia"/>
        </w:rPr>
        <w:t>на</w:t>
      </w:r>
      <w:r>
        <w:t></w:t>
      </w:r>
      <w:r>
        <w:rPr>
          <w:rFonts w:hint="eastAsia"/>
        </w:rPr>
        <w:t>частичном</w:t>
      </w:r>
      <w:r>
        <w:t></w:t>
      </w:r>
      <w:r>
        <w:rPr>
          <w:rFonts w:hint="eastAsia"/>
        </w:rPr>
        <w:t>или</w:t>
      </w:r>
      <w:r>
        <w:t></w:t>
      </w:r>
      <w:r>
        <w:rPr>
          <w:rFonts w:hint="eastAsia"/>
        </w:rPr>
        <w:t>полном</w:t>
      </w:r>
      <w:r>
        <w:t></w:t>
      </w:r>
      <w:r>
        <w:rPr>
          <w:rFonts w:hint="eastAsia"/>
        </w:rPr>
        <w:t>самостоятельном</w:t>
      </w:r>
      <w:r>
        <w:t></w:t>
      </w:r>
      <w:r>
        <w:rPr>
          <w:rFonts w:hint="eastAsia"/>
        </w:rPr>
        <w:t>поглощении</w:t>
      </w:r>
      <w:r>
        <w:t></w:t>
      </w:r>
      <w:r>
        <w:rPr>
          <w:rFonts w:hint="eastAsia"/>
        </w:rPr>
        <w:t>субъектами</w:t>
      </w:r>
      <w:r>
        <w:t></w:t>
      </w:r>
      <w:r>
        <w:rPr>
          <w:rFonts w:hint="eastAsia"/>
        </w:rPr>
        <w:t>хозяйствования</w:t>
      </w:r>
      <w:r>
        <w:t></w:t>
      </w:r>
      <w:r>
        <w:rPr>
          <w:rFonts w:hint="eastAsia"/>
        </w:rPr>
        <w:t>последствий</w:t>
      </w:r>
      <w:r>
        <w:t></w:t>
      </w:r>
      <w:r>
        <w:rPr>
          <w:rFonts w:hint="eastAsia"/>
        </w:rPr>
        <w:t>влияния</w:t>
      </w:r>
      <w:r>
        <w:t></w:t>
      </w:r>
      <w:r>
        <w:rPr>
          <w:rFonts w:hint="eastAsia"/>
        </w:rPr>
        <w:t>неблагоприятных</w:t>
      </w:r>
      <w:r>
        <w:t></w:t>
      </w:r>
      <w:r>
        <w:rPr>
          <w:rFonts w:hint="eastAsia"/>
        </w:rPr>
        <w:t>финансовых</w:t>
      </w:r>
      <w:r>
        <w:t></w:t>
      </w:r>
      <w:r>
        <w:rPr>
          <w:rFonts w:hint="eastAsia"/>
        </w:rPr>
        <w:t>факторов</w:t>
      </w:r>
      <w:r>
        <w:t></w:t>
      </w:r>
      <w:r>
        <w:t></w:t>
      </w:r>
      <w:r>
        <w:rPr>
          <w:rFonts w:hint="eastAsia"/>
        </w:rPr>
        <w:t>Передача</w:t>
      </w:r>
      <w:r>
        <w:t></w:t>
      </w:r>
      <w:r>
        <w:rPr>
          <w:rFonts w:hint="eastAsia"/>
        </w:rPr>
        <w:t>таких</w:t>
      </w:r>
      <w:r>
        <w:t></w:t>
      </w:r>
      <w:r>
        <w:rPr>
          <w:rFonts w:hint="eastAsia"/>
        </w:rPr>
        <w:t>рисков</w:t>
      </w:r>
      <w:r>
        <w:t></w:t>
      </w:r>
      <w:r>
        <w:rPr>
          <w:rFonts w:hint="eastAsia"/>
        </w:rPr>
        <w:t>финансовому</w:t>
      </w:r>
      <w:r>
        <w:t></w:t>
      </w:r>
      <w:r>
        <w:rPr>
          <w:rFonts w:hint="eastAsia"/>
        </w:rPr>
        <w:t>сектору</w:t>
      </w:r>
      <w:r>
        <w:t></w:t>
      </w:r>
      <w:r>
        <w:rPr>
          <w:rFonts w:hint="eastAsia"/>
        </w:rPr>
        <w:t>экономики</w:t>
      </w:r>
      <w:r>
        <w:t></w:t>
      </w:r>
      <w:r>
        <w:rPr>
          <w:rFonts w:hint="eastAsia"/>
        </w:rPr>
        <w:t>на</w:t>
      </w:r>
      <w:r>
        <w:t></w:t>
      </w:r>
      <w:r>
        <w:rPr>
          <w:rFonts w:hint="eastAsia"/>
        </w:rPr>
        <w:t>основе</w:t>
      </w:r>
      <w:r>
        <w:t></w:t>
      </w:r>
      <w:r>
        <w:rPr>
          <w:rFonts w:hint="eastAsia"/>
        </w:rPr>
        <w:t>хеджирования</w:t>
      </w:r>
      <w:r>
        <w:t></w:t>
      </w:r>
      <w:r>
        <w:rPr>
          <w:rFonts w:hint="eastAsia"/>
        </w:rPr>
        <w:t>и</w:t>
      </w:r>
      <w:r>
        <w:t></w:t>
      </w:r>
      <w:r>
        <w:rPr>
          <w:rFonts w:hint="eastAsia"/>
        </w:rPr>
        <w:t>страхования</w:t>
      </w:r>
      <w:r>
        <w:t></w:t>
      </w:r>
      <w:r>
        <w:rPr>
          <w:rFonts w:hint="eastAsia"/>
        </w:rPr>
        <w:t>в</w:t>
      </w:r>
      <w:r>
        <w:t></w:t>
      </w:r>
      <w:r>
        <w:rPr>
          <w:rFonts w:hint="eastAsia"/>
        </w:rPr>
        <w:t>Украине</w:t>
      </w:r>
      <w:r>
        <w:t></w:t>
      </w:r>
      <w:r>
        <w:rPr>
          <w:rFonts w:hint="eastAsia"/>
        </w:rPr>
        <w:t>имеет</w:t>
      </w:r>
      <w:r>
        <w:t></w:t>
      </w:r>
      <w:r>
        <w:rPr>
          <w:rFonts w:hint="eastAsia"/>
        </w:rPr>
        <w:t>ограниченные</w:t>
      </w:r>
      <w:r>
        <w:t></w:t>
      </w:r>
      <w:r>
        <w:rPr>
          <w:rFonts w:hint="eastAsia"/>
        </w:rPr>
        <w:t>возможности</w:t>
      </w:r>
      <w:r>
        <w:t></w:t>
      </w:r>
      <w:r>
        <w:t></w:t>
      </w:r>
      <w:r>
        <w:rPr>
          <w:rFonts w:hint="eastAsia"/>
        </w:rPr>
        <w:t>Вместе</w:t>
      </w:r>
      <w:r>
        <w:t></w:t>
      </w:r>
      <w:r>
        <w:rPr>
          <w:rFonts w:hint="eastAsia"/>
        </w:rPr>
        <w:t>с</w:t>
      </w:r>
      <w:r>
        <w:t></w:t>
      </w:r>
      <w:r>
        <w:rPr>
          <w:rFonts w:hint="eastAsia"/>
        </w:rPr>
        <w:t>тем</w:t>
      </w:r>
      <w:r>
        <w:t></w:t>
      </w:r>
      <w:r>
        <w:t></w:t>
      </w:r>
      <w:r>
        <w:rPr>
          <w:rFonts w:hint="eastAsia"/>
        </w:rPr>
        <w:t>системный</w:t>
      </w:r>
      <w:r>
        <w:t></w:t>
      </w:r>
      <w:r>
        <w:rPr>
          <w:rFonts w:hint="eastAsia"/>
        </w:rPr>
        <w:t>характер</w:t>
      </w:r>
      <w:r>
        <w:t></w:t>
      </w:r>
      <w:r>
        <w:rPr>
          <w:rFonts w:hint="eastAsia"/>
        </w:rPr>
        <w:t>финансовых</w:t>
      </w:r>
      <w:r>
        <w:t></w:t>
      </w:r>
      <w:r>
        <w:rPr>
          <w:rFonts w:hint="eastAsia"/>
        </w:rPr>
        <w:t>рисков</w:t>
      </w:r>
      <w:r>
        <w:t></w:t>
      </w:r>
      <w:r>
        <w:rPr>
          <w:rFonts w:hint="eastAsia"/>
        </w:rPr>
        <w:t>в</w:t>
      </w:r>
      <w:r>
        <w:t></w:t>
      </w:r>
      <w:r>
        <w:rPr>
          <w:rFonts w:hint="eastAsia"/>
        </w:rPr>
        <w:t>Украине</w:t>
      </w:r>
      <w:r>
        <w:t></w:t>
      </w:r>
      <w:r>
        <w:t></w:t>
      </w:r>
      <w:r>
        <w:rPr>
          <w:rFonts w:hint="eastAsia"/>
        </w:rPr>
        <w:t>а</w:t>
      </w:r>
      <w:r>
        <w:t></w:t>
      </w:r>
      <w:r>
        <w:rPr>
          <w:rFonts w:hint="eastAsia"/>
        </w:rPr>
        <w:t>также</w:t>
      </w:r>
      <w:r>
        <w:t></w:t>
      </w:r>
      <w:r>
        <w:rPr>
          <w:rFonts w:hint="eastAsia"/>
        </w:rPr>
        <w:t>ограниченные</w:t>
      </w:r>
      <w:r>
        <w:t></w:t>
      </w:r>
      <w:r>
        <w:rPr>
          <w:rFonts w:hint="eastAsia"/>
        </w:rPr>
        <w:t>финансовые</w:t>
      </w:r>
      <w:r>
        <w:t></w:t>
      </w:r>
      <w:r>
        <w:rPr>
          <w:rFonts w:hint="eastAsia"/>
        </w:rPr>
        <w:t>возможности</w:t>
      </w:r>
      <w:r>
        <w:t></w:t>
      </w:r>
      <w:r>
        <w:rPr>
          <w:rFonts w:hint="eastAsia"/>
        </w:rPr>
        <w:t>покрытия</w:t>
      </w:r>
      <w:r>
        <w:t></w:t>
      </w:r>
      <w:r>
        <w:rPr>
          <w:rFonts w:hint="eastAsia"/>
        </w:rPr>
        <w:t>их</w:t>
      </w:r>
      <w:r>
        <w:t></w:t>
      </w:r>
      <w:r>
        <w:rPr>
          <w:rFonts w:hint="eastAsia"/>
        </w:rPr>
        <w:t>последствий</w:t>
      </w:r>
      <w:r>
        <w:t></w:t>
      </w:r>
      <w:r>
        <w:rPr>
          <w:rFonts w:hint="eastAsia"/>
        </w:rPr>
        <w:t>ввиду</w:t>
      </w:r>
      <w:r>
        <w:t></w:t>
      </w:r>
      <w:r>
        <w:rPr>
          <w:rFonts w:hint="eastAsia"/>
        </w:rPr>
        <w:t>значительного</w:t>
      </w:r>
      <w:r>
        <w:t></w:t>
      </w:r>
      <w:r>
        <w:rPr>
          <w:rFonts w:hint="eastAsia"/>
        </w:rPr>
        <w:t>падения</w:t>
      </w:r>
      <w:r>
        <w:t></w:t>
      </w:r>
      <w:r>
        <w:rPr>
          <w:rFonts w:hint="eastAsia"/>
        </w:rPr>
        <w:t>прибыли</w:t>
      </w:r>
      <w:r>
        <w:t></w:t>
      </w:r>
      <w:r>
        <w:rPr>
          <w:rFonts w:hint="eastAsia"/>
        </w:rPr>
        <w:t>в</w:t>
      </w:r>
      <w:r>
        <w:t></w:t>
      </w:r>
      <w:r>
        <w:rPr>
          <w:rFonts w:hint="eastAsia"/>
        </w:rPr>
        <w:t>реальном</w:t>
      </w:r>
      <w:r>
        <w:t></w:t>
      </w:r>
      <w:r>
        <w:rPr>
          <w:rFonts w:hint="eastAsia"/>
        </w:rPr>
        <w:t>секторе</w:t>
      </w:r>
      <w:r>
        <w:t></w:t>
      </w:r>
      <w:r>
        <w:rPr>
          <w:rFonts w:hint="eastAsia"/>
        </w:rPr>
        <w:t>экономики</w:t>
      </w:r>
      <w:r>
        <w:t></w:t>
      </w:r>
      <w:r>
        <w:t></w:t>
      </w:r>
      <w:r>
        <w:rPr>
          <w:rFonts w:hint="eastAsia"/>
        </w:rPr>
        <w:t>актуализируют</w:t>
      </w:r>
      <w:r>
        <w:t></w:t>
      </w:r>
      <w:r>
        <w:rPr>
          <w:rFonts w:hint="eastAsia"/>
        </w:rPr>
        <w:t>вопрос</w:t>
      </w:r>
      <w:r>
        <w:t></w:t>
      </w:r>
      <w:r>
        <w:rPr>
          <w:rFonts w:hint="eastAsia"/>
        </w:rPr>
        <w:t>оптимизации</w:t>
      </w:r>
      <w:r>
        <w:t></w:t>
      </w:r>
      <w:r>
        <w:rPr>
          <w:rFonts w:hint="eastAsia"/>
        </w:rPr>
        <w:t>распределения</w:t>
      </w:r>
      <w:r>
        <w:t></w:t>
      </w:r>
      <w:r>
        <w:rPr>
          <w:rFonts w:hint="eastAsia"/>
        </w:rPr>
        <w:t>негативных</w:t>
      </w:r>
      <w:r>
        <w:t></w:t>
      </w:r>
      <w:r>
        <w:rPr>
          <w:rFonts w:hint="eastAsia"/>
        </w:rPr>
        <w:t>последствий</w:t>
      </w:r>
      <w:r>
        <w:t></w:t>
      </w:r>
      <w:r>
        <w:rPr>
          <w:rFonts w:hint="eastAsia"/>
        </w:rPr>
        <w:t>кризиса</w:t>
      </w:r>
      <w:r>
        <w:t></w:t>
      </w:r>
      <w:r>
        <w:rPr>
          <w:rFonts w:hint="eastAsia"/>
        </w:rPr>
        <w:t>между</w:t>
      </w:r>
      <w:r>
        <w:t></w:t>
      </w:r>
      <w:r>
        <w:rPr>
          <w:rFonts w:hint="eastAsia"/>
        </w:rPr>
        <w:t>всеми</w:t>
      </w:r>
      <w:r>
        <w:t></w:t>
      </w:r>
      <w:r>
        <w:rPr>
          <w:rFonts w:hint="eastAsia"/>
        </w:rPr>
        <w:t>секторами</w:t>
      </w:r>
      <w:r>
        <w:t></w:t>
      </w:r>
      <w:r>
        <w:rPr>
          <w:rFonts w:hint="eastAsia"/>
        </w:rPr>
        <w:t>экономики</w:t>
      </w:r>
      <w:r>
        <w:t></w:t>
      </w:r>
      <w:r>
        <w:t></w:t>
      </w:r>
      <w:r>
        <w:rPr>
          <w:rFonts w:hint="eastAsia"/>
        </w:rPr>
        <w:t>включая</w:t>
      </w:r>
      <w:r>
        <w:t></w:t>
      </w:r>
      <w:r>
        <w:rPr>
          <w:rFonts w:hint="eastAsia"/>
        </w:rPr>
        <w:t>государство</w:t>
      </w:r>
      <w:r>
        <w:t></w:t>
      </w:r>
      <w:r>
        <w:t></w:t>
      </w:r>
      <w:r>
        <w:rPr>
          <w:rFonts w:hint="eastAsia"/>
        </w:rPr>
        <w:t>путем</w:t>
      </w:r>
      <w:r>
        <w:t></w:t>
      </w:r>
      <w:r>
        <w:rPr>
          <w:rFonts w:hint="eastAsia"/>
        </w:rPr>
        <w:t>недопущения</w:t>
      </w:r>
      <w:r>
        <w:t></w:t>
      </w:r>
      <w:r>
        <w:rPr>
          <w:rFonts w:hint="eastAsia"/>
        </w:rPr>
        <w:t>чрезмерной</w:t>
      </w:r>
      <w:r>
        <w:t></w:t>
      </w:r>
      <w:r>
        <w:rPr>
          <w:rFonts w:hint="eastAsia"/>
        </w:rPr>
        <w:t>долговой</w:t>
      </w:r>
      <w:r>
        <w:t></w:t>
      </w:r>
      <w:r>
        <w:rPr>
          <w:rFonts w:hint="eastAsia"/>
        </w:rPr>
        <w:t>нагрузки</w:t>
      </w:r>
      <w:r>
        <w:t></w:t>
      </w:r>
      <w:r>
        <w:rPr>
          <w:rFonts w:hint="eastAsia"/>
        </w:rPr>
        <w:t>в</w:t>
      </w:r>
      <w:r>
        <w:t></w:t>
      </w:r>
      <w:r>
        <w:rPr>
          <w:rFonts w:hint="eastAsia"/>
        </w:rPr>
        <w:t>наиболее</w:t>
      </w:r>
      <w:r>
        <w:t></w:t>
      </w:r>
      <w:r>
        <w:rPr>
          <w:rFonts w:hint="eastAsia"/>
        </w:rPr>
        <w:t>уязвимых</w:t>
      </w:r>
      <w:r>
        <w:t></w:t>
      </w:r>
      <w:r>
        <w:rPr>
          <w:rFonts w:hint="eastAsia"/>
        </w:rPr>
        <w:t>стратегических</w:t>
      </w:r>
      <w:r>
        <w:t></w:t>
      </w:r>
      <w:r>
        <w:rPr>
          <w:rFonts w:hint="eastAsia"/>
        </w:rPr>
        <w:t>областях</w:t>
      </w:r>
      <w:r>
        <w:t></w:t>
      </w:r>
      <w:r>
        <w:rPr>
          <w:rFonts w:hint="eastAsia"/>
        </w:rPr>
        <w:t>хозяйствования</w:t>
      </w:r>
      <w:r>
        <w:t></w:t>
      </w:r>
    </w:p>
    <w:p w:rsidR="00317299" w:rsidRDefault="00317299" w:rsidP="00317299">
      <w:r>
        <w:t></w:t>
      </w:r>
      <w:r>
        <w:t></w:t>
      </w:r>
      <w:r>
        <w:t></w:t>
      </w:r>
      <w:r>
        <w:t></w:t>
      </w:r>
      <w:r>
        <w:rPr>
          <w:rFonts w:hint="eastAsia"/>
        </w:rPr>
        <w:t>Анализ</w:t>
      </w:r>
      <w:r>
        <w:t></w:t>
      </w:r>
      <w:r>
        <w:rPr>
          <w:rFonts w:hint="eastAsia"/>
        </w:rPr>
        <w:t>деятельности</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rPr>
          <w:rFonts w:hint="eastAsia"/>
        </w:rPr>
        <w:t>указывает</w:t>
      </w:r>
      <w:r>
        <w:t></w:t>
      </w:r>
      <w:r>
        <w:rPr>
          <w:rFonts w:hint="eastAsia"/>
        </w:rPr>
        <w:t>на</w:t>
      </w:r>
      <w:r>
        <w:t></w:t>
      </w:r>
      <w:r>
        <w:rPr>
          <w:rFonts w:hint="eastAsia"/>
        </w:rPr>
        <w:t>наличие</w:t>
      </w:r>
      <w:r>
        <w:t></w:t>
      </w:r>
      <w:r>
        <w:rPr>
          <w:rFonts w:hint="eastAsia"/>
        </w:rPr>
        <w:t>определенных</w:t>
      </w:r>
      <w:r>
        <w:t></w:t>
      </w:r>
      <w:r>
        <w:rPr>
          <w:rFonts w:hint="eastAsia"/>
        </w:rPr>
        <w:t>особенностей</w:t>
      </w:r>
      <w:r>
        <w:t></w:t>
      </w:r>
      <w:r>
        <w:rPr>
          <w:rFonts w:hint="eastAsia"/>
        </w:rPr>
        <w:t>влияния</w:t>
      </w:r>
      <w:r>
        <w:t></w:t>
      </w:r>
      <w:r>
        <w:rPr>
          <w:rFonts w:hint="eastAsia"/>
        </w:rPr>
        <w:t>и</w:t>
      </w:r>
      <w:r>
        <w:t></w:t>
      </w:r>
      <w:r>
        <w:rPr>
          <w:rFonts w:hint="eastAsia"/>
        </w:rPr>
        <w:t>снижения</w:t>
      </w:r>
      <w:r>
        <w:t></w:t>
      </w:r>
      <w:r>
        <w:rPr>
          <w:rFonts w:hint="eastAsia"/>
        </w:rPr>
        <w:t>его</w:t>
      </w:r>
      <w:r>
        <w:t></w:t>
      </w:r>
      <w:r>
        <w:rPr>
          <w:rFonts w:hint="eastAsia"/>
        </w:rPr>
        <w:t>финансовых</w:t>
      </w:r>
      <w:r>
        <w:t></w:t>
      </w:r>
      <w:r>
        <w:rPr>
          <w:rFonts w:hint="eastAsia"/>
        </w:rPr>
        <w:t>рисков</w:t>
      </w:r>
      <w:r>
        <w:t></w:t>
      </w:r>
      <w:r>
        <w:t></w:t>
      </w:r>
      <w:r>
        <w:rPr>
          <w:rFonts w:hint="eastAsia"/>
        </w:rPr>
        <w:t>Для</w:t>
      </w:r>
      <w:r>
        <w:t></w:t>
      </w:r>
      <w:r>
        <w:rPr>
          <w:rFonts w:hint="eastAsia"/>
        </w:rPr>
        <w:t>данного</w:t>
      </w:r>
      <w:r>
        <w:t></w:t>
      </w:r>
      <w:r>
        <w:rPr>
          <w:rFonts w:hint="eastAsia"/>
        </w:rPr>
        <w:t>субъекта</w:t>
      </w:r>
      <w:r>
        <w:t></w:t>
      </w:r>
      <w:r>
        <w:rPr>
          <w:rFonts w:hint="eastAsia"/>
        </w:rPr>
        <w:t>хозяйствования</w:t>
      </w:r>
      <w:r>
        <w:t></w:t>
      </w:r>
      <w:r>
        <w:rPr>
          <w:rFonts w:hint="eastAsia"/>
        </w:rPr>
        <w:t>характерны</w:t>
      </w:r>
      <w:r>
        <w:t></w:t>
      </w:r>
      <w:r>
        <w:t></w:t>
      </w:r>
      <w:r>
        <w:rPr>
          <w:rFonts w:hint="eastAsia"/>
        </w:rPr>
        <w:t>низкая</w:t>
      </w:r>
      <w:r>
        <w:t></w:t>
      </w:r>
      <w:r>
        <w:rPr>
          <w:rFonts w:hint="eastAsia"/>
        </w:rPr>
        <w:t>доля</w:t>
      </w:r>
      <w:r>
        <w:t></w:t>
      </w:r>
      <w:r>
        <w:rPr>
          <w:rFonts w:hint="eastAsia"/>
        </w:rPr>
        <w:t>основных</w:t>
      </w:r>
      <w:r>
        <w:t></w:t>
      </w:r>
      <w:r>
        <w:rPr>
          <w:rFonts w:hint="eastAsia"/>
        </w:rPr>
        <w:t>фондов</w:t>
      </w:r>
      <w:r>
        <w:t></w:t>
      </w:r>
      <w:r>
        <w:rPr>
          <w:rFonts w:hint="eastAsia"/>
        </w:rPr>
        <w:t>в</w:t>
      </w:r>
      <w:r>
        <w:t></w:t>
      </w:r>
      <w:r>
        <w:rPr>
          <w:rFonts w:hint="eastAsia"/>
        </w:rPr>
        <w:t>структуре</w:t>
      </w:r>
      <w:r>
        <w:t></w:t>
      </w:r>
      <w:r>
        <w:rPr>
          <w:rFonts w:hint="eastAsia"/>
        </w:rPr>
        <w:t>его</w:t>
      </w:r>
      <w:r>
        <w:t></w:t>
      </w:r>
      <w:r>
        <w:rPr>
          <w:rFonts w:hint="eastAsia"/>
        </w:rPr>
        <w:t>активов</w:t>
      </w:r>
      <w:r>
        <w:t></w:t>
      </w:r>
      <w:r>
        <w:t></w:t>
      </w:r>
      <w:r>
        <w:rPr>
          <w:rFonts w:hint="eastAsia"/>
        </w:rPr>
        <w:t>крайне</w:t>
      </w:r>
      <w:r>
        <w:t></w:t>
      </w:r>
      <w:r>
        <w:rPr>
          <w:rFonts w:hint="eastAsia"/>
        </w:rPr>
        <w:t>высока</w:t>
      </w:r>
      <w:r>
        <w:t></w:t>
      </w:r>
      <w:r>
        <w:rPr>
          <w:rFonts w:hint="eastAsia"/>
        </w:rPr>
        <w:t>доля</w:t>
      </w:r>
      <w:r>
        <w:t></w:t>
      </w:r>
      <w:r>
        <w:rPr>
          <w:rFonts w:hint="eastAsia"/>
        </w:rPr>
        <w:t>дебиторской</w:t>
      </w:r>
      <w:r>
        <w:t></w:t>
      </w:r>
      <w:r>
        <w:rPr>
          <w:rFonts w:hint="eastAsia"/>
        </w:rPr>
        <w:t>задолженности</w:t>
      </w:r>
      <w:r>
        <w:t></w:t>
      </w:r>
      <w:r>
        <w:t></w:t>
      </w:r>
      <w:r>
        <w:rPr>
          <w:rFonts w:hint="eastAsia"/>
        </w:rPr>
        <w:t>в</w:t>
      </w:r>
      <w:r>
        <w:t></w:t>
      </w:r>
      <w:r>
        <w:rPr>
          <w:rFonts w:hint="eastAsia"/>
        </w:rPr>
        <w:t>том</w:t>
      </w:r>
      <w:r>
        <w:t></w:t>
      </w:r>
      <w:r>
        <w:rPr>
          <w:rFonts w:hint="eastAsia"/>
        </w:rPr>
        <w:t>числе</w:t>
      </w:r>
      <w:r>
        <w:t></w:t>
      </w:r>
      <w:r>
        <w:t></w:t>
      </w:r>
      <w:r>
        <w:rPr>
          <w:rFonts w:hint="eastAsia"/>
        </w:rPr>
        <w:t>внутренней</w:t>
      </w:r>
      <w:r>
        <w:t></w:t>
      </w:r>
      <w:r>
        <w:t></w:t>
      </w:r>
      <w:r>
        <w:t></w:t>
      </w:r>
      <w:r>
        <w:rPr>
          <w:rFonts w:hint="eastAsia"/>
        </w:rPr>
        <w:t>активная</w:t>
      </w:r>
      <w:r>
        <w:t></w:t>
      </w:r>
      <w:r>
        <w:rPr>
          <w:rFonts w:hint="eastAsia"/>
        </w:rPr>
        <w:t>позиция</w:t>
      </w:r>
      <w:r>
        <w:t></w:t>
      </w:r>
      <w:r>
        <w:rPr>
          <w:rFonts w:hint="eastAsia"/>
        </w:rPr>
        <w:t>субъекта</w:t>
      </w:r>
      <w:r>
        <w:t></w:t>
      </w:r>
      <w:r>
        <w:rPr>
          <w:rFonts w:hint="eastAsia"/>
        </w:rPr>
        <w:t>на</w:t>
      </w:r>
      <w:r>
        <w:t></w:t>
      </w:r>
      <w:r>
        <w:rPr>
          <w:rFonts w:hint="eastAsia"/>
        </w:rPr>
        <w:t>фондовом</w:t>
      </w:r>
      <w:r>
        <w:t></w:t>
      </w:r>
      <w:r>
        <w:rPr>
          <w:rFonts w:hint="eastAsia"/>
        </w:rPr>
        <w:t>рынке</w:t>
      </w:r>
      <w:r>
        <w:t></w:t>
      </w:r>
      <w:r>
        <w:t></w:t>
      </w:r>
      <w:r>
        <w:rPr>
          <w:rFonts w:hint="eastAsia"/>
        </w:rPr>
        <w:t>низкая</w:t>
      </w:r>
      <w:r>
        <w:t></w:t>
      </w:r>
      <w:r>
        <w:rPr>
          <w:rFonts w:hint="eastAsia"/>
        </w:rPr>
        <w:t>доля</w:t>
      </w:r>
      <w:r>
        <w:t></w:t>
      </w:r>
      <w:r>
        <w:rPr>
          <w:rFonts w:hint="eastAsia"/>
        </w:rPr>
        <w:t>собственного</w:t>
      </w:r>
      <w:r>
        <w:t></w:t>
      </w:r>
      <w:r>
        <w:rPr>
          <w:rFonts w:hint="eastAsia"/>
        </w:rPr>
        <w:t>капитала</w:t>
      </w:r>
      <w:r>
        <w:t></w:t>
      </w:r>
      <w:r>
        <w:rPr>
          <w:rFonts w:hint="eastAsia"/>
        </w:rPr>
        <w:t>в</w:t>
      </w:r>
      <w:r>
        <w:t></w:t>
      </w:r>
      <w:r>
        <w:rPr>
          <w:rFonts w:hint="eastAsia"/>
        </w:rPr>
        <w:t>структуре</w:t>
      </w:r>
      <w:r>
        <w:t></w:t>
      </w:r>
      <w:r>
        <w:rPr>
          <w:rFonts w:hint="eastAsia"/>
        </w:rPr>
        <w:t>финансирования</w:t>
      </w:r>
      <w:r>
        <w:t></w:t>
      </w:r>
      <w:r>
        <w:t></w:t>
      </w:r>
      <w:r>
        <w:rPr>
          <w:rFonts w:hint="eastAsia"/>
        </w:rPr>
        <w:t>невысокие</w:t>
      </w:r>
      <w:r>
        <w:t></w:t>
      </w:r>
      <w:r>
        <w:rPr>
          <w:rFonts w:hint="eastAsia"/>
        </w:rPr>
        <w:t>объемы</w:t>
      </w:r>
      <w:r>
        <w:t></w:t>
      </w:r>
      <w:r>
        <w:rPr>
          <w:rFonts w:hint="eastAsia"/>
        </w:rPr>
        <w:t>экспорта</w:t>
      </w:r>
      <w:r>
        <w:t></w:t>
      </w:r>
      <w:r>
        <w:rPr>
          <w:rFonts w:hint="eastAsia"/>
        </w:rPr>
        <w:t>и</w:t>
      </w:r>
      <w:r>
        <w:t></w:t>
      </w:r>
      <w:r>
        <w:rPr>
          <w:rFonts w:hint="eastAsia"/>
        </w:rPr>
        <w:t>импорта</w:t>
      </w:r>
      <w:r>
        <w:t></w:t>
      </w:r>
      <w:r>
        <w:rPr>
          <w:rFonts w:hint="eastAsia"/>
        </w:rPr>
        <w:t>в</w:t>
      </w:r>
      <w:r>
        <w:t></w:t>
      </w:r>
      <w:r>
        <w:rPr>
          <w:rFonts w:hint="eastAsia"/>
        </w:rPr>
        <w:t>объемах</w:t>
      </w:r>
      <w:r>
        <w:t></w:t>
      </w:r>
      <w:r>
        <w:rPr>
          <w:rFonts w:hint="eastAsia"/>
        </w:rPr>
        <w:t>деятельности</w:t>
      </w:r>
      <w:r>
        <w:t></w:t>
      </w:r>
      <w:r>
        <w:t></w:t>
      </w:r>
      <w:r>
        <w:rPr>
          <w:rFonts w:hint="eastAsia"/>
        </w:rPr>
        <w:t>значительная</w:t>
      </w:r>
      <w:r>
        <w:t></w:t>
      </w:r>
      <w:r>
        <w:rPr>
          <w:rFonts w:hint="eastAsia"/>
        </w:rPr>
        <w:t>доля</w:t>
      </w:r>
      <w:r>
        <w:t></w:t>
      </w:r>
      <w:r>
        <w:rPr>
          <w:rFonts w:hint="eastAsia"/>
        </w:rPr>
        <w:t>платежей</w:t>
      </w:r>
      <w:r>
        <w:t></w:t>
      </w:r>
      <w:r>
        <w:rPr>
          <w:rFonts w:hint="eastAsia"/>
        </w:rPr>
        <w:t>в</w:t>
      </w:r>
      <w:r>
        <w:t></w:t>
      </w:r>
      <w:r>
        <w:rPr>
          <w:rFonts w:hint="eastAsia"/>
        </w:rPr>
        <w:t>иностранной</w:t>
      </w:r>
      <w:r>
        <w:t></w:t>
      </w:r>
      <w:r>
        <w:rPr>
          <w:rFonts w:hint="eastAsia"/>
        </w:rPr>
        <w:t>валюте</w:t>
      </w:r>
      <w:r>
        <w:t></w:t>
      </w:r>
      <w:r>
        <w:rPr>
          <w:rFonts w:hint="eastAsia"/>
        </w:rPr>
        <w:t>в</w:t>
      </w:r>
      <w:r>
        <w:t></w:t>
      </w:r>
      <w:r>
        <w:rPr>
          <w:rFonts w:hint="eastAsia"/>
        </w:rPr>
        <w:t>рамках</w:t>
      </w:r>
      <w:r>
        <w:t></w:t>
      </w:r>
      <w:r>
        <w:rPr>
          <w:rFonts w:hint="eastAsia"/>
        </w:rPr>
        <w:t>инвестиционной</w:t>
      </w:r>
      <w:r>
        <w:t></w:t>
      </w:r>
      <w:r>
        <w:rPr>
          <w:rFonts w:hint="eastAsia"/>
        </w:rPr>
        <w:t>и</w:t>
      </w:r>
      <w:r>
        <w:t></w:t>
      </w:r>
      <w:r>
        <w:rPr>
          <w:rFonts w:hint="eastAsia"/>
        </w:rPr>
        <w:t>финансовой</w:t>
      </w:r>
      <w:r>
        <w:t></w:t>
      </w:r>
      <w:r>
        <w:rPr>
          <w:rFonts w:hint="eastAsia"/>
        </w:rPr>
        <w:t>деятельности</w:t>
      </w:r>
      <w:r>
        <w:t></w:t>
      </w:r>
      <w:r>
        <w:t></w:t>
      </w:r>
      <w:r>
        <w:rPr>
          <w:rFonts w:hint="eastAsia"/>
        </w:rPr>
        <w:t>Наибольший</w:t>
      </w:r>
      <w:r>
        <w:t></w:t>
      </w:r>
      <w:r>
        <w:rPr>
          <w:rFonts w:hint="eastAsia"/>
        </w:rPr>
        <w:t>запас</w:t>
      </w:r>
      <w:r>
        <w:t></w:t>
      </w:r>
      <w:r>
        <w:rPr>
          <w:rFonts w:hint="eastAsia"/>
        </w:rPr>
        <w:t>прочности</w:t>
      </w:r>
      <w:r>
        <w:t></w:t>
      </w:r>
      <w:r>
        <w:rPr>
          <w:rFonts w:hint="eastAsia"/>
        </w:rPr>
        <w:t>данный</w:t>
      </w:r>
      <w:r>
        <w:t></w:t>
      </w:r>
      <w:r>
        <w:rPr>
          <w:rFonts w:hint="eastAsia"/>
        </w:rPr>
        <w:t>субъект</w:t>
      </w:r>
      <w:r>
        <w:t></w:t>
      </w:r>
      <w:r>
        <w:rPr>
          <w:rFonts w:hint="eastAsia"/>
        </w:rPr>
        <w:t>хозяйствования</w:t>
      </w:r>
      <w:r>
        <w:t></w:t>
      </w:r>
      <w:r>
        <w:rPr>
          <w:rFonts w:hint="eastAsia"/>
        </w:rPr>
        <w:t>имеет</w:t>
      </w:r>
      <w:r>
        <w:t></w:t>
      </w:r>
      <w:r>
        <w:rPr>
          <w:rFonts w:hint="eastAsia"/>
        </w:rPr>
        <w:t>по</w:t>
      </w:r>
      <w:r>
        <w:t></w:t>
      </w:r>
      <w:r>
        <w:rPr>
          <w:rFonts w:hint="eastAsia"/>
        </w:rPr>
        <w:t>отношению</w:t>
      </w:r>
      <w:r>
        <w:t></w:t>
      </w:r>
      <w:r>
        <w:rPr>
          <w:rFonts w:hint="eastAsia"/>
        </w:rPr>
        <w:t>к</w:t>
      </w:r>
      <w:r>
        <w:t></w:t>
      </w:r>
      <w:r>
        <w:rPr>
          <w:rFonts w:hint="eastAsia"/>
        </w:rPr>
        <w:t>влиянию</w:t>
      </w:r>
      <w:r>
        <w:t></w:t>
      </w:r>
      <w:r>
        <w:rPr>
          <w:rFonts w:hint="eastAsia"/>
        </w:rPr>
        <w:t>следующих</w:t>
      </w:r>
      <w:r>
        <w:t></w:t>
      </w:r>
      <w:r>
        <w:rPr>
          <w:rFonts w:hint="eastAsia"/>
        </w:rPr>
        <w:t>финансовых</w:t>
      </w:r>
      <w:r>
        <w:t></w:t>
      </w:r>
      <w:r>
        <w:rPr>
          <w:rFonts w:hint="eastAsia"/>
        </w:rPr>
        <w:t>рисков</w:t>
      </w:r>
      <w:r>
        <w:t></w:t>
      </w:r>
      <w:r>
        <w:t></w:t>
      </w:r>
      <w:r>
        <w:rPr>
          <w:rFonts w:hint="eastAsia"/>
        </w:rPr>
        <w:t>кредитному</w:t>
      </w:r>
      <w:r>
        <w:t></w:t>
      </w:r>
      <w:r>
        <w:t></w:t>
      </w:r>
      <w:r>
        <w:rPr>
          <w:rFonts w:hint="eastAsia"/>
        </w:rPr>
        <w:t>риску</w:t>
      </w:r>
      <w:r>
        <w:t></w:t>
      </w:r>
      <w:r>
        <w:rPr>
          <w:rFonts w:hint="eastAsia"/>
        </w:rPr>
        <w:t>изменения</w:t>
      </w:r>
      <w:r>
        <w:t></w:t>
      </w:r>
      <w:r>
        <w:rPr>
          <w:rFonts w:hint="eastAsia"/>
        </w:rPr>
        <w:t>цены</w:t>
      </w:r>
      <w:r>
        <w:t></w:t>
      </w:r>
      <w:r>
        <w:rPr>
          <w:rFonts w:hint="eastAsia"/>
        </w:rPr>
        <w:t>нефинансовых</w:t>
      </w:r>
      <w:r>
        <w:t></w:t>
      </w:r>
      <w:r>
        <w:rPr>
          <w:rFonts w:hint="eastAsia"/>
        </w:rPr>
        <w:t>активов</w:t>
      </w:r>
      <w:r>
        <w:t></w:t>
      </w:r>
      <w:r>
        <w:rPr>
          <w:rFonts w:hint="eastAsia"/>
        </w:rPr>
        <w:t>в</w:t>
      </w:r>
      <w:r>
        <w:t></w:t>
      </w:r>
      <w:r>
        <w:rPr>
          <w:rFonts w:hint="eastAsia"/>
        </w:rPr>
        <w:t>части</w:t>
      </w:r>
      <w:r>
        <w:t></w:t>
      </w:r>
      <w:r>
        <w:rPr>
          <w:rFonts w:hint="eastAsia"/>
        </w:rPr>
        <w:t>необоротных</w:t>
      </w:r>
      <w:r>
        <w:t></w:t>
      </w:r>
      <w:r>
        <w:rPr>
          <w:rFonts w:hint="eastAsia"/>
        </w:rPr>
        <w:t>активов</w:t>
      </w:r>
      <w:r>
        <w:t></w:t>
      </w:r>
      <w:r>
        <w:t></w:t>
      </w:r>
      <w:r>
        <w:rPr>
          <w:rFonts w:hint="eastAsia"/>
        </w:rPr>
        <w:t>риск</w:t>
      </w:r>
      <w:r>
        <w:rPr>
          <w:rFonts w:hint="eastAsia"/>
        </w:rPr>
        <w:lastRenderedPageBreak/>
        <w:t>у</w:t>
      </w:r>
      <w:r>
        <w:t></w:t>
      </w:r>
      <w:r>
        <w:t></w:t>
      </w:r>
      <w:r>
        <w:rPr>
          <w:rFonts w:hint="eastAsia"/>
        </w:rPr>
        <w:t>косвенного</w:t>
      </w:r>
      <w:r>
        <w:t></w:t>
      </w:r>
      <w:r>
        <w:rPr>
          <w:rFonts w:hint="eastAsia"/>
        </w:rPr>
        <w:t>влияния</w:t>
      </w:r>
      <w:r>
        <w:t></w:t>
      </w:r>
      <w:r>
        <w:rPr>
          <w:rFonts w:hint="eastAsia"/>
        </w:rPr>
        <w:t>изменения</w:t>
      </w:r>
      <w:r>
        <w:t></w:t>
      </w:r>
      <w:r>
        <w:rPr>
          <w:rFonts w:hint="eastAsia"/>
        </w:rPr>
        <w:t>среднерыночной</w:t>
      </w:r>
      <w:r>
        <w:t></w:t>
      </w:r>
      <w:r>
        <w:rPr>
          <w:rFonts w:hint="eastAsia"/>
        </w:rPr>
        <w:t>процентной</w:t>
      </w:r>
      <w:r>
        <w:t></w:t>
      </w:r>
      <w:r>
        <w:rPr>
          <w:rFonts w:hint="eastAsia"/>
        </w:rPr>
        <w:t>ставки</w:t>
      </w:r>
      <w:r>
        <w:t></w:t>
      </w:r>
      <w:r>
        <w:rPr>
          <w:rFonts w:hint="eastAsia"/>
        </w:rPr>
        <w:t>по</w:t>
      </w:r>
      <w:r>
        <w:t></w:t>
      </w:r>
      <w:r>
        <w:rPr>
          <w:rFonts w:hint="eastAsia"/>
        </w:rPr>
        <w:t>кредитам</w:t>
      </w:r>
      <w:r>
        <w:t></w:t>
      </w:r>
      <w:r>
        <w:t></w:t>
      </w:r>
      <w:r>
        <w:rPr>
          <w:rFonts w:hint="eastAsia"/>
        </w:rPr>
        <w:t>В</w:t>
      </w:r>
      <w:r>
        <w:t></w:t>
      </w:r>
      <w:r>
        <w:rPr>
          <w:rFonts w:hint="eastAsia"/>
        </w:rPr>
        <w:t>наименьшей</w:t>
      </w:r>
      <w:r>
        <w:t></w:t>
      </w:r>
      <w:r>
        <w:rPr>
          <w:rFonts w:hint="eastAsia"/>
        </w:rPr>
        <w:t>же</w:t>
      </w:r>
      <w:r>
        <w:t></w:t>
      </w:r>
      <w:r>
        <w:rPr>
          <w:rFonts w:hint="eastAsia"/>
        </w:rPr>
        <w:t>степени</w:t>
      </w:r>
      <w:r>
        <w:t></w:t>
      </w:r>
      <w:r>
        <w:rPr>
          <w:rFonts w:hint="eastAsia"/>
        </w:rPr>
        <w:t>обеспечены</w:t>
      </w:r>
      <w:r>
        <w:t></w:t>
      </w:r>
      <w:r>
        <w:rPr>
          <w:rFonts w:hint="eastAsia"/>
        </w:rPr>
        <w:t>абсолютным</w:t>
      </w:r>
      <w:r>
        <w:t></w:t>
      </w:r>
      <w:r>
        <w:rPr>
          <w:rFonts w:hint="eastAsia"/>
        </w:rPr>
        <w:t>запасом</w:t>
      </w:r>
      <w:r>
        <w:t></w:t>
      </w:r>
      <w:r>
        <w:rPr>
          <w:rFonts w:hint="eastAsia"/>
        </w:rPr>
        <w:t>маневра</w:t>
      </w:r>
      <w:r>
        <w:t></w:t>
      </w:r>
      <w:r>
        <w:rPr>
          <w:rFonts w:hint="eastAsia"/>
        </w:rPr>
        <w:t>курсы</w:t>
      </w:r>
      <w:r>
        <w:t></w:t>
      </w:r>
      <w:r>
        <w:rPr>
          <w:rFonts w:hint="eastAsia"/>
        </w:rPr>
        <w:t>российского</w:t>
      </w:r>
      <w:r>
        <w:t></w:t>
      </w:r>
      <w:r>
        <w:rPr>
          <w:rFonts w:hint="eastAsia"/>
        </w:rPr>
        <w:t>рубля</w:t>
      </w:r>
      <w:r>
        <w:t></w:t>
      </w:r>
      <w:r>
        <w:rPr>
          <w:rFonts w:hint="eastAsia"/>
        </w:rPr>
        <w:t>в</w:t>
      </w:r>
      <w:r>
        <w:t></w:t>
      </w:r>
      <w:r>
        <w:rPr>
          <w:rFonts w:hint="eastAsia"/>
        </w:rPr>
        <w:t>случае</w:t>
      </w:r>
      <w:r>
        <w:t></w:t>
      </w:r>
      <w:r>
        <w:rPr>
          <w:rFonts w:hint="eastAsia"/>
        </w:rPr>
        <w:t>его</w:t>
      </w:r>
      <w:r>
        <w:t></w:t>
      </w:r>
      <w:r>
        <w:rPr>
          <w:rFonts w:hint="eastAsia"/>
        </w:rPr>
        <w:t>роста</w:t>
      </w:r>
      <w:r>
        <w:t></w:t>
      </w:r>
      <w:r>
        <w:t></w:t>
      </w:r>
      <w:r>
        <w:rPr>
          <w:rFonts w:hint="eastAsia"/>
        </w:rPr>
        <w:t>доллара</w:t>
      </w:r>
      <w:r>
        <w:t></w:t>
      </w:r>
      <w:r>
        <w:rPr>
          <w:rFonts w:hint="eastAsia"/>
        </w:rPr>
        <w:t>США</w:t>
      </w:r>
      <w:r>
        <w:t></w:t>
      </w:r>
      <w:r>
        <w:rPr>
          <w:rFonts w:hint="eastAsia"/>
        </w:rPr>
        <w:t>в</w:t>
      </w:r>
      <w:r>
        <w:t></w:t>
      </w:r>
      <w:r>
        <w:rPr>
          <w:rFonts w:hint="eastAsia"/>
        </w:rPr>
        <w:t>случае</w:t>
      </w:r>
      <w:r>
        <w:t></w:t>
      </w:r>
      <w:r>
        <w:rPr>
          <w:rFonts w:hint="eastAsia"/>
        </w:rPr>
        <w:t>его</w:t>
      </w:r>
      <w:r>
        <w:t></w:t>
      </w:r>
      <w:r>
        <w:rPr>
          <w:rFonts w:hint="eastAsia"/>
        </w:rPr>
        <w:t>падения</w:t>
      </w:r>
      <w:r>
        <w:t></w:t>
      </w:r>
      <w:r>
        <w:rPr>
          <w:rFonts w:hint="eastAsia"/>
        </w:rPr>
        <w:t>и</w:t>
      </w:r>
      <w:r>
        <w:t></w:t>
      </w:r>
      <w:r>
        <w:rPr>
          <w:rFonts w:hint="eastAsia"/>
        </w:rPr>
        <w:t>евро</w:t>
      </w:r>
      <w:r>
        <w:t></w:t>
      </w:r>
      <w:r>
        <w:rPr>
          <w:rFonts w:hint="eastAsia"/>
        </w:rPr>
        <w:t>при</w:t>
      </w:r>
      <w:r>
        <w:t></w:t>
      </w:r>
      <w:r>
        <w:rPr>
          <w:rFonts w:hint="eastAsia"/>
        </w:rPr>
        <w:t>его</w:t>
      </w:r>
      <w:r>
        <w:t></w:t>
      </w:r>
      <w:r>
        <w:rPr>
          <w:rFonts w:hint="eastAsia"/>
        </w:rPr>
        <w:t>росте</w:t>
      </w:r>
      <w:r>
        <w:t></w:t>
      </w:r>
      <w:r>
        <w:t></w:t>
      </w:r>
      <w:r>
        <w:rPr>
          <w:rFonts w:hint="eastAsia"/>
        </w:rPr>
        <w:t>изменение</w:t>
      </w:r>
      <w:r>
        <w:t></w:t>
      </w:r>
      <w:r>
        <w:rPr>
          <w:rFonts w:hint="eastAsia"/>
        </w:rPr>
        <w:t>цены</w:t>
      </w:r>
      <w:r>
        <w:t></w:t>
      </w:r>
      <w:r>
        <w:rPr>
          <w:rFonts w:hint="eastAsia"/>
        </w:rPr>
        <w:t>сырья</w:t>
      </w:r>
      <w:r>
        <w:t></w:t>
      </w:r>
      <w:r>
        <w:rPr>
          <w:rFonts w:hint="eastAsia"/>
        </w:rPr>
        <w:t>и</w:t>
      </w:r>
      <w:r>
        <w:t></w:t>
      </w:r>
      <w:r>
        <w:rPr>
          <w:rFonts w:hint="eastAsia"/>
        </w:rPr>
        <w:t>материалов</w:t>
      </w:r>
      <w:r>
        <w:t></w:t>
      </w:r>
      <w:r>
        <w:t></w:t>
      </w:r>
      <w:r>
        <w:rPr>
          <w:rFonts w:hint="eastAsia"/>
        </w:rPr>
        <w:t>процентных</w:t>
      </w:r>
      <w:r>
        <w:t></w:t>
      </w:r>
      <w:r>
        <w:rPr>
          <w:rFonts w:hint="eastAsia"/>
        </w:rPr>
        <w:t>ставок</w:t>
      </w:r>
      <w:r>
        <w:t></w:t>
      </w:r>
      <w:r>
        <w:rPr>
          <w:rFonts w:hint="eastAsia"/>
        </w:rPr>
        <w:t>по</w:t>
      </w:r>
      <w:r>
        <w:t></w:t>
      </w:r>
      <w:r>
        <w:rPr>
          <w:rFonts w:hint="eastAsia"/>
        </w:rPr>
        <w:t>кредитам</w:t>
      </w:r>
      <w:r>
        <w:t></w:t>
      </w:r>
      <w:r>
        <w:rPr>
          <w:rFonts w:hint="eastAsia"/>
        </w:rPr>
        <w:t>банка</w:t>
      </w:r>
      <w:r>
        <w:t></w:t>
      </w:r>
      <w:r>
        <w:t></w:t>
      </w:r>
      <w:r>
        <w:rPr>
          <w:rFonts w:hint="eastAsia"/>
        </w:rPr>
        <w:t>изменение</w:t>
      </w:r>
      <w:r>
        <w:t></w:t>
      </w:r>
      <w:r>
        <w:rPr>
          <w:rFonts w:hint="eastAsia"/>
        </w:rPr>
        <w:t>общего</w:t>
      </w:r>
      <w:r>
        <w:t></w:t>
      </w:r>
      <w:r>
        <w:rPr>
          <w:rFonts w:hint="eastAsia"/>
        </w:rPr>
        <w:t>уровня</w:t>
      </w:r>
      <w:r>
        <w:t></w:t>
      </w:r>
      <w:r>
        <w:rPr>
          <w:rFonts w:hint="eastAsia"/>
        </w:rPr>
        <w:t>цен</w:t>
      </w:r>
      <w:r>
        <w:t></w:t>
      </w:r>
      <w:r>
        <w:rPr>
          <w:rFonts w:hint="eastAsia"/>
        </w:rPr>
        <w:t>в</w:t>
      </w:r>
      <w:r>
        <w:t></w:t>
      </w:r>
      <w:r>
        <w:rPr>
          <w:rFonts w:hint="eastAsia"/>
        </w:rPr>
        <w:t>стране</w:t>
      </w:r>
      <w:r>
        <w:t></w:t>
      </w:r>
      <w:r>
        <w:t></w:t>
      </w:r>
      <w:r>
        <w:rPr>
          <w:rFonts w:hint="eastAsia"/>
        </w:rPr>
        <w:t>Сопоставление</w:t>
      </w:r>
      <w:r>
        <w:t></w:t>
      </w:r>
      <w:r>
        <w:rPr>
          <w:rFonts w:hint="eastAsia"/>
        </w:rPr>
        <w:t>пороговых</w:t>
      </w:r>
      <w:r>
        <w:t></w:t>
      </w:r>
      <w:r>
        <w:rPr>
          <w:rFonts w:hint="eastAsia"/>
        </w:rPr>
        <w:t>величин</w:t>
      </w:r>
      <w:r>
        <w:t></w:t>
      </w:r>
      <w:r>
        <w:rPr>
          <w:rFonts w:hint="eastAsia"/>
        </w:rPr>
        <w:t>с</w:t>
      </w:r>
      <w:r>
        <w:t></w:t>
      </w:r>
      <w:r>
        <w:rPr>
          <w:rFonts w:hint="eastAsia"/>
        </w:rPr>
        <w:t>возможным</w:t>
      </w:r>
      <w:r>
        <w:t></w:t>
      </w:r>
      <w:r>
        <w:rPr>
          <w:rFonts w:hint="eastAsia"/>
        </w:rPr>
        <w:t>уровнем</w:t>
      </w:r>
      <w:r>
        <w:t></w:t>
      </w:r>
      <w:r>
        <w:rPr>
          <w:rFonts w:hint="eastAsia"/>
        </w:rPr>
        <w:t>влияния</w:t>
      </w:r>
      <w:r>
        <w:t></w:t>
      </w:r>
      <w:r>
        <w:rPr>
          <w:rFonts w:hint="eastAsia"/>
        </w:rPr>
        <w:t>финансовых</w:t>
      </w:r>
      <w:r>
        <w:t></w:t>
      </w:r>
      <w:r>
        <w:rPr>
          <w:rFonts w:hint="eastAsia"/>
        </w:rPr>
        <w:t>рисков</w:t>
      </w:r>
      <w:r>
        <w:t></w:t>
      </w:r>
      <w:r>
        <w:rPr>
          <w:rFonts w:hint="eastAsia"/>
        </w:rPr>
        <w:t>свидетельствует</w:t>
      </w:r>
      <w:r>
        <w:t></w:t>
      </w:r>
      <w:r>
        <w:rPr>
          <w:rFonts w:hint="eastAsia"/>
        </w:rPr>
        <w:t>о</w:t>
      </w:r>
      <w:r>
        <w:t></w:t>
      </w:r>
      <w:r>
        <w:rPr>
          <w:rFonts w:hint="eastAsia"/>
        </w:rPr>
        <w:t>крайне</w:t>
      </w:r>
      <w:r>
        <w:t></w:t>
      </w:r>
      <w:r>
        <w:rPr>
          <w:rFonts w:hint="eastAsia"/>
        </w:rPr>
        <w:t>высоком</w:t>
      </w:r>
      <w:r>
        <w:t></w:t>
      </w:r>
      <w:r>
        <w:rPr>
          <w:rFonts w:hint="eastAsia"/>
        </w:rPr>
        <w:t>уровне</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на</w:t>
      </w:r>
      <w:r>
        <w:t></w:t>
      </w:r>
      <w:r>
        <w:rPr>
          <w:rFonts w:hint="eastAsia"/>
        </w:rPr>
        <w:t>деятельность</w:t>
      </w:r>
      <w:r>
        <w:t></w:t>
      </w:r>
      <w:r>
        <w:rPr>
          <w:rFonts w:hint="eastAsia"/>
        </w:rPr>
        <w:t>данного</w:t>
      </w:r>
      <w:r>
        <w:t></w:t>
      </w:r>
      <w:r>
        <w:rPr>
          <w:rFonts w:hint="eastAsia"/>
        </w:rPr>
        <w:t>субъекта</w:t>
      </w:r>
      <w:r>
        <w:t></w:t>
      </w:r>
      <w:r>
        <w:rPr>
          <w:rFonts w:hint="eastAsia"/>
        </w:rPr>
        <w:t>хозяйствования</w:t>
      </w:r>
      <w:r>
        <w:t></w:t>
      </w:r>
    </w:p>
    <w:p w:rsidR="00317299" w:rsidRDefault="00317299" w:rsidP="00317299">
      <w:r>
        <w:t></w:t>
      </w:r>
      <w:r>
        <w:t></w:t>
      </w:r>
      <w:r>
        <w:t></w:t>
      </w:r>
      <w:r>
        <w:t></w:t>
      </w:r>
      <w:r>
        <w:rPr>
          <w:rFonts w:hint="eastAsia"/>
        </w:rPr>
        <w:t>За</w:t>
      </w:r>
      <w:r>
        <w:t></w:t>
      </w:r>
      <w:r>
        <w:rPr>
          <w:rFonts w:hint="eastAsia"/>
        </w:rPr>
        <w:t>счет</w:t>
      </w:r>
      <w:r>
        <w:t></w:t>
      </w:r>
      <w:r>
        <w:rPr>
          <w:rFonts w:hint="eastAsia"/>
        </w:rPr>
        <w:t>эффекта</w:t>
      </w:r>
      <w:r>
        <w:t></w:t>
      </w:r>
      <w:r>
        <w:rPr>
          <w:rFonts w:hint="eastAsia"/>
        </w:rPr>
        <w:t>диверсификации</w:t>
      </w:r>
      <w:r>
        <w:t></w:t>
      </w:r>
      <w:r>
        <w:rPr>
          <w:rFonts w:hint="eastAsia"/>
        </w:rPr>
        <w:t>финансовых</w:t>
      </w:r>
      <w:r>
        <w:t></w:t>
      </w:r>
      <w:r>
        <w:rPr>
          <w:rFonts w:hint="eastAsia"/>
        </w:rPr>
        <w:t>рисков</w:t>
      </w:r>
      <w:r>
        <w:t></w:t>
      </w:r>
      <w:r>
        <w:rPr>
          <w:rFonts w:hint="eastAsia"/>
        </w:rPr>
        <w:t>для</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t></w:t>
      </w:r>
      <w:r>
        <w:rPr>
          <w:rFonts w:hint="eastAsia"/>
        </w:rPr>
        <w:t>наибольшую</w:t>
      </w:r>
      <w:r>
        <w:t></w:t>
      </w:r>
      <w:r>
        <w:rPr>
          <w:rFonts w:hint="eastAsia"/>
        </w:rPr>
        <w:t>степень</w:t>
      </w:r>
      <w:r>
        <w:t></w:t>
      </w:r>
      <w:r>
        <w:rPr>
          <w:rFonts w:hint="eastAsia"/>
        </w:rPr>
        <w:t>маневра</w:t>
      </w:r>
      <w:r>
        <w:t></w:t>
      </w:r>
      <w:r>
        <w:rPr>
          <w:rFonts w:hint="eastAsia"/>
        </w:rPr>
        <w:t>получат</w:t>
      </w:r>
      <w:r>
        <w:t></w:t>
      </w:r>
      <w:r>
        <w:rPr>
          <w:rFonts w:hint="eastAsia"/>
        </w:rPr>
        <w:t>те</w:t>
      </w:r>
      <w:r>
        <w:t></w:t>
      </w:r>
      <w:r>
        <w:rPr>
          <w:rFonts w:hint="eastAsia"/>
        </w:rPr>
        <w:t>финансовые</w:t>
      </w:r>
      <w:r>
        <w:t></w:t>
      </w:r>
      <w:r>
        <w:rPr>
          <w:rFonts w:hint="eastAsia"/>
        </w:rPr>
        <w:t>риски</w:t>
      </w:r>
      <w:r>
        <w:t></w:t>
      </w:r>
      <w:r>
        <w:t></w:t>
      </w:r>
      <w:r>
        <w:rPr>
          <w:rFonts w:hint="eastAsia"/>
        </w:rPr>
        <w:t>которые</w:t>
      </w:r>
      <w:r>
        <w:t></w:t>
      </w:r>
      <w:r>
        <w:rPr>
          <w:rFonts w:hint="eastAsia"/>
        </w:rPr>
        <w:t>оказывают</w:t>
      </w:r>
      <w:r>
        <w:t></w:t>
      </w:r>
      <w:r>
        <w:rPr>
          <w:rFonts w:hint="eastAsia"/>
        </w:rPr>
        <w:t>влияние</w:t>
      </w:r>
      <w:r>
        <w:t></w:t>
      </w:r>
      <w:r>
        <w:rPr>
          <w:rFonts w:hint="eastAsia"/>
        </w:rPr>
        <w:t>на</w:t>
      </w:r>
      <w:r>
        <w:t></w:t>
      </w:r>
      <w:r>
        <w:rPr>
          <w:rFonts w:hint="eastAsia"/>
        </w:rPr>
        <w:t>такие</w:t>
      </w:r>
      <w:r>
        <w:t></w:t>
      </w:r>
      <w:r>
        <w:rPr>
          <w:rFonts w:hint="eastAsia"/>
        </w:rPr>
        <w:t>показатели</w:t>
      </w:r>
      <w:r>
        <w:t></w:t>
      </w:r>
      <w:r>
        <w:rPr>
          <w:rFonts w:hint="eastAsia"/>
        </w:rPr>
        <w:t>как</w:t>
      </w:r>
      <w:r>
        <w:t></w:t>
      </w:r>
      <w:r>
        <w:t></w:t>
      </w:r>
      <w:r>
        <w:rPr>
          <w:rFonts w:hint="eastAsia"/>
        </w:rPr>
        <w:t>финансовая</w:t>
      </w:r>
      <w:r>
        <w:t></w:t>
      </w:r>
      <w:r>
        <w:rPr>
          <w:rFonts w:hint="eastAsia"/>
        </w:rPr>
        <w:t>полезность</w:t>
      </w:r>
      <w:r>
        <w:t></w:t>
      </w:r>
      <w:r>
        <w:rPr>
          <w:rFonts w:hint="eastAsia"/>
        </w:rPr>
        <w:t>активов</w:t>
      </w:r>
      <w:r>
        <w:t></w:t>
      </w:r>
      <w:r>
        <w:t></w:t>
      </w:r>
      <w:r>
        <w:rPr>
          <w:rFonts w:hint="eastAsia"/>
        </w:rPr>
        <w:t>настоящая</w:t>
      </w:r>
      <w:r>
        <w:t></w:t>
      </w:r>
      <w:r>
        <w:t></w:t>
      </w:r>
      <w:r>
        <w:rPr>
          <w:rFonts w:hint="eastAsia"/>
        </w:rPr>
        <w:t>дисконтированная</w:t>
      </w:r>
      <w:r>
        <w:t></w:t>
      </w:r>
      <w:r>
        <w:t></w:t>
      </w:r>
      <w:r>
        <w:rPr>
          <w:rFonts w:hint="eastAsia"/>
        </w:rPr>
        <w:t>стоимость</w:t>
      </w:r>
      <w:r>
        <w:t></w:t>
      </w:r>
      <w:r>
        <w:rPr>
          <w:rFonts w:hint="eastAsia"/>
        </w:rPr>
        <w:t>капитала</w:t>
      </w:r>
      <w:r>
        <w:t></w:t>
      </w:r>
      <w:r>
        <w:t></w:t>
      </w:r>
      <w:r>
        <w:rPr>
          <w:rFonts w:hint="eastAsia"/>
        </w:rPr>
        <w:t>необоротные</w:t>
      </w:r>
      <w:r>
        <w:t></w:t>
      </w:r>
      <w:r>
        <w:rPr>
          <w:rFonts w:hint="eastAsia"/>
        </w:rPr>
        <w:t>активы</w:t>
      </w:r>
      <w:r>
        <w:t></w:t>
      </w:r>
      <w:r>
        <w:t></w:t>
      </w:r>
      <w:r>
        <w:t></w:t>
      </w:r>
      <w:r>
        <w:rPr>
          <w:rFonts w:hint="eastAsia"/>
        </w:rPr>
        <w:t>И</w:t>
      </w:r>
      <w:r>
        <w:t></w:t>
      </w:r>
      <w:r>
        <w:t></w:t>
      </w:r>
      <w:r>
        <w:rPr>
          <w:rFonts w:hint="eastAsia"/>
        </w:rPr>
        <w:t>наоборот</w:t>
      </w:r>
      <w:r>
        <w:t></w:t>
      </w:r>
      <w:r>
        <w:t></w:t>
      </w:r>
      <w:r>
        <w:rPr>
          <w:rFonts w:hint="eastAsia"/>
        </w:rPr>
        <w:t>снижение</w:t>
      </w:r>
      <w:r>
        <w:t></w:t>
      </w:r>
      <w:r>
        <w:rPr>
          <w:rFonts w:hint="eastAsia"/>
        </w:rPr>
        <w:t>запаса</w:t>
      </w:r>
      <w:r>
        <w:t></w:t>
      </w:r>
      <w:r>
        <w:rPr>
          <w:rFonts w:hint="eastAsia"/>
        </w:rPr>
        <w:t>влияния</w:t>
      </w:r>
      <w:r>
        <w:t></w:t>
      </w:r>
      <w:r>
        <w:rPr>
          <w:rFonts w:hint="eastAsia"/>
        </w:rPr>
        <w:t>будут</w:t>
      </w:r>
      <w:r>
        <w:t></w:t>
      </w:r>
      <w:r>
        <w:rPr>
          <w:rFonts w:hint="eastAsia"/>
        </w:rPr>
        <w:t>иметь</w:t>
      </w:r>
      <w:r>
        <w:t></w:t>
      </w:r>
      <w:r>
        <w:rPr>
          <w:rFonts w:hint="eastAsia"/>
        </w:rPr>
        <w:t>риски</w:t>
      </w:r>
      <w:r>
        <w:t></w:t>
      </w:r>
      <w:r>
        <w:t></w:t>
      </w:r>
      <w:r>
        <w:rPr>
          <w:rFonts w:hint="eastAsia"/>
        </w:rPr>
        <w:t>которые</w:t>
      </w:r>
      <w:r>
        <w:t></w:t>
      </w:r>
      <w:r>
        <w:rPr>
          <w:rFonts w:hint="eastAsia"/>
        </w:rPr>
        <w:t>в</w:t>
      </w:r>
      <w:r>
        <w:t></w:t>
      </w:r>
      <w:r>
        <w:rPr>
          <w:rFonts w:hint="eastAsia"/>
        </w:rPr>
        <w:t>наибольшей</w:t>
      </w:r>
      <w:r>
        <w:t></w:t>
      </w:r>
      <w:r>
        <w:rPr>
          <w:rFonts w:hint="eastAsia"/>
        </w:rPr>
        <w:t>степени</w:t>
      </w:r>
      <w:r>
        <w:t></w:t>
      </w:r>
      <w:r>
        <w:rPr>
          <w:rFonts w:hint="eastAsia"/>
        </w:rPr>
        <w:t>коррелируют</w:t>
      </w:r>
      <w:r>
        <w:t></w:t>
      </w:r>
      <w:r>
        <w:rPr>
          <w:rFonts w:hint="eastAsia"/>
        </w:rPr>
        <w:t>между</w:t>
      </w:r>
      <w:r>
        <w:t></w:t>
      </w:r>
      <w:r>
        <w:rPr>
          <w:rFonts w:hint="eastAsia"/>
        </w:rPr>
        <w:t>собой</w:t>
      </w:r>
      <w:r>
        <w:t></w:t>
      </w:r>
      <w:r>
        <w:t></w:t>
      </w:r>
      <w:r>
        <w:rPr>
          <w:rFonts w:hint="eastAsia"/>
        </w:rPr>
        <w:t>а</w:t>
      </w:r>
      <w:r>
        <w:t></w:t>
      </w:r>
      <w:r>
        <w:rPr>
          <w:rFonts w:hint="eastAsia"/>
        </w:rPr>
        <w:t>также</w:t>
      </w:r>
      <w:r>
        <w:t></w:t>
      </w:r>
      <w:r>
        <w:rPr>
          <w:rFonts w:hint="eastAsia"/>
        </w:rPr>
        <w:t>оказывают</w:t>
      </w:r>
      <w:r>
        <w:t></w:t>
      </w:r>
      <w:r>
        <w:rPr>
          <w:rFonts w:hint="eastAsia"/>
        </w:rPr>
        <w:t>влияние</w:t>
      </w:r>
      <w:r>
        <w:t></w:t>
      </w:r>
      <w:r>
        <w:rPr>
          <w:rFonts w:hint="eastAsia"/>
        </w:rPr>
        <w:t>на</w:t>
      </w:r>
      <w:r>
        <w:t></w:t>
      </w:r>
      <w:r>
        <w:rPr>
          <w:rFonts w:hint="eastAsia"/>
        </w:rPr>
        <w:t>показатели</w:t>
      </w:r>
      <w:r>
        <w:t></w:t>
      </w:r>
      <w:r>
        <w:t></w:t>
      </w:r>
      <w:r>
        <w:rPr>
          <w:rFonts w:hint="eastAsia"/>
        </w:rPr>
        <w:t>доходов</w:t>
      </w:r>
      <w:r>
        <w:t></w:t>
      </w:r>
      <w:r>
        <w:rPr>
          <w:rFonts w:hint="eastAsia"/>
        </w:rPr>
        <w:t>от</w:t>
      </w:r>
      <w:r>
        <w:t></w:t>
      </w:r>
      <w:r>
        <w:rPr>
          <w:rFonts w:hint="eastAsia"/>
        </w:rPr>
        <w:t>операционной</w:t>
      </w:r>
      <w:r>
        <w:t></w:t>
      </w:r>
      <w:r>
        <w:rPr>
          <w:rFonts w:hint="eastAsia"/>
        </w:rPr>
        <w:t>деятельности</w:t>
      </w:r>
      <w:r>
        <w:t></w:t>
      </w:r>
      <w:r>
        <w:t></w:t>
      </w:r>
      <w:r>
        <w:rPr>
          <w:rFonts w:hint="eastAsia"/>
        </w:rPr>
        <w:t>расходов</w:t>
      </w:r>
      <w:r>
        <w:t></w:t>
      </w:r>
      <w:r>
        <w:rPr>
          <w:rFonts w:hint="eastAsia"/>
        </w:rPr>
        <w:t>по</w:t>
      </w:r>
      <w:r>
        <w:t></w:t>
      </w:r>
      <w:r>
        <w:rPr>
          <w:rFonts w:hint="eastAsia"/>
        </w:rPr>
        <w:t>инвестиционной</w:t>
      </w:r>
      <w:r>
        <w:t></w:t>
      </w:r>
      <w:r>
        <w:rPr>
          <w:rFonts w:hint="eastAsia"/>
        </w:rPr>
        <w:t>и</w:t>
      </w:r>
      <w:r>
        <w:t></w:t>
      </w:r>
      <w:r>
        <w:rPr>
          <w:rFonts w:hint="eastAsia"/>
        </w:rPr>
        <w:t>финансовой</w:t>
      </w:r>
      <w:r>
        <w:t></w:t>
      </w:r>
      <w:r>
        <w:rPr>
          <w:rFonts w:hint="eastAsia"/>
        </w:rPr>
        <w:t>деятельности</w:t>
      </w:r>
      <w:r>
        <w:t></w:t>
      </w:r>
    </w:p>
    <w:p w:rsidR="00317299" w:rsidRPr="00317299" w:rsidRDefault="00317299" w:rsidP="00317299">
      <w:r>
        <w:t></w:t>
      </w:r>
      <w:r>
        <w:t></w:t>
      </w:r>
      <w:r>
        <w:t></w:t>
      </w:r>
      <w:r>
        <w:t></w:t>
      </w:r>
      <w:r>
        <w:rPr>
          <w:rFonts w:hint="eastAsia"/>
        </w:rPr>
        <w:t>Общий</w:t>
      </w:r>
      <w:r>
        <w:t></w:t>
      </w:r>
      <w:r>
        <w:rPr>
          <w:rFonts w:hint="eastAsia"/>
        </w:rPr>
        <w:t>потенциал</w:t>
      </w:r>
      <w:r>
        <w:t></w:t>
      </w:r>
      <w:r>
        <w:rPr>
          <w:rFonts w:hint="eastAsia"/>
        </w:rPr>
        <w:t>снижения</w:t>
      </w:r>
      <w:r>
        <w:t></w:t>
      </w:r>
      <w:r>
        <w:rPr>
          <w:rFonts w:hint="eastAsia"/>
        </w:rPr>
        <w:t>негативного</w:t>
      </w:r>
      <w:r>
        <w:t></w:t>
      </w:r>
      <w:r>
        <w:rPr>
          <w:rFonts w:hint="eastAsia"/>
        </w:rPr>
        <w:t>влияния</w:t>
      </w:r>
      <w:r>
        <w:t></w:t>
      </w:r>
      <w:r>
        <w:rPr>
          <w:rFonts w:hint="eastAsia"/>
        </w:rPr>
        <w:t>финансовых</w:t>
      </w:r>
      <w:r>
        <w:t></w:t>
      </w:r>
      <w:r>
        <w:rPr>
          <w:rFonts w:hint="eastAsia"/>
        </w:rPr>
        <w:t>рисков</w:t>
      </w:r>
      <w:r>
        <w:t></w:t>
      </w:r>
      <w:r>
        <w:rPr>
          <w:rFonts w:hint="eastAsia"/>
        </w:rPr>
        <w:t>на</w:t>
      </w:r>
      <w:r>
        <w:t></w:t>
      </w:r>
      <w:r>
        <w:rPr>
          <w:rFonts w:hint="eastAsia"/>
        </w:rPr>
        <w:t>деятельность</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t></w:t>
      </w:r>
      <w:r>
        <w:rPr>
          <w:rFonts w:hint="eastAsia"/>
        </w:rPr>
        <w:t>оценен</w:t>
      </w:r>
      <w:r>
        <w:t></w:t>
      </w:r>
      <w:r>
        <w:rPr>
          <w:rFonts w:hint="eastAsia"/>
        </w:rPr>
        <w:t>как</w:t>
      </w:r>
      <w:r>
        <w:t></w:t>
      </w:r>
      <w:r>
        <w:rPr>
          <w:rFonts w:hint="eastAsia"/>
        </w:rPr>
        <w:t>средний</w:t>
      </w:r>
      <w:r>
        <w:t></w:t>
      </w:r>
      <w:r>
        <w:t></w:t>
      </w:r>
      <w:r>
        <w:rPr>
          <w:rFonts w:hint="eastAsia"/>
        </w:rPr>
        <w:t>При</w:t>
      </w:r>
      <w:r>
        <w:t></w:t>
      </w:r>
      <w:r>
        <w:rPr>
          <w:rFonts w:hint="eastAsia"/>
        </w:rPr>
        <w:t>этом</w:t>
      </w:r>
      <w:r>
        <w:t></w:t>
      </w:r>
      <w:r>
        <w:rPr>
          <w:rFonts w:hint="eastAsia"/>
        </w:rPr>
        <w:t>наилучшим</w:t>
      </w:r>
      <w:r>
        <w:t></w:t>
      </w:r>
      <w:r>
        <w:rPr>
          <w:rFonts w:hint="eastAsia"/>
        </w:rPr>
        <w:t>потенциалом</w:t>
      </w:r>
      <w:r>
        <w:t></w:t>
      </w:r>
      <w:r>
        <w:rPr>
          <w:rFonts w:hint="eastAsia"/>
        </w:rPr>
        <w:t>данный</w:t>
      </w:r>
      <w:r>
        <w:t></w:t>
      </w:r>
      <w:r>
        <w:rPr>
          <w:rFonts w:hint="eastAsia"/>
        </w:rPr>
        <w:t>субъект</w:t>
      </w:r>
      <w:r>
        <w:t></w:t>
      </w:r>
      <w:r>
        <w:rPr>
          <w:rFonts w:hint="eastAsia"/>
        </w:rPr>
        <w:t>хозяйствования</w:t>
      </w:r>
      <w:r>
        <w:t></w:t>
      </w:r>
      <w:r>
        <w:rPr>
          <w:rFonts w:hint="eastAsia"/>
        </w:rPr>
        <w:t>обладает</w:t>
      </w:r>
      <w:r>
        <w:t></w:t>
      </w:r>
      <w:r>
        <w:rPr>
          <w:rFonts w:hint="eastAsia"/>
        </w:rPr>
        <w:t>в</w:t>
      </w:r>
      <w:r>
        <w:t></w:t>
      </w:r>
      <w:r>
        <w:rPr>
          <w:rFonts w:hint="eastAsia"/>
        </w:rPr>
        <w:t>части</w:t>
      </w:r>
      <w:r>
        <w:t></w:t>
      </w:r>
      <w:r>
        <w:rPr>
          <w:rFonts w:hint="eastAsia"/>
        </w:rPr>
        <w:t>методов</w:t>
      </w:r>
      <w:r>
        <w:t></w:t>
      </w:r>
      <w:r>
        <w:rPr>
          <w:rFonts w:hint="eastAsia"/>
        </w:rPr>
        <w:t>поглощения</w:t>
      </w:r>
      <w:r>
        <w:t></w:t>
      </w:r>
      <w:r>
        <w:rPr>
          <w:rFonts w:hint="eastAsia"/>
        </w:rPr>
        <w:t>финансовых</w:t>
      </w:r>
      <w:r>
        <w:t></w:t>
      </w:r>
      <w:r>
        <w:rPr>
          <w:rFonts w:hint="eastAsia"/>
        </w:rPr>
        <w:t>рисков</w:t>
      </w:r>
      <w:r>
        <w:t></w:t>
      </w:r>
      <w:r>
        <w:rPr>
          <w:rFonts w:hint="eastAsia"/>
        </w:rPr>
        <w:t>с</w:t>
      </w:r>
      <w:r>
        <w:t></w:t>
      </w:r>
      <w:r>
        <w:rPr>
          <w:rFonts w:hint="eastAsia"/>
        </w:rPr>
        <w:t>воздействием</w:t>
      </w:r>
      <w:r>
        <w:t></w:t>
      </w:r>
      <w:r>
        <w:rPr>
          <w:rFonts w:hint="eastAsia"/>
        </w:rPr>
        <w:t>на</w:t>
      </w:r>
      <w:r>
        <w:t></w:t>
      </w:r>
      <w:r>
        <w:rPr>
          <w:rFonts w:hint="eastAsia"/>
        </w:rPr>
        <w:t>факторы</w:t>
      </w:r>
      <w:r>
        <w:t></w:t>
      </w:r>
      <w:r>
        <w:rPr>
          <w:rFonts w:hint="eastAsia"/>
        </w:rPr>
        <w:t>уязвимости</w:t>
      </w:r>
      <w:r>
        <w:t></w:t>
      </w:r>
      <w:r>
        <w:rPr>
          <w:rFonts w:hint="eastAsia"/>
        </w:rPr>
        <w:t>к</w:t>
      </w:r>
      <w:r>
        <w:t></w:t>
      </w:r>
      <w:r>
        <w:rPr>
          <w:rFonts w:hint="eastAsia"/>
        </w:rPr>
        <w:t>ним</w:t>
      </w:r>
      <w:r>
        <w:t></w:t>
      </w:r>
      <w:r>
        <w:t></w:t>
      </w:r>
      <w:r>
        <w:rPr>
          <w:rFonts w:hint="eastAsia"/>
        </w:rPr>
        <w:t>а</w:t>
      </w:r>
      <w:r>
        <w:t></w:t>
      </w:r>
      <w:r>
        <w:rPr>
          <w:rFonts w:hint="eastAsia"/>
        </w:rPr>
        <w:t>также</w:t>
      </w:r>
      <w:r>
        <w:t></w:t>
      </w:r>
      <w:r>
        <w:rPr>
          <w:rFonts w:hint="eastAsia"/>
        </w:rPr>
        <w:t>методов</w:t>
      </w:r>
      <w:r>
        <w:t></w:t>
      </w:r>
      <w:r>
        <w:rPr>
          <w:rFonts w:hint="eastAsia"/>
        </w:rPr>
        <w:t>избежания</w:t>
      </w:r>
      <w:r>
        <w:t></w:t>
      </w:r>
      <w:r>
        <w:rPr>
          <w:rFonts w:hint="eastAsia"/>
        </w:rPr>
        <w:t>финансовых</w:t>
      </w:r>
      <w:r>
        <w:t></w:t>
      </w:r>
      <w:r>
        <w:rPr>
          <w:rFonts w:hint="eastAsia"/>
        </w:rPr>
        <w:t>рисков</w:t>
      </w:r>
      <w:r>
        <w:t></w:t>
      </w:r>
      <w:r>
        <w:t></w:t>
      </w:r>
      <w:r>
        <w:rPr>
          <w:rFonts w:hint="eastAsia"/>
        </w:rPr>
        <w:t>Низким</w:t>
      </w:r>
      <w:r>
        <w:t></w:t>
      </w:r>
      <w:r>
        <w:rPr>
          <w:rFonts w:hint="eastAsia"/>
        </w:rPr>
        <w:t>потенциалом</w:t>
      </w:r>
      <w:r>
        <w:t></w:t>
      </w:r>
      <w:r>
        <w:rPr>
          <w:rFonts w:hint="eastAsia"/>
        </w:rPr>
        <w:t>обладают</w:t>
      </w:r>
      <w:r>
        <w:t></w:t>
      </w:r>
      <w:r>
        <w:rPr>
          <w:rFonts w:hint="eastAsia"/>
        </w:rPr>
        <w:t>методы</w:t>
      </w:r>
      <w:r>
        <w:t></w:t>
      </w:r>
      <w:r>
        <w:rPr>
          <w:rFonts w:hint="eastAsia"/>
        </w:rPr>
        <w:t>полного</w:t>
      </w:r>
      <w:r>
        <w:t></w:t>
      </w:r>
      <w:r>
        <w:rPr>
          <w:rFonts w:hint="eastAsia"/>
        </w:rPr>
        <w:t>поглощения</w:t>
      </w:r>
      <w:r>
        <w:t></w:t>
      </w:r>
      <w:r>
        <w:rPr>
          <w:rFonts w:hint="eastAsia"/>
        </w:rPr>
        <w:t>финансовых</w:t>
      </w:r>
      <w:r>
        <w:t></w:t>
      </w:r>
      <w:r>
        <w:rPr>
          <w:rFonts w:hint="eastAsia"/>
        </w:rPr>
        <w:t>рисков</w:t>
      </w:r>
      <w:r>
        <w:t></w:t>
      </w:r>
      <w:r>
        <w:rPr>
          <w:rFonts w:hint="eastAsia"/>
        </w:rPr>
        <w:t>ввиду</w:t>
      </w:r>
      <w:r>
        <w:t></w:t>
      </w:r>
      <w:r>
        <w:rPr>
          <w:rFonts w:hint="eastAsia"/>
        </w:rPr>
        <w:t>планируемых</w:t>
      </w:r>
      <w:r>
        <w:t></w:t>
      </w:r>
      <w:r>
        <w:rPr>
          <w:rFonts w:hint="eastAsia"/>
        </w:rPr>
        <w:t>невысоких</w:t>
      </w:r>
      <w:r>
        <w:t></w:t>
      </w:r>
      <w:r>
        <w:rPr>
          <w:rFonts w:hint="eastAsia"/>
        </w:rPr>
        <w:t>финансовых</w:t>
      </w:r>
      <w:r>
        <w:t></w:t>
      </w:r>
      <w:r>
        <w:rPr>
          <w:rFonts w:hint="eastAsia"/>
        </w:rPr>
        <w:t>результатов</w:t>
      </w:r>
      <w:r>
        <w:t></w:t>
      </w:r>
      <w:r>
        <w:rPr>
          <w:rFonts w:hint="eastAsia"/>
        </w:rPr>
        <w:t>данного</w:t>
      </w:r>
      <w:r>
        <w:t></w:t>
      </w:r>
      <w:r>
        <w:rPr>
          <w:rFonts w:hint="eastAsia"/>
        </w:rPr>
        <w:t>предприятия</w:t>
      </w:r>
      <w:r>
        <w:t></w:t>
      </w:r>
      <w:r>
        <w:rPr>
          <w:rFonts w:hint="eastAsia"/>
        </w:rPr>
        <w:t>в</w:t>
      </w:r>
      <w:r>
        <w:t></w:t>
      </w:r>
      <w:r>
        <w:t></w:t>
      </w:r>
      <w:r>
        <w:t></w:t>
      </w:r>
      <w:r>
        <w:t></w:t>
      </w:r>
      <w:r>
        <w:t></w:t>
      </w:r>
      <w:r>
        <w:rPr>
          <w:rFonts w:hint="eastAsia"/>
        </w:rPr>
        <w:t>г</w:t>
      </w:r>
      <w:r>
        <w:t></w:t>
      </w:r>
      <w:r>
        <w:t></w:t>
      </w:r>
      <w:r>
        <w:t></w:t>
      </w:r>
      <w:r>
        <w:rPr>
          <w:rFonts w:hint="eastAsia"/>
        </w:rPr>
        <w:t>а</w:t>
      </w:r>
      <w:r>
        <w:t></w:t>
      </w:r>
      <w:r>
        <w:rPr>
          <w:rFonts w:hint="eastAsia"/>
        </w:rPr>
        <w:t>также</w:t>
      </w:r>
      <w:r>
        <w:t></w:t>
      </w:r>
      <w:r>
        <w:rPr>
          <w:rFonts w:hint="eastAsia"/>
        </w:rPr>
        <w:t>потенциал</w:t>
      </w:r>
      <w:r>
        <w:t></w:t>
      </w:r>
      <w:r>
        <w:rPr>
          <w:rFonts w:hint="eastAsia"/>
        </w:rPr>
        <w:t>передачи</w:t>
      </w:r>
      <w:r>
        <w:t></w:t>
      </w:r>
      <w:r>
        <w:rPr>
          <w:rFonts w:hint="eastAsia"/>
        </w:rPr>
        <w:t>данных</w:t>
      </w:r>
      <w:r>
        <w:t></w:t>
      </w:r>
      <w:r>
        <w:rPr>
          <w:rFonts w:hint="eastAsia"/>
        </w:rPr>
        <w:t>рисков</w:t>
      </w:r>
      <w:r>
        <w:t></w:t>
      </w:r>
      <w:r>
        <w:rPr>
          <w:rFonts w:hint="eastAsia"/>
        </w:rPr>
        <w:t>финансовым</w:t>
      </w:r>
      <w:r>
        <w:t></w:t>
      </w:r>
      <w:r>
        <w:rPr>
          <w:rFonts w:hint="eastAsia"/>
        </w:rPr>
        <w:t>посредникам</w:t>
      </w:r>
      <w:r>
        <w:t></w:t>
      </w:r>
      <w:r>
        <w:rPr>
          <w:rFonts w:hint="eastAsia"/>
        </w:rPr>
        <w:t>посредством</w:t>
      </w:r>
      <w:r>
        <w:t></w:t>
      </w:r>
      <w:r>
        <w:rPr>
          <w:rFonts w:hint="eastAsia"/>
        </w:rPr>
        <w:t>их</w:t>
      </w:r>
      <w:r>
        <w:t></w:t>
      </w:r>
      <w:r>
        <w:rPr>
          <w:rFonts w:hint="eastAsia"/>
        </w:rPr>
        <w:t>хеджирования</w:t>
      </w:r>
      <w:r>
        <w:t></w:t>
      </w:r>
      <w:r>
        <w:rPr>
          <w:rFonts w:hint="eastAsia"/>
        </w:rPr>
        <w:t>и</w:t>
      </w:r>
      <w:r>
        <w:t></w:t>
      </w:r>
      <w:r>
        <w:rPr>
          <w:rFonts w:hint="eastAsia"/>
        </w:rPr>
        <w:t>страхования</w:t>
      </w:r>
      <w:r>
        <w:t></w:t>
      </w:r>
      <w:r>
        <w:t></w:t>
      </w:r>
      <w:r>
        <w:rPr>
          <w:rFonts w:hint="eastAsia"/>
        </w:rPr>
        <w:t>Вследствие</w:t>
      </w:r>
      <w:r>
        <w:t></w:t>
      </w:r>
      <w:r>
        <w:rPr>
          <w:rFonts w:hint="eastAsia"/>
        </w:rPr>
        <w:t>прогнозирования</w:t>
      </w:r>
      <w:r>
        <w:t></w:t>
      </w:r>
      <w:r>
        <w:rPr>
          <w:rFonts w:hint="eastAsia"/>
        </w:rPr>
        <w:t>отсутствия</w:t>
      </w:r>
      <w:r>
        <w:t></w:t>
      </w:r>
      <w:r>
        <w:rPr>
          <w:rFonts w:hint="eastAsia"/>
        </w:rPr>
        <w:t>кардинальных</w:t>
      </w:r>
      <w:r>
        <w:t></w:t>
      </w:r>
      <w:r>
        <w:rPr>
          <w:rFonts w:hint="eastAsia"/>
        </w:rPr>
        <w:t>изменений</w:t>
      </w:r>
      <w:r>
        <w:t></w:t>
      </w:r>
      <w:r>
        <w:rPr>
          <w:rFonts w:hint="eastAsia"/>
        </w:rPr>
        <w:t>в</w:t>
      </w:r>
      <w:r>
        <w:t></w:t>
      </w:r>
      <w:r>
        <w:rPr>
          <w:rFonts w:hint="eastAsia"/>
        </w:rPr>
        <w:t>деятельности</w:t>
      </w:r>
      <w:r>
        <w:t></w:t>
      </w:r>
      <w:r>
        <w:rPr>
          <w:rFonts w:hint="eastAsia"/>
        </w:rPr>
        <w:t>данного</w:t>
      </w:r>
      <w:r>
        <w:t></w:t>
      </w:r>
      <w:r>
        <w:rPr>
          <w:rFonts w:hint="eastAsia"/>
        </w:rPr>
        <w:t>субъекта</w:t>
      </w:r>
      <w:r>
        <w:t></w:t>
      </w:r>
      <w:r>
        <w:rPr>
          <w:rFonts w:hint="eastAsia"/>
        </w:rPr>
        <w:t>хозяйствования</w:t>
      </w:r>
      <w:r>
        <w:t></w:t>
      </w:r>
      <w:r>
        <w:rPr>
          <w:rFonts w:hint="eastAsia"/>
        </w:rPr>
        <w:t>и</w:t>
      </w:r>
      <w:r>
        <w:t></w:t>
      </w:r>
      <w:r>
        <w:rPr>
          <w:rFonts w:hint="eastAsia"/>
        </w:rPr>
        <w:t>ее</w:t>
      </w:r>
      <w:r>
        <w:t></w:t>
      </w:r>
      <w:r>
        <w:rPr>
          <w:rFonts w:hint="eastAsia"/>
        </w:rPr>
        <w:t>условий</w:t>
      </w:r>
      <w:r>
        <w:t></w:t>
      </w:r>
      <w:r>
        <w:rPr>
          <w:rFonts w:hint="eastAsia"/>
        </w:rPr>
        <w:t>осуществления</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rPr>
          <w:rFonts w:hint="eastAsia"/>
        </w:rPr>
        <w:t>в</w:t>
      </w:r>
      <w:r>
        <w:t></w:t>
      </w:r>
      <w:r>
        <w:rPr>
          <w:rFonts w:hint="eastAsia"/>
        </w:rPr>
        <w:t>краткосрочной</w:t>
      </w:r>
      <w:r>
        <w:t></w:t>
      </w:r>
      <w:r>
        <w:rPr>
          <w:rFonts w:hint="eastAsia"/>
        </w:rPr>
        <w:t>перспективе</w:t>
      </w:r>
      <w:r>
        <w:t></w:t>
      </w:r>
      <w:r>
        <w:rPr>
          <w:rFonts w:hint="eastAsia"/>
        </w:rPr>
        <w:t>рекомендуется</w:t>
      </w:r>
      <w:r>
        <w:t></w:t>
      </w:r>
      <w:r>
        <w:rPr>
          <w:rFonts w:hint="eastAsia"/>
        </w:rPr>
        <w:t>в</w:t>
      </w:r>
      <w:r>
        <w:t></w:t>
      </w:r>
      <w:r>
        <w:rPr>
          <w:rFonts w:hint="eastAsia"/>
        </w:rPr>
        <w:t>качестве</w:t>
      </w:r>
      <w:r>
        <w:t></w:t>
      </w:r>
      <w:r>
        <w:rPr>
          <w:rFonts w:hint="eastAsia"/>
        </w:rPr>
        <w:t>основных</w:t>
      </w:r>
      <w:r>
        <w:t></w:t>
      </w:r>
      <w:r>
        <w:rPr>
          <w:rFonts w:hint="eastAsia"/>
        </w:rPr>
        <w:t>использовать</w:t>
      </w:r>
      <w:r>
        <w:t></w:t>
      </w:r>
      <w:r>
        <w:rPr>
          <w:rFonts w:hint="eastAsia"/>
        </w:rPr>
        <w:t>методы</w:t>
      </w:r>
      <w:r>
        <w:t></w:t>
      </w:r>
      <w:r>
        <w:rPr>
          <w:rFonts w:hint="eastAsia"/>
        </w:rPr>
        <w:t>поглощения</w:t>
      </w:r>
      <w:r>
        <w:t></w:t>
      </w:r>
      <w:r>
        <w:rPr>
          <w:rFonts w:hint="eastAsia"/>
        </w:rPr>
        <w:t>финансовых</w:t>
      </w:r>
      <w:r>
        <w:t></w:t>
      </w:r>
      <w:r>
        <w:rPr>
          <w:rFonts w:hint="eastAsia"/>
        </w:rPr>
        <w:t>рисков</w:t>
      </w:r>
      <w:r>
        <w:t></w:t>
      </w:r>
      <w:r>
        <w:rPr>
          <w:rFonts w:hint="eastAsia"/>
        </w:rPr>
        <w:t>с</w:t>
      </w:r>
      <w:r>
        <w:t></w:t>
      </w:r>
      <w:r>
        <w:rPr>
          <w:rFonts w:hint="eastAsia"/>
        </w:rPr>
        <w:t>воздействием</w:t>
      </w:r>
      <w:r>
        <w:t></w:t>
      </w:r>
      <w:r>
        <w:rPr>
          <w:rFonts w:hint="eastAsia"/>
        </w:rPr>
        <w:t>на</w:t>
      </w:r>
      <w:r>
        <w:t></w:t>
      </w:r>
      <w:r>
        <w:rPr>
          <w:rFonts w:hint="eastAsia"/>
        </w:rPr>
        <w:t>факторы</w:t>
      </w:r>
      <w:r>
        <w:t></w:t>
      </w:r>
      <w:r>
        <w:rPr>
          <w:rFonts w:hint="eastAsia"/>
        </w:rPr>
        <w:t>уязвимости</w:t>
      </w:r>
      <w:r>
        <w:t></w:t>
      </w:r>
      <w:r>
        <w:rPr>
          <w:rFonts w:hint="eastAsia"/>
        </w:rPr>
        <w:t>к</w:t>
      </w:r>
      <w:r>
        <w:t></w:t>
      </w:r>
      <w:r>
        <w:rPr>
          <w:rFonts w:hint="eastAsia"/>
        </w:rPr>
        <w:t>ним</w:t>
      </w:r>
      <w:r>
        <w:t></w:t>
      </w:r>
      <w:r>
        <w:t></w:t>
      </w:r>
      <w:r>
        <w:rPr>
          <w:rFonts w:hint="eastAsia"/>
        </w:rPr>
        <w:t>Предложено</w:t>
      </w:r>
      <w:r>
        <w:t></w:t>
      </w:r>
      <w:r>
        <w:rPr>
          <w:rFonts w:hint="eastAsia"/>
        </w:rPr>
        <w:t>увеличить</w:t>
      </w:r>
      <w:r>
        <w:t></w:t>
      </w:r>
      <w:r>
        <w:rPr>
          <w:rFonts w:hint="eastAsia"/>
        </w:rPr>
        <w:t>потенциал</w:t>
      </w:r>
      <w:r>
        <w:t></w:t>
      </w:r>
      <w:r>
        <w:rPr>
          <w:rFonts w:hint="eastAsia"/>
        </w:rPr>
        <w:t>избежания</w:t>
      </w:r>
      <w:r>
        <w:t></w:t>
      </w:r>
      <w:r>
        <w:rPr>
          <w:rFonts w:hint="eastAsia"/>
        </w:rPr>
        <w:t>финансовых</w:t>
      </w:r>
      <w:r>
        <w:t></w:t>
      </w:r>
      <w:r>
        <w:rPr>
          <w:rFonts w:hint="eastAsia"/>
        </w:rPr>
        <w:t>рисков</w:t>
      </w:r>
      <w:r>
        <w:t></w:t>
      </w:r>
      <w:r>
        <w:rPr>
          <w:rFonts w:hint="eastAsia"/>
        </w:rPr>
        <w:t>ЗАО</w:t>
      </w:r>
      <w:r>
        <w:t></w:t>
      </w:r>
      <w:r>
        <w:t></w:t>
      </w:r>
      <w:r>
        <w:rPr>
          <w:rFonts w:hint="eastAsia"/>
        </w:rPr>
        <w:t>Донецксталь</w:t>
      </w:r>
      <w:r>
        <w:t></w:t>
      </w:r>
      <w:r>
        <w:rPr>
          <w:rFonts w:hint="eastAsia"/>
        </w:rPr>
        <w:t>–</w:t>
      </w:r>
      <w:r>
        <w:t></w:t>
      </w:r>
      <w:r>
        <w:rPr>
          <w:rFonts w:hint="eastAsia"/>
        </w:rPr>
        <w:t>металлургический</w:t>
      </w:r>
      <w:r>
        <w:t></w:t>
      </w:r>
      <w:r>
        <w:rPr>
          <w:rFonts w:hint="eastAsia"/>
        </w:rPr>
        <w:t>завод</w:t>
      </w:r>
      <w:r>
        <w:t></w:t>
      </w:r>
      <w:r>
        <w:t></w:t>
      </w:r>
      <w:r>
        <w:t></w:t>
      </w:r>
      <w:r>
        <w:rPr>
          <w:rFonts w:hint="eastAsia"/>
        </w:rPr>
        <w:t>за</w:t>
      </w:r>
      <w:r>
        <w:t></w:t>
      </w:r>
      <w:r>
        <w:rPr>
          <w:rFonts w:hint="eastAsia"/>
        </w:rPr>
        <w:t>счет</w:t>
      </w:r>
      <w:r>
        <w:t></w:t>
      </w:r>
      <w:r>
        <w:t></w:t>
      </w:r>
      <w:r>
        <w:rPr>
          <w:rFonts w:hint="eastAsia"/>
        </w:rPr>
        <w:t>увеличения</w:t>
      </w:r>
      <w:r>
        <w:t></w:t>
      </w:r>
      <w:r>
        <w:rPr>
          <w:rFonts w:hint="eastAsia"/>
        </w:rPr>
        <w:t>величины</w:t>
      </w:r>
      <w:r>
        <w:t></w:t>
      </w:r>
      <w:r>
        <w:rPr>
          <w:rFonts w:hint="eastAsia"/>
        </w:rPr>
        <w:t>депозитов</w:t>
      </w:r>
      <w:r>
        <w:t></w:t>
      </w:r>
      <w:r>
        <w:rPr>
          <w:rFonts w:hint="eastAsia"/>
        </w:rPr>
        <w:t>в</w:t>
      </w:r>
      <w:r>
        <w:t></w:t>
      </w:r>
      <w:r>
        <w:rPr>
          <w:rFonts w:hint="eastAsia"/>
        </w:rPr>
        <w:t>национальной</w:t>
      </w:r>
      <w:r>
        <w:t></w:t>
      </w:r>
      <w:r>
        <w:rPr>
          <w:rFonts w:hint="eastAsia"/>
        </w:rPr>
        <w:t>валюте</w:t>
      </w:r>
      <w:r>
        <w:t></w:t>
      </w:r>
      <w:r>
        <w:t></w:t>
      </w:r>
      <w:r>
        <w:rPr>
          <w:rFonts w:hint="eastAsia"/>
        </w:rPr>
        <w:t>снижения</w:t>
      </w:r>
      <w:r>
        <w:t></w:t>
      </w:r>
      <w:r>
        <w:rPr>
          <w:rFonts w:hint="eastAsia"/>
        </w:rPr>
        <w:t>доли</w:t>
      </w:r>
      <w:r>
        <w:t></w:t>
      </w:r>
      <w:r>
        <w:rPr>
          <w:rFonts w:hint="eastAsia"/>
        </w:rPr>
        <w:t>р</w:t>
      </w:r>
      <w:r>
        <w:rPr>
          <w:rFonts w:hint="eastAsia"/>
        </w:rPr>
        <w:lastRenderedPageBreak/>
        <w:t>асчетов</w:t>
      </w:r>
      <w:r>
        <w:t></w:t>
      </w:r>
      <w:r>
        <w:rPr>
          <w:rFonts w:hint="eastAsia"/>
        </w:rPr>
        <w:t>со</w:t>
      </w:r>
      <w:r>
        <w:t></w:t>
      </w:r>
      <w:r>
        <w:rPr>
          <w:rFonts w:hint="eastAsia"/>
        </w:rPr>
        <w:t>связанными</w:t>
      </w:r>
      <w:r>
        <w:t></w:t>
      </w:r>
      <w:r>
        <w:rPr>
          <w:rFonts w:hint="eastAsia"/>
        </w:rPr>
        <w:t>лицами</w:t>
      </w:r>
      <w:r>
        <w:t></w:t>
      </w:r>
      <w:r>
        <w:t></w:t>
      </w:r>
      <w:r>
        <w:rPr>
          <w:rFonts w:hint="eastAsia"/>
        </w:rPr>
        <w:t>налаживания</w:t>
      </w:r>
      <w:r>
        <w:t></w:t>
      </w:r>
      <w:r>
        <w:rPr>
          <w:rFonts w:hint="eastAsia"/>
        </w:rPr>
        <w:t>взаимовыгодных</w:t>
      </w:r>
      <w:r>
        <w:t></w:t>
      </w:r>
      <w:r>
        <w:rPr>
          <w:rFonts w:hint="eastAsia"/>
        </w:rPr>
        <w:t>условий</w:t>
      </w:r>
      <w:r>
        <w:t></w:t>
      </w:r>
      <w:r>
        <w:rPr>
          <w:rFonts w:hint="eastAsia"/>
        </w:rPr>
        <w:t>работы</w:t>
      </w:r>
      <w:r>
        <w:t></w:t>
      </w:r>
      <w:r>
        <w:rPr>
          <w:rFonts w:hint="eastAsia"/>
        </w:rPr>
        <w:t>с</w:t>
      </w:r>
      <w:r>
        <w:t></w:t>
      </w:r>
      <w:r>
        <w:rPr>
          <w:rFonts w:hint="eastAsia"/>
        </w:rPr>
        <w:t>банками</w:t>
      </w:r>
      <w:r>
        <w:t></w:t>
      </w:r>
      <w:r>
        <w:rPr>
          <w:rFonts w:hint="eastAsia"/>
        </w:rPr>
        <w:t>с</w:t>
      </w:r>
      <w:r>
        <w:t></w:t>
      </w:r>
      <w:r>
        <w:rPr>
          <w:rFonts w:hint="eastAsia"/>
        </w:rPr>
        <w:t>фиксацией</w:t>
      </w:r>
      <w:r>
        <w:t></w:t>
      </w:r>
      <w:r>
        <w:rPr>
          <w:rFonts w:hint="eastAsia"/>
        </w:rPr>
        <w:t>процентных</w:t>
      </w:r>
      <w:r>
        <w:t></w:t>
      </w:r>
      <w:r>
        <w:rPr>
          <w:rFonts w:hint="eastAsia"/>
        </w:rPr>
        <w:t>ставок</w:t>
      </w:r>
      <w:r>
        <w:t></w:t>
      </w:r>
      <w:r>
        <w:rPr>
          <w:rFonts w:hint="eastAsia"/>
        </w:rPr>
        <w:t>по</w:t>
      </w:r>
      <w:r>
        <w:t></w:t>
      </w:r>
      <w:r>
        <w:rPr>
          <w:rFonts w:hint="eastAsia"/>
        </w:rPr>
        <w:t>кредитам</w:t>
      </w:r>
      <w:r>
        <w:t></w:t>
      </w:r>
      <w:r>
        <w:t></w:t>
      </w:r>
      <w:r>
        <w:rPr>
          <w:rFonts w:hint="eastAsia"/>
        </w:rPr>
        <w:t>потенциал</w:t>
      </w:r>
      <w:r>
        <w:t></w:t>
      </w:r>
      <w:r>
        <w:rPr>
          <w:rFonts w:hint="eastAsia"/>
        </w:rPr>
        <w:t>полного</w:t>
      </w:r>
      <w:r>
        <w:t></w:t>
      </w:r>
      <w:r>
        <w:rPr>
          <w:rFonts w:hint="eastAsia"/>
        </w:rPr>
        <w:t>поглощения</w:t>
      </w:r>
      <w:r>
        <w:t></w:t>
      </w:r>
      <w:r>
        <w:rPr>
          <w:rFonts w:hint="eastAsia"/>
        </w:rPr>
        <w:t>финансовых</w:t>
      </w:r>
      <w:r>
        <w:t></w:t>
      </w:r>
      <w:r>
        <w:rPr>
          <w:rFonts w:hint="eastAsia"/>
        </w:rPr>
        <w:t>рисков</w:t>
      </w:r>
      <w:r>
        <w:t></w:t>
      </w:r>
      <w:r>
        <w:rPr>
          <w:rFonts w:hint="eastAsia"/>
        </w:rPr>
        <w:t>усилить</w:t>
      </w:r>
      <w:r>
        <w:t></w:t>
      </w:r>
      <w:r>
        <w:rPr>
          <w:rFonts w:hint="eastAsia"/>
        </w:rPr>
        <w:t>за</w:t>
      </w:r>
      <w:r>
        <w:t></w:t>
      </w:r>
      <w:r>
        <w:rPr>
          <w:rFonts w:hint="eastAsia"/>
        </w:rPr>
        <w:t>счет</w:t>
      </w:r>
      <w:r>
        <w:t></w:t>
      </w:r>
      <w:r>
        <w:rPr>
          <w:rFonts w:hint="eastAsia"/>
        </w:rPr>
        <w:t>увеличения</w:t>
      </w:r>
      <w:r>
        <w:t></w:t>
      </w:r>
      <w:r>
        <w:rPr>
          <w:rFonts w:hint="eastAsia"/>
        </w:rPr>
        <w:t>денежных</w:t>
      </w:r>
      <w:r>
        <w:t></w:t>
      </w:r>
      <w:r>
        <w:rPr>
          <w:rFonts w:hint="eastAsia"/>
        </w:rPr>
        <w:t>резервов</w:t>
      </w:r>
      <w:r>
        <w:t></w:t>
      </w:r>
      <w:r>
        <w:rPr>
          <w:rFonts w:hint="eastAsia"/>
        </w:rPr>
        <w:t>в</w:t>
      </w:r>
      <w:r>
        <w:t></w:t>
      </w:r>
      <w:r>
        <w:rPr>
          <w:rFonts w:hint="eastAsia"/>
        </w:rPr>
        <w:t>национальной</w:t>
      </w:r>
      <w:r>
        <w:t></w:t>
      </w:r>
      <w:r>
        <w:rPr>
          <w:rFonts w:hint="eastAsia"/>
        </w:rPr>
        <w:t>валюте</w:t>
      </w:r>
      <w:r>
        <w:t></w:t>
      </w:r>
      <w:r>
        <w:t></w:t>
      </w:r>
      <w:r>
        <w:rPr>
          <w:rFonts w:hint="eastAsia"/>
        </w:rPr>
        <w:t>собственного</w:t>
      </w:r>
      <w:r>
        <w:t></w:t>
      </w:r>
      <w:r>
        <w:rPr>
          <w:rFonts w:hint="eastAsia"/>
        </w:rPr>
        <w:t>оборотного</w:t>
      </w:r>
      <w:r>
        <w:t></w:t>
      </w:r>
      <w:r>
        <w:rPr>
          <w:rFonts w:hint="eastAsia"/>
        </w:rPr>
        <w:t>капитала</w:t>
      </w:r>
      <w:r>
        <w:t></w:t>
      </w:r>
      <w:r>
        <w:t></w:t>
      </w:r>
      <w:r>
        <w:rPr>
          <w:rFonts w:hint="eastAsia"/>
        </w:rPr>
        <w:t>Высвобождение</w:t>
      </w:r>
      <w:r>
        <w:t></w:t>
      </w:r>
      <w:r>
        <w:rPr>
          <w:rFonts w:hint="eastAsia"/>
        </w:rPr>
        <w:t>средств</w:t>
      </w:r>
      <w:r>
        <w:t></w:t>
      </w:r>
      <w:r>
        <w:rPr>
          <w:rFonts w:hint="eastAsia"/>
        </w:rPr>
        <w:t>из</w:t>
      </w:r>
      <w:r>
        <w:t></w:t>
      </w:r>
      <w:r>
        <w:rPr>
          <w:rFonts w:hint="eastAsia"/>
        </w:rPr>
        <w:t>долевых</w:t>
      </w:r>
      <w:r>
        <w:t></w:t>
      </w:r>
      <w:r>
        <w:rPr>
          <w:rFonts w:hint="eastAsia"/>
        </w:rPr>
        <w:t>финансовых</w:t>
      </w:r>
      <w:r>
        <w:t></w:t>
      </w:r>
      <w:r>
        <w:rPr>
          <w:rFonts w:hint="eastAsia"/>
        </w:rPr>
        <w:t>инструментов</w:t>
      </w:r>
      <w:r>
        <w:t></w:t>
      </w:r>
      <w:r>
        <w:rPr>
          <w:rFonts w:hint="eastAsia"/>
        </w:rPr>
        <w:t>и</w:t>
      </w:r>
      <w:r>
        <w:t></w:t>
      </w:r>
      <w:r>
        <w:rPr>
          <w:rFonts w:hint="eastAsia"/>
        </w:rPr>
        <w:t>вложений</w:t>
      </w:r>
      <w:r>
        <w:t></w:t>
      </w:r>
      <w:r>
        <w:rPr>
          <w:rFonts w:hint="eastAsia"/>
        </w:rPr>
        <w:t>их</w:t>
      </w:r>
      <w:r>
        <w:t></w:t>
      </w:r>
      <w:r>
        <w:rPr>
          <w:rFonts w:hint="eastAsia"/>
        </w:rPr>
        <w:t>на</w:t>
      </w:r>
      <w:r>
        <w:t></w:t>
      </w:r>
      <w:r>
        <w:rPr>
          <w:rFonts w:hint="eastAsia"/>
        </w:rPr>
        <w:t>депозитные</w:t>
      </w:r>
      <w:r>
        <w:t></w:t>
      </w:r>
      <w:r>
        <w:rPr>
          <w:rFonts w:hint="eastAsia"/>
        </w:rPr>
        <w:t>счета</w:t>
      </w:r>
      <w:r>
        <w:t></w:t>
      </w:r>
      <w:r>
        <w:rPr>
          <w:rFonts w:hint="eastAsia"/>
        </w:rPr>
        <w:t>позволило</w:t>
      </w:r>
      <w:r>
        <w:t></w:t>
      </w:r>
      <w:r>
        <w:rPr>
          <w:rFonts w:hint="eastAsia"/>
        </w:rPr>
        <w:t>улучшить</w:t>
      </w:r>
      <w:r>
        <w:t></w:t>
      </w:r>
      <w:r>
        <w:rPr>
          <w:rFonts w:hint="eastAsia"/>
        </w:rPr>
        <w:t>управление</w:t>
      </w:r>
      <w:r>
        <w:t></w:t>
      </w:r>
      <w:r>
        <w:rPr>
          <w:rFonts w:hint="eastAsia"/>
        </w:rPr>
        <w:t>процентным</w:t>
      </w:r>
      <w:r>
        <w:t></w:t>
      </w:r>
      <w:r>
        <w:rPr>
          <w:rFonts w:hint="eastAsia"/>
        </w:rPr>
        <w:t>риском</w:t>
      </w:r>
      <w:r>
        <w:t></w:t>
      </w:r>
      <w:bookmarkStart w:id="0" w:name="_GoBack"/>
      <w:bookmarkEnd w:id="0"/>
    </w:p>
    <w:sectPr w:rsidR="00317299" w:rsidRPr="003172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62F" w:rsidRDefault="0080062F">
      <w:pPr>
        <w:spacing w:after="0" w:line="240" w:lineRule="auto"/>
      </w:pPr>
      <w:r>
        <w:separator/>
      </w:r>
    </w:p>
  </w:endnote>
  <w:endnote w:type="continuationSeparator" w:id="0">
    <w:p w:rsidR="0080062F" w:rsidRDefault="0080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80062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80062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62F" w:rsidRDefault="0080062F"/>
    <w:p w:rsidR="0080062F" w:rsidRDefault="0080062F"/>
    <w:p w:rsidR="0080062F" w:rsidRDefault="0080062F"/>
    <w:p w:rsidR="0080062F" w:rsidRDefault="0080062F"/>
    <w:p w:rsidR="0080062F" w:rsidRDefault="0080062F"/>
    <w:p w:rsidR="0080062F" w:rsidRDefault="0080062F"/>
    <w:p w:rsidR="0080062F" w:rsidRDefault="0080062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80062F" w:rsidRDefault="008006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80062F" w:rsidRDefault="0080062F"/>
    <w:p w:rsidR="0080062F" w:rsidRDefault="0080062F"/>
    <w:p w:rsidR="0080062F" w:rsidRDefault="0080062F">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80062F" w:rsidRDefault="0080062F"/>
                <w:p w:rsidR="0080062F" w:rsidRDefault="008006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80062F" w:rsidRDefault="0080062F"/>
    <w:p w:rsidR="0080062F" w:rsidRDefault="0080062F">
      <w:pPr>
        <w:rPr>
          <w:sz w:val="2"/>
          <w:szCs w:val="2"/>
        </w:rPr>
      </w:pPr>
    </w:p>
    <w:p w:rsidR="0080062F" w:rsidRDefault="0080062F"/>
    <w:p w:rsidR="0080062F" w:rsidRDefault="0080062F">
      <w:pPr>
        <w:spacing w:after="0" w:line="240" w:lineRule="auto"/>
      </w:pPr>
    </w:p>
  </w:footnote>
  <w:footnote w:type="continuationSeparator" w:id="0">
    <w:p w:rsidR="0080062F" w:rsidRDefault="00800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2F"/>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E1718-AB75-4FFD-95C9-C36A1730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5742</TotalTime>
  <Pages>10</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303</cp:revision>
  <cp:lastPrinted>2009-02-06T05:36:00Z</cp:lastPrinted>
  <dcterms:created xsi:type="dcterms:W3CDTF">2022-11-21T19:25:00Z</dcterms:created>
  <dcterms:modified xsi:type="dcterms:W3CDTF">2023-04-14T11:39:00Z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