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2EFB" w14:textId="276758B2" w:rsidR="00DB7976" w:rsidRDefault="0019351C" w:rsidP="0019351C">
      <w:r w:rsidRPr="0019351C">
        <w:rPr>
          <w:rFonts w:hint="eastAsia"/>
        </w:rPr>
        <w:t>Тромботические</w:t>
      </w:r>
      <w:r w:rsidRPr="0019351C">
        <w:t xml:space="preserve"> </w:t>
      </w:r>
      <w:r w:rsidRPr="0019351C">
        <w:rPr>
          <w:rFonts w:hint="eastAsia"/>
        </w:rPr>
        <w:t>маркеры</w:t>
      </w:r>
      <w:r w:rsidRPr="0019351C">
        <w:t xml:space="preserve"> </w:t>
      </w:r>
      <w:r w:rsidRPr="0019351C">
        <w:rPr>
          <w:rFonts w:hint="eastAsia"/>
        </w:rPr>
        <w:t>у</w:t>
      </w:r>
      <w:r w:rsidRPr="0019351C">
        <w:t xml:space="preserve"> </w:t>
      </w:r>
      <w:r w:rsidRPr="0019351C">
        <w:rPr>
          <w:rFonts w:hint="eastAsia"/>
        </w:rPr>
        <w:t>пациентов</w:t>
      </w:r>
      <w:r w:rsidRPr="0019351C">
        <w:t xml:space="preserve"> </w:t>
      </w:r>
      <w:r w:rsidRPr="0019351C">
        <w:rPr>
          <w:rFonts w:hint="eastAsia"/>
        </w:rPr>
        <w:t>с</w:t>
      </w:r>
      <w:r w:rsidRPr="0019351C">
        <w:t xml:space="preserve"> </w:t>
      </w:r>
      <w:r w:rsidRPr="0019351C">
        <w:rPr>
          <w:rFonts w:hint="eastAsia"/>
        </w:rPr>
        <w:t>различными</w:t>
      </w:r>
      <w:r w:rsidRPr="0019351C">
        <w:t xml:space="preserve"> </w:t>
      </w:r>
      <w:r w:rsidRPr="0019351C">
        <w:rPr>
          <w:rFonts w:hint="eastAsia"/>
        </w:rPr>
        <w:t>типами</w:t>
      </w:r>
      <w:r w:rsidRPr="0019351C">
        <w:t xml:space="preserve"> </w:t>
      </w:r>
      <w:r w:rsidRPr="0019351C">
        <w:rPr>
          <w:rFonts w:hint="eastAsia"/>
        </w:rPr>
        <w:t>кровоточивости</w:t>
      </w:r>
      <w:r w:rsidRPr="0019351C">
        <w:t xml:space="preserve"> </w:t>
      </w:r>
      <w:r w:rsidRPr="0019351C">
        <w:rPr>
          <w:rFonts w:hint="eastAsia"/>
        </w:rPr>
        <w:t>при</w:t>
      </w:r>
      <w:r w:rsidRPr="0019351C">
        <w:t xml:space="preserve"> </w:t>
      </w:r>
      <w:r w:rsidRPr="0019351C">
        <w:rPr>
          <w:rFonts w:hint="eastAsia"/>
        </w:rPr>
        <w:t>врожденных</w:t>
      </w:r>
      <w:r w:rsidRPr="0019351C">
        <w:t xml:space="preserve"> </w:t>
      </w:r>
      <w:r w:rsidRPr="0019351C">
        <w:rPr>
          <w:rFonts w:hint="eastAsia"/>
        </w:rPr>
        <w:t>нарушениях</w:t>
      </w:r>
      <w:r w:rsidRPr="0019351C">
        <w:t xml:space="preserve"> </w:t>
      </w:r>
      <w:r w:rsidRPr="0019351C">
        <w:rPr>
          <w:rFonts w:hint="eastAsia"/>
        </w:rPr>
        <w:t>свертываемости</w:t>
      </w:r>
      <w:r w:rsidRPr="0019351C">
        <w:t xml:space="preserve"> </w:t>
      </w:r>
      <w:r w:rsidRPr="0019351C">
        <w:rPr>
          <w:rFonts w:hint="eastAsia"/>
        </w:rPr>
        <w:t>крови</w:t>
      </w:r>
      <w:r w:rsidRPr="0019351C">
        <w:t xml:space="preserve"> </w:t>
      </w:r>
      <w:r w:rsidRPr="0019351C">
        <w:rPr>
          <w:rFonts w:hint="eastAsia"/>
        </w:rPr>
        <w:t>и</w:t>
      </w:r>
      <w:r w:rsidRPr="0019351C">
        <w:t xml:space="preserve"> </w:t>
      </w:r>
      <w:r w:rsidRPr="0019351C">
        <w:rPr>
          <w:rFonts w:hint="eastAsia"/>
        </w:rPr>
        <w:t>мезенхимальной</w:t>
      </w:r>
      <w:r w:rsidRPr="0019351C">
        <w:t xml:space="preserve"> </w:t>
      </w:r>
      <w:r w:rsidRPr="0019351C">
        <w:rPr>
          <w:rFonts w:hint="eastAsia"/>
        </w:rPr>
        <w:t>дисплазии</w:t>
      </w:r>
      <w:r>
        <w:t xml:space="preserve"> </w:t>
      </w:r>
      <w:r w:rsidRPr="0019351C">
        <w:rPr>
          <w:rFonts w:hint="eastAsia"/>
        </w:rPr>
        <w:t>Копылов</w:t>
      </w:r>
      <w:r w:rsidRPr="0019351C">
        <w:t xml:space="preserve"> </w:t>
      </w:r>
      <w:r w:rsidRPr="0019351C">
        <w:rPr>
          <w:rFonts w:hint="eastAsia"/>
        </w:rPr>
        <w:t>Андрей</w:t>
      </w:r>
      <w:r w:rsidRPr="0019351C">
        <w:t xml:space="preserve"> </w:t>
      </w:r>
      <w:r w:rsidRPr="0019351C">
        <w:rPr>
          <w:rFonts w:hint="eastAsia"/>
        </w:rPr>
        <w:t>Николаевич</w:t>
      </w:r>
    </w:p>
    <w:p w14:paraId="4D5E11E7" w14:textId="77777777" w:rsidR="0019351C" w:rsidRDefault="0019351C" w:rsidP="0019351C">
      <w:r>
        <w:rPr>
          <w:rFonts w:hint="eastAsia"/>
        </w:rPr>
        <w:t>ОГЛАВЛЕНИЕ</w:t>
      </w:r>
      <w:r>
        <w:t xml:space="preserve"> </w:t>
      </w:r>
      <w:r>
        <w:rPr>
          <w:rFonts w:hint="eastAsia"/>
        </w:rPr>
        <w:t>ДИССЕРТАЦИИ</w:t>
      </w:r>
    </w:p>
    <w:p w14:paraId="2CE1B9BD" w14:textId="77777777" w:rsidR="0019351C" w:rsidRDefault="0019351C" w:rsidP="0019351C">
      <w:r>
        <w:rPr>
          <w:rFonts w:hint="eastAsia"/>
        </w:rPr>
        <w:t>кандидат</w:t>
      </w:r>
      <w:r>
        <w:t xml:space="preserve"> </w:t>
      </w:r>
      <w:r>
        <w:rPr>
          <w:rFonts w:hint="eastAsia"/>
        </w:rPr>
        <w:t>наук</w:t>
      </w:r>
      <w:r>
        <w:t xml:space="preserve"> </w:t>
      </w:r>
      <w:r>
        <w:rPr>
          <w:rFonts w:hint="eastAsia"/>
        </w:rPr>
        <w:t>Копылов</w:t>
      </w:r>
      <w:r>
        <w:t xml:space="preserve"> </w:t>
      </w:r>
      <w:r>
        <w:rPr>
          <w:rFonts w:hint="eastAsia"/>
        </w:rPr>
        <w:t>Андрей</w:t>
      </w:r>
      <w:r>
        <w:t xml:space="preserve"> </w:t>
      </w:r>
      <w:r>
        <w:rPr>
          <w:rFonts w:hint="eastAsia"/>
        </w:rPr>
        <w:t>Николаевич</w:t>
      </w:r>
    </w:p>
    <w:p w14:paraId="6A9F53EF" w14:textId="77777777" w:rsidR="0019351C" w:rsidRDefault="0019351C" w:rsidP="0019351C">
      <w:r>
        <w:rPr>
          <w:rFonts w:hint="eastAsia"/>
        </w:rPr>
        <w:t>ВВЕДЕНИЕ</w:t>
      </w:r>
    </w:p>
    <w:p w14:paraId="7D63F494" w14:textId="77777777" w:rsidR="0019351C" w:rsidRDefault="0019351C" w:rsidP="0019351C"/>
    <w:p w14:paraId="7EAABC29" w14:textId="77777777" w:rsidR="0019351C" w:rsidRDefault="0019351C" w:rsidP="0019351C">
      <w:r>
        <w:rPr>
          <w:rFonts w:hint="eastAsia"/>
        </w:rPr>
        <w:t>ГЛАВА</w:t>
      </w:r>
      <w:r>
        <w:t xml:space="preserve"> 1. </w:t>
      </w:r>
      <w:r>
        <w:rPr>
          <w:rFonts w:hint="eastAsia"/>
        </w:rPr>
        <w:t>ОБЗОР</w:t>
      </w:r>
      <w:r>
        <w:t xml:space="preserve"> </w:t>
      </w:r>
      <w:r>
        <w:rPr>
          <w:rFonts w:hint="eastAsia"/>
        </w:rPr>
        <w:t>ЛИТЕРАТУРЫ</w:t>
      </w:r>
    </w:p>
    <w:p w14:paraId="77016E65" w14:textId="77777777" w:rsidR="0019351C" w:rsidRDefault="0019351C" w:rsidP="0019351C"/>
    <w:p w14:paraId="0CF5227D" w14:textId="77777777" w:rsidR="0019351C" w:rsidRDefault="0019351C" w:rsidP="0019351C">
      <w:r>
        <w:t xml:space="preserve">1.1.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3338CA63" w14:textId="77777777" w:rsidR="0019351C" w:rsidRDefault="0019351C" w:rsidP="0019351C"/>
    <w:p w14:paraId="24B8FB8D" w14:textId="77777777" w:rsidR="0019351C" w:rsidRDefault="0019351C" w:rsidP="0019351C">
      <w:r>
        <w:t xml:space="preserve">1.2. </w:t>
      </w:r>
      <w:r>
        <w:rPr>
          <w:rFonts w:hint="eastAsia"/>
        </w:rPr>
        <w:t>Формирование</w:t>
      </w:r>
      <w:r>
        <w:t xml:space="preserve"> </w:t>
      </w:r>
      <w:r>
        <w:rPr>
          <w:rFonts w:hint="eastAsia"/>
        </w:rPr>
        <w:t>представлений</w:t>
      </w:r>
      <w:r>
        <w:t xml:space="preserve"> </w:t>
      </w:r>
      <w:r>
        <w:rPr>
          <w:rFonts w:hint="eastAsia"/>
        </w:rPr>
        <w:t>о</w:t>
      </w:r>
      <w:r>
        <w:t xml:space="preserve"> </w:t>
      </w:r>
      <w:r>
        <w:rPr>
          <w:rFonts w:hint="eastAsia"/>
        </w:rPr>
        <w:t>послеоперационной</w:t>
      </w:r>
      <w:r>
        <w:t xml:space="preserve"> </w:t>
      </w:r>
      <w:r>
        <w:rPr>
          <w:rFonts w:hint="eastAsia"/>
        </w:rPr>
        <w:t>тромбогенности</w:t>
      </w:r>
    </w:p>
    <w:p w14:paraId="679723EA" w14:textId="77777777" w:rsidR="0019351C" w:rsidRDefault="0019351C" w:rsidP="0019351C"/>
    <w:p w14:paraId="2C49C417" w14:textId="77777777" w:rsidR="0019351C" w:rsidRDefault="0019351C" w:rsidP="0019351C">
      <w:r>
        <w:rPr>
          <w:rFonts w:hint="eastAsia"/>
        </w:rPr>
        <w:t>у</w:t>
      </w:r>
      <w:r>
        <w:t xml:space="preserve"> </w:t>
      </w:r>
      <w:r>
        <w:rPr>
          <w:rFonts w:hint="eastAsia"/>
        </w:rPr>
        <w:t>больных</w:t>
      </w:r>
      <w:r>
        <w:t xml:space="preserve"> </w:t>
      </w:r>
      <w:r>
        <w:rPr>
          <w:rFonts w:hint="eastAsia"/>
        </w:rPr>
        <w:t>с</w:t>
      </w:r>
      <w:r>
        <w:t xml:space="preserve"> </w:t>
      </w:r>
      <w:r>
        <w:rPr>
          <w:rFonts w:hint="eastAsia"/>
        </w:rPr>
        <w:t>врожденными</w:t>
      </w:r>
      <w:r>
        <w:t xml:space="preserve"> </w:t>
      </w:r>
      <w:r>
        <w:rPr>
          <w:rFonts w:hint="eastAsia"/>
        </w:rPr>
        <w:t>нарушениями</w:t>
      </w:r>
      <w:r>
        <w:t xml:space="preserve"> </w:t>
      </w:r>
      <w:r>
        <w:rPr>
          <w:rFonts w:hint="eastAsia"/>
        </w:rPr>
        <w:t>свертываемости</w:t>
      </w:r>
      <w:r>
        <w:t xml:space="preserve"> </w:t>
      </w:r>
      <w:r>
        <w:rPr>
          <w:rFonts w:hint="eastAsia"/>
        </w:rPr>
        <w:t>крови</w:t>
      </w:r>
    </w:p>
    <w:p w14:paraId="24F47867" w14:textId="77777777" w:rsidR="0019351C" w:rsidRDefault="0019351C" w:rsidP="0019351C"/>
    <w:p w14:paraId="51BBDD49" w14:textId="77777777" w:rsidR="0019351C" w:rsidRDefault="0019351C" w:rsidP="0019351C">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мутациях</w:t>
      </w:r>
      <w:r>
        <w:t xml:space="preserve"> </w:t>
      </w:r>
      <w:r>
        <w:rPr>
          <w:rFonts w:hint="eastAsia"/>
        </w:rPr>
        <w:t>и</w:t>
      </w:r>
      <w:r>
        <w:t xml:space="preserve"> </w:t>
      </w:r>
      <w:r>
        <w:rPr>
          <w:rFonts w:hint="eastAsia"/>
        </w:rPr>
        <w:t>полиморфизмах</w:t>
      </w:r>
      <w:r>
        <w:t xml:space="preserve"> </w:t>
      </w:r>
      <w:r>
        <w:rPr>
          <w:rFonts w:hint="eastAsia"/>
        </w:rPr>
        <w:t>генов</w:t>
      </w:r>
      <w:r>
        <w:t xml:space="preserve"> </w:t>
      </w:r>
      <w:r>
        <w:rPr>
          <w:rFonts w:hint="eastAsia"/>
        </w:rPr>
        <w:t>системы</w:t>
      </w:r>
      <w:r>
        <w:t xml:space="preserve"> </w:t>
      </w:r>
      <w:r>
        <w:rPr>
          <w:rFonts w:hint="eastAsia"/>
        </w:rPr>
        <w:t>гемостаза</w:t>
      </w:r>
    </w:p>
    <w:p w14:paraId="2F251981" w14:textId="77777777" w:rsidR="0019351C" w:rsidRDefault="0019351C" w:rsidP="0019351C"/>
    <w:p w14:paraId="3D50377D" w14:textId="77777777" w:rsidR="0019351C" w:rsidRDefault="0019351C" w:rsidP="0019351C">
      <w:r>
        <w:t xml:space="preserve">1.4. </w:t>
      </w:r>
      <w:r>
        <w:rPr>
          <w:rFonts w:hint="eastAsia"/>
        </w:rPr>
        <w:t>Мезенхимальная</w:t>
      </w:r>
      <w:r>
        <w:t xml:space="preserve"> </w:t>
      </w:r>
      <w:r>
        <w:rPr>
          <w:rFonts w:hint="eastAsia"/>
        </w:rPr>
        <w:t>дисплазия</w:t>
      </w:r>
      <w:r>
        <w:t xml:space="preserve">: </w:t>
      </w:r>
      <w:r>
        <w:rPr>
          <w:rFonts w:hint="eastAsia"/>
        </w:rPr>
        <w:t>основные</w:t>
      </w:r>
      <w:r>
        <w:t xml:space="preserve"> </w:t>
      </w:r>
      <w:r>
        <w:rPr>
          <w:rFonts w:hint="eastAsia"/>
        </w:rPr>
        <w:t>клинические</w:t>
      </w:r>
      <w:r>
        <w:t xml:space="preserve"> </w:t>
      </w:r>
      <w:r>
        <w:rPr>
          <w:rFonts w:hint="eastAsia"/>
        </w:rPr>
        <w:t>синдромы</w:t>
      </w:r>
      <w:r>
        <w:t xml:space="preserve">, </w:t>
      </w:r>
      <w:r>
        <w:rPr>
          <w:rFonts w:hint="eastAsia"/>
        </w:rPr>
        <w:t>осложнения</w:t>
      </w:r>
      <w:r>
        <w:t xml:space="preserve"> </w:t>
      </w:r>
      <w:r>
        <w:rPr>
          <w:rFonts w:hint="eastAsia"/>
        </w:rPr>
        <w:t>при</w:t>
      </w:r>
      <w:r>
        <w:t xml:space="preserve"> </w:t>
      </w:r>
      <w:r>
        <w:rPr>
          <w:rFonts w:hint="eastAsia"/>
        </w:rPr>
        <w:t>сосудистых</w:t>
      </w:r>
      <w:r>
        <w:t xml:space="preserve"> </w:t>
      </w:r>
      <w:r>
        <w:rPr>
          <w:rFonts w:hint="eastAsia"/>
        </w:rPr>
        <w:t>мальформациях</w:t>
      </w:r>
    </w:p>
    <w:p w14:paraId="496D9724" w14:textId="77777777" w:rsidR="0019351C" w:rsidRDefault="0019351C" w:rsidP="0019351C"/>
    <w:p w14:paraId="0C4C2D07" w14:textId="77777777" w:rsidR="0019351C" w:rsidRDefault="0019351C" w:rsidP="0019351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w:t>
      </w:r>
      <w:r>
        <w:rPr>
          <w:rFonts w:hint="eastAsia"/>
        </w:rPr>
        <w:t>ИНФОРМАЦИЯ</w:t>
      </w:r>
      <w:r>
        <w:t xml:space="preserve"> </w:t>
      </w:r>
      <w:r>
        <w:rPr>
          <w:rFonts w:hint="eastAsia"/>
        </w:rPr>
        <w:t>О</w:t>
      </w:r>
      <w:r>
        <w:t xml:space="preserve"> </w:t>
      </w:r>
      <w:r>
        <w:rPr>
          <w:rFonts w:hint="eastAsia"/>
        </w:rPr>
        <w:t>КОНТРОЛЬНОЙ</w:t>
      </w:r>
      <w:r>
        <w:t xml:space="preserve"> </w:t>
      </w:r>
      <w:r>
        <w:rPr>
          <w:rFonts w:hint="eastAsia"/>
        </w:rPr>
        <w:t>ГРУППЕ</w:t>
      </w:r>
    </w:p>
    <w:p w14:paraId="61681D10" w14:textId="77777777" w:rsidR="0019351C" w:rsidRDefault="0019351C" w:rsidP="0019351C"/>
    <w:p w14:paraId="722FDF80" w14:textId="77777777" w:rsidR="0019351C" w:rsidRDefault="0019351C" w:rsidP="0019351C">
      <w:r>
        <w:t xml:space="preserve">2.1. </w:t>
      </w:r>
      <w:r>
        <w:rPr>
          <w:rFonts w:hint="eastAsia"/>
        </w:rPr>
        <w:t>Материал</w:t>
      </w:r>
      <w:r>
        <w:t xml:space="preserve"> </w:t>
      </w:r>
      <w:r>
        <w:rPr>
          <w:rFonts w:hint="eastAsia"/>
        </w:rPr>
        <w:t>исследования</w:t>
      </w:r>
    </w:p>
    <w:p w14:paraId="319E38E6" w14:textId="77777777" w:rsidR="0019351C" w:rsidRDefault="0019351C" w:rsidP="0019351C"/>
    <w:p w14:paraId="1DF98BB9" w14:textId="77777777" w:rsidR="0019351C" w:rsidRDefault="0019351C" w:rsidP="0019351C">
      <w:r>
        <w:t xml:space="preserve">2.2. </w:t>
      </w:r>
      <w:r>
        <w:rPr>
          <w:rFonts w:hint="eastAsia"/>
        </w:rPr>
        <w:t>Дизайн</w:t>
      </w:r>
      <w:r>
        <w:t xml:space="preserve"> </w:t>
      </w:r>
      <w:r>
        <w:rPr>
          <w:rFonts w:hint="eastAsia"/>
        </w:rPr>
        <w:t>исследования</w:t>
      </w:r>
      <w:r>
        <w:t xml:space="preserve">. </w:t>
      </w:r>
      <w:r>
        <w:rPr>
          <w:rFonts w:hint="eastAsia"/>
        </w:rPr>
        <w:t>Критерии</w:t>
      </w:r>
      <w:r>
        <w:t xml:space="preserve"> </w:t>
      </w:r>
      <w:r>
        <w:rPr>
          <w:rFonts w:hint="eastAsia"/>
        </w:rPr>
        <w:t>включения</w:t>
      </w:r>
      <w:r>
        <w:t xml:space="preserve"> </w:t>
      </w:r>
      <w:r>
        <w:rPr>
          <w:rFonts w:hint="eastAsia"/>
        </w:rPr>
        <w:t>и</w:t>
      </w:r>
      <w:r>
        <w:t xml:space="preserve"> </w:t>
      </w:r>
      <w:r>
        <w:rPr>
          <w:rFonts w:hint="eastAsia"/>
        </w:rPr>
        <w:t>исключения</w:t>
      </w:r>
    </w:p>
    <w:p w14:paraId="09720C94" w14:textId="77777777" w:rsidR="0019351C" w:rsidRDefault="0019351C" w:rsidP="0019351C"/>
    <w:p w14:paraId="77595178" w14:textId="77777777" w:rsidR="0019351C" w:rsidRDefault="0019351C" w:rsidP="0019351C">
      <w:r>
        <w:t xml:space="preserve">2.3. </w:t>
      </w:r>
      <w:r>
        <w:rPr>
          <w:rFonts w:hint="eastAsia"/>
        </w:rPr>
        <w:t>Методы</w:t>
      </w:r>
      <w:r>
        <w:t xml:space="preserve"> </w:t>
      </w:r>
      <w:r>
        <w:rPr>
          <w:rFonts w:hint="eastAsia"/>
        </w:rPr>
        <w:t>исследования</w:t>
      </w:r>
      <w:r>
        <w:t xml:space="preserve"> </w:t>
      </w:r>
      <w:r>
        <w:rPr>
          <w:rFonts w:hint="eastAsia"/>
        </w:rPr>
        <w:t>периферической</w:t>
      </w:r>
      <w:r>
        <w:t xml:space="preserve"> </w:t>
      </w:r>
      <w:r>
        <w:rPr>
          <w:rFonts w:hint="eastAsia"/>
        </w:rPr>
        <w:t>крови</w:t>
      </w:r>
      <w:r>
        <w:t xml:space="preserve"> </w:t>
      </w:r>
      <w:r>
        <w:rPr>
          <w:rFonts w:hint="eastAsia"/>
        </w:rPr>
        <w:t>и</w:t>
      </w:r>
      <w:r>
        <w:t xml:space="preserve"> </w:t>
      </w:r>
      <w:r>
        <w:rPr>
          <w:rFonts w:hint="eastAsia"/>
        </w:rPr>
        <w:t>системы</w:t>
      </w:r>
      <w:r>
        <w:t xml:space="preserve"> </w:t>
      </w:r>
      <w:r>
        <w:rPr>
          <w:rFonts w:hint="eastAsia"/>
        </w:rPr>
        <w:t>гемостаза</w:t>
      </w:r>
    </w:p>
    <w:p w14:paraId="38976247" w14:textId="77777777" w:rsidR="0019351C" w:rsidRDefault="0019351C" w:rsidP="0019351C"/>
    <w:p w14:paraId="22A21709" w14:textId="77777777" w:rsidR="0019351C" w:rsidRDefault="0019351C" w:rsidP="0019351C">
      <w:r>
        <w:lastRenderedPageBreak/>
        <w:t xml:space="preserve">2.4. </w:t>
      </w:r>
      <w:r>
        <w:rPr>
          <w:rFonts w:hint="eastAsia"/>
        </w:rPr>
        <w:t>Методы</w:t>
      </w:r>
      <w:r>
        <w:t xml:space="preserve"> </w:t>
      </w:r>
      <w:r>
        <w:rPr>
          <w:rFonts w:hint="eastAsia"/>
        </w:rPr>
        <w:t>исследования</w:t>
      </w:r>
      <w:r>
        <w:t xml:space="preserve"> </w:t>
      </w:r>
      <w:r>
        <w:rPr>
          <w:rFonts w:hint="eastAsia"/>
        </w:rPr>
        <w:t>генных</w:t>
      </w:r>
      <w:r>
        <w:t xml:space="preserve"> </w:t>
      </w:r>
      <w:r>
        <w:rPr>
          <w:rFonts w:hint="eastAsia"/>
        </w:rPr>
        <w:t>полиморфизмов</w:t>
      </w:r>
      <w:r>
        <w:t xml:space="preserve"> </w:t>
      </w:r>
      <w:r>
        <w:rPr>
          <w:rFonts w:hint="eastAsia"/>
        </w:rPr>
        <w:t>системы</w:t>
      </w:r>
      <w:r>
        <w:t xml:space="preserve"> </w:t>
      </w:r>
      <w:r>
        <w:rPr>
          <w:rFonts w:hint="eastAsia"/>
        </w:rPr>
        <w:t>гемостаза</w:t>
      </w:r>
    </w:p>
    <w:p w14:paraId="3F5A748F" w14:textId="77777777" w:rsidR="0019351C" w:rsidRDefault="0019351C" w:rsidP="0019351C"/>
    <w:p w14:paraId="0C3665F3" w14:textId="77777777" w:rsidR="0019351C" w:rsidRDefault="0019351C" w:rsidP="0019351C">
      <w:r>
        <w:t xml:space="preserve">2.5. </w:t>
      </w:r>
      <w:r>
        <w:rPr>
          <w:rFonts w:hint="eastAsia"/>
        </w:rPr>
        <w:t>Лабораторное</w:t>
      </w:r>
      <w:r>
        <w:t xml:space="preserve"> </w:t>
      </w:r>
      <w:r>
        <w:rPr>
          <w:rFonts w:hint="eastAsia"/>
        </w:rPr>
        <w:t>оборудование</w:t>
      </w:r>
    </w:p>
    <w:p w14:paraId="1DF1C025" w14:textId="77777777" w:rsidR="0019351C" w:rsidRDefault="0019351C" w:rsidP="0019351C"/>
    <w:p w14:paraId="5E650D01" w14:textId="77777777" w:rsidR="0019351C" w:rsidRDefault="0019351C" w:rsidP="0019351C">
      <w:r>
        <w:t xml:space="preserve">2.6. </w:t>
      </w:r>
      <w:r>
        <w:rPr>
          <w:rFonts w:hint="eastAsia"/>
        </w:rPr>
        <w:t>Инструментальные</w:t>
      </w:r>
      <w:r>
        <w:t xml:space="preserve"> </w:t>
      </w:r>
      <w:r>
        <w:rPr>
          <w:rFonts w:hint="eastAsia"/>
        </w:rPr>
        <w:t>методы</w:t>
      </w:r>
      <w:r>
        <w:t xml:space="preserve"> </w:t>
      </w:r>
      <w:r>
        <w:rPr>
          <w:rFonts w:hint="eastAsia"/>
        </w:rPr>
        <w:t>исследования</w:t>
      </w:r>
    </w:p>
    <w:p w14:paraId="65B0B6BA" w14:textId="77777777" w:rsidR="0019351C" w:rsidRDefault="0019351C" w:rsidP="0019351C"/>
    <w:p w14:paraId="475EF5D5" w14:textId="77777777" w:rsidR="0019351C" w:rsidRDefault="0019351C" w:rsidP="0019351C">
      <w:r>
        <w:t xml:space="preserve">2.7. </w:t>
      </w:r>
      <w:r>
        <w:rPr>
          <w:rFonts w:hint="eastAsia"/>
        </w:rPr>
        <w:t>Оперативные</w:t>
      </w:r>
      <w:r>
        <w:t xml:space="preserve"> </w:t>
      </w:r>
      <w:r>
        <w:rPr>
          <w:rFonts w:hint="eastAsia"/>
        </w:rPr>
        <w:t>вмешательства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2109B450" w14:textId="77777777" w:rsidR="0019351C" w:rsidRDefault="0019351C" w:rsidP="0019351C"/>
    <w:p w14:paraId="0C5722EE" w14:textId="77777777" w:rsidR="0019351C" w:rsidRDefault="0019351C" w:rsidP="0019351C">
      <w:r>
        <w:t xml:space="preserve">2.8.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данных</w:t>
      </w:r>
    </w:p>
    <w:p w14:paraId="05E3AAFA" w14:textId="77777777" w:rsidR="0019351C" w:rsidRDefault="0019351C" w:rsidP="0019351C"/>
    <w:p w14:paraId="0A22FA3C" w14:textId="77777777" w:rsidR="0019351C" w:rsidRDefault="0019351C" w:rsidP="0019351C">
      <w:r>
        <w:t xml:space="preserve">2.9. </w:t>
      </w:r>
      <w:r>
        <w:rPr>
          <w:rFonts w:hint="eastAsia"/>
        </w:rPr>
        <w:t>Контрольная</w:t>
      </w:r>
      <w:r>
        <w:t xml:space="preserve"> </w:t>
      </w:r>
      <w:r>
        <w:rPr>
          <w:rFonts w:hint="eastAsia"/>
        </w:rPr>
        <w:t>группа</w:t>
      </w:r>
      <w:r>
        <w:t xml:space="preserve"> </w:t>
      </w:r>
      <w:r>
        <w:rPr>
          <w:rFonts w:hint="eastAsia"/>
        </w:rPr>
        <w:t>здоровых</w:t>
      </w:r>
      <w:r>
        <w:t xml:space="preserve"> </w:t>
      </w:r>
      <w:r>
        <w:rPr>
          <w:rFonts w:hint="eastAsia"/>
        </w:rPr>
        <w:t>людей</w:t>
      </w:r>
    </w:p>
    <w:p w14:paraId="7AE69939" w14:textId="77777777" w:rsidR="0019351C" w:rsidRDefault="0019351C" w:rsidP="0019351C"/>
    <w:p w14:paraId="7B912035" w14:textId="77777777" w:rsidR="0019351C" w:rsidRDefault="0019351C" w:rsidP="0019351C">
      <w:r>
        <w:rPr>
          <w:rFonts w:hint="eastAsia"/>
        </w:rPr>
        <w:t>ГЛАВА</w:t>
      </w:r>
      <w:r>
        <w:t xml:space="preserve"> 3. </w:t>
      </w:r>
      <w:r>
        <w:rPr>
          <w:rFonts w:hint="eastAsia"/>
        </w:rPr>
        <w:t>НАРУШЕНИЯ</w:t>
      </w:r>
      <w:r>
        <w:t xml:space="preserve"> </w:t>
      </w:r>
      <w:r>
        <w:rPr>
          <w:rFonts w:hint="eastAsia"/>
        </w:rPr>
        <w:t>ГЕМОСТАЗА</w:t>
      </w:r>
      <w:r>
        <w:t xml:space="preserve"> </w:t>
      </w:r>
      <w:r>
        <w:rPr>
          <w:rFonts w:hint="eastAsia"/>
        </w:rPr>
        <w:t>И</w:t>
      </w:r>
      <w:r>
        <w:t xml:space="preserve"> </w:t>
      </w:r>
      <w:r>
        <w:rPr>
          <w:rFonts w:hint="eastAsia"/>
        </w:rPr>
        <w:t>ДНК</w:t>
      </w:r>
      <w:r>
        <w:t>-</w:t>
      </w:r>
      <w:r>
        <w:rPr>
          <w:rFonts w:hint="eastAsia"/>
        </w:rPr>
        <w:t>ПОЛИМОРФИЗМЫ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098D7EE1" w14:textId="77777777" w:rsidR="0019351C" w:rsidRDefault="0019351C" w:rsidP="0019351C"/>
    <w:p w14:paraId="14492754" w14:textId="77777777" w:rsidR="0019351C" w:rsidRDefault="0019351C" w:rsidP="0019351C">
      <w:r>
        <w:t>3.1.</w:t>
      </w:r>
      <w:r>
        <w:rPr>
          <w:rFonts w:hint="eastAsia"/>
        </w:rPr>
        <w:t>Общая</w:t>
      </w:r>
      <w:r>
        <w:t xml:space="preserve"> </w:t>
      </w:r>
      <w:r>
        <w:rPr>
          <w:rFonts w:hint="eastAsia"/>
        </w:rPr>
        <w:t>характеристика</w:t>
      </w:r>
      <w:r>
        <w:t xml:space="preserve"> </w:t>
      </w:r>
      <w:r>
        <w:rPr>
          <w:rFonts w:hint="eastAsia"/>
        </w:rPr>
        <w:t>пациентов</w:t>
      </w:r>
    </w:p>
    <w:p w14:paraId="55766DB9" w14:textId="77777777" w:rsidR="0019351C" w:rsidRDefault="0019351C" w:rsidP="0019351C"/>
    <w:p w14:paraId="3B5C327E" w14:textId="77777777" w:rsidR="0019351C" w:rsidRDefault="0019351C" w:rsidP="0019351C">
      <w:r>
        <w:t xml:space="preserve">3.2.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p>
    <w:p w14:paraId="5B09CEE8" w14:textId="77777777" w:rsidR="0019351C" w:rsidRDefault="0019351C" w:rsidP="0019351C"/>
    <w:p w14:paraId="225390E5" w14:textId="77777777" w:rsidR="0019351C" w:rsidRDefault="0019351C" w:rsidP="0019351C">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7AEA6945" w14:textId="77777777" w:rsidR="0019351C" w:rsidRDefault="0019351C" w:rsidP="0019351C"/>
    <w:p w14:paraId="0DD5723B" w14:textId="77777777" w:rsidR="0019351C" w:rsidRDefault="0019351C" w:rsidP="0019351C">
      <w:r>
        <w:t xml:space="preserve">3.3. </w:t>
      </w:r>
      <w:r>
        <w:rPr>
          <w:rFonts w:hint="eastAsia"/>
        </w:rPr>
        <w:t>Нарушения</w:t>
      </w:r>
      <w:r>
        <w:t xml:space="preserve"> </w:t>
      </w:r>
      <w:r>
        <w:rPr>
          <w:rFonts w:hint="eastAsia"/>
        </w:rPr>
        <w:t>гемостаза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508C0624" w14:textId="77777777" w:rsidR="0019351C" w:rsidRDefault="0019351C" w:rsidP="0019351C"/>
    <w:p w14:paraId="26D48293" w14:textId="77777777" w:rsidR="0019351C" w:rsidRDefault="0019351C" w:rsidP="0019351C">
      <w:r>
        <w:t xml:space="preserve">3.4. </w:t>
      </w:r>
      <w:r>
        <w:rPr>
          <w:rFonts w:hint="eastAsia"/>
        </w:rPr>
        <w:t>Генетические</w:t>
      </w:r>
      <w:r>
        <w:t xml:space="preserve"> </w:t>
      </w:r>
      <w:r>
        <w:rPr>
          <w:rFonts w:hint="eastAsia"/>
        </w:rPr>
        <w:t>полиморфизмы</w:t>
      </w:r>
      <w:r>
        <w:t xml:space="preserve"> </w:t>
      </w:r>
      <w:r>
        <w:rPr>
          <w:rFonts w:hint="eastAsia"/>
        </w:rPr>
        <w:t>системы</w:t>
      </w:r>
      <w:r>
        <w:t xml:space="preserve"> </w:t>
      </w:r>
      <w:r>
        <w:rPr>
          <w:rFonts w:hint="eastAsia"/>
        </w:rPr>
        <w:t>гемостаза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41A1FFAB" w14:textId="77777777" w:rsidR="0019351C" w:rsidRDefault="0019351C" w:rsidP="0019351C"/>
    <w:p w14:paraId="7EDA1AC9" w14:textId="77777777" w:rsidR="0019351C" w:rsidRDefault="0019351C" w:rsidP="0019351C">
      <w:r>
        <w:rPr>
          <w:rFonts w:hint="eastAsia"/>
        </w:rPr>
        <w:t>ГЛАВА</w:t>
      </w:r>
      <w:r>
        <w:t xml:space="preserve"> 4. </w:t>
      </w:r>
      <w:r>
        <w:rPr>
          <w:rFonts w:hint="eastAsia"/>
        </w:rPr>
        <w:t>ИЗУЧЕНИЕ</w:t>
      </w:r>
      <w:r>
        <w:t xml:space="preserve"> </w:t>
      </w:r>
      <w:r>
        <w:rPr>
          <w:rFonts w:hint="eastAsia"/>
        </w:rPr>
        <w:t>ТРОМБОТИЧЕСКИХ</w:t>
      </w:r>
      <w:r>
        <w:t xml:space="preserve"> </w:t>
      </w:r>
      <w:r>
        <w:rPr>
          <w:rFonts w:hint="eastAsia"/>
        </w:rPr>
        <w:t>МАРКЕРОВ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r>
        <w:t xml:space="preserve"> </w:t>
      </w:r>
      <w:r>
        <w:rPr>
          <w:rFonts w:hint="eastAsia"/>
        </w:rPr>
        <w:t>ПОСЛЕ</w:t>
      </w:r>
      <w:r>
        <w:t xml:space="preserve"> </w:t>
      </w:r>
      <w:r>
        <w:rPr>
          <w:rFonts w:hint="eastAsia"/>
        </w:rPr>
        <w:t>ОПЕРАТ</w:t>
      </w:r>
      <w:r>
        <w:rPr>
          <w:rFonts w:hint="eastAsia"/>
        </w:rPr>
        <w:lastRenderedPageBreak/>
        <w:t>ИВНОГО</w:t>
      </w:r>
      <w:r>
        <w:t xml:space="preserve"> </w:t>
      </w:r>
      <w:r>
        <w:rPr>
          <w:rFonts w:hint="eastAsia"/>
        </w:rPr>
        <w:t>ВМЕШАТЕЛЬСТВА</w:t>
      </w:r>
    </w:p>
    <w:p w14:paraId="10427ECB" w14:textId="77777777" w:rsidR="0019351C" w:rsidRDefault="0019351C" w:rsidP="0019351C"/>
    <w:p w14:paraId="6206E944" w14:textId="77777777" w:rsidR="0019351C" w:rsidRDefault="0019351C" w:rsidP="0019351C">
      <w:r>
        <w:t xml:space="preserve">4.1. </w:t>
      </w:r>
      <w:r>
        <w:rPr>
          <w:rFonts w:hint="eastAsia"/>
        </w:rPr>
        <w:t>Оперативные</w:t>
      </w:r>
      <w:r>
        <w:t xml:space="preserve"> </w:t>
      </w:r>
      <w:r>
        <w:rPr>
          <w:rFonts w:hint="eastAsia"/>
        </w:rPr>
        <w:t>вмешательства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p>
    <w:p w14:paraId="3E2FC665" w14:textId="77777777" w:rsidR="0019351C" w:rsidRDefault="0019351C" w:rsidP="0019351C"/>
    <w:p w14:paraId="49DAF1B9" w14:textId="77777777" w:rsidR="0019351C" w:rsidRDefault="0019351C" w:rsidP="0019351C">
      <w:r>
        <w:t>4.2.</w:t>
      </w:r>
      <w:r>
        <w:rPr>
          <w:rFonts w:hint="eastAsia"/>
        </w:rPr>
        <w:t>Нарушения</w:t>
      </w:r>
      <w:r>
        <w:t xml:space="preserve"> </w:t>
      </w:r>
      <w:r>
        <w:rPr>
          <w:rFonts w:hint="eastAsia"/>
        </w:rPr>
        <w:t>гемостаза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гематомным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врожденных</w:t>
      </w:r>
      <w:r>
        <w:t xml:space="preserve"> </w:t>
      </w:r>
      <w:r>
        <w:rPr>
          <w:rFonts w:hint="eastAsia"/>
        </w:rPr>
        <w:t>нарушениях</w:t>
      </w:r>
      <w:r>
        <w:t xml:space="preserve"> </w:t>
      </w:r>
      <w:r>
        <w:rPr>
          <w:rFonts w:hint="eastAsia"/>
        </w:rPr>
        <w:t>свертываемости</w:t>
      </w:r>
      <w:r>
        <w:t xml:space="preserve"> </w:t>
      </w:r>
      <w:r>
        <w:rPr>
          <w:rFonts w:hint="eastAsia"/>
        </w:rPr>
        <w:t>крови</w:t>
      </w:r>
      <w:r>
        <w:t xml:space="preserve"> </w:t>
      </w:r>
      <w:r>
        <w:rPr>
          <w:rFonts w:hint="eastAsia"/>
        </w:rPr>
        <w:t>после</w:t>
      </w:r>
      <w:r>
        <w:t xml:space="preserve"> </w:t>
      </w:r>
      <w:r>
        <w:rPr>
          <w:rFonts w:hint="eastAsia"/>
        </w:rPr>
        <w:t>оперативного</w:t>
      </w:r>
      <w:r>
        <w:t xml:space="preserve"> </w:t>
      </w:r>
      <w:r>
        <w:rPr>
          <w:rFonts w:hint="eastAsia"/>
        </w:rPr>
        <w:t>вмешательства</w:t>
      </w:r>
    </w:p>
    <w:p w14:paraId="6F7828A9" w14:textId="77777777" w:rsidR="0019351C" w:rsidRDefault="0019351C" w:rsidP="0019351C"/>
    <w:p w14:paraId="6FBCCF28" w14:textId="77777777" w:rsidR="0019351C" w:rsidRDefault="0019351C" w:rsidP="0019351C">
      <w:r>
        <w:t xml:space="preserve">4.3. </w:t>
      </w:r>
      <w:r>
        <w:rPr>
          <w:rFonts w:hint="eastAsia"/>
        </w:rPr>
        <w:t>Клинический</w:t>
      </w:r>
      <w:r>
        <w:t xml:space="preserve"> </w:t>
      </w:r>
      <w:r>
        <w:rPr>
          <w:rFonts w:hint="eastAsia"/>
        </w:rPr>
        <w:t>пример</w:t>
      </w:r>
      <w:r>
        <w:t xml:space="preserve"> </w:t>
      </w:r>
      <w:r>
        <w:rPr>
          <w:rFonts w:hint="eastAsia"/>
        </w:rPr>
        <w:t>тромбоза</w:t>
      </w:r>
      <w:r>
        <w:t xml:space="preserve"> </w:t>
      </w:r>
      <w:r>
        <w:rPr>
          <w:rFonts w:hint="eastAsia"/>
        </w:rPr>
        <w:t>глубоких</w:t>
      </w:r>
      <w:r>
        <w:t xml:space="preserve"> </w:t>
      </w:r>
      <w:r>
        <w:rPr>
          <w:rFonts w:hint="eastAsia"/>
        </w:rPr>
        <w:t>вен</w:t>
      </w:r>
      <w:r>
        <w:t xml:space="preserve"> </w:t>
      </w:r>
      <w:r>
        <w:rPr>
          <w:rFonts w:hint="eastAsia"/>
        </w:rPr>
        <w:t>у</w:t>
      </w:r>
      <w:r>
        <w:t xml:space="preserve"> </w:t>
      </w:r>
      <w:r>
        <w:rPr>
          <w:rFonts w:hint="eastAsia"/>
        </w:rPr>
        <w:t>пациентки</w:t>
      </w:r>
      <w:r>
        <w:t xml:space="preserve"> </w:t>
      </w:r>
      <w:r>
        <w:rPr>
          <w:rFonts w:hint="eastAsia"/>
        </w:rPr>
        <w:t>с</w:t>
      </w:r>
      <w:r>
        <w:t xml:space="preserve"> </w:t>
      </w:r>
      <w:r>
        <w:rPr>
          <w:rFonts w:hint="eastAsia"/>
        </w:rPr>
        <w:t>болезнью</w:t>
      </w:r>
      <w:r>
        <w:t xml:space="preserve"> </w:t>
      </w:r>
      <w:r>
        <w:rPr>
          <w:rFonts w:hint="eastAsia"/>
        </w:rPr>
        <w:t>Виллебранда</w:t>
      </w:r>
    </w:p>
    <w:p w14:paraId="396423CC" w14:textId="77777777" w:rsidR="0019351C" w:rsidRDefault="0019351C" w:rsidP="0019351C"/>
    <w:p w14:paraId="51BE2319" w14:textId="77777777" w:rsidR="0019351C" w:rsidRDefault="0019351C" w:rsidP="0019351C">
      <w:r>
        <w:t xml:space="preserve">4.4. </w:t>
      </w:r>
      <w:r>
        <w:rPr>
          <w:rFonts w:hint="eastAsia"/>
        </w:rPr>
        <w:t>Клинический</w:t>
      </w:r>
      <w:r>
        <w:t xml:space="preserve"> </w:t>
      </w:r>
      <w:r>
        <w:rPr>
          <w:rFonts w:hint="eastAsia"/>
        </w:rPr>
        <w:t>пример</w:t>
      </w:r>
      <w:r>
        <w:t xml:space="preserve"> </w:t>
      </w:r>
      <w:r>
        <w:rPr>
          <w:rFonts w:hint="eastAsia"/>
        </w:rPr>
        <w:t>послеоперационной</w:t>
      </w:r>
      <w:r>
        <w:t xml:space="preserve"> </w:t>
      </w:r>
      <w:r>
        <w:rPr>
          <w:rFonts w:hint="eastAsia"/>
        </w:rPr>
        <w:t>тромбопрофилактики</w:t>
      </w:r>
      <w:r>
        <w:t xml:space="preserve"> </w:t>
      </w:r>
      <w:r>
        <w:rPr>
          <w:rFonts w:hint="eastAsia"/>
        </w:rPr>
        <w:t>у</w:t>
      </w:r>
      <w:r>
        <w:t xml:space="preserve"> </w:t>
      </w:r>
      <w:r>
        <w:rPr>
          <w:rFonts w:hint="eastAsia"/>
        </w:rPr>
        <w:t>пациента</w:t>
      </w:r>
      <w:r>
        <w:t xml:space="preserve"> </w:t>
      </w:r>
      <w:r>
        <w:rPr>
          <w:rFonts w:hint="eastAsia"/>
        </w:rPr>
        <w:t>с</w:t>
      </w:r>
      <w:r>
        <w:t xml:space="preserve"> </w:t>
      </w:r>
      <w:r>
        <w:rPr>
          <w:rFonts w:hint="eastAsia"/>
        </w:rPr>
        <w:t>гемофилией</w:t>
      </w:r>
    </w:p>
    <w:p w14:paraId="065555B2" w14:textId="77777777" w:rsidR="0019351C" w:rsidRDefault="0019351C" w:rsidP="0019351C"/>
    <w:p w14:paraId="12C53874" w14:textId="77777777" w:rsidR="0019351C" w:rsidRDefault="0019351C" w:rsidP="0019351C">
      <w:r>
        <w:rPr>
          <w:rFonts w:hint="eastAsia"/>
        </w:rPr>
        <w:t>ГЛАВА</w:t>
      </w:r>
      <w:r>
        <w:t xml:space="preserve"> 5.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МЕЗЕНХИМАЛЬНОЙ</w:t>
      </w:r>
      <w:r>
        <w:t xml:space="preserve"> </w:t>
      </w:r>
      <w:r>
        <w:rPr>
          <w:rFonts w:hint="eastAsia"/>
        </w:rPr>
        <w:t>ДИСПЛАЗИИ</w:t>
      </w:r>
      <w:r>
        <w:t xml:space="preserve"> , </w:t>
      </w:r>
      <w:r>
        <w:rPr>
          <w:rFonts w:hint="eastAsia"/>
        </w:rPr>
        <w:t>ОСНОВАННЫЕ</w:t>
      </w:r>
      <w:r>
        <w:t xml:space="preserve"> </w:t>
      </w:r>
      <w:r>
        <w:rPr>
          <w:rFonts w:hint="eastAsia"/>
        </w:rPr>
        <w:t>НА</w:t>
      </w:r>
      <w:r>
        <w:t xml:space="preserve"> </w:t>
      </w:r>
      <w:r>
        <w:rPr>
          <w:rFonts w:hint="eastAsia"/>
        </w:rPr>
        <w:t>ВЫЯВЛЕНИИ</w:t>
      </w:r>
      <w:r>
        <w:t xml:space="preserve"> </w:t>
      </w:r>
      <w:r>
        <w:rPr>
          <w:rFonts w:hint="eastAsia"/>
        </w:rPr>
        <w:t>ЕЁ</w:t>
      </w:r>
      <w:r>
        <w:t xml:space="preserve"> </w:t>
      </w:r>
      <w:r>
        <w:rPr>
          <w:rFonts w:hint="eastAsia"/>
        </w:rPr>
        <w:t>ФЕНОТИПИЧЕСКИХ</w:t>
      </w:r>
      <w:r>
        <w:t xml:space="preserve"> </w:t>
      </w:r>
      <w:r>
        <w:rPr>
          <w:rFonts w:hint="eastAsia"/>
        </w:rPr>
        <w:t>ПРИЗНАКОВ</w:t>
      </w:r>
      <w:r>
        <w:t xml:space="preserve">, </w:t>
      </w:r>
      <w:r>
        <w:rPr>
          <w:rFonts w:hint="eastAsia"/>
        </w:rPr>
        <w:t>ХАРАКТЕРНЫХ</w:t>
      </w:r>
      <w:r>
        <w:t xml:space="preserve"> </w:t>
      </w:r>
      <w:r>
        <w:rPr>
          <w:rFonts w:hint="eastAsia"/>
        </w:rPr>
        <w:t>КЛИНИЧЕСКИХ</w:t>
      </w:r>
      <w:r>
        <w:t xml:space="preserve"> </w:t>
      </w:r>
      <w:r>
        <w:rPr>
          <w:rFonts w:hint="eastAsia"/>
        </w:rPr>
        <w:t>СИНДРОМОВ</w:t>
      </w:r>
      <w:r>
        <w:t xml:space="preserve"> </w:t>
      </w:r>
      <w:r>
        <w:rPr>
          <w:rFonts w:hint="eastAsia"/>
        </w:rPr>
        <w:t>И</w:t>
      </w:r>
      <w:r>
        <w:t xml:space="preserve"> </w:t>
      </w:r>
      <w:r>
        <w:rPr>
          <w:rFonts w:hint="eastAsia"/>
        </w:rPr>
        <w:t>ДАННЫХ</w:t>
      </w:r>
      <w:r>
        <w:t xml:space="preserve"> </w:t>
      </w:r>
      <w:r>
        <w:rPr>
          <w:rFonts w:hint="eastAsia"/>
        </w:rPr>
        <w:t>МУЛЬТИСПИРАЛЬНОЙ</w:t>
      </w:r>
      <w:r>
        <w:t xml:space="preserve"> </w:t>
      </w:r>
      <w:r>
        <w:rPr>
          <w:rFonts w:hint="eastAsia"/>
        </w:rPr>
        <w:t>КОМПЬЮТЕРНОЙ</w:t>
      </w:r>
      <w:r>
        <w:t xml:space="preserve"> </w:t>
      </w:r>
      <w:r>
        <w:rPr>
          <w:rFonts w:hint="eastAsia"/>
        </w:rPr>
        <w:t>ТОМОГРАФИИ</w:t>
      </w:r>
    </w:p>
    <w:p w14:paraId="331362C1" w14:textId="77777777" w:rsidR="0019351C" w:rsidRDefault="0019351C" w:rsidP="0019351C"/>
    <w:p w14:paraId="09C04AD3" w14:textId="77777777" w:rsidR="0019351C" w:rsidRDefault="0019351C" w:rsidP="0019351C">
      <w:r>
        <w:rPr>
          <w:rFonts w:hint="eastAsia"/>
        </w:rPr>
        <w:t>ГОЛОВНОГО</w:t>
      </w:r>
      <w:r>
        <w:t xml:space="preserve"> </w:t>
      </w:r>
      <w:r>
        <w:rPr>
          <w:rFonts w:hint="eastAsia"/>
        </w:rPr>
        <w:t>МОЗГА</w:t>
      </w:r>
      <w:r>
        <w:t xml:space="preserve"> </w:t>
      </w:r>
      <w:r>
        <w:rPr>
          <w:rFonts w:hint="eastAsia"/>
        </w:rPr>
        <w:t>И</w:t>
      </w:r>
      <w:r>
        <w:t xml:space="preserve"> </w:t>
      </w:r>
      <w:r>
        <w:rPr>
          <w:rFonts w:hint="eastAsia"/>
        </w:rPr>
        <w:t>ПОЗВОНОЧНИКА</w:t>
      </w:r>
    </w:p>
    <w:p w14:paraId="310349C9" w14:textId="77777777" w:rsidR="0019351C" w:rsidRDefault="0019351C" w:rsidP="0019351C"/>
    <w:p w14:paraId="66326248" w14:textId="77777777" w:rsidR="0019351C" w:rsidRDefault="0019351C" w:rsidP="0019351C">
      <w:r>
        <w:t xml:space="preserve">5.1. </w:t>
      </w:r>
      <w:r>
        <w:rPr>
          <w:rFonts w:hint="eastAsia"/>
        </w:rPr>
        <w:t>Характеристика</w:t>
      </w:r>
      <w:r>
        <w:t xml:space="preserve"> </w:t>
      </w:r>
      <w:r>
        <w:rPr>
          <w:rFonts w:hint="eastAsia"/>
        </w:rPr>
        <w:t>пациентов</w:t>
      </w:r>
    </w:p>
    <w:p w14:paraId="35F16230" w14:textId="77777777" w:rsidR="0019351C" w:rsidRDefault="0019351C" w:rsidP="0019351C"/>
    <w:p w14:paraId="085092D9" w14:textId="77777777" w:rsidR="0019351C" w:rsidRDefault="0019351C" w:rsidP="0019351C">
      <w:r>
        <w:t xml:space="preserve">5.2. </w:t>
      </w:r>
      <w:r>
        <w:rPr>
          <w:rFonts w:hint="eastAsia"/>
        </w:rPr>
        <w:t>Сосудистые</w:t>
      </w:r>
      <w:r>
        <w:t xml:space="preserve"> </w:t>
      </w:r>
      <w:r>
        <w:rPr>
          <w:rFonts w:hint="eastAsia"/>
        </w:rPr>
        <w:t>мальформации</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микроциркуляторным</w:t>
      </w:r>
      <w:r>
        <w:t xml:space="preserve"> </w:t>
      </w:r>
      <w:r>
        <w:rPr>
          <w:rFonts w:hint="eastAsia"/>
        </w:rPr>
        <w:t>типом</w:t>
      </w:r>
    </w:p>
    <w:p w14:paraId="161E4648" w14:textId="77777777" w:rsidR="0019351C" w:rsidRDefault="0019351C" w:rsidP="0019351C"/>
    <w:p w14:paraId="227AFB85" w14:textId="77777777" w:rsidR="0019351C" w:rsidRDefault="0019351C" w:rsidP="0019351C">
      <w:r>
        <w:rPr>
          <w:rFonts w:hint="eastAsia"/>
        </w:rPr>
        <w:t>кровоточивости</w:t>
      </w:r>
      <w:r>
        <w:t xml:space="preserve"> </w:t>
      </w:r>
      <w:r>
        <w:rPr>
          <w:rFonts w:hint="eastAsia"/>
        </w:rPr>
        <w:t>при</w:t>
      </w:r>
      <w:r>
        <w:t xml:space="preserve"> </w:t>
      </w:r>
      <w:r>
        <w:rPr>
          <w:rFonts w:hint="eastAsia"/>
        </w:rPr>
        <w:t>мезенхимальной</w:t>
      </w:r>
      <w:r>
        <w:t xml:space="preserve"> </w:t>
      </w:r>
      <w:r>
        <w:rPr>
          <w:rFonts w:hint="eastAsia"/>
        </w:rPr>
        <w:t>дисплазии</w:t>
      </w:r>
    </w:p>
    <w:p w14:paraId="630FDC1B" w14:textId="77777777" w:rsidR="0019351C" w:rsidRDefault="0019351C" w:rsidP="0019351C"/>
    <w:p w14:paraId="727BD9E3" w14:textId="77777777" w:rsidR="0019351C" w:rsidRDefault="0019351C" w:rsidP="0019351C">
      <w:r>
        <w:rPr>
          <w:rFonts w:hint="eastAsia"/>
        </w:rPr>
        <w:t>ГЛАВА</w:t>
      </w:r>
      <w:r>
        <w:t xml:space="preserve"> 6. </w:t>
      </w:r>
      <w:r>
        <w:rPr>
          <w:rFonts w:hint="eastAsia"/>
        </w:rPr>
        <w:t>ИЗУЧЕНИЕ</w:t>
      </w:r>
      <w:r>
        <w:t xml:space="preserve"> </w:t>
      </w:r>
      <w:r>
        <w:rPr>
          <w:rFonts w:hint="eastAsia"/>
        </w:rPr>
        <w:t>ТРОМБОТИЧЕСКИХ</w:t>
      </w:r>
      <w:r>
        <w:t xml:space="preserve"> </w:t>
      </w:r>
      <w:r>
        <w:rPr>
          <w:rFonts w:hint="eastAsia"/>
        </w:rPr>
        <w:t>МАРКЕРОВ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МИКРОЦИРКУЛЯТОРНЫМ</w:t>
      </w:r>
      <w:r>
        <w:t xml:space="preserve"> </w:t>
      </w:r>
      <w:r>
        <w:rPr>
          <w:rFonts w:hint="eastAsia"/>
        </w:rPr>
        <w:t>ТИПОМ</w:t>
      </w:r>
    </w:p>
    <w:p w14:paraId="1462D0C1" w14:textId="77777777" w:rsidR="0019351C" w:rsidRDefault="0019351C" w:rsidP="0019351C"/>
    <w:p w14:paraId="2DEF362F" w14:textId="77777777" w:rsidR="0019351C" w:rsidRDefault="0019351C" w:rsidP="0019351C">
      <w:r>
        <w:rPr>
          <w:rFonts w:hint="eastAsia"/>
        </w:rPr>
        <w:t>КРОВОТОЧИВОСТИ</w:t>
      </w:r>
      <w:r>
        <w:t xml:space="preserve"> </w:t>
      </w:r>
      <w:r>
        <w:rPr>
          <w:rFonts w:hint="eastAsia"/>
        </w:rPr>
        <w:t>ПРИ</w:t>
      </w:r>
      <w:r>
        <w:t xml:space="preserve"> </w:t>
      </w:r>
      <w:r>
        <w:rPr>
          <w:rFonts w:hint="eastAsia"/>
        </w:rPr>
        <w:t>МЕЗЕНХИМАЛЬНОЙ</w:t>
      </w:r>
      <w:r>
        <w:t xml:space="preserve"> </w:t>
      </w:r>
      <w:r>
        <w:rPr>
          <w:rFonts w:hint="eastAsia"/>
        </w:rPr>
        <w:t>ДИСПЛАЗИИ</w:t>
      </w:r>
    </w:p>
    <w:p w14:paraId="4CFE7A25" w14:textId="77777777" w:rsidR="0019351C" w:rsidRDefault="0019351C" w:rsidP="0019351C"/>
    <w:p w14:paraId="59A0CBCF" w14:textId="77777777" w:rsidR="0019351C" w:rsidRDefault="0019351C" w:rsidP="0019351C">
      <w:r>
        <w:lastRenderedPageBreak/>
        <w:t xml:space="preserve">6.1. </w:t>
      </w:r>
      <w:r>
        <w:rPr>
          <w:rFonts w:hint="eastAsia"/>
        </w:rPr>
        <w:t>Нарушения</w:t>
      </w:r>
      <w:r>
        <w:t xml:space="preserve"> </w:t>
      </w:r>
      <w:r>
        <w:rPr>
          <w:rFonts w:hint="eastAsia"/>
        </w:rPr>
        <w:t>гемостаза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микроциркуляторным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мезенхимальной</w:t>
      </w:r>
      <w:r>
        <w:t xml:space="preserve"> </w:t>
      </w:r>
      <w:r>
        <w:rPr>
          <w:rFonts w:hint="eastAsia"/>
        </w:rPr>
        <w:t>дисплазии</w:t>
      </w:r>
    </w:p>
    <w:p w14:paraId="08B7B366" w14:textId="77777777" w:rsidR="0019351C" w:rsidRDefault="0019351C" w:rsidP="0019351C"/>
    <w:p w14:paraId="0A69F273" w14:textId="77777777" w:rsidR="0019351C" w:rsidRDefault="0019351C" w:rsidP="0019351C">
      <w:r>
        <w:t xml:space="preserve">6.2. </w:t>
      </w:r>
      <w:r>
        <w:rPr>
          <w:rFonts w:hint="eastAsia"/>
        </w:rPr>
        <w:t>Генетические</w:t>
      </w:r>
      <w:r>
        <w:t xml:space="preserve"> </w:t>
      </w:r>
      <w:r>
        <w:rPr>
          <w:rFonts w:hint="eastAsia"/>
        </w:rPr>
        <w:t>полиморфизмы</w:t>
      </w:r>
      <w:r>
        <w:t xml:space="preserve"> </w:t>
      </w:r>
      <w:r>
        <w:rPr>
          <w:rFonts w:hint="eastAsia"/>
        </w:rPr>
        <w:t>системы</w:t>
      </w:r>
      <w:r>
        <w:t xml:space="preserve"> </w:t>
      </w:r>
      <w:r>
        <w:rPr>
          <w:rFonts w:hint="eastAsia"/>
        </w:rPr>
        <w:t>гемостаза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микроциркуляторным</w:t>
      </w:r>
      <w:r>
        <w:t xml:space="preserve"> </w:t>
      </w:r>
      <w:r>
        <w:rPr>
          <w:rFonts w:hint="eastAsia"/>
        </w:rPr>
        <w:t>типом</w:t>
      </w:r>
      <w:r>
        <w:t xml:space="preserve"> </w:t>
      </w:r>
      <w:r>
        <w:rPr>
          <w:rFonts w:hint="eastAsia"/>
        </w:rPr>
        <w:t>кровоточивости</w:t>
      </w:r>
      <w:r>
        <w:t xml:space="preserve"> </w:t>
      </w:r>
      <w:r>
        <w:rPr>
          <w:rFonts w:hint="eastAsia"/>
        </w:rPr>
        <w:t>при</w:t>
      </w:r>
      <w:r>
        <w:t xml:space="preserve"> </w:t>
      </w:r>
      <w:r>
        <w:rPr>
          <w:rFonts w:hint="eastAsia"/>
        </w:rPr>
        <w:t>мезенхимальной</w:t>
      </w:r>
      <w:r>
        <w:t xml:space="preserve"> </w:t>
      </w:r>
      <w:r>
        <w:rPr>
          <w:rFonts w:hint="eastAsia"/>
        </w:rPr>
        <w:t>дисплазии</w:t>
      </w:r>
    </w:p>
    <w:p w14:paraId="1D86E791" w14:textId="77777777" w:rsidR="0019351C" w:rsidRDefault="0019351C" w:rsidP="0019351C"/>
    <w:p w14:paraId="5B6E6B95" w14:textId="77777777" w:rsidR="0019351C" w:rsidRDefault="0019351C" w:rsidP="0019351C">
      <w:r>
        <w:t xml:space="preserve">6.3.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диагностике</w:t>
      </w:r>
      <w:r>
        <w:t xml:space="preserve"> </w:t>
      </w:r>
      <w:r>
        <w:rPr>
          <w:rFonts w:hint="eastAsia"/>
        </w:rPr>
        <w:t>мезенхимальной</w:t>
      </w:r>
      <w:r>
        <w:t xml:space="preserve"> </w:t>
      </w:r>
      <w:r>
        <w:rPr>
          <w:rFonts w:hint="eastAsia"/>
        </w:rPr>
        <w:t>дисплазии</w:t>
      </w:r>
      <w:r>
        <w:t>.</w:t>
      </w:r>
    </w:p>
    <w:p w14:paraId="36221F07" w14:textId="77777777" w:rsidR="0019351C" w:rsidRDefault="0019351C" w:rsidP="0019351C"/>
    <w:p w14:paraId="560D1899" w14:textId="77777777" w:rsidR="0019351C" w:rsidRDefault="0019351C" w:rsidP="0019351C">
      <w:r>
        <w:rPr>
          <w:rFonts w:hint="eastAsia"/>
        </w:rPr>
        <w:t>Алгоритм</w:t>
      </w:r>
      <w:r>
        <w:t xml:space="preserve"> </w:t>
      </w:r>
      <w:r>
        <w:rPr>
          <w:rFonts w:hint="eastAsia"/>
        </w:rPr>
        <w:t>исследования</w:t>
      </w:r>
    </w:p>
    <w:p w14:paraId="4F75833E" w14:textId="77777777" w:rsidR="0019351C" w:rsidRDefault="0019351C" w:rsidP="0019351C"/>
    <w:p w14:paraId="6A38BD4F" w14:textId="77777777" w:rsidR="0019351C" w:rsidRDefault="0019351C" w:rsidP="0019351C">
      <w:r>
        <w:rPr>
          <w:rFonts w:hint="eastAsia"/>
        </w:rPr>
        <w:t>ЗАКЛЮЧЕНИЕ</w:t>
      </w:r>
    </w:p>
    <w:p w14:paraId="1DC36D19" w14:textId="77777777" w:rsidR="0019351C" w:rsidRDefault="0019351C" w:rsidP="0019351C"/>
    <w:p w14:paraId="6D3D130C" w14:textId="77777777" w:rsidR="0019351C" w:rsidRDefault="0019351C" w:rsidP="0019351C">
      <w:r>
        <w:rPr>
          <w:rFonts w:hint="eastAsia"/>
        </w:rPr>
        <w:t>ВЫВОДЫ</w:t>
      </w:r>
    </w:p>
    <w:p w14:paraId="5B10B1B0" w14:textId="77777777" w:rsidR="0019351C" w:rsidRDefault="0019351C" w:rsidP="0019351C"/>
    <w:p w14:paraId="2A7D905E" w14:textId="77777777" w:rsidR="0019351C" w:rsidRDefault="0019351C" w:rsidP="0019351C">
      <w:r>
        <w:rPr>
          <w:rFonts w:hint="eastAsia"/>
        </w:rPr>
        <w:t>ПРАКТИЧЕСКИЕ</w:t>
      </w:r>
      <w:r>
        <w:t xml:space="preserve"> </w:t>
      </w:r>
      <w:r>
        <w:rPr>
          <w:rFonts w:hint="eastAsia"/>
        </w:rPr>
        <w:t>РЕКОМЕНДАЦИИ</w:t>
      </w:r>
    </w:p>
    <w:p w14:paraId="2E18416A" w14:textId="77777777" w:rsidR="0019351C" w:rsidRDefault="0019351C" w:rsidP="0019351C"/>
    <w:p w14:paraId="73923C1F" w14:textId="77777777" w:rsidR="0019351C" w:rsidRDefault="0019351C" w:rsidP="0019351C">
      <w:r>
        <w:rPr>
          <w:rFonts w:hint="eastAsia"/>
        </w:rPr>
        <w:t>СПИСОК</w:t>
      </w:r>
      <w:r>
        <w:t xml:space="preserve"> </w:t>
      </w:r>
      <w:r>
        <w:rPr>
          <w:rFonts w:hint="eastAsia"/>
        </w:rPr>
        <w:t>ИСПОЛЬЗУЕМЫХ</w:t>
      </w:r>
      <w:r>
        <w:t xml:space="preserve"> </w:t>
      </w:r>
      <w:r>
        <w:rPr>
          <w:rFonts w:hint="eastAsia"/>
        </w:rPr>
        <w:t>СОКРАЩЕНИЙ</w:t>
      </w:r>
    </w:p>
    <w:p w14:paraId="4C196F71" w14:textId="77777777" w:rsidR="0019351C" w:rsidRDefault="0019351C" w:rsidP="0019351C"/>
    <w:p w14:paraId="06D51766" w14:textId="77777777" w:rsidR="0019351C" w:rsidRDefault="0019351C" w:rsidP="0019351C">
      <w:r>
        <w:rPr>
          <w:rFonts w:hint="eastAsia"/>
        </w:rPr>
        <w:t>СПИСОК</w:t>
      </w:r>
      <w:r>
        <w:t xml:space="preserve"> </w:t>
      </w:r>
      <w:r>
        <w:rPr>
          <w:rFonts w:hint="eastAsia"/>
        </w:rPr>
        <w:t>ЛИТЕРАТУРЫ</w:t>
      </w:r>
    </w:p>
    <w:p w14:paraId="37EF5343" w14:textId="77777777" w:rsidR="0019351C" w:rsidRDefault="0019351C" w:rsidP="0019351C"/>
    <w:p w14:paraId="7359F572" w14:textId="77777777" w:rsidR="0019351C" w:rsidRDefault="0019351C" w:rsidP="0019351C">
      <w:r>
        <w:rPr>
          <w:rFonts w:hint="eastAsia"/>
        </w:rPr>
        <w:t>ПРИЛОЖЕНИЕ</w:t>
      </w:r>
    </w:p>
    <w:p w14:paraId="5D2A1AE3" w14:textId="77777777" w:rsidR="0019351C" w:rsidRDefault="0019351C" w:rsidP="0019351C"/>
    <w:p w14:paraId="3979382D" w14:textId="335655B3" w:rsidR="0019351C" w:rsidRPr="0019351C" w:rsidRDefault="0019351C" w:rsidP="0019351C">
      <w:r>
        <w:rPr>
          <w:rFonts w:hint="eastAsia"/>
        </w:rPr>
        <w:t>Приложение</w:t>
      </w:r>
      <w:r>
        <w:t xml:space="preserve"> </w:t>
      </w:r>
      <w:r>
        <w:rPr>
          <w:rFonts w:hint="eastAsia"/>
        </w:rPr>
        <w:t>А</w:t>
      </w:r>
      <w:r>
        <w:t xml:space="preserve"> (</w:t>
      </w:r>
      <w:r>
        <w:rPr>
          <w:rFonts w:hint="eastAsia"/>
        </w:rPr>
        <w:t>справочное</w:t>
      </w:r>
      <w:r>
        <w:t xml:space="preserve">). </w:t>
      </w:r>
      <w:r>
        <w:rPr>
          <w:rFonts w:hint="eastAsia"/>
        </w:rPr>
        <w:t>Патент</w:t>
      </w:r>
      <w:r>
        <w:t xml:space="preserve"> </w:t>
      </w:r>
      <w:r>
        <w:rPr>
          <w:rFonts w:hint="eastAsia"/>
        </w:rPr>
        <w:t>№</w:t>
      </w:r>
      <w:r>
        <w:t>2665387</w:t>
      </w:r>
    </w:p>
    <w:sectPr w:rsidR="0019351C" w:rsidRPr="0019351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AA928" w14:textId="77777777" w:rsidR="0083708F" w:rsidRPr="008D1934" w:rsidRDefault="0083708F">
      <w:pPr>
        <w:spacing w:after="0" w:line="240" w:lineRule="auto"/>
      </w:pPr>
      <w:r w:rsidRPr="008D1934">
        <w:separator/>
      </w:r>
    </w:p>
  </w:endnote>
  <w:endnote w:type="continuationSeparator" w:id="0">
    <w:p w14:paraId="260F923B" w14:textId="77777777" w:rsidR="0083708F" w:rsidRPr="008D1934" w:rsidRDefault="0083708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4582C" w14:textId="77777777" w:rsidR="0083708F" w:rsidRPr="008D1934" w:rsidRDefault="0083708F"/>
    <w:p w14:paraId="47874688" w14:textId="77777777" w:rsidR="0083708F" w:rsidRPr="008D1934" w:rsidRDefault="0083708F"/>
    <w:p w14:paraId="2BA9B23D" w14:textId="77777777" w:rsidR="0083708F" w:rsidRPr="008D1934" w:rsidRDefault="0083708F"/>
    <w:p w14:paraId="2827980B" w14:textId="77777777" w:rsidR="0083708F" w:rsidRPr="008D1934" w:rsidRDefault="0083708F"/>
    <w:p w14:paraId="12009539" w14:textId="77777777" w:rsidR="0083708F" w:rsidRPr="008D1934" w:rsidRDefault="0083708F"/>
    <w:p w14:paraId="3B695A2A" w14:textId="77777777" w:rsidR="0083708F" w:rsidRPr="008D1934" w:rsidRDefault="0083708F"/>
    <w:p w14:paraId="53B4C869" w14:textId="77777777" w:rsidR="0083708F" w:rsidRPr="008D1934" w:rsidRDefault="0083708F">
      <w:pPr>
        <w:rPr>
          <w:sz w:val="2"/>
          <w:szCs w:val="2"/>
        </w:rPr>
      </w:pPr>
      <w:r>
        <w:rPr>
          <w:noProof/>
        </w:rPr>
        <mc:AlternateContent>
          <mc:Choice Requires="wps">
            <w:drawing>
              <wp:anchor distT="0" distB="0" distL="63500" distR="63500" simplePos="0" relativeHeight="251660288" behindDoc="1" locked="0" layoutInCell="1" allowOverlap="1" wp14:anchorId="2C61068E" wp14:editId="2145471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714DDF" w14:textId="77777777" w:rsidR="0083708F" w:rsidRPr="008D1934" w:rsidRDefault="008370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61068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714DDF" w14:textId="77777777" w:rsidR="0083708F" w:rsidRPr="008D1934" w:rsidRDefault="008370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79451A" w14:textId="77777777" w:rsidR="0083708F" w:rsidRPr="008D1934" w:rsidRDefault="0083708F"/>
    <w:p w14:paraId="1C5CD1EF" w14:textId="77777777" w:rsidR="0083708F" w:rsidRPr="008D1934" w:rsidRDefault="0083708F"/>
    <w:p w14:paraId="2FEE8F59" w14:textId="77777777" w:rsidR="0083708F" w:rsidRPr="008D1934" w:rsidRDefault="0083708F">
      <w:pPr>
        <w:rPr>
          <w:sz w:val="2"/>
          <w:szCs w:val="2"/>
        </w:rPr>
      </w:pPr>
      <w:r>
        <w:rPr>
          <w:noProof/>
        </w:rPr>
        <mc:AlternateContent>
          <mc:Choice Requires="wps">
            <w:drawing>
              <wp:anchor distT="0" distB="0" distL="63500" distR="63500" simplePos="0" relativeHeight="251659264" behindDoc="1" locked="0" layoutInCell="1" allowOverlap="1" wp14:anchorId="79C5C89F" wp14:editId="33AE789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66688FA" w14:textId="77777777" w:rsidR="0083708F" w:rsidRPr="008D1934" w:rsidRDefault="008370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C5C89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6688FA" w14:textId="77777777" w:rsidR="0083708F" w:rsidRPr="008D1934" w:rsidRDefault="0083708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FE14C8" w14:textId="77777777" w:rsidR="0083708F" w:rsidRPr="008D1934" w:rsidRDefault="0083708F"/>
    <w:p w14:paraId="4770397D" w14:textId="77777777" w:rsidR="0083708F" w:rsidRPr="008D1934" w:rsidRDefault="0083708F">
      <w:pPr>
        <w:rPr>
          <w:sz w:val="2"/>
          <w:szCs w:val="2"/>
        </w:rPr>
      </w:pPr>
    </w:p>
    <w:p w14:paraId="375A3B90" w14:textId="77777777" w:rsidR="0083708F" w:rsidRPr="008D1934" w:rsidRDefault="0083708F"/>
    <w:p w14:paraId="1BABE446" w14:textId="77777777" w:rsidR="0083708F" w:rsidRPr="008D1934" w:rsidRDefault="0083708F">
      <w:pPr>
        <w:spacing w:after="0" w:line="240" w:lineRule="auto"/>
      </w:pPr>
    </w:p>
  </w:footnote>
  <w:footnote w:type="continuationSeparator" w:id="0">
    <w:p w14:paraId="29475F78" w14:textId="77777777" w:rsidR="0083708F" w:rsidRPr="008D1934" w:rsidRDefault="0083708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8F"/>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6005</TotalTime>
  <Pages>4</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995</cp:revision>
  <cp:lastPrinted>2024-05-12T14:21:00Z</cp:lastPrinted>
  <dcterms:created xsi:type="dcterms:W3CDTF">2024-05-12T14:37:00Z</dcterms:created>
  <dcterms:modified xsi:type="dcterms:W3CDTF">2024-05-19T20:27:00Z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