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43FA"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t>Климочкина, Анна Александровна.</w:t>
      </w:r>
      <w:r w:rsidRPr="004F1B3D">
        <w:rPr>
          <w:rFonts w:ascii="Helvetica" w:eastAsia="Symbol" w:hAnsi="Helvetica" w:cs="Helvetica"/>
          <w:b/>
          <w:bCs/>
          <w:color w:val="222222"/>
          <w:kern w:val="0"/>
          <w:sz w:val="21"/>
          <w:szCs w:val="21"/>
          <w:lang w:eastAsia="ru-RU"/>
        </w:rPr>
        <w:br/>
        <w:t xml:space="preserve">Распределение нуклонной плотности нейтронно-избыточных изотопов кремния, кальция и циркония в дисперсионной оптической </w:t>
      </w:r>
      <w:proofErr w:type="gramStart"/>
      <w:r w:rsidRPr="004F1B3D">
        <w:rPr>
          <w:rFonts w:ascii="Helvetica" w:eastAsia="Symbol" w:hAnsi="Helvetica" w:cs="Helvetica"/>
          <w:b/>
          <w:bCs/>
          <w:color w:val="222222"/>
          <w:kern w:val="0"/>
          <w:sz w:val="21"/>
          <w:szCs w:val="21"/>
          <w:lang w:eastAsia="ru-RU"/>
        </w:rPr>
        <w:t>модели :</w:t>
      </w:r>
      <w:proofErr w:type="gramEnd"/>
      <w:r w:rsidRPr="004F1B3D">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01.04.16 / Климочкина Анна Александровна; [Место защиты: Московский государственный университет им. М.В. Ломоносова (МГУ) ]. - Москва, 2019. - 107 </w:t>
      </w:r>
      <w:proofErr w:type="gramStart"/>
      <w:r w:rsidRPr="004F1B3D">
        <w:rPr>
          <w:rFonts w:ascii="Helvetica" w:eastAsia="Symbol" w:hAnsi="Helvetica" w:cs="Helvetica"/>
          <w:b/>
          <w:bCs/>
          <w:color w:val="222222"/>
          <w:kern w:val="0"/>
          <w:sz w:val="21"/>
          <w:szCs w:val="21"/>
          <w:lang w:eastAsia="ru-RU"/>
        </w:rPr>
        <w:t>с. :</w:t>
      </w:r>
      <w:proofErr w:type="gramEnd"/>
      <w:r w:rsidRPr="004F1B3D">
        <w:rPr>
          <w:rFonts w:ascii="Helvetica" w:eastAsia="Symbol" w:hAnsi="Helvetica" w:cs="Helvetica"/>
          <w:b/>
          <w:bCs/>
          <w:color w:val="222222"/>
          <w:kern w:val="0"/>
          <w:sz w:val="21"/>
          <w:szCs w:val="21"/>
          <w:lang w:eastAsia="ru-RU"/>
        </w:rPr>
        <w:t xml:space="preserve"> ил.</w:t>
      </w:r>
    </w:p>
    <w:p w14:paraId="78DACC99" w14:textId="77777777" w:rsidR="004F1B3D" w:rsidRPr="004F1B3D" w:rsidRDefault="004F1B3D" w:rsidP="004F1B3D">
      <w:pPr>
        <w:rPr>
          <w:rFonts w:ascii="Helvetica" w:eastAsia="Symbol" w:hAnsi="Helvetica" w:cs="Helvetica"/>
          <w:b/>
          <w:bCs/>
          <w:color w:val="222222"/>
          <w:kern w:val="0"/>
          <w:sz w:val="21"/>
          <w:szCs w:val="21"/>
          <w:lang w:eastAsia="ru-RU"/>
        </w:rPr>
      </w:pPr>
    </w:p>
    <w:p w14:paraId="7CE7F04E"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t xml:space="preserve">Оглавление </w:t>
      </w:r>
      <w:proofErr w:type="spellStart"/>
      <w:r w:rsidRPr="004F1B3D">
        <w:rPr>
          <w:rFonts w:ascii="Helvetica" w:eastAsia="Symbol" w:hAnsi="Helvetica" w:cs="Helvetica"/>
          <w:b/>
          <w:bCs/>
          <w:color w:val="222222"/>
          <w:kern w:val="0"/>
          <w:sz w:val="21"/>
          <w:szCs w:val="21"/>
          <w:lang w:eastAsia="ru-RU"/>
        </w:rPr>
        <w:t>диссертациикандидат</w:t>
      </w:r>
      <w:proofErr w:type="spellEnd"/>
      <w:r w:rsidRPr="004F1B3D">
        <w:rPr>
          <w:rFonts w:ascii="Helvetica" w:eastAsia="Symbol" w:hAnsi="Helvetica" w:cs="Helvetica"/>
          <w:b/>
          <w:bCs/>
          <w:color w:val="222222"/>
          <w:kern w:val="0"/>
          <w:sz w:val="21"/>
          <w:szCs w:val="21"/>
          <w:lang w:eastAsia="ru-RU"/>
        </w:rPr>
        <w:t xml:space="preserve"> наук Климочкина Анна Александровна</w:t>
      </w:r>
    </w:p>
    <w:p w14:paraId="68FAE1BC"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t>1.2 Ядра со структурой гало</w:t>
      </w:r>
    </w:p>
    <w:p w14:paraId="7BB2DDCF"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t xml:space="preserve">1.3 Основы модели </w:t>
      </w:r>
      <w:proofErr w:type="spellStart"/>
      <w:r w:rsidRPr="004F1B3D">
        <w:rPr>
          <w:rFonts w:ascii="Helvetica" w:eastAsia="Symbol" w:hAnsi="Helvetica" w:cs="Helvetica"/>
          <w:b/>
          <w:bCs/>
          <w:color w:val="222222"/>
          <w:kern w:val="0"/>
          <w:sz w:val="21"/>
          <w:szCs w:val="21"/>
          <w:lang w:eastAsia="ru-RU"/>
        </w:rPr>
        <w:t>Хельма</w:t>
      </w:r>
      <w:proofErr w:type="spellEnd"/>
      <w:r w:rsidRPr="004F1B3D">
        <w:rPr>
          <w:rFonts w:ascii="Helvetica" w:eastAsia="Symbol" w:hAnsi="Helvetica" w:cs="Helvetica"/>
          <w:b/>
          <w:bCs/>
          <w:color w:val="222222"/>
          <w:kern w:val="0"/>
          <w:sz w:val="21"/>
          <w:szCs w:val="21"/>
          <w:lang w:eastAsia="ru-RU"/>
        </w:rPr>
        <w:t xml:space="preserve"> для описания распределений нуклонной плотности</w:t>
      </w:r>
    </w:p>
    <w:p w14:paraId="17F43959"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t>1.4 Ядра с увеличенным нейтронным скин-слоем</w:t>
      </w:r>
    </w:p>
    <w:p w14:paraId="0F48DB95"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t>1.5 «Пузырьковая структура» в распределении нуклонной плотности ядер</w:t>
      </w:r>
    </w:p>
    <w:p w14:paraId="791CAB35"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t>Выводы к Главе</w:t>
      </w:r>
    </w:p>
    <w:p w14:paraId="5BE1066A"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t>Глава 2. Основы дисперсионной оптической модели (краткий обзор литературы)</w:t>
      </w:r>
    </w:p>
    <w:p w14:paraId="62BFFB94"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t>2.1 Развитие дисперсионной оптической модели</w:t>
      </w:r>
    </w:p>
    <w:p w14:paraId="7A234C41"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t>2.2 Основы дисперсионной оптической модели</w:t>
      </w:r>
    </w:p>
    <w:p w14:paraId="3731649B"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t>2.3 Мнимая часть дисперсионного оптического потенциала</w:t>
      </w:r>
    </w:p>
    <w:p w14:paraId="7CED660C"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t xml:space="preserve">2.4 Действительная часть ДОП и </w:t>
      </w:r>
      <w:proofErr w:type="spellStart"/>
      <w:r w:rsidRPr="004F1B3D">
        <w:rPr>
          <w:rFonts w:ascii="Helvetica" w:eastAsia="Symbol" w:hAnsi="Helvetica" w:cs="Helvetica"/>
          <w:b/>
          <w:bCs/>
          <w:color w:val="222222"/>
          <w:kern w:val="0"/>
          <w:sz w:val="21"/>
          <w:szCs w:val="21"/>
          <w:lang w:eastAsia="ru-RU"/>
        </w:rPr>
        <w:t>одночастичные</w:t>
      </w:r>
      <w:proofErr w:type="spellEnd"/>
      <w:r w:rsidRPr="004F1B3D">
        <w:rPr>
          <w:rFonts w:ascii="Helvetica" w:eastAsia="Symbol" w:hAnsi="Helvetica" w:cs="Helvetica"/>
          <w:b/>
          <w:bCs/>
          <w:color w:val="222222"/>
          <w:kern w:val="0"/>
          <w:sz w:val="21"/>
          <w:szCs w:val="21"/>
          <w:lang w:eastAsia="ru-RU"/>
        </w:rPr>
        <w:t xml:space="preserve"> характеристики связанных состояний</w:t>
      </w:r>
    </w:p>
    <w:p w14:paraId="3A70CF19"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t>2.5 Метод конструирования ДОП для нестабильных изотопов</w:t>
      </w:r>
    </w:p>
    <w:p w14:paraId="14C5CBED"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t>Выводы к Главе</w:t>
      </w:r>
    </w:p>
    <w:p w14:paraId="032CEE69"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t xml:space="preserve">Глава 3. Стабильные четные ядра и 28'3^, 40"48Ca и 90-962г: </w:t>
      </w:r>
      <w:proofErr w:type="spellStart"/>
      <w:r w:rsidRPr="004F1B3D">
        <w:rPr>
          <w:rFonts w:ascii="Helvetica" w:eastAsia="Symbol" w:hAnsi="Helvetica" w:cs="Helvetica"/>
          <w:b/>
          <w:bCs/>
          <w:color w:val="222222"/>
          <w:kern w:val="0"/>
          <w:sz w:val="21"/>
          <w:szCs w:val="21"/>
          <w:lang w:eastAsia="ru-RU"/>
        </w:rPr>
        <w:t>Одночастичные</w:t>
      </w:r>
      <w:proofErr w:type="spellEnd"/>
      <w:r w:rsidRPr="004F1B3D">
        <w:rPr>
          <w:rFonts w:ascii="Helvetica" w:eastAsia="Symbol" w:hAnsi="Helvetica" w:cs="Helvetica"/>
          <w:b/>
          <w:bCs/>
          <w:color w:val="222222"/>
          <w:kern w:val="0"/>
          <w:sz w:val="21"/>
          <w:szCs w:val="21"/>
          <w:lang w:eastAsia="ru-RU"/>
        </w:rPr>
        <w:t xml:space="preserve"> характеристики и распределения нуклонной плотности</w:t>
      </w:r>
    </w:p>
    <w:p w14:paraId="6DC2E52B"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t>Введение</w:t>
      </w:r>
    </w:p>
    <w:p w14:paraId="68DE9736"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t>3.1 Ядро 20^Ь</w:t>
      </w:r>
    </w:p>
    <w:p w14:paraId="3E5BD573"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t>3.2 Ядра 28^1</w:t>
      </w:r>
    </w:p>
    <w:p w14:paraId="641866A8"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t>3.3 Ядра40,42,</w:t>
      </w:r>
      <w:proofErr w:type="gramStart"/>
      <w:r w:rsidRPr="004F1B3D">
        <w:rPr>
          <w:rFonts w:ascii="Helvetica" w:eastAsia="Symbol" w:hAnsi="Helvetica" w:cs="Helvetica"/>
          <w:b/>
          <w:bCs/>
          <w:color w:val="222222"/>
          <w:kern w:val="0"/>
          <w:sz w:val="21"/>
          <w:szCs w:val="21"/>
          <w:lang w:eastAsia="ru-RU"/>
        </w:rPr>
        <w:t>4446,^</w:t>
      </w:r>
      <w:proofErr w:type="gramEnd"/>
    </w:p>
    <w:p w14:paraId="1727189F"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t>3.4 Ядра 909294961г</w:t>
      </w:r>
    </w:p>
    <w:p w14:paraId="51E83A37"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t>Выводы к Главе</w:t>
      </w:r>
    </w:p>
    <w:p w14:paraId="550E417F"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t xml:space="preserve">Глава 4. Исследование периферии нейтронно-избыточных изотопов </w:t>
      </w:r>
      <w:proofErr w:type="spellStart"/>
      <w:r w:rsidRPr="004F1B3D">
        <w:rPr>
          <w:rFonts w:ascii="Helvetica" w:eastAsia="Symbol" w:hAnsi="Helvetica" w:cs="Helvetica"/>
          <w:b/>
          <w:bCs/>
          <w:color w:val="222222"/>
          <w:kern w:val="0"/>
          <w:sz w:val="21"/>
          <w:szCs w:val="21"/>
          <w:lang w:eastAsia="ru-RU"/>
        </w:rPr>
        <w:t>Ca</w:t>
      </w:r>
      <w:proofErr w:type="spellEnd"/>
      <w:r w:rsidRPr="004F1B3D">
        <w:rPr>
          <w:rFonts w:ascii="Helvetica" w:eastAsia="Symbol" w:hAnsi="Helvetica" w:cs="Helvetica"/>
          <w:b/>
          <w:bCs/>
          <w:color w:val="222222"/>
          <w:kern w:val="0"/>
          <w:sz w:val="21"/>
          <w:szCs w:val="21"/>
          <w:lang w:eastAsia="ru-RU"/>
        </w:rPr>
        <w:t xml:space="preserve">, 2г, </w:t>
      </w:r>
      <w:proofErr w:type="spellStart"/>
      <w:r w:rsidRPr="004F1B3D">
        <w:rPr>
          <w:rFonts w:ascii="Helvetica" w:eastAsia="Symbol" w:hAnsi="Helvetica" w:cs="Helvetica"/>
          <w:b/>
          <w:bCs/>
          <w:color w:val="222222"/>
          <w:kern w:val="0"/>
          <w:sz w:val="21"/>
          <w:szCs w:val="21"/>
          <w:lang w:eastAsia="ru-RU"/>
        </w:rPr>
        <w:t>Si</w:t>
      </w:r>
      <w:proofErr w:type="spellEnd"/>
      <w:r w:rsidRPr="004F1B3D">
        <w:rPr>
          <w:rFonts w:ascii="Helvetica" w:eastAsia="Symbol" w:hAnsi="Helvetica" w:cs="Helvetica"/>
          <w:b/>
          <w:bCs/>
          <w:color w:val="222222"/>
          <w:kern w:val="0"/>
          <w:sz w:val="21"/>
          <w:szCs w:val="21"/>
          <w:lang w:eastAsia="ru-RU"/>
        </w:rPr>
        <w:t xml:space="preserve"> в рамках дисперсионной оптической модели</w:t>
      </w:r>
    </w:p>
    <w:p w14:paraId="1EF38619"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t>Введение</w:t>
      </w:r>
    </w:p>
    <w:p w14:paraId="7F6C2234"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t>4.1 Особенности периферии нейтронной плотности нейтронно-избыточных</w:t>
      </w:r>
    </w:p>
    <w:p w14:paraId="72691CC6"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t xml:space="preserve">изотопов </w:t>
      </w:r>
      <w:proofErr w:type="spellStart"/>
      <w:r w:rsidRPr="004F1B3D">
        <w:rPr>
          <w:rFonts w:ascii="Helvetica" w:eastAsia="Symbol" w:hAnsi="Helvetica" w:cs="Helvetica"/>
          <w:b/>
          <w:bCs/>
          <w:color w:val="222222"/>
          <w:kern w:val="0"/>
          <w:sz w:val="21"/>
          <w:szCs w:val="21"/>
          <w:lang w:eastAsia="ru-RU"/>
        </w:rPr>
        <w:t>Са</w:t>
      </w:r>
      <w:proofErr w:type="spellEnd"/>
    </w:p>
    <w:p w14:paraId="4581C9BF"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t xml:space="preserve">4.2 Особенности периферии нейтронной плотности нейтронно-избыточных изотопов </w:t>
      </w:r>
      <w:proofErr w:type="spellStart"/>
      <w:r w:rsidRPr="004F1B3D">
        <w:rPr>
          <w:rFonts w:ascii="Helvetica" w:eastAsia="Symbol" w:hAnsi="Helvetica" w:cs="Helvetica"/>
          <w:b/>
          <w:bCs/>
          <w:color w:val="222222"/>
          <w:kern w:val="0"/>
          <w:sz w:val="21"/>
          <w:szCs w:val="21"/>
          <w:lang w:eastAsia="ru-RU"/>
        </w:rPr>
        <w:t>Хг</w:t>
      </w:r>
      <w:proofErr w:type="spellEnd"/>
    </w:p>
    <w:p w14:paraId="1F257AEE"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lastRenderedPageBreak/>
        <w:t>4.3 Нейтронно-избыточные четные изотопы 26~42Si. Пузырьковая структура как особенность в распределении протонной плотности ядра 34Si</w:t>
      </w:r>
    </w:p>
    <w:p w14:paraId="7BE9CE6E"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t>Выводы к Главе</w:t>
      </w:r>
    </w:p>
    <w:p w14:paraId="53A14739"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t>Заключение</w:t>
      </w:r>
    </w:p>
    <w:p w14:paraId="6D3639E2"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t>Благодарности</w:t>
      </w:r>
    </w:p>
    <w:p w14:paraId="54578DAF"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t>Список литературы</w:t>
      </w:r>
    </w:p>
    <w:p w14:paraId="3DE352B5"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t xml:space="preserve">Приложение 1. Расчет </w:t>
      </w:r>
      <w:proofErr w:type="spellStart"/>
      <w:r w:rsidRPr="004F1B3D">
        <w:rPr>
          <w:rFonts w:ascii="Helvetica" w:eastAsia="Symbol" w:hAnsi="Helvetica" w:cs="Helvetica"/>
          <w:b/>
          <w:bCs/>
          <w:color w:val="222222"/>
          <w:kern w:val="0"/>
          <w:sz w:val="21"/>
          <w:szCs w:val="21"/>
          <w:lang w:eastAsia="ru-RU"/>
        </w:rPr>
        <w:t>одночастичных</w:t>
      </w:r>
      <w:proofErr w:type="spellEnd"/>
      <w:r w:rsidRPr="004F1B3D">
        <w:rPr>
          <w:rFonts w:ascii="Helvetica" w:eastAsia="Symbol" w:hAnsi="Helvetica" w:cs="Helvetica"/>
          <w:b/>
          <w:bCs/>
          <w:color w:val="222222"/>
          <w:kern w:val="0"/>
          <w:sz w:val="21"/>
          <w:szCs w:val="21"/>
          <w:lang w:eastAsia="ru-RU"/>
        </w:rPr>
        <w:t xml:space="preserve"> характеристик с учетом </w:t>
      </w:r>
      <w:proofErr w:type="spellStart"/>
      <w:r w:rsidRPr="004F1B3D">
        <w:rPr>
          <w:rFonts w:ascii="Helvetica" w:eastAsia="Symbol" w:hAnsi="Helvetica" w:cs="Helvetica"/>
          <w:b/>
          <w:bCs/>
          <w:color w:val="222222"/>
          <w:kern w:val="0"/>
          <w:sz w:val="21"/>
          <w:szCs w:val="21"/>
          <w:lang w:eastAsia="ru-RU"/>
        </w:rPr>
        <w:t>нелокальности</w:t>
      </w:r>
      <w:proofErr w:type="spellEnd"/>
      <w:r w:rsidRPr="004F1B3D">
        <w:rPr>
          <w:rFonts w:ascii="Helvetica" w:eastAsia="Symbol" w:hAnsi="Helvetica" w:cs="Helvetica"/>
          <w:b/>
          <w:bCs/>
          <w:color w:val="222222"/>
          <w:kern w:val="0"/>
          <w:sz w:val="21"/>
          <w:szCs w:val="21"/>
          <w:lang w:eastAsia="ru-RU"/>
        </w:rPr>
        <w:t xml:space="preserve"> мнимой части</w:t>
      </w:r>
    </w:p>
    <w:p w14:paraId="54E8C551" w14:textId="77777777" w:rsidR="004F1B3D" w:rsidRPr="004F1B3D" w:rsidRDefault="004F1B3D" w:rsidP="004F1B3D">
      <w:pPr>
        <w:rPr>
          <w:rFonts w:ascii="Helvetica" w:eastAsia="Symbol" w:hAnsi="Helvetica" w:cs="Helvetica"/>
          <w:b/>
          <w:bCs/>
          <w:color w:val="222222"/>
          <w:kern w:val="0"/>
          <w:sz w:val="21"/>
          <w:szCs w:val="21"/>
          <w:lang w:eastAsia="ru-RU"/>
        </w:rPr>
      </w:pPr>
      <w:r w:rsidRPr="004F1B3D">
        <w:rPr>
          <w:rFonts w:ascii="Helvetica" w:eastAsia="Symbol" w:hAnsi="Helvetica" w:cs="Helvetica"/>
          <w:b/>
          <w:bCs/>
          <w:color w:val="222222"/>
          <w:kern w:val="0"/>
          <w:sz w:val="21"/>
          <w:szCs w:val="21"/>
          <w:lang w:eastAsia="ru-RU"/>
        </w:rPr>
        <w:t>Приложение 2. Источники экспериментальных данных</w:t>
      </w:r>
    </w:p>
    <w:p w14:paraId="3869883D" w14:textId="434EF396" w:rsidR="00F11235" w:rsidRPr="004F1B3D" w:rsidRDefault="00F11235" w:rsidP="004F1B3D"/>
    <w:sectPr w:rsidR="00F11235" w:rsidRPr="004F1B3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45B60" w14:textId="77777777" w:rsidR="00781CEF" w:rsidRDefault="00781CEF">
      <w:pPr>
        <w:spacing w:after="0" w:line="240" w:lineRule="auto"/>
      </w:pPr>
      <w:r>
        <w:separator/>
      </w:r>
    </w:p>
  </w:endnote>
  <w:endnote w:type="continuationSeparator" w:id="0">
    <w:p w14:paraId="742E22F8" w14:textId="77777777" w:rsidR="00781CEF" w:rsidRDefault="00781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50BDD" w14:textId="77777777" w:rsidR="00781CEF" w:rsidRDefault="00781CEF"/>
    <w:p w14:paraId="4554DCD3" w14:textId="77777777" w:rsidR="00781CEF" w:rsidRDefault="00781CEF"/>
    <w:p w14:paraId="63A865B0" w14:textId="77777777" w:rsidR="00781CEF" w:rsidRDefault="00781CEF"/>
    <w:p w14:paraId="4E520560" w14:textId="77777777" w:rsidR="00781CEF" w:rsidRDefault="00781CEF"/>
    <w:p w14:paraId="3BA5180E" w14:textId="77777777" w:rsidR="00781CEF" w:rsidRDefault="00781CEF"/>
    <w:p w14:paraId="4798A54E" w14:textId="77777777" w:rsidR="00781CEF" w:rsidRDefault="00781CEF"/>
    <w:p w14:paraId="460A8178" w14:textId="77777777" w:rsidR="00781CEF" w:rsidRDefault="00781C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B09ABF" wp14:editId="102D499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10FDC" w14:textId="77777777" w:rsidR="00781CEF" w:rsidRDefault="00781C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B09A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D10FDC" w14:textId="77777777" w:rsidR="00781CEF" w:rsidRDefault="00781C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15B429" w14:textId="77777777" w:rsidR="00781CEF" w:rsidRDefault="00781CEF"/>
    <w:p w14:paraId="07AD3B06" w14:textId="77777777" w:rsidR="00781CEF" w:rsidRDefault="00781CEF"/>
    <w:p w14:paraId="1BBE1C84" w14:textId="77777777" w:rsidR="00781CEF" w:rsidRDefault="00781C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6CBBCF" wp14:editId="4A6DD6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5940A" w14:textId="77777777" w:rsidR="00781CEF" w:rsidRDefault="00781CEF"/>
                          <w:p w14:paraId="7C3D021F" w14:textId="77777777" w:rsidR="00781CEF" w:rsidRDefault="00781C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6CBB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F5940A" w14:textId="77777777" w:rsidR="00781CEF" w:rsidRDefault="00781CEF"/>
                    <w:p w14:paraId="7C3D021F" w14:textId="77777777" w:rsidR="00781CEF" w:rsidRDefault="00781C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58A46E" w14:textId="77777777" w:rsidR="00781CEF" w:rsidRDefault="00781CEF"/>
    <w:p w14:paraId="4EA8FDCE" w14:textId="77777777" w:rsidR="00781CEF" w:rsidRDefault="00781CEF">
      <w:pPr>
        <w:rPr>
          <w:sz w:val="2"/>
          <w:szCs w:val="2"/>
        </w:rPr>
      </w:pPr>
    </w:p>
    <w:p w14:paraId="441DAC9D" w14:textId="77777777" w:rsidR="00781CEF" w:rsidRDefault="00781CEF"/>
    <w:p w14:paraId="4173E8A3" w14:textId="77777777" w:rsidR="00781CEF" w:rsidRDefault="00781CEF">
      <w:pPr>
        <w:spacing w:after="0" w:line="240" w:lineRule="auto"/>
      </w:pPr>
    </w:p>
  </w:footnote>
  <w:footnote w:type="continuationSeparator" w:id="0">
    <w:p w14:paraId="6FB3725E" w14:textId="77777777" w:rsidR="00781CEF" w:rsidRDefault="00781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CEF"/>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165496</TotalTime>
  <Pages>2</Pages>
  <Words>278</Words>
  <Characters>1585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5054</cp:revision>
  <cp:lastPrinted>2009-02-06T05:36:00Z</cp:lastPrinted>
  <dcterms:created xsi:type="dcterms:W3CDTF">2024-01-07T13:43:00Z</dcterms:created>
  <dcterms:modified xsi:type="dcterms:W3CDTF">2025-09-15T20:15:00Z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