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15F6"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Капля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Сергей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Андреевич</w:t>
      </w:r>
      <w:r w:rsidRPr="005F617C">
        <w:rPr>
          <w:rFonts w:ascii="Helvetica" w:hAnsi="Helvetica" w:cs="Helvetica"/>
          <w:b/>
          <w:bCs/>
          <w:color w:val="222222"/>
          <w:sz w:val="21"/>
          <w:szCs w:val="21"/>
        </w:rPr>
        <w:t>.</w:t>
      </w:r>
    </w:p>
    <w:p w14:paraId="10E167B8"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сочетанного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дрожжевые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xml:space="preserve"> Pichia guilliermondii : </w:t>
      </w:r>
      <w:r w:rsidRPr="005F617C">
        <w:rPr>
          <w:rFonts w:ascii="Helvetica" w:hAnsi="Helvetica" w:cs="Helvetica" w:hint="eastAsia"/>
          <w:b/>
          <w:bCs/>
          <w:color w:val="222222"/>
          <w:sz w:val="21"/>
          <w:szCs w:val="21"/>
        </w:rPr>
        <w:t>диссертация</w:t>
      </w:r>
      <w:r w:rsidRPr="005F617C">
        <w:rPr>
          <w:rFonts w:ascii="Helvetica" w:hAnsi="Helvetica" w:cs="Helvetica"/>
          <w:b/>
          <w:bCs/>
          <w:color w:val="222222"/>
          <w:sz w:val="21"/>
          <w:szCs w:val="21"/>
        </w:rPr>
        <w:t xml:space="preserve"> ... </w:t>
      </w:r>
      <w:r w:rsidRPr="005F617C">
        <w:rPr>
          <w:rFonts w:ascii="Helvetica" w:hAnsi="Helvetica" w:cs="Helvetica" w:hint="eastAsia"/>
          <w:b/>
          <w:bCs/>
          <w:color w:val="222222"/>
          <w:sz w:val="21"/>
          <w:szCs w:val="21"/>
        </w:rPr>
        <w:t>кандидата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биологических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наук</w:t>
      </w:r>
      <w:r w:rsidRPr="005F617C">
        <w:rPr>
          <w:rFonts w:ascii="Helvetica" w:hAnsi="Helvetica" w:cs="Helvetica"/>
          <w:b/>
          <w:bCs/>
          <w:color w:val="222222"/>
          <w:sz w:val="21"/>
          <w:szCs w:val="21"/>
        </w:rPr>
        <w:t xml:space="preserve"> : 03.00.01. - </w:t>
      </w:r>
      <w:r w:rsidRPr="005F617C">
        <w:rPr>
          <w:rFonts w:ascii="Helvetica" w:hAnsi="Helvetica" w:cs="Helvetica" w:hint="eastAsia"/>
          <w:b/>
          <w:bCs/>
          <w:color w:val="222222"/>
          <w:sz w:val="21"/>
          <w:szCs w:val="21"/>
        </w:rPr>
        <w:t>Москва</w:t>
      </w:r>
      <w:r w:rsidRPr="005F617C">
        <w:rPr>
          <w:rFonts w:ascii="Helvetica" w:hAnsi="Helvetica" w:cs="Helvetica"/>
          <w:b/>
          <w:bCs/>
          <w:color w:val="222222"/>
          <w:sz w:val="21"/>
          <w:szCs w:val="21"/>
        </w:rPr>
        <w:t xml:space="preserve">, 1984. - 141 </w:t>
      </w:r>
      <w:r w:rsidRPr="005F617C">
        <w:rPr>
          <w:rFonts w:ascii="Helvetica" w:hAnsi="Helvetica" w:cs="Helvetica" w:hint="eastAsia"/>
          <w:b/>
          <w:bCs/>
          <w:color w:val="222222"/>
          <w:sz w:val="21"/>
          <w:szCs w:val="21"/>
        </w:rPr>
        <w:t>с</w:t>
      </w:r>
      <w:r w:rsidRPr="005F617C">
        <w:rPr>
          <w:rFonts w:ascii="Helvetica" w:hAnsi="Helvetica" w:cs="Helvetica"/>
          <w:b/>
          <w:bCs/>
          <w:color w:val="222222"/>
          <w:sz w:val="21"/>
          <w:szCs w:val="21"/>
        </w:rPr>
        <w:t xml:space="preserve">. : </w:t>
      </w:r>
      <w:r w:rsidRPr="005F617C">
        <w:rPr>
          <w:rFonts w:ascii="Helvetica" w:hAnsi="Helvetica" w:cs="Helvetica" w:hint="eastAsia"/>
          <w:b/>
          <w:bCs/>
          <w:color w:val="222222"/>
          <w:sz w:val="21"/>
          <w:szCs w:val="21"/>
        </w:rPr>
        <w:t>ил</w:t>
      </w:r>
      <w:r w:rsidRPr="005F617C">
        <w:rPr>
          <w:rFonts w:ascii="Helvetica" w:hAnsi="Helvetica" w:cs="Helvetica"/>
          <w:b/>
          <w:bCs/>
          <w:color w:val="222222"/>
          <w:sz w:val="21"/>
          <w:szCs w:val="21"/>
        </w:rPr>
        <w:t>.</w:t>
      </w:r>
    </w:p>
    <w:p w14:paraId="3254C028"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больше</w:t>
      </w:r>
    </w:p>
    <w:p w14:paraId="785C8EDA"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Цитаты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текста</w:t>
      </w:r>
      <w:r w:rsidRPr="005F617C">
        <w:rPr>
          <w:rFonts w:ascii="Helvetica" w:hAnsi="Helvetica" w:cs="Helvetica"/>
          <w:b/>
          <w:bCs/>
          <w:color w:val="222222"/>
          <w:sz w:val="21"/>
          <w:szCs w:val="21"/>
        </w:rPr>
        <w:t>:</w:t>
      </w:r>
    </w:p>
    <w:p w14:paraId="11E1369C"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стр</w:t>
      </w:r>
      <w:r w:rsidRPr="005F617C">
        <w:rPr>
          <w:rFonts w:ascii="Helvetica" w:hAnsi="Helvetica" w:cs="Helvetica"/>
          <w:b/>
          <w:bCs/>
          <w:color w:val="222222"/>
          <w:sz w:val="21"/>
          <w:szCs w:val="21"/>
        </w:rPr>
        <w:t>. 2</w:t>
      </w:r>
    </w:p>
    <w:p w14:paraId="07F8CA6E"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уровень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аминов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некоторых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нолекужшных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механизмах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противолз</w:t>
      </w:r>
      <w:r w:rsidRPr="005F617C">
        <w:rPr>
          <w:rFonts w:ascii="Helvetica" w:hAnsi="Helvetica" w:cs="Helvetica"/>
          <w:b/>
          <w:bCs/>
          <w:color w:val="222222"/>
          <w:sz w:val="21"/>
          <w:szCs w:val="21"/>
        </w:rPr>
        <w:t>^</w:t>
      </w:r>
      <w:r w:rsidRPr="005F617C">
        <w:rPr>
          <w:rFonts w:ascii="Helvetica" w:hAnsi="Helvetica" w:cs="Helvetica" w:hint="eastAsia"/>
          <w:b/>
          <w:bCs/>
          <w:color w:val="222222"/>
          <w:sz w:val="21"/>
          <w:szCs w:val="21"/>
        </w:rPr>
        <w:t>чевого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действач</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шйшюв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w:t>
      </w:r>
      <w:r w:rsidRPr="005F617C">
        <w:rPr>
          <w:rFonts w:ascii="Helvetica" w:hAnsi="Helvetica" w:cs="Helvetica" w:hint="eastAsia"/>
          <w:b/>
          <w:bCs/>
          <w:color w:val="222222"/>
          <w:sz w:val="21"/>
          <w:szCs w:val="21"/>
        </w:rPr>
        <w:t>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излученгш</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xml:space="preserve"> 1. </w:t>
      </w:r>
      <w:r w:rsidRPr="005F617C">
        <w:rPr>
          <w:rFonts w:ascii="Helvetica" w:hAnsi="Helvetica" w:cs="Helvetica" w:hint="eastAsia"/>
          <w:b/>
          <w:bCs/>
          <w:color w:val="222222"/>
          <w:sz w:val="21"/>
          <w:szCs w:val="21"/>
        </w:rPr>
        <w:t>Летальное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коротковолнового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лучения</w:t>
      </w:r>
      <w:r w:rsidRPr="005F617C">
        <w:rPr>
          <w:rFonts w:ascii="Helvetica" w:hAnsi="Helvetica" w:cs="Helvetica"/>
          <w:b/>
          <w:bCs/>
          <w:color w:val="222222"/>
          <w:sz w:val="21"/>
          <w:szCs w:val="21"/>
        </w:rPr>
        <w:t xml:space="preserve"> 2. </w:t>
      </w:r>
      <w:r w:rsidRPr="005F617C">
        <w:rPr>
          <w:rFonts w:ascii="Helvetica" w:hAnsi="Helvetica" w:cs="Helvetica" w:hint="eastAsia"/>
          <w:b/>
          <w:bCs/>
          <w:color w:val="222222"/>
          <w:sz w:val="21"/>
          <w:szCs w:val="21"/>
        </w:rPr>
        <w:t>Инактивирующее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Ш</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Комбинированное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иопизируюи</w:t>
      </w:r>
      <w:r w:rsidRPr="005F617C">
        <w:rPr>
          <w:rFonts w:ascii="Helvetica" w:hAnsi="Helvetica" w:cs="Helvetica"/>
          <w:b/>
          <w:bCs/>
          <w:color w:val="222222"/>
          <w:sz w:val="21"/>
          <w:szCs w:val="21"/>
        </w:rPr>
        <w:t>^</w:t>
      </w:r>
      <w:r w:rsidRPr="005F617C">
        <w:rPr>
          <w:rFonts w:ascii="Helvetica" w:hAnsi="Helvetica" w:cs="Helvetica" w:hint="eastAsia"/>
          <w:b/>
          <w:bCs/>
          <w:color w:val="222222"/>
          <w:sz w:val="21"/>
          <w:szCs w:val="21"/>
        </w:rPr>
        <w:t>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ции</w:t>
      </w:r>
    </w:p>
    <w:p w14:paraId="6E7A8393"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стр</w:t>
      </w:r>
      <w:r w:rsidRPr="005F617C">
        <w:rPr>
          <w:rFonts w:ascii="Helvetica" w:hAnsi="Helvetica" w:cs="Helvetica"/>
          <w:b/>
          <w:bCs/>
          <w:color w:val="222222"/>
          <w:sz w:val="21"/>
          <w:szCs w:val="21"/>
        </w:rPr>
        <w:t>. 36</w:t>
      </w:r>
    </w:p>
    <w:p w14:paraId="6D167F48"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пользованных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штшшов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бшстерий</w:t>
      </w:r>
      <w:r w:rsidRPr="005F617C">
        <w:rPr>
          <w:rFonts w:ascii="Helvetica" w:hAnsi="Helvetica" w:cs="Helvetica"/>
          <w:b/>
          <w:bCs/>
          <w:color w:val="222222"/>
          <w:sz w:val="21"/>
          <w:szCs w:val="21"/>
        </w:rPr>
        <w:t xml:space="preserve"> 2. coii </w:t>
      </w:r>
      <w:r w:rsidRPr="005F617C">
        <w:rPr>
          <w:rFonts w:ascii="Helvetica" w:hAnsi="Helvetica" w:cs="Helvetica" w:hint="eastAsia"/>
          <w:b/>
          <w:bCs/>
          <w:color w:val="222222"/>
          <w:sz w:val="21"/>
          <w:szCs w:val="21"/>
        </w:rPr>
        <w:t>не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обнаруживал</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увеличения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выживаемости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поражающег</w:t>
      </w:r>
      <w:r w:rsidRPr="005F617C">
        <w:rPr>
          <w:rFonts w:ascii="Helvetica" w:hAnsi="Helvetica" w:cs="Helvetica"/>
          <w:b/>
          <w:bCs/>
          <w:color w:val="222222"/>
          <w:sz w:val="21"/>
          <w:szCs w:val="21"/>
        </w:rPr>
        <w:t>;1</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действию</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предварительной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обработке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длинноволновым</w:t>
      </w:r>
      <w:r w:rsidRPr="005F617C">
        <w:rPr>
          <w:rFonts w:ascii="Helvetica" w:hAnsi="Helvetica" w:cs="Helvetica"/>
          <w:b/>
          <w:bCs/>
          <w:color w:val="222222"/>
          <w:sz w:val="21"/>
          <w:szCs w:val="21"/>
        </w:rPr>
        <w:t xml:space="preserve"> JQ </w:t>
      </w:r>
      <w:r w:rsidRPr="005F617C">
        <w:rPr>
          <w:rFonts w:ascii="Helvetica" w:hAnsi="Helvetica" w:cs="Helvetica" w:hint="eastAsia"/>
          <w:b/>
          <w:bCs/>
          <w:color w:val="222222"/>
          <w:sz w:val="21"/>
          <w:szCs w:val="21"/>
        </w:rPr>
        <w:t>светом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исследованиях</w:t>
      </w:r>
      <w:r w:rsidRPr="005F617C">
        <w:rPr>
          <w:rFonts w:ascii="Helvetica" w:hAnsi="Helvetica" w:cs="Helvetica"/>
          <w:b/>
          <w:bCs/>
          <w:color w:val="222222"/>
          <w:sz w:val="21"/>
          <w:szCs w:val="21"/>
        </w:rPr>
        <w:t xml:space="preserve"> lai'iHeca (i-iaynes, 1966) noicasano, </w:t>
      </w:r>
      <w:r w:rsidRPr="005F617C">
        <w:rPr>
          <w:rFonts w:ascii="Helvetica" w:hAnsi="Helvetica" w:cs="Helvetica" w:hint="eastAsia"/>
          <w:b/>
          <w:bCs/>
          <w:color w:val="222222"/>
          <w:sz w:val="21"/>
          <w:szCs w:val="21"/>
        </w:rPr>
        <w:t>что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взашлодействие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межд</w:t>
      </w:r>
      <w:r w:rsidRPr="005F617C">
        <w:rPr>
          <w:rFonts w:ascii="Helvetica" w:hAnsi="Helvetica" w:cs="Helvetica"/>
          <w:b/>
          <w:bCs/>
          <w:color w:val="222222"/>
          <w:sz w:val="21"/>
          <w:szCs w:val="21"/>
        </w:rPr>
        <w:t>1</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светом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коротковолнового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диапазона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щим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излучением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1</w:t>
      </w:r>
      <w:r w:rsidRPr="005F617C">
        <w:rPr>
          <w:rFonts w:ascii="Helvetica" w:hAnsi="Helvetica" w:cs="Helvetica" w:hint="eastAsia"/>
          <w:b/>
          <w:bCs/>
          <w:color w:val="222222"/>
          <w:sz w:val="21"/>
          <w:szCs w:val="21"/>
        </w:rPr>
        <w:t>«</w:t>
      </w:r>
      <w:r w:rsidRPr="005F617C">
        <w:rPr>
          <w:rFonts w:ascii="Helvetica" w:hAnsi="Helvetica" w:cs="Helvetica"/>
          <w:b/>
          <w:bCs/>
          <w:color w:val="222222"/>
          <w:sz w:val="21"/>
          <w:szCs w:val="21"/>
        </w:rPr>
        <w:t>1</w:t>
      </w:r>
      <w:r w:rsidRPr="005F617C">
        <w:rPr>
          <w:rFonts w:ascii="Helvetica" w:hAnsi="Helvetica" w:cs="Helvetica" w:hint="eastAsia"/>
          <w:b/>
          <w:bCs/>
          <w:color w:val="222222"/>
          <w:sz w:val="21"/>
          <w:szCs w:val="21"/>
        </w:rPr>
        <w:t>етках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Е</w:t>
      </w:r>
      <w:r w:rsidRPr="005F617C">
        <w:rPr>
          <w:rFonts w:ascii="Helvetica" w:hAnsi="Helvetica" w:cs="Helvetica"/>
          <w:b/>
          <w:bCs/>
          <w:color w:val="222222"/>
          <w:sz w:val="21"/>
          <w:szCs w:val="21"/>
        </w:rPr>
        <w:t xml:space="preserve"> . </w:t>
      </w:r>
      <w:r w:rsidRPr="005F617C">
        <w:rPr>
          <w:rFonts w:ascii="Helvetica" w:hAnsi="Helvetica" w:cs="Helvetica" w:hint="eastAsia"/>
          <w:b/>
          <w:bCs/>
          <w:color w:val="222222"/>
          <w:sz w:val="21"/>
          <w:szCs w:val="21"/>
        </w:rPr>
        <w:t>С</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является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антагонистичесюш</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выражается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уменьшении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наклона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кривой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выжтаемости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Прыгаем</w:t>
      </w:r>
      <w:r w:rsidRPr="005F617C">
        <w:rPr>
          <w:rFonts w:ascii="Helvetica" w:hAnsi="Helvetica" w:cs="Helvetica"/>
          <w:b/>
          <w:bCs/>
          <w:color w:val="222222"/>
          <w:sz w:val="21"/>
          <w:szCs w:val="21"/>
        </w:rPr>
        <w:t>...</w:t>
      </w:r>
    </w:p>
    <w:p w14:paraId="131DE81E"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стр</w:t>
      </w:r>
      <w:r w:rsidRPr="005F617C">
        <w:rPr>
          <w:rFonts w:ascii="Helvetica" w:hAnsi="Helvetica" w:cs="Helvetica"/>
          <w:b/>
          <w:bCs/>
          <w:color w:val="222222"/>
          <w:sz w:val="21"/>
          <w:szCs w:val="21"/>
        </w:rPr>
        <w:t>. 73</w:t>
      </w:r>
    </w:p>
    <w:p w14:paraId="7D5E7D38"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60 40- 20 &gt;</w:t>
      </w:r>
      <w:r w:rsidRPr="005F617C">
        <w:rPr>
          <w:rFonts w:ascii="Helvetica" w:hAnsi="Helvetica" w:cs="Helvetica" w:hint="eastAsia"/>
          <w:b/>
          <w:bCs/>
          <w:color w:val="222222"/>
          <w:sz w:val="21"/>
          <w:szCs w:val="21"/>
        </w:rPr>
        <w:t>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w:t>
      </w:r>
      <w:r w:rsidRPr="005F617C">
        <w:rPr>
          <w:rFonts w:ascii="Helvetica" w:hAnsi="Helvetica" w:cs="Helvetica"/>
          <w:b/>
          <w:bCs/>
          <w:color w:val="222222"/>
          <w:sz w:val="21"/>
          <w:szCs w:val="21"/>
        </w:rPr>
        <w:t xml:space="preserve"> t^^ 10 8 6 C D 05 </w:t>
      </w:r>
      <w:r w:rsidRPr="005F617C">
        <w:rPr>
          <w:rFonts w:ascii="Helvetica" w:hAnsi="Helvetica" w:cs="Helvetica" w:hint="eastAsia"/>
          <w:b/>
          <w:bCs/>
          <w:color w:val="222222"/>
          <w:sz w:val="21"/>
          <w:szCs w:val="21"/>
        </w:rPr>
        <w:t>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•г</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4- 2- </w:t>
      </w:r>
      <w:r w:rsidRPr="005F617C">
        <w:rPr>
          <w:rFonts w:ascii="Helvetica" w:hAnsi="Helvetica" w:cs="Helvetica" w:hint="eastAsia"/>
          <w:b/>
          <w:bCs/>
          <w:color w:val="222222"/>
          <w:sz w:val="21"/>
          <w:szCs w:val="21"/>
        </w:rPr>
        <w:t>Рис</w:t>
      </w:r>
      <w:r w:rsidRPr="005F617C">
        <w:rPr>
          <w:rFonts w:ascii="Helvetica" w:hAnsi="Helvetica" w:cs="Helvetica"/>
          <w:b/>
          <w:bCs/>
          <w:color w:val="222222"/>
          <w:sz w:val="21"/>
          <w:szCs w:val="21"/>
        </w:rPr>
        <w:t xml:space="preserve">. 16. </w:t>
      </w:r>
      <w:r w:rsidRPr="005F617C">
        <w:rPr>
          <w:rFonts w:ascii="Helvetica" w:hAnsi="Helvetica" w:cs="Helvetica" w:hint="eastAsia"/>
          <w:b/>
          <w:bCs/>
          <w:color w:val="222222"/>
          <w:sz w:val="21"/>
          <w:szCs w:val="21"/>
        </w:rPr>
        <w:t>Зависимость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выживаемости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гаплоидных</w:t>
      </w:r>
      <w:r w:rsidRPr="005F617C">
        <w:rPr>
          <w:rFonts w:ascii="Helvetica" w:hAnsi="Helvetica" w:cs="Helvetica"/>
          <w:b/>
          <w:bCs/>
          <w:color w:val="222222"/>
          <w:sz w:val="21"/>
          <w:szCs w:val="21"/>
        </w:rPr>
        <w:t xml:space="preserve"> (I)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дипловдных</w:t>
      </w:r>
      <w:r w:rsidRPr="005F617C">
        <w:rPr>
          <w:rFonts w:ascii="Helvetica" w:hAnsi="Helvetica" w:cs="Helvetica"/>
          <w:b/>
          <w:bCs/>
          <w:color w:val="222222"/>
          <w:sz w:val="21"/>
          <w:szCs w:val="21"/>
        </w:rPr>
        <w:t xml:space="preserve"> (4) </w:t>
      </w:r>
      <w:r w:rsidRPr="005F617C">
        <w:rPr>
          <w:rFonts w:ascii="Helvetica" w:hAnsi="Helvetica" w:cs="Helvetica" w:hint="eastAsia"/>
          <w:b/>
          <w:bCs/>
          <w:color w:val="222222"/>
          <w:sz w:val="21"/>
          <w:szCs w:val="21"/>
        </w:rPr>
        <w:t>клеток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от</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дозы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сочетанном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рентгеновских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лучей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I, 4 - 1</w:t>
      </w:r>
      <w:r w:rsidRPr="005F617C">
        <w:rPr>
          <w:rFonts w:ascii="Helvetica" w:hAnsi="Helvetica" w:cs="Helvetica" w:hint="eastAsia"/>
          <w:b/>
          <w:bCs/>
          <w:color w:val="222222"/>
          <w:sz w:val="21"/>
          <w:szCs w:val="21"/>
        </w:rPr>
        <w:t>«</w:t>
      </w:r>
      <w:r w:rsidRPr="005F617C">
        <w:rPr>
          <w:rFonts w:ascii="Helvetica" w:hAnsi="Helvetica" w:cs="Helvetica"/>
          <w:b/>
          <w:bCs/>
          <w:color w:val="222222"/>
          <w:sz w:val="21"/>
          <w:szCs w:val="21"/>
        </w:rPr>
        <w:t>1</w:t>
      </w:r>
      <w:r w:rsidRPr="005F617C">
        <w:rPr>
          <w:rFonts w:ascii="Helvetica" w:hAnsi="Helvetica" w:cs="Helvetica" w:hint="eastAsia"/>
          <w:b/>
          <w:bCs/>
          <w:color w:val="222222"/>
          <w:sz w:val="21"/>
          <w:szCs w:val="21"/>
        </w:rPr>
        <w:t>етки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облучены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только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рентгеновскими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ЛУЧШУШ</w:t>
      </w:r>
      <w:r w:rsidRPr="005F617C">
        <w:rPr>
          <w:rFonts w:ascii="Helvetica" w:hAnsi="Helvetica" w:cs="Helvetica"/>
          <w:b/>
          <w:bCs/>
          <w:color w:val="222222"/>
          <w:sz w:val="21"/>
          <w:szCs w:val="21"/>
        </w:rPr>
        <w:t xml:space="preserve">; 3, 2, 5, 6 - </w:t>
      </w:r>
      <w:r w:rsidRPr="005F617C">
        <w:rPr>
          <w:rFonts w:ascii="Helvetica" w:hAnsi="Helvetica" w:cs="Helvetica" w:hint="eastAsia"/>
          <w:b/>
          <w:bCs/>
          <w:color w:val="222222"/>
          <w:sz w:val="21"/>
          <w:szCs w:val="21"/>
        </w:rPr>
        <w:t>шхетки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облучены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длинновожювым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светом</w:t>
      </w:r>
      <w:r w:rsidRPr="005F617C">
        <w:rPr>
          <w:rFonts w:ascii="Helvetica" w:hAnsi="Helvetica" w:cs="Helvetica"/>
          <w:b/>
          <w:bCs/>
          <w:color w:val="222222"/>
          <w:sz w:val="21"/>
          <w:szCs w:val="21"/>
        </w:rPr>
        <w:t xml:space="preserve"> (334 </w:t>
      </w:r>
      <w:r w:rsidRPr="005F617C">
        <w:rPr>
          <w:rFonts w:ascii="Helvetica" w:hAnsi="Helvetica" w:cs="Helvetica" w:hint="eastAsia"/>
          <w:b/>
          <w:bCs/>
          <w:color w:val="222222"/>
          <w:sz w:val="21"/>
          <w:szCs w:val="21"/>
        </w:rPr>
        <w:t>нм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дозе</w:t>
      </w:r>
      <w:r w:rsidRPr="005F617C">
        <w:rPr>
          <w:rFonts w:ascii="Helvetica" w:hAnsi="Helvetica" w:cs="Helvetica"/>
          <w:b/>
          <w:bCs/>
          <w:color w:val="222222"/>
          <w:sz w:val="21"/>
          <w:szCs w:val="21"/>
        </w:rPr>
        <w:t xml:space="preserve"> 9,0*10 </w:t>
      </w:r>
      <w:r w:rsidRPr="005F617C">
        <w:rPr>
          <w:rFonts w:ascii="Helvetica" w:hAnsi="Helvetica" w:cs="Helvetica" w:hint="eastAsia"/>
          <w:b/>
          <w:bCs/>
          <w:color w:val="222222"/>
          <w:sz w:val="21"/>
          <w:szCs w:val="21"/>
        </w:rPr>
        <w:t>Шф</w:t>
      </w:r>
      <w:r w:rsidRPr="005F617C">
        <w:rPr>
          <w:rFonts w:ascii="Helvetica" w:hAnsi="Helvetica" w:cs="Helvetica"/>
          <w:b/>
          <w:bCs/>
          <w:color w:val="222222"/>
          <w:sz w:val="21"/>
          <w:szCs w:val="21"/>
        </w:rPr>
        <w:t xml:space="preserve">?\ 365 </w:t>
      </w:r>
      <w:r w:rsidRPr="005F617C">
        <w:rPr>
          <w:rFonts w:ascii="Helvetica" w:hAnsi="Helvetica" w:cs="Helvetica" w:hint="eastAsia"/>
          <w:b/>
          <w:bCs/>
          <w:color w:val="222222"/>
          <w:sz w:val="21"/>
          <w:szCs w:val="21"/>
        </w:rPr>
        <w:t>нм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дозе</w:t>
      </w:r>
      <w:r w:rsidRPr="005F617C">
        <w:rPr>
          <w:rFonts w:ascii="Helvetica" w:hAnsi="Helvetica" w:cs="Helvetica"/>
          <w:b/>
          <w:bCs/>
          <w:color w:val="222222"/>
          <w:sz w:val="21"/>
          <w:szCs w:val="21"/>
        </w:rPr>
        <w:t xml:space="preserve"> 10,8-10^ </w:t>
      </w:r>
      <w:r w:rsidRPr="005F617C">
        <w:rPr>
          <w:rFonts w:ascii="Helvetica" w:hAnsi="Helvetica" w:cs="Helvetica" w:hint="eastAsia"/>
          <w:b/>
          <w:bCs/>
          <w:color w:val="222222"/>
          <w:sz w:val="21"/>
          <w:szCs w:val="21"/>
        </w:rPr>
        <w:t>ШФ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после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облз</w:t>
      </w:r>
      <w:r w:rsidRPr="005F617C">
        <w:rPr>
          <w:rFonts w:ascii="Helvetica" w:hAnsi="Helvetica" w:cs="Helvetica"/>
          <w:b/>
          <w:bCs/>
          <w:color w:val="222222"/>
          <w:sz w:val="21"/>
          <w:szCs w:val="21"/>
        </w:rPr>
        <w:t>^</w:t>
      </w:r>
      <w:r w:rsidRPr="005F617C">
        <w:rPr>
          <w:rFonts w:ascii="Helvetica" w:hAnsi="Helvetica" w:cs="Helvetica" w:hint="eastAsia"/>
          <w:b/>
          <w:bCs/>
          <w:color w:val="222222"/>
          <w:sz w:val="21"/>
          <w:szCs w:val="21"/>
        </w:rPr>
        <w:t>чения</w:t>
      </w:r>
      <w:r w:rsidRPr="005F617C">
        <w:rPr>
          <w:rFonts w:ascii="Helvetica" w:hAnsi="Helvetica" w:cs="Helvetica"/>
          <w:b/>
          <w:bCs/>
          <w:color w:val="222222"/>
          <w:sz w:val="21"/>
          <w:szCs w:val="21"/>
        </w:rPr>
        <w:t>...</w:t>
      </w:r>
    </w:p>
    <w:p w14:paraId="2CF6C1A2" w14:textId="77777777" w:rsidR="005F617C" w:rsidRPr="005F617C" w:rsidRDefault="005F617C" w:rsidP="005F617C">
      <w:pPr>
        <w:rPr>
          <w:rFonts w:ascii="Helvetica" w:hAnsi="Helvetica" w:cs="Helvetica"/>
          <w:b/>
          <w:bCs/>
          <w:color w:val="222222"/>
          <w:sz w:val="21"/>
          <w:szCs w:val="21"/>
        </w:rPr>
      </w:pPr>
    </w:p>
    <w:p w14:paraId="116F3A19"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lastRenderedPageBreak/>
        <w:t>Оглавление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диссертации</w:t>
      </w:r>
    </w:p>
    <w:p w14:paraId="7314872D"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кандидат</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биологических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наук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Капля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Сергей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Андреевич</w:t>
      </w:r>
    </w:p>
    <w:p w14:paraId="7592CF17"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ВВЕДЕНИЕ</w:t>
      </w:r>
      <w:r w:rsidRPr="005F617C">
        <w:rPr>
          <w:rFonts w:ascii="Helvetica" w:hAnsi="Helvetica" w:cs="Helvetica"/>
          <w:b/>
          <w:bCs/>
          <w:color w:val="222222"/>
          <w:sz w:val="21"/>
          <w:szCs w:val="21"/>
        </w:rPr>
        <w:t xml:space="preserve"> . 4-</w:t>
      </w:r>
    </w:p>
    <w:p w14:paraId="1C1FAE67" w14:textId="77777777" w:rsidR="005F617C" w:rsidRPr="005F617C" w:rsidRDefault="005F617C" w:rsidP="005F617C">
      <w:pPr>
        <w:rPr>
          <w:rFonts w:ascii="Helvetica" w:hAnsi="Helvetica" w:cs="Helvetica"/>
          <w:b/>
          <w:bCs/>
          <w:color w:val="222222"/>
          <w:sz w:val="21"/>
          <w:szCs w:val="21"/>
        </w:rPr>
      </w:pPr>
    </w:p>
    <w:p w14:paraId="06726170"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ОБЗОР</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ЛИТЕРАТУРЫ</w:t>
      </w:r>
      <w:r w:rsidRPr="005F617C">
        <w:rPr>
          <w:rFonts w:ascii="Helvetica" w:hAnsi="Helvetica" w:cs="Helvetica"/>
          <w:b/>
          <w:bCs/>
          <w:color w:val="222222"/>
          <w:sz w:val="21"/>
          <w:szCs w:val="21"/>
        </w:rPr>
        <w:t xml:space="preserve"> . 7</w:t>
      </w:r>
    </w:p>
    <w:p w14:paraId="6D10CC1E" w14:textId="77777777" w:rsidR="005F617C" w:rsidRPr="005F617C" w:rsidRDefault="005F617C" w:rsidP="005F617C">
      <w:pPr>
        <w:rPr>
          <w:rFonts w:ascii="Helvetica" w:hAnsi="Helvetica" w:cs="Helvetica"/>
          <w:b/>
          <w:bCs/>
          <w:color w:val="222222"/>
          <w:sz w:val="21"/>
          <w:szCs w:val="21"/>
        </w:rPr>
      </w:pPr>
    </w:p>
    <w:p w14:paraId="38739136"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I. </w:t>
      </w:r>
      <w:r w:rsidRPr="005F617C">
        <w:rPr>
          <w:rFonts w:ascii="Helvetica" w:hAnsi="Helvetica" w:cs="Helvetica" w:hint="eastAsia"/>
          <w:b/>
          <w:bCs/>
          <w:color w:val="222222"/>
          <w:sz w:val="21"/>
          <w:szCs w:val="21"/>
        </w:rPr>
        <w:t>Об</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эндогенных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факторах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радиорезистентности</w:t>
      </w:r>
      <w:r w:rsidRPr="005F617C">
        <w:rPr>
          <w:rFonts w:ascii="Helvetica" w:hAnsi="Helvetica" w:cs="Helvetica"/>
          <w:b/>
          <w:bCs/>
          <w:color w:val="222222"/>
          <w:sz w:val="21"/>
          <w:szCs w:val="21"/>
        </w:rPr>
        <w:t xml:space="preserve"> . 7</w:t>
      </w:r>
    </w:p>
    <w:p w14:paraId="44969743" w14:textId="77777777" w:rsidR="005F617C" w:rsidRPr="005F617C" w:rsidRDefault="005F617C" w:rsidP="005F617C">
      <w:pPr>
        <w:rPr>
          <w:rFonts w:ascii="Helvetica" w:hAnsi="Helvetica" w:cs="Helvetica"/>
          <w:b/>
          <w:bCs/>
          <w:color w:val="222222"/>
          <w:sz w:val="21"/>
          <w:szCs w:val="21"/>
        </w:rPr>
      </w:pPr>
    </w:p>
    <w:p w14:paraId="6035CC97"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Эндогенные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лишздные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радиосенсибилизаторы</w:t>
      </w:r>
      <w:r w:rsidRPr="005F617C">
        <w:rPr>
          <w:rFonts w:ascii="Helvetica" w:hAnsi="Helvetica" w:cs="Helvetica"/>
          <w:b/>
          <w:bCs/>
          <w:color w:val="222222"/>
          <w:sz w:val="21"/>
          <w:szCs w:val="21"/>
        </w:rPr>
        <w:t xml:space="preserve"> . 8</w:t>
      </w:r>
    </w:p>
    <w:p w14:paraId="0AF6A23D" w14:textId="77777777" w:rsidR="005F617C" w:rsidRPr="005F617C" w:rsidRDefault="005F617C" w:rsidP="005F617C">
      <w:pPr>
        <w:rPr>
          <w:rFonts w:ascii="Helvetica" w:hAnsi="Helvetica" w:cs="Helvetica"/>
          <w:b/>
          <w:bCs/>
          <w:color w:val="222222"/>
          <w:sz w:val="21"/>
          <w:szCs w:val="21"/>
        </w:rPr>
      </w:pPr>
    </w:p>
    <w:p w14:paraId="32BAA86C"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Биогенные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амины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как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эндогенные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радиопроте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кторы</w:t>
      </w:r>
      <w:r w:rsidRPr="005F617C">
        <w:rPr>
          <w:rFonts w:ascii="Helvetica" w:hAnsi="Helvetica" w:cs="Helvetica"/>
          <w:b/>
          <w:bCs/>
          <w:color w:val="222222"/>
          <w:sz w:val="21"/>
          <w:szCs w:val="21"/>
        </w:rPr>
        <w:t xml:space="preserve"> . 12</w:t>
      </w:r>
    </w:p>
    <w:p w14:paraId="3DDBFBCB" w14:textId="77777777" w:rsidR="005F617C" w:rsidRPr="005F617C" w:rsidRDefault="005F617C" w:rsidP="005F617C">
      <w:pPr>
        <w:rPr>
          <w:rFonts w:ascii="Helvetica" w:hAnsi="Helvetica" w:cs="Helvetica"/>
          <w:b/>
          <w:bCs/>
          <w:color w:val="222222"/>
          <w:sz w:val="21"/>
          <w:szCs w:val="21"/>
        </w:rPr>
      </w:pPr>
    </w:p>
    <w:p w14:paraId="3B577C4E"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Радиорезистентность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¡теток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уровень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аминов</w:t>
      </w:r>
      <w:r w:rsidRPr="005F617C">
        <w:rPr>
          <w:rFonts w:ascii="Helvetica" w:hAnsi="Helvetica" w:cs="Helvetica"/>
          <w:b/>
          <w:bCs/>
          <w:color w:val="222222"/>
          <w:sz w:val="21"/>
          <w:szCs w:val="21"/>
        </w:rPr>
        <w:t xml:space="preserve"> . 14</w:t>
      </w:r>
    </w:p>
    <w:p w14:paraId="264882D8" w14:textId="77777777" w:rsidR="005F617C" w:rsidRPr="005F617C" w:rsidRDefault="005F617C" w:rsidP="005F617C">
      <w:pPr>
        <w:rPr>
          <w:rFonts w:ascii="Helvetica" w:hAnsi="Helvetica" w:cs="Helvetica"/>
          <w:b/>
          <w:bCs/>
          <w:color w:val="222222"/>
          <w:sz w:val="21"/>
          <w:szCs w:val="21"/>
        </w:rPr>
      </w:pPr>
    </w:p>
    <w:p w14:paraId="46D06F63"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Б</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некоторых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молекулярных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механизмах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противолучевого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аминов</w:t>
      </w:r>
      <w:r w:rsidRPr="005F617C">
        <w:rPr>
          <w:rFonts w:ascii="Helvetica" w:hAnsi="Helvetica" w:cs="Helvetica"/>
          <w:b/>
          <w:bCs/>
          <w:color w:val="222222"/>
          <w:sz w:val="21"/>
          <w:szCs w:val="21"/>
        </w:rPr>
        <w:t>. 17</w:t>
      </w:r>
    </w:p>
    <w:p w14:paraId="454DF76A" w14:textId="77777777" w:rsidR="005F617C" w:rsidRPr="005F617C" w:rsidRDefault="005F617C" w:rsidP="005F617C">
      <w:pPr>
        <w:rPr>
          <w:rFonts w:ascii="Helvetica" w:hAnsi="Helvetica" w:cs="Helvetica"/>
          <w:b/>
          <w:bCs/>
          <w:color w:val="222222"/>
          <w:sz w:val="21"/>
          <w:szCs w:val="21"/>
        </w:rPr>
      </w:pPr>
    </w:p>
    <w:p w14:paraId="5B197E2A"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П</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21</w:t>
      </w:r>
    </w:p>
    <w:p w14:paraId="7C09F73B" w14:textId="77777777" w:rsidR="005F617C" w:rsidRPr="005F617C" w:rsidRDefault="005F617C" w:rsidP="005F617C">
      <w:pPr>
        <w:rPr>
          <w:rFonts w:ascii="Helvetica" w:hAnsi="Helvetica" w:cs="Helvetica"/>
          <w:b/>
          <w:bCs/>
          <w:color w:val="222222"/>
          <w:sz w:val="21"/>
          <w:szCs w:val="21"/>
        </w:rPr>
      </w:pPr>
    </w:p>
    <w:p w14:paraId="255E9ACE"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Летальное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коротковолнового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 21</w:t>
      </w:r>
    </w:p>
    <w:p w14:paraId="39659ACA" w14:textId="77777777" w:rsidR="005F617C" w:rsidRPr="005F617C" w:rsidRDefault="005F617C" w:rsidP="005F617C">
      <w:pPr>
        <w:rPr>
          <w:rFonts w:ascii="Helvetica" w:hAnsi="Helvetica" w:cs="Helvetica"/>
          <w:b/>
          <w:bCs/>
          <w:color w:val="222222"/>
          <w:sz w:val="21"/>
          <w:szCs w:val="21"/>
        </w:rPr>
      </w:pPr>
    </w:p>
    <w:p w14:paraId="09F01BF1"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Инактивирующее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24</w:t>
      </w:r>
    </w:p>
    <w:p w14:paraId="5B6C96E2" w14:textId="77777777" w:rsidR="005F617C" w:rsidRPr="005F617C" w:rsidRDefault="005F617C" w:rsidP="005F617C">
      <w:pPr>
        <w:rPr>
          <w:rFonts w:ascii="Helvetica" w:hAnsi="Helvetica" w:cs="Helvetica"/>
          <w:b/>
          <w:bCs/>
          <w:color w:val="222222"/>
          <w:sz w:val="21"/>
          <w:szCs w:val="21"/>
        </w:rPr>
      </w:pPr>
    </w:p>
    <w:p w14:paraId="6FE54DFD"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Ш</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Комбинированное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ионизирующей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радиации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волн</w:t>
      </w:r>
      <w:r w:rsidRPr="005F617C">
        <w:rPr>
          <w:rFonts w:ascii="Helvetica" w:hAnsi="Helvetica" w:cs="Helvetica"/>
          <w:b/>
          <w:bCs/>
          <w:color w:val="222222"/>
          <w:sz w:val="21"/>
          <w:szCs w:val="21"/>
        </w:rPr>
        <w:t xml:space="preserve"> .29</w:t>
      </w:r>
    </w:p>
    <w:p w14:paraId="4AEDE6B5" w14:textId="77777777" w:rsidR="005F617C" w:rsidRPr="005F617C" w:rsidRDefault="005F617C" w:rsidP="005F617C">
      <w:pPr>
        <w:rPr>
          <w:rFonts w:ascii="Helvetica" w:hAnsi="Helvetica" w:cs="Helvetica"/>
          <w:b/>
          <w:bCs/>
          <w:color w:val="222222"/>
          <w:sz w:val="21"/>
          <w:szCs w:val="21"/>
        </w:rPr>
      </w:pPr>
    </w:p>
    <w:p w14:paraId="23B89B14"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Радиационный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синергизм</w:t>
      </w:r>
      <w:r w:rsidRPr="005F617C">
        <w:rPr>
          <w:rFonts w:ascii="Helvetica" w:hAnsi="Helvetica" w:cs="Helvetica"/>
          <w:b/>
          <w:bCs/>
          <w:color w:val="222222"/>
          <w:sz w:val="21"/>
          <w:szCs w:val="21"/>
        </w:rPr>
        <w:t>.29</w:t>
      </w:r>
    </w:p>
    <w:p w14:paraId="7C220243" w14:textId="77777777" w:rsidR="005F617C" w:rsidRPr="005F617C" w:rsidRDefault="005F617C" w:rsidP="005F617C">
      <w:pPr>
        <w:rPr>
          <w:rFonts w:ascii="Helvetica" w:hAnsi="Helvetica" w:cs="Helvetica"/>
          <w:b/>
          <w:bCs/>
          <w:color w:val="222222"/>
          <w:sz w:val="21"/>
          <w:szCs w:val="21"/>
        </w:rPr>
      </w:pPr>
    </w:p>
    <w:p w14:paraId="3FBDC6CA"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Радиационный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антагонизм</w:t>
      </w:r>
      <w:r w:rsidRPr="005F617C">
        <w:rPr>
          <w:rFonts w:ascii="Helvetica" w:hAnsi="Helvetica" w:cs="Helvetica"/>
          <w:b/>
          <w:bCs/>
          <w:color w:val="222222"/>
          <w:sz w:val="21"/>
          <w:szCs w:val="21"/>
        </w:rPr>
        <w:t>.33</w:t>
      </w:r>
    </w:p>
    <w:p w14:paraId="6E80165C" w14:textId="77777777" w:rsidR="005F617C" w:rsidRPr="005F617C" w:rsidRDefault="005F617C" w:rsidP="005F617C">
      <w:pPr>
        <w:rPr>
          <w:rFonts w:ascii="Helvetica" w:hAnsi="Helvetica" w:cs="Helvetica"/>
          <w:b/>
          <w:bCs/>
          <w:color w:val="222222"/>
          <w:sz w:val="21"/>
          <w:szCs w:val="21"/>
        </w:rPr>
      </w:pPr>
    </w:p>
    <w:p w14:paraId="42E6C59A"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ОБЪЕКТ</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МЕТОДЫ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ИССЛЕДОВАНИЯ</w:t>
      </w:r>
      <w:r w:rsidRPr="005F617C">
        <w:rPr>
          <w:rFonts w:ascii="Helvetica" w:hAnsi="Helvetica" w:cs="Helvetica"/>
          <w:b/>
          <w:bCs/>
          <w:color w:val="222222"/>
          <w:sz w:val="21"/>
          <w:szCs w:val="21"/>
        </w:rPr>
        <w:t>. 41</w:t>
      </w:r>
    </w:p>
    <w:p w14:paraId="2A377A4A" w14:textId="77777777" w:rsidR="005F617C" w:rsidRPr="005F617C" w:rsidRDefault="005F617C" w:rsidP="005F617C">
      <w:pPr>
        <w:rPr>
          <w:rFonts w:ascii="Helvetica" w:hAnsi="Helvetica" w:cs="Helvetica"/>
          <w:b/>
          <w:bCs/>
          <w:color w:val="222222"/>
          <w:sz w:val="21"/>
          <w:szCs w:val="21"/>
        </w:rPr>
      </w:pPr>
    </w:p>
    <w:p w14:paraId="2D5B3E74"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РЕЗУЛЬТАТЫ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ОБСУЖДЕНИЕ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ЭКСПЕРИМЕ</w:t>
      </w:r>
      <w:r w:rsidRPr="005F617C">
        <w:rPr>
          <w:rFonts w:ascii="Helvetica" w:hAnsi="Helvetica" w:cs="Helvetica"/>
          <w:b/>
          <w:bCs/>
          <w:color w:val="222222"/>
          <w:sz w:val="21"/>
          <w:szCs w:val="21"/>
        </w:rPr>
        <w:t>11</w:t>
      </w:r>
      <w:r w:rsidRPr="005F617C">
        <w:rPr>
          <w:rFonts w:ascii="Helvetica" w:hAnsi="Helvetica" w:cs="Helvetica" w:hint="eastAsia"/>
          <w:b/>
          <w:bCs/>
          <w:color w:val="222222"/>
          <w:sz w:val="21"/>
          <w:szCs w:val="21"/>
        </w:rPr>
        <w:t>Т</w:t>
      </w:r>
      <w:r w:rsidRPr="005F617C">
        <w:rPr>
          <w:rFonts w:ascii="Helvetica" w:hAnsi="Helvetica" w:cs="Helvetica"/>
          <w:b/>
          <w:bCs/>
          <w:color w:val="222222"/>
          <w:sz w:val="21"/>
          <w:szCs w:val="21"/>
        </w:rPr>
        <w:t>0</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 49</w:t>
      </w:r>
    </w:p>
    <w:p w14:paraId="2077AC41" w14:textId="77777777" w:rsidR="005F617C" w:rsidRPr="005F617C" w:rsidRDefault="005F617C" w:rsidP="005F617C">
      <w:pPr>
        <w:rPr>
          <w:rFonts w:ascii="Helvetica" w:hAnsi="Helvetica" w:cs="Helvetica"/>
          <w:b/>
          <w:bCs/>
          <w:color w:val="222222"/>
          <w:sz w:val="21"/>
          <w:szCs w:val="21"/>
        </w:rPr>
      </w:pPr>
    </w:p>
    <w:p w14:paraId="2A17F15D"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I. </w:t>
      </w:r>
      <w:r w:rsidRPr="005F617C">
        <w:rPr>
          <w:rFonts w:ascii="Helvetica" w:hAnsi="Helvetica" w:cs="Helvetica" w:hint="eastAsia"/>
          <w:b/>
          <w:bCs/>
          <w:color w:val="222222"/>
          <w:sz w:val="21"/>
          <w:szCs w:val="21"/>
        </w:rPr>
        <w:t>Изучение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комбинированного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ионизирующей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радиации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дрошкевые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зиниегтопсш</w:t>
      </w:r>
      <w:r w:rsidRPr="005F617C">
        <w:rPr>
          <w:rFonts w:ascii="Helvetica" w:hAnsi="Helvetica" w:cs="Helvetica"/>
          <w:b/>
          <w:bCs/>
          <w:color w:val="222222"/>
          <w:sz w:val="21"/>
          <w:szCs w:val="21"/>
        </w:rPr>
        <w:t xml:space="preserve"> . 49</w:t>
      </w:r>
    </w:p>
    <w:p w14:paraId="739335A7" w14:textId="77777777" w:rsidR="005F617C" w:rsidRPr="005F617C" w:rsidRDefault="005F617C" w:rsidP="005F617C">
      <w:pPr>
        <w:rPr>
          <w:rFonts w:ascii="Helvetica" w:hAnsi="Helvetica" w:cs="Helvetica"/>
          <w:b/>
          <w:bCs/>
          <w:color w:val="222222"/>
          <w:sz w:val="21"/>
          <w:szCs w:val="21"/>
        </w:rPr>
      </w:pPr>
    </w:p>
    <w:p w14:paraId="717E42B3"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ионизирующей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радиации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волн</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w:t>
      </w:r>
    </w:p>
    <w:p w14:paraId="13D1B0C3" w14:textId="77777777" w:rsidR="005F617C" w:rsidRPr="005F617C" w:rsidRDefault="005F617C" w:rsidP="005F617C">
      <w:pPr>
        <w:rPr>
          <w:rFonts w:ascii="Helvetica" w:hAnsi="Helvetica" w:cs="Helvetica"/>
          <w:b/>
          <w:bCs/>
          <w:color w:val="222222"/>
          <w:sz w:val="21"/>
          <w:szCs w:val="21"/>
        </w:rPr>
      </w:pPr>
    </w:p>
    <w:p w14:paraId="6E76D352"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§иииегтоп</w:t>
      </w:r>
      <w:r w:rsidRPr="005F617C">
        <w:rPr>
          <w:rFonts w:ascii="Helvetica" w:hAnsi="Helvetica" w:cs="Helvetica"/>
          <w:b/>
          <w:bCs/>
          <w:color w:val="222222"/>
          <w:sz w:val="21"/>
          <w:szCs w:val="21"/>
        </w:rPr>
        <w:t>&lt;</w:t>
      </w:r>
      <w:r w:rsidRPr="005F617C">
        <w:rPr>
          <w:rFonts w:ascii="Helvetica" w:hAnsi="Helvetica" w:cs="Helvetica" w:hint="eastAsia"/>
          <w:b/>
          <w:bCs/>
          <w:color w:val="222222"/>
          <w:sz w:val="21"/>
          <w:szCs w:val="21"/>
        </w:rPr>
        <w:t>з</w:t>
      </w:r>
      <w:r w:rsidRPr="005F617C">
        <w:rPr>
          <w:rFonts w:ascii="Helvetica" w:hAnsi="Helvetica" w:cs="Helvetica"/>
          <w:b/>
          <w:bCs/>
          <w:color w:val="222222"/>
          <w:sz w:val="21"/>
          <w:szCs w:val="21"/>
        </w:rPr>
        <w:t>.</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различной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плоидности</w:t>
      </w:r>
      <w:r w:rsidRPr="005F617C">
        <w:rPr>
          <w:rFonts w:ascii="Helvetica" w:hAnsi="Helvetica" w:cs="Helvetica"/>
          <w:b/>
          <w:bCs/>
          <w:color w:val="222222"/>
          <w:sz w:val="21"/>
          <w:szCs w:val="21"/>
        </w:rPr>
        <w:t>. 49</w:t>
      </w:r>
    </w:p>
    <w:p w14:paraId="5F95F09D" w14:textId="77777777" w:rsidR="005F617C" w:rsidRPr="005F617C" w:rsidRDefault="005F617C" w:rsidP="005F617C">
      <w:pPr>
        <w:rPr>
          <w:rFonts w:ascii="Helvetica" w:hAnsi="Helvetica" w:cs="Helvetica"/>
          <w:b/>
          <w:bCs/>
          <w:color w:val="222222"/>
          <w:sz w:val="21"/>
          <w:szCs w:val="21"/>
        </w:rPr>
      </w:pPr>
    </w:p>
    <w:p w14:paraId="163CB2BF"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Сочетанное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ионизирующей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радиации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волн</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2</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1111</w:t>
      </w:r>
      <w:r w:rsidRPr="005F617C">
        <w:rPr>
          <w:rFonts w:ascii="Helvetica" w:hAnsi="Helvetica" w:cs="Helvetica" w:hint="eastAsia"/>
          <w:b/>
          <w:bCs/>
          <w:color w:val="222222"/>
          <w:sz w:val="21"/>
          <w:szCs w:val="21"/>
        </w:rPr>
        <w:t>егтопс</w:t>
      </w:r>
      <w:r w:rsidRPr="005F617C">
        <w:rPr>
          <w:rFonts w:ascii="Helvetica" w:hAnsi="Helvetica" w:cs="Helvetica"/>
          <w:b/>
          <w:bCs/>
          <w:color w:val="222222"/>
          <w:sz w:val="21"/>
          <w:szCs w:val="21"/>
        </w:rPr>
        <w:t>1:11. 54</w:t>
      </w:r>
    </w:p>
    <w:p w14:paraId="31A1F898" w14:textId="77777777" w:rsidR="005F617C" w:rsidRPr="005F617C" w:rsidRDefault="005F617C" w:rsidP="005F617C">
      <w:pPr>
        <w:rPr>
          <w:rFonts w:ascii="Helvetica" w:hAnsi="Helvetica" w:cs="Helvetica"/>
          <w:b/>
          <w:bCs/>
          <w:color w:val="222222"/>
          <w:sz w:val="21"/>
          <w:szCs w:val="21"/>
        </w:rPr>
      </w:pPr>
    </w:p>
    <w:p w14:paraId="2DCAA354"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Влияние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выживаемость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дрожжевых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меток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xml:space="preserve">. guilliermondii, </w:t>
      </w:r>
      <w:r w:rsidRPr="005F617C">
        <w:rPr>
          <w:rFonts w:ascii="Helvetica" w:hAnsi="Helvetica" w:cs="Helvetica" w:hint="eastAsia"/>
          <w:b/>
          <w:bCs/>
          <w:color w:val="222222"/>
          <w:sz w:val="21"/>
          <w:szCs w:val="21"/>
        </w:rPr>
        <w:t>облученных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коротковолновьпл</w:t>
      </w:r>
      <w:r w:rsidRPr="005F617C">
        <w:rPr>
          <w:rFonts w:ascii="Helvetica" w:hAnsi="Helvetica" w:cs="Helvetica"/>
          <w:b/>
          <w:bCs/>
          <w:color w:val="222222"/>
          <w:sz w:val="21"/>
          <w:szCs w:val="21"/>
        </w:rPr>
        <w:t xml:space="preserve"> 7</w:t>
      </w:r>
      <w:r w:rsidRPr="005F617C">
        <w:rPr>
          <w:rFonts w:ascii="Helvetica" w:hAnsi="Helvetica" w:cs="Helvetica" w:hint="eastAsia"/>
          <w:b/>
          <w:bCs/>
          <w:color w:val="222222"/>
          <w:sz w:val="21"/>
          <w:szCs w:val="21"/>
        </w:rPr>
        <w:t>®</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излучением</w:t>
      </w:r>
      <w:r w:rsidRPr="005F617C">
        <w:rPr>
          <w:rFonts w:ascii="Helvetica" w:hAnsi="Helvetica" w:cs="Helvetica"/>
          <w:b/>
          <w:bCs/>
          <w:color w:val="222222"/>
          <w:sz w:val="21"/>
          <w:szCs w:val="21"/>
        </w:rPr>
        <w:t xml:space="preserve"> (254 </w:t>
      </w:r>
      <w:r w:rsidRPr="005F617C">
        <w:rPr>
          <w:rFonts w:ascii="Helvetica" w:hAnsi="Helvetica" w:cs="Helvetica" w:hint="eastAsia"/>
          <w:b/>
          <w:bCs/>
          <w:color w:val="222222"/>
          <w:sz w:val="21"/>
          <w:szCs w:val="21"/>
        </w:rPr>
        <w:t>шл</w:t>
      </w:r>
      <w:r w:rsidRPr="005F617C">
        <w:rPr>
          <w:rFonts w:ascii="Helvetica" w:hAnsi="Helvetica" w:cs="Helvetica"/>
          <w:b/>
          <w:bCs/>
          <w:color w:val="222222"/>
          <w:sz w:val="21"/>
          <w:szCs w:val="21"/>
        </w:rPr>
        <w:t>) . 54</w:t>
      </w:r>
    </w:p>
    <w:p w14:paraId="51E8ABA0" w14:textId="77777777" w:rsidR="005F617C" w:rsidRPr="005F617C" w:rsidRDefault="005F617C" w:rsidP="005F617C">
      <w:pPr>
        <w:rPr>
          <w:rFonts w:ascii="Helvetica" w:hAnsi="Helvetica" w:cs="Helvetica"/>
          <w:b/>
          <w:bCs/>
          <w:color w:val="222222"/>
          <w:sz w:val="21"/>
          <w:szCs w:val="21"/>
        </w:rPr>
      </w:pPr>
    </w:p>
    <w:p w14:paraId="660CF85B"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Б</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Влияние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длинноволнового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света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выживаемость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дрожжевых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клеток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xml:space="preserve">. gu-iiiiermondii, </w:t>
      </w:r>
      <w:r w:rsidRPr="005F617C">
        <w:rPr>
          <w:rFonts w:ascii="Helvetica" w:hAnsi="Helvetica" w:cs="Helvetica" w:hint="eastAsia"/>
          <w:b/>
          <w:bCs/>
          <w:color w:val="222222"/>
          <w:sz w:val="21"/>
          <w:szCs w:val="21"/>
        </w:rPr>
        <w:t>облученных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рентгеновским</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излучением</w:t>
      </w:r>
      <w:r w:rsidRPr="005F617C">
        <w:rPr>
          <w:rFonts w:ascii="Helvetica" w:hAnsi="Helvetica" w:cs="Helvetica"/>
          <w:b/>
          <w:bCs/>
          <w:color w:val="222222"/>
          <w:sz w:val="21"/>
          <w:szCs w:val="21"/>
        </w:rPr>
        <w:t>. 60</w:t>
      </w:r>
    </w:p>
    <w:p w14:paraId="1AA0B618" w14:textId="77777777" w:rsidR="005F617C" w:rsidRPr="005F617C" w:rsidRDefault="005F617C" w:rsidP="005F617C">
      <w:pPr>
        <w:rPr>
          <w:rFonts w:ascii="Helvetica" w:hAnsi="Helvetica" w:cs="Helvetica"/>
          <w:b/>
          <w:bCs/>
          <w:color w:val="222222"/>
          <w:sz w:val="21"/>
          <w:szCs w:val="21"/>
        </w:rPr>
      </w:pPr>
    </w:p>
    <w:p w14:paraId="227673F0"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hint="eastAsia"/>
          <w:b/>
          <w:bCs/>
          <w:color w:val="222222"/>
          <w:sz w:val="21"/>
          <w:szCs w:val="21"/>
        </w:rPr>
        <w:t>П</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некоторых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компонентов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эндогенного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фона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радиорезистентности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дрожжевых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клетКа</w:t>
      </w:r>
      <w:r w:rsidRPr="005F617C">
        <w:rPr>
          <w:rFonts w:ascii="Helvetica" w:hAnsi="Helvetica" w:cs="Helvetica" w:hint="eastAsia"/>
          <w:b/>
          <w:bCs/>
          <w:color w:val="222222"/>
          <w:sz w:val="21"/>
          <w:szCs w:val="21"/>
        </w:rPr>
        <w:lastRenderedPageBreak/>
        <w:t>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75</w:t>
      </w:r>
    </w:p>
    <w:p w14:paraId="354A8106" w14:textId="77777777" w:rsidR="005F617C" w:rsidRPr="005F617C" w:rsidRDefault="005F617C" w:rsidP="005F617C">
      <w:pPr>
        <w:rPr>
          <w:rFonts w:ascii="Helvetica" w:hAnsi="Helvetica" w:cs="Helvetica"/>
          <w:b/>
          <w:bCs/>
          <w:color w:val="222222"/>
          <w:sz w:val="21"/>
          <w:szCs w:val="21"/>
        </w:rPr>
      </w:pPr>
    </w:p>
    <w:p w14:paraId="06449DEC"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Определение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содержания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серотонина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радиочувствительности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75</w:t>
      </w:r>
    </w:p>
    <w:p w14:paraId="116B18F1" w14:textId="77777777" w:rsidR="005F617C" w:rsidRPr="005F617C" w:rsidRDefault="005F617C" w:rsidP="005F617C">
      <w:pPr>
        <w:rPr>
          <w:rFonts w:ascii="Helvetica" w:hAnsi="Helvetica" w:cs="Helvetica"/>
          <w:b/>
          <w:bCs/>
          <w:color w:val="222222"/>
          <w:sz w:val="21"/>
          <w:szCs w:val="21"/>
        </w:rPr>
      </w:pPr>
    </w:p>
    <w:p w14:paraId="54A87D7D"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Определение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содержания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гистамина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различных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радиочувствительности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клетках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82</w:t>
      </w:r>
    </w:p>
    <w:p w14:paraId="5EE2F721" w14:textId="77777777" w:rsidR="005F617C" w:rsidRPr="005F617C" w:rsidRDefault="005F617C" w:rsidP="005F617C">
      <w:pPr>
        <w:rPr>
          <w:rFonts w:ascii="Helvetica" w:hAnsi="Helvetica" w:cs="Helvetica"/>
          <w:b/>
          <w:bCs/>
          <w:color w:val="222222"/>
          <w:sz w:val="21"/>
          <w:szCs w:val="21"/>
        </w:rPr>
      </w:pPr>
    </w:p>
    <w:p w14:paraId="442F9B35"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3. </w:t>
      </w: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уровня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эндогенных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радиопротекторов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радиосенсибилизаторов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условиях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фотозащиты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 86</w:t>
      </w:r>
    </w:p>
    <w:p w14:paraId="71622182" w14:textId="77777777" w:rsidR="005F617C" w:rsidRPr="005F617C" w:rsidRDefault="005F617C" w:rsidP="005F617C">
      <w:pPr>
        <w:rPr>
          <w:rFonts w:ascii="Helvetica" w:hAnsi="Helvetica" w:cs="Helvetica"/>
          <w:b/>
          <w:bCs/>
          <w:color w:val="222222"/>
          <w:sz w:val="21"/>
          <w:szCs w:val="21"/>
        </w:rPr>
      </w:pPr>
    </w:p>
    <w:p w14:paraId="5CAC6F96"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1) </w:t>
      </w:r>
      <w:r w:rsidRPr="005F617C">
        <w:rPr>
          <w:rFonts w:ascii="Helvetica" w:hAnsi="Helvetica" w:cs="Helvetica" w:hint="eastAsia"/>
          <w:b/>
          <w:bCs/>
          <w:color w:val="222222"/>
          <w:sz w:val="21"/>
          <w:szCs w:val="21"/>
        </w:rPr>
        <w:t>Отработка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режима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облучения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для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биохимических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анализов</w:t>
      </w:r>
      <w:r w:rsidRPr="005F617C">
        <w:rPr>
          <w:rFonts w:ascii="Helvetica" w:hAnsi="Helvetica" w:cs="Helvetica"/>
          <w:b/>
          <w:bCs/>
          <w:color w:val="222222"/>
          <w:sz w:val="21"/>
          <w:szCs w:val="21"/>
        </w:rPr>
        <w:t xml:space="preserve"> . 86</w:t>
      </w:r>
    </w:p>
    <w:p w14:paraId="5E41B4F7" w14:textId="77777777" w:rsidR="005F617C" w:rsidRPr="005F617C" w:rsidRDefault="005F617C" w:rsidP="005F617C">
      <w:pPr>
        <w:rPr>
          <w:rFonts w:ascii="Helvetica" w:hAnsi="Helvetica" w:cs="Helvetica"/>
          <w:b/>
          <w:bCs/>
          <w:color w:val="222222"/>
          <w:sz w:val="21"/>
          <w:szCs w:val="21"/>
        </w:rPr>
      </w:pPr>
    </w:p>
    <w:p w14:paraId="19C86204"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2) </w:t>
      </w: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уровня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биогенных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аминов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условиях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фотозащиты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89</w:t>
      </w:r>
    </w:p>
    <w:p w14:paraId="3764F7B7" w14:textId="77777777" w:rsidR="005F617C" w:rsidRPr="005F617C" w:rsidRDefault="005F617C" w:rsidP="005F617C">
      <w:pPr>
        <w:rPr>
          <w:rFonts w:ascii="Helvetica" w:hAnsi="Helvetica" w:cs="Helvetica"/>
          <w:b/>
          <w:bCs/>
          <w:color w:val="222222"/>
          <w:sz w:val="21"/>
          <w:szCs w:val="21"/>
        </w:rPr>
      </w:pPr>
    </w:p>
    <w:p w14:paraId="377FED2A" w14:textId="77777777" w:rsidR="005F617C" w:rsidRPr="005F617C" w:rsidRDefault="005F617C" w:rsidP="005F617C">
      <w:pPr>
        <w:rPr>
          <w:rFonts w:ascii="Helvetica" w:hAnsi="Helvetica" w:cs="Helvetica"/>
          <w:b/>
          <w:bCs/>
          <w:color w:val="222222"/>
          <w:sz w:val="21"/>
          <w:szCs w:val="21"/>
        </w:rPr>
      </w:pPr>
      <w:r w:rsidRPr="005F617C">
        <w:rPr>
          <w:rFonts w:ascii="Helvetica" w:hAnsi="Helvetica" w:cs="Helvetica"/>
          <w:b/>
          <w:bCs/>
          <w:color w:val="222222"/>
          <w:sz w:val="21"/>
          <w:szCs w:val="21"/>
        </w:rPr>
        <w:t xml:space="preserve">3) </w:t>
      </w: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влияния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экзогенно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добавленного</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серотонина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на</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радиоустойчивость</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дрожжевых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клеток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xml:space="preserve">. guilliermondii </w:t>
      </w:r>
      <w:r w:rsidRPr="005F617C">
        <w:rPr>
          <w:rFonts w:ascii="Helvetica" w:hAnsi="Helvetica" w:cs="Helvetica" w:hint="eastAsia"/>
          <w:b/>
          <w:bCs/>
          <w:color w:val="222222"/>
          <w:sz w:val="21"/>
          <w:szCs w:val="21"/>
        </w:rPr>
        <w:t>к</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поражающему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действию</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ионизирующей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и</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коротковолновой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УФ</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радиации</w:t>
      </w:r>
      <w:r w:rsidRPr="005F617C">
        <w:rPr>
          <w:rFonts w:ascii="Helvetica" w:hAnsi="Helvetica" w:cs="Helvetica"/>
          <w:b/>
          <w:bCs/>
          <w:color w:val="222222"/>
          <w:sz w:val="21"/>
          <w:szCs w:val="21"/>
        </w:rPr>
        <w:t xml:space="preserve"> . 103</w:t>
      </w:r>
    </w:p>
    <w:p w14:paraId="41BA3B40" w14:textId="77777777" w:rsidR="005F617C" w:rsidRPr="005F617C" w:rsidRDefault="005F617C" w:rsidP="005F617C">
      <w:pPr>
        <w:rPr>
          <w:rFonts w:ascii="Helvetica" w:hAnsi="Helvetica" w:cs="Helvetica"/>
          <w:b/>
          <w:bCs/>
          <w:color w:val="222222"/>
          <w:sz w:val="21"/>
          <w:szCs w:val="21"/>
        </w:rPr>
      </w:pPr>
    </w:p>
    <w:p w14:paraId="109CC004" w14:textId="207FDBAC" w:rsidR="00484EB4" w:rsidRPr="005F617C" w:rsidRDefault="005F617C" w:rsidP="005F617C">
      <w:r w:rsidRPr="005F617C">
        <w:rPr>
          <w:rFonts w:ascii="Helvetica" w:hAnsi="Helvetica" w:cs="Helvetica"/>
          <w:b/>
          <w:bCs/>
          <w:color w:val="222222"/>
          <w:sz w:val="21"/>
          <w:szCs w:val="21"/>
        </w:rPr>
        <w:t xml:space="preserve">4) </w:t>
      </w:r>
      <w:r w:rsidRPr="005F617C">
        <w:rPr>
          <w:rFonts w:ascii="Helvetica" w:hAnsi="Helvetica" w:cs="Helvetica" w:hint="eastAsia"/>
          <w:b/>
          <w:bCs/>
          <w:color w:val="222222"/>
          <w:sz w:val="21"/>
          <w:szCs w:val="21"/>
        </w:rPr>
        <w:t>Исследование</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содержания</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гидроперекисей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липидов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в</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условиях</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фотозащиты</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у</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дрожжей</w:t>
      </w:r>
      <w:r w:rsidRPr="005F617C">
        <w:rPr>
          <w:rFonts w:ascii="Helvetica" w:hAnsi="Helvetica" w:cs="Helvetica"/>
          <w:b/>
          <w:bCs/>
          <w:color w:val="222222"/>
          <w:sz w:val="21"/>
          <w:szCs w:val="21"/>
        </w:rPr>
        <w:t xml:space="preserve"> </w:t>
      </w:r>
      <w:r w:rsidRPr="005F617C">
        <w:rPr>
          <w:rFonts w:ascii="Helvetica" w:hAnsi="Helvetica" w:cs="Helvetica" w:hint="eastAsia"/>
          <w:b/>
          <w:bCs/>
          <w:color w:val="222222"/>
          <w:sz w:val="21"/>
          <w:szCs w:val="21"/>
        </w:rPr>
        <w:t>Р</w:t>
      </w:r>
      <w:r w:rsidRPr="005F617C">
        <w:rPr>
          <w:rFonts w:ascii="Helvetica" w:hAnsi="Helvetica" w:cs="Helvetica"/>
          <w:b/>
          <w:bCs/>
          <w:color w:val="222222"/>
          <w:sz w:val="21"/>
          <w:szCs w:val="21"/>
        </w:rPr>
        <w:t>. guilliermondii. 116</w:t>
      </w:r>
    </w:p>
    <w:sectPr w:rsidR="00484EB4" w:rsidRPr="005F61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A7B1" w14:textId="77777777" w:rsidR="00B40BC4" w:rsidRDefault="00B40BC4">
      <w:pPr>
        <w:spacing w:after="0" w:line="240" w:lineRule="auto"/>
      </w:pPr>
      <w:r>
        <w:separator/>
      </w:r>
    </w:p>
  </w:endnote>
  <w:endnote w:type="continuationSeparator" w:id="0">
    <w:p w14:paraId="0323CE41" w14:textId="77777777" w:rsidR="00B40BC4" w:rsidRDefault="00B4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5AEA" w14:textId="77777777" w:rsidR="00B40BC4" w:rsidRDefault="00B40BC4"/>
    <w:p w14:paraId="773386E4" w14:textId="77777777" w:rsidR="00B40BC4" w:rsidRDefault="00B40BC4"/>
    <w:p w14:paraId="0ECAC866" w14:textId="77777777" w:rsidR="00B40BC4" w:rsidRDefault="00B40BC4"/>
    <w:p w14:paraId="1476B65E" w14:textId="77777777" w:rsidR="00B40BC4" w:rsidRDefault="00B40BC4"/>
    <w:p w14:paraId="293EE84D" w14:textId="77777777" w:rsidR="00B40BC4" w:rsidRDefault="00B40BC4"/>
    <w:p w14:paraId="6D6295A1" w14:textId="77777777" w:rsidR="00B40BC4" w:rsidRDefault="00B40BC4"/>
    <w:p w14:paraId="7A134283" w14:textId="77777777" w:rsidR="00B40BC4" w:rsidRDefault="00B40B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4F6684" wp14:editId="3F1CC1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41F1" w14:textId="77777777" w:rsidR="00B40BC4" w:rsidRDefault="00B40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F66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DB41F1" w14:textId="77777777" w:rsidR="00B40BC4" w:rsidRDefault="00B40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EB93B3" w14:textId="77777777" w:rsidR="00B40BC4" w:rsidRDefault="00B40BC4"/>
    <w:p w14:paraId="1B8E1A76" w14:textId="77777777" w:rsidR="00B40BC4" w:rsidRDefault="00B40BC4"/>
    <w:p w14:paraId="3599F1F1" w14:textId="77777777" w:rsidR="00B40BC4" w:rsidRDefault="00B40B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48711F" wp14:editId="6F288B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D75F" w14:textId="77777777" w:rsidR="00B40BC4" w:rsidRDefault="00B40BC4"/>
                          <w:p w14:paraId="1C1A58FE" w14:textId="77777777" w:rsidR="00B40BC4" w:rsidRDefault="00B40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871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73D75F" w14:textId="77777777" w:rsidR="00B40BC4" w:rsidRDefault="00B40BC4"/>
                    <w:p w14:paraId="1C1A58FE" w14:textId="77777777" w:rsidR="00B40BC4" w:rsidRDefault="00B40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3728E" w14:textId="77777777" w:rsidR="00B40BC4" w:rsidRDefault="00B40BC4"/>
    <w:p w14:paraId="49AEA0C7" w14:textId="77777777" w:rsidR="00B40BC4" w:rsidRDefault="00B40BC4">
      <w:pPr>
        <w:rPr>
          <w:sz w:val="2"/>
          <w:szCs w:val="2"/>
        </w:rPr>
      </w:pPr>
    </w:p>
    <w:p w14:paraId="4B5AE169" w14:textId="77777777" w:rsidR="00B40BC4" w:rsidRDefault="00B40BC4"/>
    <w:p w14:paraId="7886614B" w14:textId="77777777" w:rsidR="00B40BC4" w:rsidRDefault="00B40BC4">
      <w:pPr>
        <w:spacing w:after="0" w:line="240" w:lineRule="auto"/>
      </w:pPr>
    </w:p>
  </w:footnote>
  <w:footnote w:type="continuationSeparator" w:id="0">
    <w:p w14:paraId="5C6617E0" w14:textId="77777777" w:rsidR="00B40BC4" w:rsidRDefault="00B4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C4"/>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4</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cp:revision>
  <cp:lastPrinted>2009-02-06T05:36:00Z</cp:lastPrinted>
  <dcterms:created xsi:type="dcterms:W3CDTF">2025-11-25T20:19:00Z</dcterms:created>
  <dcterms:modified xsi:type="dcterms:W3CDTF">2025-11-26T20:37:00Z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