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75B65" w14:textId="77777777" w:rsidR="004B3475" w:rsidRPr="004B3475" w:rsidRDefault="004B3475" w:rsidP="004B3475">
      <w:pPr>
        <w:rPr>
          <w:rFonts w:ascii="Arial" w:hAnsi="Arial" w:cs="Arial"/>
          <w:caps/>
          <w:color w:val="333333"/>
          <w:sz w:val="27"/>
          <w:szCs w:val="27"/>
        </w:rPr>
      </w:pPr>
      <w:r w:rsidRPr="004B3475">
        <w:rPr>
          <w:rFonts w:ascii="Arial" w:hAnsi="Arial" w:cs="Arial" w:hint="eastAsia"/>
          <w:caps/>
          <w:color w:val="333333"/>
          <w:sz w:val="27"/>
          <w:szCs w:val="27"/>
        </w:rPr>
        <w:t>Чжан</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Сянго</w:t>
      </w:r>
      <w:r w:rsidRPr="004B3475">
        <w:rPr>
          <w:rFonts w:ascii="Arial" w:hAnsi="Arial" w:cs="Arial"/>
          <w:caps/>
          <w:color w:val="333333"/>
          <w:sz w:val="27"/>
          <w:szCs w:val="27"/>
        </w:rPr>
        <w:t>.</w:t>
      </w:r>
    </w:p>
    <w:p w14:paraId="74A9EC6F" w14:textId="77777777" w:rsidR="004B3475" w:rsidRPr="004B3475" w:rsidRDefault="004B3475" w:rsidP="004B3475">
      <w:pPr>
        <w:rPr>
          <w:rFonts w:ascii="Arial" w:hAnsi="Arial" w:cs="Arial"/>
          <w:caps/>
          <w:color w:val="333333"/>
          <w:sz w:val="27"/>
          <w:szCs w:val="27"/>
        </w:rPr>
      </w:pPr>
      <w:r w:rsidRPr="004B3475">
        <w:rPr>
          <w:rFonts w:ascii="Arial" w:hAnsi="Arial" w:cs="Arial" w:hint="eastAsia"/>
          <w:caps/>
          <w:color w:val="333333"/>
          <w:sz w:val="27"/>
          <w:szCs w:val="27"/>
        </w:rPr>
        <w:t>Модернизационные</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процессы</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в</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современном</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Китае</w:t>
      </w:r>
      <w:r w:rsidRPr="004B3475">
        <w:rPr>
          <w:rFonts w:ascii="Arial" w:hAnsi="Arial" w:cs="Arial"/>
          <w:caps/>
          <w:color w:val="333333"/>
          <w:sz w:val="27"/>
          <w:szCs w:val="27"/>
        </w:rPr>
        <w:t xml:space="preserve"> : </w:t>
      </w:r>
      <w:r w:rsidRPr="004B3475">
        <w:rPr>
          <w:rFonts w:ascii="Arial" w:hAnsi="Arial" w:cs="Arial" w:hint="eastAsia"/>
          <w:caps/>
          <w:color w:val="333333"/>
          <w:sz w:val="27"/>
          <w:szCs w:val="27"/>
        </w:rPr>
        <w:t>Социальные</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аспекты</w:t>
      </w:r>
      <w:r w:rsidRPr="004B3475">
        <w:rPr>
          <w:rFonts w:ascii="Arial" w:hAnsi="Arial" w:cs="Arial"/>
          <w:caps/>
          <w:color w:val="333333"/>
          <w:sz w:val="27"/>
          <w:szCs w:val="27"/>
        </w:rPr>
        <w:t xml:space="preserve"> : </w:t>
      </w:r>
      <w:r w:rsidRPr="004B3475">
        <w:rPr>
          <w:rFonts w:ascii="Arial" w:hAnsi="Arial" w:cs="Arial" w:hint="eastAsia"/>
          <w:caps/>
          <w:color w:val="333333"/>
          <w:sz w:val="27"/>
          <w:szCs w:val="27"/>
        </w:rPr>
        <w:t>диссертация</w:t>
      </w:r>
      <w:r w:rsidRPr="004B3475">
        <w:rPr>
          <w:rFonts w:ascii="Arial" w:hAnsi="Arial" w:cs="Arial"/>
          <w:caps/>
          <w:color w:val="333333"/>
          <w:sz w:val="27"/>
          <w:szCs w:val="27"/>
        </w:rPr>
        <w:t xml:space="preserve"> ... </w:t>
      </w:r>
      <w:r w:rsidRPr="004B3475">
        <w:rPr>
          <w:rFonts w:ascii="Arial" w:hAnsi="Arial" w:cs="Arial" w:hint="eastAsia"/>
          <w:caps/>
          <w:color w:val="333333"/>
          <w:sz w:val="27"/>
          <w:szCs w:val="27"/>
        </w:rPr>
        <w:t>кандидата</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социологических</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наук</w:t>
      </w:r>
      <w:r w:rsidRPr="004B3475">
        <w:rPr>
          <w:rFonts w:ascii="Arial" w:hAnsi="Arial" w:cs="Arial"/>
          <w:caps/>
          <w:color w:val="333333"/>
          <w:sz w:val="27"/>
          <w:szCs w:val="27"/>
        </w:rPr>
        <w:t xml:space="preserve"> : 22.00.04. - </w:t>
      </w:r>
      <w:r w:rsidRPr="004B3475">
        <w:rPr>
          <w:rFonts w:ascii="Arial" w:hAnsi="Arial" w:cs="Arial" w:hint="eastAsia"/>
          <w:caps/>
          <w:color w:val="333333"/>
          <w:sz w:val="27"/>
          <w:szCs w:val="27"/>
        </w:rPr>
        <w:t>Санкт</w:t>
      </w:r>
      <w:r w:rsidRPr="004B3475">
        <w:rPr>
          <w:rFonts w:ascii="Arial" w:hAnsi="Arial" w:cs="Arial"/>
          <w:caps/>
          <w:color w:val="333333"/>
          <w:sz w:val="27"/>
          <w:szCs w:val="27"/>
        </w:rPr>
        <w:t>-</w:t>
      </w:r>
      <w:r w:rsidRPr="004B3475">
        <w:rPr>
          <w:rFonts w:ascii="Arial" w:hAnsi="Arial" w:cs="Arial" w:hint="eastAsia"/>
          <w:caps/>
          <w:color w:val="333333"/>
          <w:sz w:val="27"/>
          <w:szCs w:val="27"/>
        </w:rPr>
        <w:t>Петербург</w:t>
      </w:r>
      <w:r w:rsidRPr="004B3475">
        <w:rPr>
          <w:rFonts w:ascii="Arial" w:hAnsi="Arial" w:cs="Arial"/>
          <w:caps/>
          <w:color w:val="333333"/>
          <w:sz w:val="27"/>
          <w:szCs w:val="27"/>
        </w:rPr>
        <w:t xml:space="preserve">, 1999. - 151 </w:t>
      </w:r>
      <w:r w:rsidRPr="004B3475">
        <w:rPr>
          <w:rFonts w:ascii="Arial" w:hAnsi="Arial" w:cs="Arial" w:hint="eastAsia"/>
          <w:caps/>
          <w:color w:val="333333"/>
          <w:sz w:val="27"/>
          <w:szCs w:val="27"/>
        </w:rPr>
        <w:t>с</w:t>
      </w:r>
      <w:r w:rsidRPr="004B3475">
        <w:rPr>
          <w:rFonts w:ascii="Arial" w:hAnsi="Arial" w:cs="Arial"/>
          <w:caps/>
          <w:color w:val="333333"/>
          <w:sz w:val="27"/>
          <w:szCs w:val="27"/>
        </w:rPr>
        <w:t>.</w:t>
      </w:r>
    </w:p>
    <w:p w14:paraId="35E047C0" w14:textId="77777777" w:rsidR="004B3475" w:rsidRPr="004B3475" w:rsidRDefault="004B3475" w:rsidP="004B3475">
      <w:pPr>
        <w:rPr>
          <w:rFonts w:ascii="Arial" w:hAnsi="Arial" w:cs="Arial"/>
          <w:caps/>
          <w:color w:val="333333"/>
          <w:sz w:val="27"/>
          <w:szCs w:val="27"/>
        </w:rPr>
      </w:pPr>
      <w:r w:rsidRPr="004B3475">
        <w:rPr>
          <w:rFonts w:ascii="Arial" w:hAnsi="Arial" w:cs="Arial" w:hint="eastAsia"/>
          <w:caps/>
          <w:color w:val="333333"/>
          <w:sz w:val="27"/>
          <w:szCs w:val="27"/>
        </w:rPr>
        <w:t>больше</w:t>
      </w:r>
    </w:p>
    <w:p w14:paraId="782D5A1A" w14:textId="77777777" w:rsidR="004B3475" w:rsidRPr="004B3475" w:rsidRDefault="004B3475" w:rsidP="004B3475">
      <w:pPr>
        <w:rPr>
          <w:rFonts w:ascii="Arial" w:hAnsi="Arial" w:cs="Arial"/>
          <w:caps/>
          <w:color w:val="333333"/>
          <w:sz w:val="27"/>
          <w:szCs w:val="27"/>
        </w:rPr>
      </w:pPr>
      <w:r w:rsidRPr="004B3475">
        <w:rPr>
          <w:rFonts w:ascii="Arial" w:hAnsi="Arial" w:cs="Arial" w:hint="eastAsia"/>
          <w:caps/>
          <w:color w:val="333333"/>
          <w:sz w:val="27"/>
          <w:szCs w:val="27"/>
        </w:rPr>
        <w:t>Цитаты</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из</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текста</w:t>
      </w:r>
      <w:r w:rsidRPr="004B3475">
        <w:rPr>
          <w:rFonts w:ascii="Arial" w:hAnsi="Arial" w:cs="Arial"/>
          <w:caps/>
          <w:color w:val="333333"/>
          <w:sz w:val="27"/>
          <w:szCs w:val="27"/>
        </w:rPr>
        <w:t>:</w:t>
      </w:r>
    </w:p>
    <w:p w14:paraId="7EE690FA" w14:textId="77777777" w:rsidR="004B3475" w:rsidRPr="004B3475" w:rsidRDefault="004B3475" w:rsidP="004B3475">
      <w:pPr>
        <w:rPr>
          <w:rFonts w:ascii="Arial" w:hAnsi="Arial" w:cs="Arial"/>
          <w:caps/>
          <w:color w:val="333333"/>
          <w:sz w:val="27"/>
          <w:szCs w:val="27"/>
        </w:rPr>
      </w:pPr>
      <w:r w:rsidRPr="004B3475">
        <w:rPr>
          <w:rFonts w:ascii="Arial" w:hAnsi="Arial" w:cs="Arial" w:hint="eastAsia"/>
          <w:caps/>
          <w:color w:val="333333"/>
          <w:sz w:val="27"/>
          <w:szCs w:val="27"/>
        </w:rPr>
        <w:t>стр</w:t>
      </w:r>
      <w:r w:rsidRPr="004B3475">
        <w:rPr>
          <w:rFonts w:ascii="Arial" w:hAnsi="Arial" w:cs="Arial"/>
          <w:caps/>
          <w:color w:val="333333"/>
          <w:sz w:val="27"/>
          <w:szCs w:val="27"/>
        </w:rPr>
        <w:t>. 1</w:t>
      </w:r>
    </w:p>
    <w:p w14:paraId="6E54B8A2" w14:textId="77777777" w:rsidR="004B3475" w:rsidRPr="004B3475" w:rsidRDefault="004B3475" w:rsidP="004B3475">
      <w:pPr>
        <w:rPr>
          <w:rFonts w:ascii="Arial" w:hAnsi="Arial" w:cs="Arial"/>
          <w:caps/>
          <w:color w:val="333333"/>
          <w:sz w:val="27"/>
          <w:szCs w:val="27"/>
        </w:rPr>
      </w:pPr>
      <w:r w:rsidRPr="004B3475">
        <w:rPr>
          <w:rFonts w:ascii="Arial" w:hAnsi="Arial" w:cs="Arial" w:hint="eastAsia"/>
          <w:caps/>
          <w:color w:val="333333"/>
          <w:sz w:val="27"/>
          <w:szCs w:val="27"/>
        </w:rPr>
        <w:t>МИНИСТЕРСТВО</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ОБЩЕГО</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И</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ПРОФЕССИОНАЛЬНОГО</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ОБРАЗОВАНИЯ</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РОССИЙСКОЙ</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ФЕДЕРАЩШ</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Санкт</w:t>
      </w:r>
      <w:r w:rsidRPr="004B3475">
        <w:rPr>
          <w:rFonts w:ascii="Arial" w:hAnsi="Arial" w:cs="Arial"/>
          <w:caps/>
          <w:color w:val="333333"/>
          <w:sz w:val="27"/>
          <w:szCs w:val="27"/>
        </w:rPr>
        <w:t>-</w:t>
      </w:r>
      <w:r w:rsidRPr="004B3475">
        <w:rPr>
          <w:rFonts w:ascii="Arial" w:hAnsi="Arial" w:cs="Arial" w:hint="eastAsia"/>
          <w:caps/>
          <w:color w:val="333333"/>
          <w:sz w:val="27"/>
          <w:szCs w:val="27"/>
        </w:rPr>
        <w:t>Петербургский</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государственный</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университет</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На</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правах</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рукописи</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Чжан</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Сянго</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Модернизационные</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процессы</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в</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современном</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Китае</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социальные</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аспекты</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Диссертация</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на</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соискание</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ученой</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степени</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кандидата</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социологических</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наук</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Научный</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руководитель</w:t>
      </w:r>
      <w:r w:rsidRPr="004B3475">
        <w:rPr>
          <w:rFonts w:ascii="Arial" w:hAnsi="Arial" w:cs="Arial"/>
          <w:caps/>
          <w:color w:val="333333"/>
          <w:sz w:val="27"/>
          <w:szCs w:val="27"/>
        </w:rPr>
        <w:t>:</w:t>
      </w:r>
    </w:p>
    <w:p w14:paraId="433C1BC2" w14:textId="77777777" w:rsidR="004B3475" w:rsidRPr="004B3475" w:rsidRDefault="004B3475" w:rsidP="004B3475">
      <w:pPr>
        <w:rPr>
          <w:rFonts w:ascii="Arial" w:hAnsi="Arial" w:cs="Arial"/>
          <w:caps/>
          <w:color w:val="333333"/>
          <w:sz w:val="27"/>
          <w:szCs w:val="27"/>
        </w:rPr>
      </w:pPr>
      <w:r w:rsidRPr="004B3475">
        <w:rPr>
          <w:rFonts w:ascii="Arial" w:hAnsi="Arial" w:cs="Arial" w:hint="eastAsia"/>
          <w:caps/>
          <w:color w:val="333333"/>
          <w:sz w:val="27"/>
          <w:szCs w:val="27"/>
        </w:rPr>
        <w:t>стр</w:t>
      </w:r>
      <w:r w:rsidRPr="004B3475">
        <w:rPr>
          <w:rFonts w:ascii="Arial" w:hAnsi="Arial" w:cs="Arial"/>
          <w:caps/>
          <w:color w:val="333333"/>
          <w:sz w:val="27"/>
          <w:szCs w:val="27"/>
        </w:rPr>
        <w:t>. 2</w:t>
      </w:r>
    </w:p>
    <w:p w14:paraId="7401B385" w14:textId="77777777" w:rsidR="004B3475" w:rsidRPr="004B3475" w:rsidRDefault="004B3475" w:rsidP="004B3475">
      <w:pPr>
        <w:rPr>
          <w:rFonts w:ascii="Arial" w:hAnsi="Arial" w:cs="Arial"/>
          <w:caps/>
          <w:color w:val="333333"/>
          <w:sz w:val="27"/>
          <w:szCs w:val="27"/>
        </w:rPr>
      </w:pPr>
      <w:r w:rsidRPr="004B3475">
        <w:rPr>
          <w:rFonts w:ascii="Arial" w:hAnsi="Arial" w:cs="Arial" w:hint="eastAsia"/>
          <w:caps/>
          <w:color w:val="333333"/>
          <w:sz w:val="27"/>
          <w:szCs w:val="27"/>
        </w:rPr>
        <w:t>КИТАЙСКОГО</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ОБЩЕСТВА</w:t>
      </w:r>
      <w:r w:rsidRPr="004B3475">
        <w:rPr>
          <w:rFonts w:ascii="Arial" w:hAnsi="Arial" w:cs="Arial"/>
          <w:caps/>
          <w:color w:val="333333"/>
          <w:sz w:val="27"/>
          <w:szCs w:val="27"/>
        </w:rPr>
        <w:t xml:space="preserve"> 1</w:t>
      </w:r>
      <w:r w:rsidRPr="004B3475">
        <w:rPr>
          <w:rFonts w:ascii="Arial" w:hAnsi="Arial" w:cs="Arial" w:hint="eastAsia"/>
          <w:caps/>
          <w:color w:val="333333"/>
          <w:sz w:val="27"/>
          <w:szCs w:val="27"/>
        </w:rPr>
        <w:t>Л</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Формирование</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и</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эволюция</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концепции</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модернизации</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Китая</w:t>
      </w:r>
      <w:r w:rsidRPr="004B3475">
        <w:rPr>
          <w:rFonts w:ascii="Arial" w:hAnsi="Arial" w:cs="Arial"/>
          <w:caps/>
          <w:color w:val="333333"/>
          <w:sz w:val="27"/>
          <w:szCs w:val="27"/>
        </w:rPr>
        <w:t xml:space="preserve"> 1.2. </w:t>
      </w:r>
      <w:r w:rsidRPr="004B3475">
        <w:rPr>
          <w:rFonts w:ascii="Arial" w:hAnsi="Arial" w:cs="Arial" w:hint="eastAsia"/>
          <w:caps/>
          <w:color w:val="333333"/>
          <w:sz w:val="27"/>
          <w:szCs w:val="27"/>
        </w:rPr>
        <w:t>Специфика</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модернизационных</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процессов</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в</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Китае</w:t>
      </w:r>
      <w:r w:rsidRPr="004B3475">
        <w:rPr>
          <w:rFonts w:ascii="Arial" w:hAnsi="Arial" w:cs="Arial"/>
          <w:caps/>
          <w:color w:val="333333"/>
          <w:sz w:val="27"/>
          <w:szCs w:val="27"/>
        </w:rPr>
        <w:t xml:space="preserve"> 1.3. </w:t>
      </w:r>
      <w:r w:rsidRPr="004B3475">
        <w:rPr>
          <w:rFonts w:ascii="Arial" w:hAnsi="Arial" w:cs="Arial" w:hint="eastAsia"/>
          <w:caps/>
          <w:color w:val="333333"/>
          <w:sz w:val="27"/>
          <w:szCs w:val="27"/>
        </w:rPr>
        <w:t>Основные</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направления</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модернизации</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китайского</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общества</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ГЛАВА</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П</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СОЦИАЛЬНЫЕ</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АСПЕКТЫ</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МОДЕРНИЗАЦИОННЫХ</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ПРОЦЕССОВ</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В</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СОВРЕМЕННОМ</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КИТАЕ</w:t>
      </w:r>
      <w:r w:rsidRPr="004B3475">
        <w:rPr>
          <w:rFonts w:ascii="Arial" w:hAnsi="Arial" w:cs="Arial"/>
          <w:caps/>
          <w:color w:val="333333"/>
          <w:sz w:val="27"/>
          <w:szCs w:val="27"/>
        </w:rPr>
        <w:t xml:space="preserve"> - </w:t>
      </w:r>
      <w:r w:rsidRPr="004B3475">
        <w:rPr>
          <w:rFonts w:ascii="Arial" w:hAnsi="Arial" w:cs="Arial" w:hint="eastAsia"/>
          <w:caps/>
          <w:color w:val="333333"/>
          <w:sz w:val="27"/>
          <w:szCs w:val="27"/>
        </w:rPr>
        <w:t>у</w:t>
      </w:r>
      <w:r w:rsidRPr="004B3475">
        <w:rPr>
          <w:rFonts w:ascii="Arial" w:hAnsi="Arial" w:cs="Arial"/>
          <w:caps/>
          <w:color w:val="333333"/>
          <w:sz w:val="27"/>
          <w:szCs w:val="27"/>
        </w:rPr>
        <w:t xml:space="preserve"> 95 95 41 63 10 3 10 2.1. </w:t>
      </w:r>
      <w:r w:rsidRPr="004B3475">
        <w:rPr>
          <w:rFonts w:ascii="Arial" w:hAnsi="Arial" w:cs="Arial" w:hint="eastAsia"/>
          <w:caps/>
          <w:color w:val="333333"/>
          <w:sz w:val="27"/>
          <w:szCs w:val="27"/>
        </w:rPr>
        <w:t>Проблема</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достижениа</w:t>
      </w:r>
    </w:p>
    <w:p w14:paraId="0050F18D" w14:textId="77777777" w:rsidR="004B3475" w:rsidRPr="004B3475" w:rsidRDefault="004B3475" w:rsidP="004B3475">
      <w:pPr>
        <w:rPr>
          <w:rFonts w:ascii="Arial" w:hAnsi="Arial" w:cs="Arial"/>
          <w:caps/>
          <w:color w:val="333333"/>
          <w:sz w:val="27"/>
          <w:szCs w:val="27"/>
        </w:rPr>
      </w:pPr>
      <w:r w:rsidRPr="004B3475">
        <w:rPr>
          <w:rFonts w:ascii="Arial" w:hAnsi="Arial" w:cs="Arial" w:hint="eastAsia"/>
          <w:caps/>
          <w:color w:val="333333"/>
          <w:sz w:val="27"/>
          <w:szCs w:val="27"/>
        </w:rPr>
        <w:t>стр</w:t>
      </w:r>
      <w:r w:rsidRPr="004B3475">
        <w:rPr>
          <w:rFonts w:ascii="Arial" w:hAnsi="Arial" w:cs="Arial"/>
          <w:caps/>
          <w:color w:val="333333"/>
          <w:sz w:val="27"/>
          <w:szCs w:val="27"/>
        </w:rPr>
        <w:t>. 8</w:t>
      </w:r>
    </w:p>
    <w:p w14:paraId="3C4F67FE" w14:textId="77777777" w:rsidR="004B3475" w:rsidRPr="004B3475" w:rsidRDefault="004B3475" w:rsidP="004B3475">
      <w:pPr>
        <w:rPr>
          <w:rFonts w:ascii="Arial" w:hAnsi="Arial" w:cs="Arial"/>
          <w:caps/>
          <w:color w:val="333333"/>
          <w:sz w:val="27"/>
          <w:szCs w:val="27"/>
        </w:rPr>
      </w:pPr>
      <w:r w:rsidRPr="004B3475">
        <w:rPr>
          <w:rFonts w:ascii="Arial" w:hAnsi="Arial" w:cs="Arial" w:hint="eastAsia"/>
          <w:caps/>
          <w:color w:val="333333"/>
          <w:sz w:val="27"/>
          <w:szCs w:val="27"/>
        </w:rPr>
        <w:lastRenderedPageBreak/>
        <w:t>модернизации</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исследованы</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процессов</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в</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современном</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социальные</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Китае</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аспекты</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модернизационных</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раскрыта</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взаимообусловленность</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решения</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экономических</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и</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социальных</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задач</w:t>
      </w:r>
      <w:r w:rsidRPr="004B3475">
        <w:rPr>
          <w:rFonts w:ascii="Arial" w:hAnsi="Arial" w:cs="Arial"/>
          <w:caps/>
          <w:color w:val="333333"/>
          <w:sz w:val="27"/>
          <w:szCs w:val="27"/>
        </w:rPr>
        <w:t>;</w:t>
      </w:r>
    </w:p>
    <w:p w14:paraId="4D5556D6" w14:textId="77777777" w:rsidR="004B3475" w:rsidRPr="004B3475" w:rsidRDefault="004B3475" w:rsidP="004B3475">
      <w:pPr>
        <w:rPr>
          <w:rFonts w:ascii="Arial" w:hAnsi="Arial" w:cs="Arial"/>
          <w:caps/>
          <w:color w:val="333333"/>
          <w:sz w:val="27"/>
          <w:szCs w:val="27"/>
        </w:rPr>
      </w:pPr>
      <w:r w:rsidRPr="004B3475">
        <w:rPr>
          <w:rFonts w:ascii="Arial" w:hAnsi="Arial" w:cs="Arial"/>
          <w:caps/>
          <w:color w:val="333333"/>
          <w:sz w:val="27"/>
          <w:szCs w:val="27"/>
        </w:rPr>
        <w:t xml:space="preserve"> </w:t>
      </w:r>
    </w:p>
    <w:p w14:paraId="5DF1369E" w14:textId="77777777" w:rsidR="004B3475" w:rsidRPr="004B3475" w:rsidRDefault="004B3475" w:rsidP="004B3475">
      <w:pPr>
        <w:rPr>
          <w:rFonts w:ascii="Arial" w:hAnsi="Arial" w:cs="Arial"/>
          <w:caps/>
          <w:color w:val="333333"/>
          <w:sz w:val="27"/>
          <w:szCs w:val="27"/>
        </w:rPr>
      </w:pPr>
      <w:r w:rsidRPr="004B3475">
        <w:rPr>
          <w:rFonts w:ascii="Arial" w:hAnsi="Arial" w:cs="Arial" w:hint="eastAsia"/>
          <w:caps/>
          <w:color w:val="333333"/>
          <w:sz w:val="27"/>
          <w:szCs w:val="27"/>
        </w:rPr>
        <w:t>Оглавление</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диссертации</w:t>
      </w:r>
    </w:p>
    <w:p w14:paraId="09C9344D" w14:textId="77777777" w:rsidR="004B3475" w:rsidRPr="004B3475" w:rsidRDefault="004B3475" w:rsidP="004B3475">
      <w:pPr>
        <w:rPr>
          <w:rFonts w:ascii="Arial" w:hAnsi="Arial" w:cs="Arial"/>
          <w:caps/>
          <w:color w:val="333333"/>
          <w:sz w:val="27"/>
          <w:szCs w:val="27"/>
        </w:rPr>
      </w:pPr>
      <w:r w:rsidRPr="004B3475">
        <w:rPr>
          <w:rFonts w:ascii="Arial" w:hAnsi="Arial" w:cs="Arial" w:hint="eastAsia"/>
          <w:caps/>
          <w:color w:val="333333"/>
          <w:sz w:val="27"/>
          <w:szCs w:val="27"/>
        </w:rPr>
        <w:t>кандидат</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социологических</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наук</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Чжан</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Сянго</w:t>
      </w:r>
    </w:p>
    <w:p w14:paraId="06E82CD7" w14:textId="77777777" w:rsidR="004B3475" w:rsidRPr="004B3475" w:rsidRDefault="004B3475" w:rsidP="004B3475">
      <w:pPr>
        <w:rPr>
          <w:rFonts w:ascii="Arial" w:hAnsi="Arial" w:cs="Arial"/>
          <w:caps/>
          <w:color w:val="333333"/>
          <w:sz w:val="27"/>
          <w:szCs w:val="27"/>
        </w:rPr>
      </w:pPr>
      <w:r w:rsidRPr="004B3475">
        <w:rPr>
          <w:rFonts w:ascii="Arial" w:hAnsi="Arial" w:cs="Arial" w:hint="eastAsia"/>
          <w:caps/>
          <w:color w:val="333333"/>
          <w:sz w:val="27"/>
          <w:szCs w:val="27"/>
        </w:rPr>
        <w:t>ОГЛАВЛЕНИЕ</w:t>
      </w:r>
    </w:p>
    <w:p w14:paraId="140CF6CB" w14:textId="77777777" w:rsidR="004B3475" w:rsidRPr="004B3475" w:rsidRDefault="004B3475" w:rsidP="004B3475">
      <w:pPr>
        <w:rPr>
          <w:rFonts w:ascii="Arial" w:hAnsi="Arial" w:cs="Arial"/>
          <w:caps/>
          <w:color w:val="333333"/>
          <w:sz w:val="27"/>
          <w:szCs w:val="27"/>
        </w:rPr>
      </w:pPr>
    </w:p>
    <w:p w14:paraId="5064968C" w14:textId="77777777" w:rsidR="004B3475" w:rsidRPr="004B3475" w:rsidRDefault="004B3475" w:rsidP="004B3475">
      <w:pPr>
        <w:rPr>
          <w:rFonts w:ascii="Arial" w:hAnsi="Arial" w:cs="Arial"/>
          <w:caps/>
          <w:color w:val="333333"/>
          <w:sz w:val="27"/>
          <w:szCs w:val="27"/>
        </w:rPr>
      </w:pPr>
      <w:r w:rsidRPr="004B3475">
        <w:rPr>
          <w:rFonts w:ascii="Arial" w:hAnsi="Arial" w:cs="Arial" w:hint="eastAsia"/>
          <w:caps/>
          <w:color w:val="333333"/>
          <w:sz w:val="27"/>
          <w:szCs w:val="27"/>
        </w:rPr>
        <w:t>ВВЕДЕНИЕ</w:t>
      </w:r>
    </w:p>
    <w:p w14:paraId="3DF059AB" w14:textId="77777777" w:rsidR="004B3475" w:rsidRPr="004B3475" w:rsidRDefault="004B3475" w:rsidP="004B3475">
      <w:pPr>
        <w:rPr>
          <w:rFonts w:ascii="Arial" w:hAnsi="Arial" w:cs="Arial"/>
          <w:caps/>
          <w:color w:val="333333"/>
          <w:sz w:val="27"/>
          <w:szCs w:val="27"/>
        </w:rPr>
      </w:pPr>
    </w:p>
    <w:p w14:paraId="48ACC2AC" w14:textId="77777777" w:rsidR="004B3475" w:rsidRPr="004B3475" w:rsidRDefault="004B3475" w:rsidP="004B3475">
      <w:pPr>
        <w:rPr>
          <w:rFonts w:ascii="Arial" w:hAnsi="Arial" w:cs="Arial"/>
          <w:caps/>
          <w:color w:val="333333"/>
          <w:sz w:val="27"/>
          <w:szCs w:val="27"/>
        </w:rPr>
      </w:pPr>
      <w:r w:rsidRPr="004B3475">
        <w:rPr>
          <w:rFonts w:ascii="Arial" w:hAnsi="Arial" w:cs="Arial" w:hint="eastAsia"/>
          <w:caps/>
          <w:color w:val="333333"/>
          <w:sz w:val="27"/>
          <w:szCs w:val="27"/>
        </w:rPr>
        <w:t>ГЛАВА</w:t>
      </w:r>
      <w:r w:rsidRPr="004B3475">
        <w:rPr>
          <w:rFonts w:ascii="Arial" w:hAnsi="Arial" w:cs="Arial"/>
          <w:caps/>
          <w:color w:val="333333"/>
          <w:sz w:val="27"/>
          <w:szCs w:val="27"/>
        </w:rPr>
        <w:t xml:space="preserve"> 1. </w:t>
      </w:r>
      <w:r w:rsidRPr="004B3475">
        <w:rPr>
          <w:rFonts w:ascii="Arial" w:hAnsi="Arial" w:cs="Arial" w:hint="eastAsia"/>
          <w:caps/>
          <w:color w:val="333333"/>
          <w:sz w:val="27"/>
          <w:szCs w:val="27"/>
        </w:rPr>
        <w:t>СУЩНОСТЬ</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И</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СПЕЦИФИКА</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МОДЕРНИЗАЦИИ</w:t>
      </w:r>
      <w:r w:rsidRPr="004B3475">
        <w:rPr>
          <w:rFonts w:ascii="Arial" w:hAnsi="Arial" w:cs="Arial"/>
          <w:caps/>
          <w:color w:val="333333"/>
          <w:sz w:val="27"/>
          <w:szCs w:val="27"/>
        </w:rPr>
        <w:t xml:space="preserve"> 10 </w:t>
      </w:r>
      <w:r w:rsidRPr="004B3475">
        <w:rPr>
          <w:rFonts w:ascii="Arial" w:hAnsi="Arial" w:cs="Arial" w:hint="eastAsia"/>
          <w:caps/>
          <w:color w:val="333333"/>
          <w:sz w:val="27"/>
          <w:szCs w:val="27"/>
        </w:rPr>
        <w:t>КИТАЙСКОГО</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ОБЩЕСТВА</w:t>
      </w:r>
    </w:p>
    <w:p w14:paraId="26B51A40" w14:textId="77777777" w:rsidR="004B3475" w:rsidRPr="004B3475" w:rsidRDefault="004B3475" w:rsidP="004B3475">
      <w:pPr>
        <w:rPr>
          <w:rFonts w:ascii="Arial" w:hAnsi="Arial" w:cs="Arial"/>
          <w:caps/>
          <w:color w:val="333333"/>
          <w:sz w:val="27"/>
          <w:szCs w:val="27"/>
        </w:rPr>
      </w:pPr>
    </w:p>
    <w:p w14:paraId="0CBCD3F5" w14:textId="77777777" w:rsidR="004B3475" w:rsidRPr="004B3475" w:rsidRDefault="004B3475" w:rsidP="004B3475">
      <w:pPr>
        <w:rPr>
          <w:rFonts w:ascii="Arial" w:hAnsi="Arial" w:cs="Arial"/>
          <w:caps/>
          <w:color w:val="333333"/>
          <w:sz w:val="27"/>
          <w:szCs w:val="27"/>
        </w:rPr>
      </w:pPr>
      <w:r w:rsidRPr="004B3475">
        <w:rPr>
          <w:rFonts w:ascii="Arial" w:hAnsi="Arial" w:cs="Arial"/>
          <w:caps/>
          <w:color w:val="333333"/>
          <w:sz w:val="27"/>
          <w:szCs w:val="27"/>
        </w:rPr>
        <w:t xml:space="preserve">1.1. </w:t>
      </w:r>
      <w:r w:rsidRPr="004B3475">
        <w:rPr>
          <w:rFonts w:ascii="Arial" w:hAnsi="Arial" w:cs="Arial" w:hint="eastAsia"/>
          <w:caps/>
          <w:color w:val="333333"/>
          <w:sz w:val="27"/>
          <w:szCs w:val="27"/>
        </w:rPr>
        <w:t>Формирование</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и</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эволюция</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концепции</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модернизации</w:t>
      </w:r>
      <w:r w:rsidRPr="004B3475">
        <w:rPr>
          <w:rFonts w:ascii="Arial" w:hAnsi="Arial" w:cs="Arial"/>
          <w:caps/>
          <w:color w:val="333333"/>
          <w:sz w:val="27"/>
          <w:szCs w:val="27"/>
        </w:rPr>
        <w:t xml:space="preserve"> 10 </w:t>
      </w:r>
      <w:r w:rsidRPr="004B3475">
        <w:rPr>
          <w:rFonts w:ascii="Arial" w:hAnsi="Arial" w:cs="Arial" w:hint="eastAsia"/>
          <w:caps/>
          <w:color w:val="333333"/>
          <w:sz w:val="27"/>
          <w:szCs w:val="27"/>
        </w:rPr>
        <w:t>Китая</w:t>
      </w:r>
    </w:p>
    <w:p w14:paraId="431C1527" w14:textId="77777777" w:rsidR="004B3475" w:rsidRPr="004B3475" w:rsidRDefault="004B3475" w:rsidP="004B3475">
      <w:pPr>
        <w:rPr>
          <w:rFonts w:ascii="Arial" w:hAnsi="Arial" w:cs="Arial"/>
          <w:caps/>
          <w:color w:val="333333"/>
          <w:sz w:val="27"/>
          <w:szCs w:val="27"/>
        </w:rPr>
      </w:pPr>
    </w:p>
    <w:p w14:paraId="27644705" w14:textId="77777777" w:rsidR="004B3475" w:rsidRPr="004B3475" w:rsidRDefault="004B3475" w:rsidP="004B3475">
      <w:pPr>
        <w:rPr>
          <w:rFonts w:ascii="Arial" w:hAnsi="Arial" w:cs="Arial"/>
          <w:caps/>
          <w:color w:val="333333"/>
          <w:sz w:val="27"/>
          <w:szCs w:val="27"/>
        </w:rPr>
      </w:pPr>
      <w:r w:rsidRPr="004B3475">
        <w:rPr>
          <w:rFonts w:ascii="Arial" w:hAnsi="Arial" w:cs="Arial"/>
          <w:caps/>
          <w:color w:val="333333"/>
          <w:sz w:val="27"/>
          <w:szCs w:val="27"/>
        </w:rPr>
        <w:t xml:space="preserve">1.2. </w:t>
      </w:r>
      <w:r w:rsidRPr="004B3475">
        <w:rPr>
          <w:rFonts w:ascii="Arial" w:hAnsi="Arial" w:cs="Arial" w:hint="eastAsia"/>
          <w:caps/>
          <w:color w:val="333333"/>
          <w:sz w:val="27"/>
          <w:szCs w:val="27"/>
        </w:rPr>
        <w:t>Специфика</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модернизационных</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процессов</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в</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Китае</w:t>
      </w:r>
    </w:p>
    <w:p w14:paraId="4D055A17" w14:textId="77777777" w:rsidR="004B3475" w:rsidRPr="004B3475" w:rsidRDefault="004B3475" w:rsidP="004B3475">
      <w:pPr>
        <w:rPr>
          <w:rFonts w:ascii="Arial" w:hAnsi="Arial" w:cs="Arial"/>
          <w:caps/>
          <w:color w:val="333333"/>
          <w:sz w:val="27"/>
          <w:szCs w:val="27"/>
        </w:rPr>
      </w:pPr>
    </w:p>
    <w:p w14:paraId="615E04F0" w14:textId="77777777" w:rsidR="004B3475" w:rsidRPr="004B3475" w:rsidRDefault="004B3475" w:rsidP="004B3475">
      <w:pPr>
        <w:rPr>
          <w:rFonts w:ascii="Arial" w:hAnsi="Arial" w:cs="Arial"/>
          <w:caps/>
          <w:color w:val="333333"/>
          <w:sz w:val="27"/>
          <w:szCs w:val="27"/>
        </w:rPr>
      </w:pPr>
      <w:r w:rsidRPr="004B3475">
        <w:rPr>
          <w:rFonts w:ascii="Arial" w:hAnsi="Arial" w:cs="Arial"/>
          <w:caps/>
          <w:color w:val="333333"/>
          <w:sz w:val="27"/>
          <w:szCs w:val="27"/>
        </w:rPr>
        <w:t xml:space="preserve">1.3. </w:t>
      </w:r>
      <w:r w:rsidRPr="004B3475">
        <w:rPr>
          <w:rFonts w:ascii="Arial" w:hAnsi="Arial" w:cs="Arial" w:hint="eastAsia"/>
          <w:caps/>
          <w:color w:val="333333"/>
          <w:sz w:val="27"/>
          <w:szCs w:val="27"/>
        </w:rPr>
        <w:t>Основные</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направления</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модернизации</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китайского</w:t>
      </w:r>
      <w:r w:rsidRPr="004B3475">
        <w:rPr>
          <w:rFonts w:ascii="Arial" w:hAnsi="Arial" w:cs="Arial"/>
          <w:caps/>
          <w:color w:val="333333"/>
          <w:sz w:val="27"/>
          <w:szCs w:val="27"/>
        </w:rPr>
        <w:t xml:space="preserve"> 63 </w:t>
      </w:r>
      <w:r w:rsidRPr="004B3475">
        <w:rPr>
          <w:rFonts w:ascii="Arial" w:hAnsi="Arial" w:cs="Arial" w:hint="eastAsia"/>
          <w:caps/>
          <w:color w:val="333333"/>
          <w:sz w:val="27"/>
          <w:szCs w:val="27"/>
        </w:rPr>
        <w:t>общества</w:t>
      </w:r>
    </w:p>
    <w:p w14:paraId="6EF04A32" w14:textId="77777777" w:rsidR="004B3475" w:rsidRPr="004B3475" w:rsidRDefault="004B3475" w:rsidP="004B3475">
      <w:pPr>
        <w:rPr>
          <w:rFonts w:ascii="Arial" w:hAnsi="Arial" w:cs="Arial"/>
          <w:caps/>
          <w:color w:val="333333"/>
          <w:sz w:val="27"/>
          <w:szCs w:val="27"/>
        </w:rPr>
      </w:pPr>
    </w:p>
    <w:p w14:paraId="135B464B" w14:textId="77777777" w:rsidR="004B3475" w:rsidRPr="004B3475" w:rsidRDefault="004B3475" w:rsidP="004B3475">
      <w:pPr>
        <w:rPr>
          <w:rFonts w:ascii="Arial" w:hAnsi="Arial" w:cs="Arial"/>
          <w:caps/>
          <w:color w:val="333333"/>
          <w:sz w:val="27"/>
          <w:szCs w:val="27"/>
        </w:rPr>
      </w:pPr>
      <w:r w:rsidRPr="004B3475">
        <w:rPr>
          <w:rFonts w:ascii="Arial" w:hAnsi="Arial" w:cs="Arial" w:hint="eastAsia"/>
          <w:caps/>
          <w:color w:val="333333"/>
          <w:sz w:val="27"/>
          <w:szCs w:val="27"/>
        </w:rPr>
        <w:t>ГЛАВА</w:t>
      </w:r>
      <w:r w:rsidRPr="004B3475">
        <w:rPr>
          <w:rFonts w:ascii="Arial" w:hAnsi="Arial" w:cs="Arial"/>
          <w:caps/>
          <w:color w:val="333333"/>
          <w:sz w:val="27"/>
          <w:szCs w:val="27"/>
        </w:rPr>
        <w:t xml:space="preserve"> II. </w:t>
      </w:r>
      <w:r w:rsidRPr="004B3475">
        <w:rPr>
          <w:rFonts w:ascii="Arial" w:hAnsi="Arial" w:cs="Arial" w:hint="eastAsia"/>
          <w:caps/>
          <w:color w:val="333333"/>
          <w:sz w:val="27"/>
          <w:szCs w:val="27"/>
        </w:rPr>
        <w:t>СОЦИАЛЬНЫЕ</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АСПЕКТЫ</w:t>
      </w:r>
    </w:p>
    <w:p w14:paraId="2FA474E7" w14:textId="77777777" w:rsidR="004B3475" w:rsidRPr="004B3475" w:rsidRDefault="004B3475" w:rsidP="004B3475">
      <w:pPr>
        <w:rPr>
          <w:rFonts w:ascii="Arial" w:hAnsi="Arial" w:cs="Arial"/>
          <w:caps/>
          <w:color w:val="333333"/>
          <w:sz w:val="27"/>
          <w:szCs w:val="27"/>
        </w:rPr>
      </w:pPr>
    </w:p>
    <w:p w14:paraId="53258A99" w14:textId="77777777" w:rsidR="004B3475" w:rsidRPr="004B3475" w:rsidRDefault="004B3475" w:rsidP="004B3475">
      <w:pPr>
        <w:rPr>
          <w:rFonts w:ascii="Arial" w:hAnsi="Arial" w:cs="Arial"/>
          <w:caps/>
          <w:color w:val="333333"/>
          <w:sz w:val="27"/>
          <w:szCs w:val="27"/>
        </w:rPr>
      </w:pPr>
      <w:r w:rsidRPr="004B3475">
        <w:rPr>
          <w:rFonts w:ascii="Arial" w:hAnsi="Arial" w:cs="Arial" w:hint="eastAsia"/>
          <w:caps/>
          <w:color w:val="333333"/>
          <w:sz w:val="27"/>
          <w:szCs w:val="27"/>
        </w:rPr>
        <w:t>МОДЕРНИЗАЦИОННЫХ</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ПРОЦЕССОВ</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В</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СОВРЕМЕННОМ</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КИТАЕ</w:t>
      </w:r>
      <w:r w:rsidRPr="004B3475">
        <w:rPr>
          <w:rFonts w:ascii="Arial" w:hAnsi="Arial" w:cs="Arial"/>
          <w:caps/>
          <w:color w:val="333333"/>
          <w:sz w:val="27"/>
          <w:szCs w:val="27"/>
        </w:rPr>
        <w:t xml:space="preserve"> - </w:t>
      </w:r>
      <w:r w:rsidRPr="004B3475">
        <w:rPr>
          <w:rFonts w:ascii="Arial" w:hAnsi="Arial" w:cs="Arial" w:hint="eastAsia"/>
          <w:caps/>
          <w:color w:val="333333"/>
          <w:sz w:val="27"/>
          <w:szCs w:val="27"/>
        </w:rPr>
        <w:t>у</w:t>
      </w:r>
    </w:p>
    <w:p w14:paraId="6242F0C3" w14:textId="77777777" w:rsidR="004B3475" w:rsidRPr="004B3475" w:rsidRDefault="004B3475" w:rsidP="004B3475">
      <w:pPr>
        <w:rPr>
          <w:rFonts w:ascii="Arial" w:hAnsi="Arial" w:cs="Arial"/>
          <w:caps/>
          <w:color w:val="333333"/>
          <w:sz w:val="27"/>
          <w:szCs w:val="27"/>
        </w:rPr>
      </w:pPr>
    </w:p>
    <w:p w14:paraId="3D1B593C" w14:textId="77777777" w:rsidR="004B3475" w:rsidRPr="004B3475" w:rsidRDefault="004B3475" w:rsidP="004B3475">
      <w:pPr>
        <w:rPr>
          <w:rFonts w:ascii="Arial" w:hAnsi="Arial" w:cs="Arial"/>
          <w:caps/>
          <w:color w:val="333333"/>
          <w:sz w:val="27"/>
          <w:szCs w:val="27"/>
        </w:rPr>
      </w:pPr>
      <w:r w:rsidRPr="004B3475">
        <w:rPr>
          <w:rFonts w:ascii="Arial" w:hAnsi="Arial" w:cs="Arial" w:hint="eastAsia"/>
          <w:caps/>
          <w:color w:val="333333"/>
          <w:sz w:val="27"/>
          <w:szCs w:val="27"/>
        </w:rPr>
        <w:t>•</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w:t>
      </w:r>
      <w:r w:rsidRPr="004B3475">
        <w:rPr>
          <w:rFonts w:ascii="Arial" w:hAnsi="Arial" w:cs="Arial" w:hint="eastAsia"/>
          <w:caps/>
          <w:color w:val="333333"/>
          <w:sz w:val="27"/>
          <w:szCs w:val="27"/>
        </w:rPr>
        <w:t>г</w:t>
      </w:r>
      <w:r w:rsidRPr="004B3475">
        <w:rPr>
          <w:rFonts w:ascii="Arial" w:hAnsi="Arial" w:cs="Arial"/>
          <w:caps/>
          <w:color w:val="333333"/>
          <w:sz w:val="27"/>
          <w:szCs w:val="27"/>
        </w:rPr>
        <w:t xml:space="preserve"> * *'</w:t>
      </w:r>
    </w:p>
    <w:p w14:paraId="5D3B17F4" w14:textId="77777777" w:rsidR="004B3475" w:rsidRPr="004B3475" w:rsidRDefault="004B3475" w:rsidP="004B3475">
      <w:pPr>
        <w:rPr>
          <w:rFonts w:ascii="Arial" w:hAnsi="Arial" w:cs="Arial"/>
          <w:caps/>
          <w:color w:val="333333"/>
          <w:sz w:val="27"/>
          <w:szCs w:val="27"/>
        </w:rPr>
      </w:pPr>
    </w:p>
    <w:p w14:paraId="3F12DE95" w14:textId="77777777" w:rsidR="004B3475" w:rsidRPr="004B3475" w:rsidRDefault="004B3475" w:rsidP="004B3475">
      <w:pPr>
        <w:rPr>
          <w:rFonts w:ascii="Arial" w:hAnsi="Arial" w:cs="Arial"/>
          <w:caps/>
          <w:color w:val="333333"/>
          <w:sz w:val="27"/>
          <w:szCs w:val="27"/>
        </w:rPr>
      </w:pPr>
      <w:r w:rsidRPr="004B3475">
        <w:rPr>
          <w:rFonts w:ascii="Arial" w:hAnsi="Arial" w:cs="Arial"/>
          <w:caps/>
          <w:color w:val="333333"/>
          <w:sz w:val="27"/>
          <w:szCs w:val="27"/>
        </w:rPr>
        <w:t xml:space="preserve">2.1. </w:t>
      </w:r>
      <w:r w:rsidRPr="004B3475">
        <w:rPr>
          <w:rFonts w:ascii="Arial" w:hAnsi="Arial" w:cs="Arial" w:hint="eastAsia"/>
          <w:caps/>
          <w:color w:val="333333"/>
          <w:sz w:val="27"/>
          <w:szCs w:val="27"/>
        </w:rPr>
        <w:t>Проблема</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достижениа</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баланса</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экономических</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йЧ</w:t>
      </w:r>
      <w:r w:rsidRPr="004B3475">
        <w:rPr>
          <w:rFonts w:ascii="Arial" w:hAnsi="Arial" w:cs="Arial"/>
          <w:caps/>
          <w:color w:val="333333"/>
          <w:sz w:val="27"/>
          <w:szCs w:val="27"/>
        </w:rPr>
        <w:t xml:space="preserve"> ; 95 </w:t>
      </w:r>
      <w:r w:rsidRPr="004B3475">
        <w:rPr>
          <w:rFonts w:ascii="Arial" w:hAnsi="Arial" w:cs="Arial" w:hint="eastAsia"/>
          <w:caps/>
          <w:color w:val="333333"/>
          <w:sz w:val="27"/>
          <w:szCs w:val="27"/>
        </w:rPr>
        <w:t>социальных</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интересов</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в</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ходе</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модернизации</w:t>
      </w:r>
    </w:p>
    <w:p w14:paraId="51F1C608" w14:textId="77777777" w:rsidR="004B3475" w:rsidRPr="004B3475" w:rsidRDefault="004B3475" w:rsidP="004B3475">
      <w:pPr>
        <w:rPr>
          <w:rFonts w:ascii="Arial" w:hAnsi="Arial" w:cs="Arial"/>
          <w:caps/>
          <w:color w:val="333333"/>
          <w:sz w:val="27"/>
          <w:szCs w:val="27"/>
        </w:rPr>
      </w:pPr>
    </w:p>
    <w:p w14:paraId="4346FAD2" w14:textId="77777777" w:rsidR="004B3475" w:rsidRPr="004B3475" w:rsidRDefault="004B3475" w:rsidP="004B3475">
      <w:pPr>
        <w:rPr>
          <w:rFonts w:ascii="Arial" w:hAnsi="Arial" w:cs="Arial"/>
          <w:caps/>
          <w:color w:val="333333"/>
          <w:sz w:val="27"/>
          <w:szCs w:val="27"/>
        </w:rPr>
      </w:pPr>
      <w:r w:rsidRPr="004B3475">
        <w:rPr>
          <w:rFonts w:ascii="Arial" w:hAnsi="Arial" w:cs="Arial"/>
          <w:caps/>
          <w:color w:val="333333"/>
          <w:sz w:val="27"/>
          <w:szCs w:val="27"/>
        </w:rPr>
        <w:t xml:space="preserve">2.2. </w:t>
      </w:r>
      <w:r w:rsidRPr="004B3475">
        <w:rPr>
          <w:rFonts w:ascii="Arial" w:hAnsi="Arial" w:cs="Arial" w:hint="eastAsia"/>
          <w:caps/>
          <w:color w:val="333333"/>
          <w:sz w:val="27"/>
          <w:szCs w:val="27"/>
        </w:rPr>
        <w:t>Реформирование</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социальной</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сферы</w:t>
      </w:r>
    </w:p>
    <w:p w14:paraId="151122EF" w14:textId="77777777" w:rsidR="004B3475" w:rsidRPr="004B3475" w:rsidRDefault="004B3475" w:rsidP="004B3475">
      <w:pPr>
        <w:rPr>
          <w:rFonts w:ascii="Arial" w:hAnsi="Arial" w:cs="Arial"/>
          <w:caps/>
          <w:color w:val="333333"/>
          <w:sz w:val="27"/>
          <w:szCs w:val="27"/>
        </w:rPr>
      </w:pPr>
    </w:p>
    <w:p w14:paraId="4D75D9BB" w14:textId="77777777" w:rsidR="004B3475" w:rsidRPr="004B3475" w:rsidRDefault="004B3475" w:rsidP="004B3475">
      <w:pPr>
        <w:rPr>
          <w:rFonts w:ascii="Arial" w:hAnsi="Arial" w:cs="Arial"/>
          <w:caps/>
          <w:color w:val="333333"/>
          <w:sz w:val="27"/>
          <w:szCs w:val="27"/>
        </w:rPr>
      </w:pPr>
      <w:r w:rsidRPr="004B3475">
        <w:rPr>
          <w:rFonts w:ascii="Arial" w:hAnsi="Arial" w:cs="Arial"/>
          <w:caps/>
          <w:color w:val="333333"/>
          <w:sz w:val="27"/>
          <w:szCs w:val="27"/>
        </w:rPr>
        <w:t xml:space="preserve">2.3. </w:t>
      </w:r>
      <w:r w:rsidRPr="004B3475">
        <w:rPr>
          <w:rFonts w:ascii="Arial" w:hAnsi="Arial" w:cs="Arial" w:hint="eastAsia"/>
          <w:caps/>
          <w:color w:val="333333"/>
          <w:sz w:val="27"/>
          <w:szCs w:val="27"/>
        </w:rPr>
        <w:t>Сопоставимые</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черты</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и</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существенные</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различия</w:t>
      </w:r>
      <w:r w:rsidRPr="004B3475">
        <w:rPr>
          <w:rFonts w:ascii="Arial" w:hAnsi="Arial" w:cs="Arial"/>
          <w:caps/>
          <w:color w:val="333333"/>
          <w:sz w:val="27"/>
          <w:szCs w:val="27"/>
        </w:rPr>
        <w:t xml:space="preserve"> 125 </w:t>
      </w:r>
      <w:r w:rsidRPr="004B3475">
        <w:rPr>
          <w:rFonts w:ascii="Arial" w:hAnsi="Arial" w:cs="Arial" w:hint="eastAsia"/>
          <w:caps/>
          <w:color w:val="333333"/>
          <w:sz w:val="27"/>
          <w:szCs w:val="27"/>
        </w:rPr>
        <w:t>российских</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реформ</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и</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модернизационных</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процессов</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в</w:t>
      </w:r>
    </w:p>
    <w:p w14:paraId="3D2EA989" w14:textId="77777777" w:rsidR="004B3475" w:rsidRPr="004B3475" w:rsidRDefault="004B3475" w:rsidP="004B3475">
      <w:pPr>
        <w:rPr>
          <w:rFonts w:ascii="Arial" w:hAnsi="Arial" w:cs="Arial"/>
          <w:caps/>
          <w:color w:val="333333"/>
          <w:sz w:val="27"/>
          <w:szCs w:val="27"/>
        </w:rPr>
      </w:pPr>
    </w:p>
    <w:p w14:paraId="422AB500" w14:textId="77777777" w:rsidR="004B3475" w:rsidRPr="004B3475" w:rsidRDefault="004B3475" w:rsidP="004B3475">
      <w:pPr>
        <w:rPr>
          <w:rFonts w:ascii="Arial" w:hAnsi="Arial" w:cs="Arial"/>
          <w:caps/>
          <w:color w:val="333333"/>
          <w:sz w:val="27"/>
          <w:szCs w:val="27"/>
        </w:rPr>
      </w:pPr>
      <w:r w:rsidRPr="004B3475">
        <w:rPr>
          <w:rFonts w:ascii="Arial" w:hAnsi="Arial" w:cs="Arial" w:hint="eastAsia"/>
          <w:caps/>
          <w:color w:val="333333"/>
          <w:sz w:val="27"/>
          <w:szCs w:val="27"/>
        </w:rPr>
        <w:t>Китае</w:t>
      </w:r>
    </w:p>
    <w:p w14:paraId="7B6E9EBB" w14:textId="77777777" w:rsidR="004B3475" w:rsidRPr="004B3475" w:rsidRDefault="004B3475" w:rsidP="004B3475">
      <w:pPr>
        <w:rPr>
          <w:rFonts w:ascii="Arial" w:hAnsi="Arial" w:cs="Arial"/>
          <w:caps/>
          <w:color w:val="333333"/>
          <w:sz w:val="27"/>
          <w:szCs w:val="27"/>
        </w:rPr>
      </w:pPr>
    </w:p>
    <w:p w14:paraId="5DCC750D" w14:textId="77777777" w:rsidR="004B3475" w:rsidRPr="004B3475" w:rsidRDefault="004B3475" w:rsidP="004B3475">
      <w:pPr>
        <w:rPr>
          <w:rFonts w:ascii="Arial" w:hAnsi="Arial" w:cs="Arial"/>
          <w:caps/>
          <w:color w:val="333333"/>
          <w:sz w:val="27"/>
          <w:szCs w:val="27"/>
        </w:rPr>
      </w:pPr>
      <w:r w:rsidRPr="004B3475">
        <w:rPr>
          <w:rFonts w:ascii="Arial" w:hAnsi="Arial" w:cs="Arial" w:hint="eastAsia"/>
          <w:caps/>
          <w:color w:val="333333"/>
          <w:sz w:val="27"/>
          <w:szCs w:val="27"/>
        </w:rPr>
        <w:t>ЗАКЛЮЧЕНИЕ</w:t>
      </w:r>
    </w:p>
    <w:p w14:paraId="07B35D27" w14:textId="77777777" w:rsidR="004B3475" w:rsidRPr="004B3475" w:rsidRDefault="004B3475" w:rsidP="004B3475">
      <w:pPr>
        <w:rPr>
          <w:rFonts w:ascii="Arial" w:hAnsi="Arial" w:cs="Arial"/>
          <w:caps/>
          <w:color w:val="333333"/>
          <w:sz w:val="27"/>
          <w:szCs w:val="27"/>
        </w:rPr>
      </w:pPr>
    </w:p>
    <w:p w14:paraId="2013FB89" w14:textId="07094417" w:rsidR="00F0131B" w:rsidRPr="004B3475" w:rsidRDefault="004B3475" w:rsidP="004B3475">
      <w:r w:rsidRPr="004B3475">
        <w:rPr>
          <w:rFonts w:ascii="Arial" w:hAnsi="Arial" w:cs="Arial" w:hint="eastAsia"/>
          <w:caps/>
          <w:color w:val="333333"/>
          <w:sz w:val="27"/>
          <w:szCs w:val="27"/>
        </w:rPr>
        <w:t>БИБЛИОГРАФИЧЕСКИЙ</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СПИСОК</w:t>
      </w:r>
      <w:r w:rsidRPr="004B3475">
        <w:rPr>
          <w:rFonts w:ascii="Arial" w:hAnsi="Arial" w:cs="Arial"/>
          <w:caps/>
          <w:color w:val="333333"/>
          <w:sz w:val="27"/>
          <w:szCs w:val="27"/>
        </w:rPr>
        <w:t xml:space="preserve"> </w:t>
      </w:r>
      <w:r w:rsidRPr="004B3475">
        <w:rPr>
          <w:rFonts w:ascii="Arial" w:hAnsi="Arial" w:cs="Arial" w:hint="eastAsia"/>
          <w:caps/>
          <w:color w:val="333333"/>
          <w:sz w:val="27"/>
          <w:szCs w:val="27"/>
        </w:rPr>
        <w:t>ИСПОЛЬЗОВАННОЙ</w:t>
      </w:r>
      <w:r w:rsidRPr="004B3475">
        <w:rPr>
          <w:rFonts w:ascii="Arial" w:hAnsi="Arial" w:cs="Arial"/>
          <w:caps/>
          <w:color w:val="333333"/>
          <w:sz w:val="27"/>
          <w:szCs w:val="27"/>
        </w:rPr>
        <w:t xml:space="preserve"> 143 </w:t>
      </w:r>
      <w:r w:rsidRPr="004B3475">
        <w:rPr>
          <w:rFonts w:ascii="Arial" w:hAnsi="Arial" w:cs="Arial" w:hint="eastAsia"/>
          <w:caps/>
          <w:color w:val="333333"/>
          <w:sz w:val="27"/>
          <w:szCs w:val="27"/>
        </w:rPr>
        <w:t>ЛИТЕРАТУРЫ</w:t>
      </w:r>
    </w:p>
    <w:sectPr w:rsidR="00F0131B" w:rsidRPr="004B347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AE921" w14:textId="77777777" w:rsidR="000276BF" w:rsidRDefault="000276BF">
      <w:pPr>
        <w:spacing w:after="0" w:line="240" w:lineRule="auto"/>
      </w:pPr>
      <w:r>
        <w:separator/>
      </w:r>
    </w:p>
  </w:endnote>
  <w:endnote w:type="continuationSeparator" w:id="0">
    <w:p w14:paraId="58C6F7D5" w14:textId="77777777" w:rsidR="000276BF" w:rsidRDefault="00027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8AC0C" w14:textId="77777777" w:rsidR="000276BF" w:rsidRDefault="000276BF"/>
    <w:p w14:paraId="6F5D39A6" w14:textId="77777777" w:rsidR="000276BF" w:rsidRDefault="000276BF"/>
    <w:p w14:paraId="667987B8" w14:textId="77777777" w:rsidR="000276BF" w:rsidRDefault="000276BF"/>
    <w:p w14:paraId="5F5885C5" w14:textId="77777777" w:rsidR="000276BF" w:rsidRDefault="000276BF"/>
    <w:p w14:paraId="6210ADEE" w14:textId="77777777" w:rsidR="000276BF" w:rsidRDefault="000276BF"/>
    <w:p w14:paraId="34ED7BB9" w14:textId="77777777" w:rsidR="000276BF" w:rsidRDefault="000276BF"/>
    <w:p w14:paraId="15B03024" w14:textId="77777777" w:rsidR="000276BF" w:rsidRDefault="000276B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564E54" wp14:editId="0107DED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918B8" w14:textId="77777777" w:rsidR="000276BF" w:rsidRDefault="000276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564E5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F918B8" w14:textId="77777777" w:rsidR="000276BF" w:rsidRDefault="000276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3396F1" w14:textId="77777777" w:rsidR="000276BF" w:rsidRDefault="000276BF"/>
    <w:p w14:paraId="0D32686E" w14:textId="77777777" w:rsidR="000276BF" w:rsidRDefault="000276BF"/>
    <w:p w14:paraId="61DD055F" w14:textId="77777777" w:rsidR="000276BF" w:rsidRDefault="000276B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FD5871" wp14:editId="0336BB9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8AE5D" w14:textId="77777777" w:rsidR="000276BF" w:rsidRDefault="000276BF"/>
                          <w:p w14:paraId="0EF5E7F3" w14:textId="77777777" w:rsidR="000276BF" w:rsidRDefault="000276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FD587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68AE5D" w14:textId="77777777" w:rsidR="000276BF" w:rsidRDefault="000276BF"/>
                    <w:p w14:paraId="0EF5E7F3" w14:textId="77777777" w:rsidR="000276BF" w:rsidRDefault="000276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23FD4D" w14:textId="77777777" w:rsidR="000276BF" w:rsidRDefault="000276BF"/>
    <w:p w14:paraId="3AB9737A" w14:textId="77777777" w:rsidR="000276BF" w:rsidRDefault="000276BF">
      <w:pPr>
        <w:rPr>
          <w:sz w:val="2"/>
          <w:szCs w:val="2"/>
        </w:rPr>
      </w:pPr>
    </w:p>
    <w:p w14:paraId="778FD693" w14:textId="77777777" w:rsidR="000276BF" w:rsidRDefault="000276BF"/>
    <w:p w14:paraId="6427BBA3" w14:textId="77777777" w:rsidR="000276BF" w:rsidRDefault="000276BF">
      <w:pPr>
        <w:spacing w:after="0" w:line="240" w:lineRule="auto"/>
      </w:pPr>
    </w:p>
  </w:footnote>
  <w:footnote w:type="continuationSeparator" w:id="0">
    <w:p w14:paraId="128831CE" w14:textId="77777777" w:rsidR="000276BF" w:rsidRDefault="00027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6BF"/>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62098</TotalTime>
  <Pages>3</Pages>
  <Words>259</Words>
  <Characters>1481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3169</cp:revision>
  <cp:lastPrinted>2009-02-06T05:36:00Z</cp:lastPrinted>
  <dcterms:created xsi:type="dcterms:W3CDTF">2025-11-25T20:19:00Z</dcterms:created>
  <dcterms:modified xsi:type="dcterms:W3CDTF">2026-02-04T09:44:00Z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