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2CE29" w14:textId="77777777" w:rsidR="00B42D82" w:rsidRDefault="00B42D82" w:rsidP="00B42D8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Шарапов, Владимир Константинович</w:t>
      </w:r>
    </w:p>
    <w:p w14:paraId="463BB99C" w14:textId="77777777" w:rsidR="00B42D82" w:rsidRDefault="00B42D82" w:rsidP="00B42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C4C70C8" w14:textId="77777777" w:rsidR="00B42D82" w:rsidRDefault="00B42D82" w:rsidP="00B42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ОСНОВНЫЕ ЧЕРТЫ ГЕОЛОГИЧЕСКОГО СТРОЕНИЯ И</w:t>
      </w:r>
    </w:p>
    <w:p w14:paraId="1B8FA411" w14:textId="77777777" w:rsidR="00B42D82" w:rsidRDefault="00B42D82" w:rsidP="00B42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НЕФГЕГА30Н0 СНО СГЬ ЮГО-ЗАПАДНОЙ ТУРКМЕНИИ.</w:t>
      </w:r>
    </w:p>
    <w:p w14:paraId="7095D9F1" w14:textId="77777777" w:rsidR="00B42D82" w:rsidRDefault="00B42D82" w:rsidP="00B42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Литолого-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стратиграфичеекая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характеристика разреза.</w:t>
      </w:r>
    </w:p>
    <w:p w14:paraId="3FD6F47A" w14:textId="77777777" w:rsidR="00B42D82" w:rsidRDefault="00B42D82" w:rsidP="00B42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Особенности тектонического строения региона.</w:t>
      </w:r>
    </w:p>
    <w:p w14:paraId="346DC4F6" w14:textId="77777777" w:rsidR="00B42D82" w:rsidRDefault="00B42D82" w:rsidP="00B42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История мезозой-кайнозойского развития региона.</w:t>
      </w:r>
    </w:p>
    <w:p w14:paraId="7229E6A2" w14:textId="77777777" w:rsidR="00B42D82" w:rsidRDefault="00B42D82" w:rsidP="00B42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Нефтегазоносность региона.</w:t>
      </w:r>
    </w:p>
    <w:p w14:paraId="4C81C9D0" w14:textId="77777777" w:rsidR="00B42D82" w:rsidRDefault="00B42D82" w:rsidP="00B42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ОСОБЕННОСТИ СЕДИМЕНТАЦИИ СРЕДНЕПЛИОЦЕНОВОГО КОМПЛЕКСА ОТЛОЖЕНИЙ И ГЕОЛОГО-ГЕОХИМИЧЕСКИЕ УСЛОВИЯ НАКОПЛЕНИЯ РОВ</w:t>
      </w:r>
    </w:p>
    <w:p w14:paraId="2A281F3C" w14:textId="77777777" w:rsidR="00B42D82" w:rsidRDefault="00B42D82" w:rsidP="00B42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Неогеновый период геологического развития Юго-Западной Туркмении</w:t>
      </w:r>
    </w:p>
    <w:p w14:paraId="6042FF23" w14:textId="77777777" w:rsidR="00B42D82" w:rsidRDefault="00B42D82" w:rsidP="00B42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Распределение различных по литологическому составу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среднеплиоценовых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пород.</w:t>
      </w:r>
    </w:p>
    <w:p w14:paraId="0542C05A" w14:textId="77777777" w:rsidR="00B42D82" w:rsidRDefault="00B42D82" w:rsidP="00B42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Накопление органического вещества в средне-плиоценовых отложениях.</w:t>
      </w:r>
    </w:p>
    <w:p w14:paraId="6CD9FFFA" w14:textId="77777777" w:rsidR="00B42D82" w:rsidRDefault="00B42D82" w:rsidP="00B42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СТАДИИ УПЛОТНЕНИЯ И ТЕРМОБАРИЧЕСКИЕ УСЛОВИЯ</w:t>
      </w:r>
    </w:p>
    <w:p w14:paraId="023E1E5F" w14:textId="77777777" w:rsidR="00B42D82" w:rsidRDefault="00B42D82" w:rsidP="00B42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СРЕДНЕПЛИОЦЕНОВЫХ ОТЛОЖЕНИЙ.</w:t>
      </w:r>
    </w:p>
    <w:p w14:paraId="241FE26D" w14:textId="77777777" w:rsidR="00B42D82" w:rsidRDefault="00B42D82" w:rsidP="00B42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Развитие процесса уплотнения плиоценовых глинистых пород</w:t>
      </w:r>
    </w:p>
    <w:p w14:paraId="763E471D" w14:textId="77777777" w:rsidR="00B42D82" w:rsidRDefault="00B42D82" w:rsidP="00B42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Геотермическая напряженность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среднеплиоценового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разреза.</w:t>
      </w:r>
    </w:p>
    <w:p w14:paraId="4E3B1A5F" w14:textId="77777777" w:rsidR="00B42D82" w:rsidRDefault="00B42D82" w:rsidP="00B42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Барические условия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среднеплиоценовых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отложений</w:t>
      </w:r>
    </w:p>
    <w:p w14:paraId="4C6F8BA6" w14:textId="77777777" w:rsidR="00B42D82" w:rsidRDefault="00B42D82" w:rsidP="00B42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Глаза 1У. ЗАКОНОМЕРНОСТИ РАСПРЕДЕЛЕНИЯ И НЕКОТОРЫЕ ОСОБЕННОСТИ ФОРМИРОВАНИЯ СКОПЛЕНИЙ УВ В ЮГО-ЗАПАДНОЙ ТУРКМЕНИИ.</w:t>
      </w:r>
    </w:p>
    <w:p w14:paraId="6E4D30AD" w14:textId="77777777" w:rsidR="00B42D82" w:rsidRDefault="00B42D82" w:rsidP="00B42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Распределение залежей нефти и газа и их запасов по разрезу плиоценовых отложений.</w:t>
      </w:r>
    </w:p>
    <w:p w14:paraId="225140BB" w14:textId="77777777" w:rsidR="00B42D82" w:rsidRDefault="00B42D82" w:rsidP="00B42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Основной этаж нефтегазоносности региона.</w:t>
      </w:r>
    </w:p>
    <w:p w14:paraId="222CFE5B" w14:textId="77777777" w:rsidR="00B42D82" w:rsidRDefault="00B42D82" w:rsidP="00B42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Особенности формирования основных нефтегазовых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местоскоплений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Прибалханского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района.</w:t>
      </w:r>
    </w:p>
    <w:p w14:paraId="3326BA48" w14:textId="77777777" w:rsidR="00B42D82" w:rsidRDefault="00B42D82" w:rsidP="00B42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Время формирования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сводовых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залежей нефти и газа.</w:t>
      </w:r>
    </w:p>
    <w:p w14:paraId="6FC53219" w14:textId="77777777" w:rsidR="00B42D82" w:rsidRDefault="00B42D82" w:rsidP="00B42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У. ПЕРСПЕКТИВЫ НЕФТЕГАЗОНОСНОСТИ ЮГО-ЗАПАДНОЙ</w:t>
      </w:r>
    </w:p>
    <w:p w14:paraId="7B1FD008" w14:textId="77777777" w:rsidR="00B42D82" w:rsidRDefault="00B42D82" w:rsidP="00B42D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ТУРКМЕНИИ</w:t>
      </w:r>
    </w:p>
    <w:p w14:paraId="5DA9ADB1" w14:textId="5B6BA942" w:rsidR="00927C48" w:rsidRPr="00B42D82" w:rsidRDefault="00927C48" w:rsidP="00B42D82"/>
    <w:sectPr w:rsidR="00927C48" w:rsidRPr="00B42D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8A6C1" w14:textId="77777777" w:rsidR="0033242E" w:rsidRDefault="0033242E">
      <w:pPr>
        <w:spacing w:after="0" w:line="240" w:lineRule="auto"/>
      </w:pPr>
      <w:r>
        <w:separator/>
      </w:r>
    </w:p>
  </w:endnote>
  <w:endnote w:type="continuationSeparator" w:id="0">
    <w:p w14:paraId="178E6E9E" w14:textId="77777777" w:rsidR="0033242E" w:rsidRDefault="0033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43784" w14:textId="77777777" w:rsidR="0033242E" w:rsidRDefault="0033242E">
      <w:pPr>
        <w:spacing w:after="0" w:line="240" w:lineRule="auto"/>
      </w:pPr>
      <w:r>
        <w:separator/>
      </w:r>
    </w:p>
  </w:footnote>
  <w:footnote w:type="continuationSeparator" w:id="0">
    <w:p w14:paraId="19BAA600" w14:textId="77777777" w:rsidR="0033242E" w:rsidRDefault="00332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24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49CA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42E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11611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1455</cp:revision>
  <dcterms:created xsi:type="dcterms:W3CDTF">2024-06-20T08:51:00Z</dcterms:created>
  <dcterms:modified xsi:type="dcterms:W3CDTF">2024-07-02T12:36:00Z</dcterms:modified>
  <cp:category/>
</cp:coreProperties>
</file>