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07B" w:rsidRPr="0004207B" w:rsidRDefault="0004207B" w:rsidP="0004207B">
      <w:pPr>
        <w:rPr>
          <w:rFonts w:ascii="Verdana" w:eastAsia="Times New Roman" w:hAnsi="Verdana" w:cs="Times New Roman"/>
          <w:color w:val="000000"/>
          <w:kern w:val="0"/>
          <w:sz w:val="24"/>
          <w:szCs w:val="24"/>
          <w:lang w:eastAsia="ru-RU"/>
        </w:rPr>
      </w:pPr>
      <w:r w:rsidRPr="0004207B">
        <w:rPr>
          <w:rFonts w:ascii="Verdana" w:eastAsia="Times New Roman" w:hAnsi="Verdana" w:cs="Times New Roman" w:hint="eastAsia"/>
          <w:color w:val="000000"/>
          <w:kern w:val="0"/>
          <w:sz w:val="24"/>
          <w:szCs w:val="24"/>
          <w:lang w:eastAsia="ru-RU"/>
        </w:rPr>
        <w:t>МЕЛЬНИК</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АЛЛА</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АНАТОЛІЇВНА</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Назва</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дисертаційної</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роботи</w:t>
      </w:r>
      <w:r w:rsidRPr="0004207B">
        <w:rPr>
          <w:rFonts w:ascii="Verdana" w:eastAsia="Times New Roman" w:hAnsi="Verdana" w:cs="Times New Roman"/>
          <w:color w:val="000000"/>
          <w:kern w:val="0"/>
          <w:sz w:val="24"/>
          <w:szCs w:val="24"/>
          <w:lang w:eastAsia="ru-RU"/>
        </w:rPr>
        <w:t>: "</w:t>
      </w:r>
      <w:r w:rsidRPr="0004207B">
        <w:rPr>
          <w:rFonts w:ascii="Verdana" w:eastAsia="Times New Roman" w:hAnsi="Verdana" w:cs="Times New Roman" w:hint="eastAsia"/>
          <w:color w:val="000000"/>
          <w:kern w:val="0"/>
          <w:sz w:val="24"/>
          <w:szCs w:val="24"/>
          <w:lang w:eastAsia="ru-RU"/>
        </w:rPr>
        <w:t>ЯКІСТЬ</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ЗАКОНУ</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ТЕОРЕТИКО</w:t>
      </w:r>
      <w:r w:rsidRPr="0004207B">
        <w:rPr>
          <w:rFonts w:ascii="Verdana" w:eastAsia="Times New Roman" w:hAnsi="Verdana" w:cs="Times New Roman"/>
          <w:color w:val="000000"/>
          <w:kern w:val="0"/>
          <w:sz w:val="24"/>
          <w:szCs w:val="24"/>
          <w:lang w:eastAsia="ru-RU"/>
        </w:rPr>
        <w:t>-</w:t>
      </w:r>
      <w:r w:rsidRPr="0004207B">
        <w:rPr>
          <w:rFonts w:ascii="Verdana" w:eastAsia="Times New Roman" w:hAnsi="Verdana" w:cs="Times New Roman" w:hint="eastAsia"/>
          <w:color w:val="000000"/>
          <w:kern w:val="0"/>
          <w:sz w:val="24"/>
          <w:szCs w:val="24"/>
          <w:lang w:eastAsia="ru-RU"/>
        </w:rPr>
        <w:t>МЕТОДОЛОГІЧНИЙ</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ТА</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ТЕХНІКО</w:t>
      </w:r>
      <w:r w:rsidRPr="0004207B">
        <w:rPr>
          <w:rFonts w:ascii="Verdana" w:eastAsia="Times New Roman" w:hAnsi="Verdana" w:cs="Times New Roman"/>
          <w:color w:val="000000"/>
          <w:kern w:val="0"/>
          <w:sz w:val="24"/>
          <w:szCs w:val="24"/>
          <w:lang w:eastAsia="ru-RU"/>
        </w:rPr>
        <w:t>-</w:t>
      </w:r>
      <w:r w:rsidRPr="0004207B">
        <w:rPr>
          <w:rFonts w:ascii="Verdana" w:eastAsia="Times New Roman" w:hAnsi="Verdana" w:cs="Times New Roman" w:hint="eastAsia"/>
          <w:color w:val="000000"/>
          <w:kern w:val="0"/>
          <w:sz w:val="24"/>
          <w:szCs w:val="24"/>
          <w:lang w:eastAsia="ru-RU"/>
        </w:rPr>
        <w:t>ЮРИДИЧНИЙ</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АСПЕКТИ</w:t>
      </w:r>
      <w:r w:rsidRPr="0004207B">
        <w:rPr>
          <w:rFonts w:ascii="Verdana" w:eastAsia="Times New Roman" w:hAnsi="Verdana" w:cs="Times New Roman"/>
          <w:color w:val="000000"/>
          <w:kern w:val="0"/>
          <w:sz w:val="24"/>
          <w:szCs w:val="24"/>
          <w:lang w:eastAsia="ru-RU"/>
        </w:rPr>
        <w:t>"</w:t>
      </w:r>
    </w:p>
    <w:p w:rsidR="0004207B" w:rsidRPr="0004207B" w:rsidRDefault="0004207B" w:rsidP="0004207B">
      <w:pPr>
        <w:rPr>
          <w:rFonts w:ascii="Verdana" w:eastAsia="Times New Roman" w:hAnsi="Verdana" w:cs="Times New Roman"/>
          <w:color w:val="000000"/>
          <w:kern w:val="0"/>
          <w:sz w:val="24"/>
          <w:szCs w:val="24"/>
          <w:lang w:eastAsia="ru-RU"/>
        </w:rPr>
      </w:pPr>
    </w:p>
    <w:p w:rsidR="0004207B" w:rsidRPr="0004207B" w:rsidRDefault="0004207B" w:rsidP="0004207B">
      <w:pPr>
        <w:rPr>
          <w:rFonts w:ascii="Verdana" w:eastAsia="Times New Roman" w:hAnsi="Verdana" w:cs="Times New Roman"/>
          <w:color w:val="000000"/>
          <w:kern w:val="0"/>
          <w:sz w:val="24"/>
          <w:szCs w:val="24"/>
          <w:lang w:eastAsia="ru-RU"/>
        </w:rPr>
      </w:pPr>
    </w:p>
    <w:p w:rsidR="0004207B" w:rsidRPr="0004207B" w:rsidRDefault="0004207B" w:rsidP="0004207B">
      <w:pPr>
        <w:rPr>
          <w:rFonts w:ascii="Verdana" w:eastAsia="Times New Roman" w:hAnsi="Verdana" w:cs="Times New Roman"/>
          <w:color w:val="000000"/>
          <w:kern w:val="0"/>
          <w:sz w:val="24"/>
          <w:szCs w:val="24"/>
          <w:lang w:eastAsia="ru-RU"/>
        </w:rPr>
      </w:pPr>
    </w:p>
    <w:p w:rsidR="0004207B" w:rsidRPr="0004207B" w:rsidRDefault="0004207B" w:rsidP="0004207B">
      <w:pPr>
        <w:rPr>
          <w:rFonts w:ascii="Verdana" w:eastAsia="Times New Roman" w:hAnsi="Verdana" w:cs="Times New Roman"/>
          <w:color w:val="000000"/>
          <w:kern w:val="0"/>
          <w:sz w:val="24"/>
          <w:szCs w:val="24"/>
          <w:lang w:eastAsia="ru-RU"/>
        </w:rPr>
      </w:pPr>
    </w:p>
    <w:p w:rsidR="0004207B" w:rsidRPr="0004207B" w:rsidRDefault="0004207B" w:rsidP="0004207B">
      <w:pPr>
        <w:rPr>
          <w:rFonts w:ascii="Verdana" w:eastAsia="Times New Roman" w:hAnsi="Verdana" w:cs="Times New Roman"/>
          <w:color w:val="000000"/>
          <w:kern w:val="0"/>
          <w:sz w:val="24"/>
          <w:szCs w:val="24"/>
          <w:lang w:eastAsia="ru-RU"/>
        </w:rPr>
      </w:pPr>
      <w:r w:rsidRPr="0004207B">
        <w:rPr>
          <w:rFonts w:ascii="Verdana" w:eastAsia="Times New Roman" w:hAnsi="Verdana" w:cs="Times New Roman" w:hint="eastAsia"/>
          <w:color w:val="000000"/>
          <w:kern w:val="0"/>
          <w:sz w:val="24"/>
          <w:szCs w:val="24"/>
          <w:lang w:eastAsia="ru-RU"/>
        </w:rPr>
        <w:t>КИЇВСЬКИЙ</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НАЦІОНАЛЬНИЙ</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УНІВЕРСИТЕТ</w:t>
      </w:r>
    </w:p>
    <w:p w:rsidR="0004207B" w:rsidRPr="0004207B" w:rsidRDefault="0004207B" w:rsidP="0004207B">
      <w:pPr>
        <w:rPr>
          <w:rFonts w:ascii="Verdana" w:eastAsia="Times New Roman" w:hAnsi="Verdana" w:cs="Times New Roman"/>
          <w:color w:val="000000"/>
          <w:kern w:val="0"/>
          <w:sz w:val="24"/>
          <w:szCs w:val="24"/>
          <w:lang w:eastAsia="ru-RU"/>
        </w:rPr>
      </w:pPr>
      <w:r w:rsidRPr="0004207B">
        <w:rPr>
          <w:rFonts w:ascii="Verdana" w:eastAsia="Times New Roman" w:hAnsi="Verdana" w:cs="Times New Roman" w:hint="eastAsia"/>
          <w:color w:val="000000"/>
          <w:kern w:val="0"/>
          <w:sz w:val="24"/>
          <w:szCs w:val="24"/>
          <w:lang w:eastAsia="ru-RU"/>
        </w:rPr>
        <w:t>ІМЕНІ</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ТАРАСА</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ШЕВЧЕНКА</w:t>
      </w:r>
    </w:p>
    <w:p w:rsidR="0004207B" w:rsidRPr="0004207B" w:rsidRDefault="0004207B" w:rsidP="0004207B">
      <w:pPr>
        <w:rPr>
          <w:rFonts w:ascii="Verdana" w:eastAsia="Times New Roman" w:hAnsi="Verdana" w:cs="Times New Roman"/>
          <w:color w:val="000000"/>
          <w:kern w:val="0"/>
          <w:sz w:val="24"/>
          <w:szCs w:val="24"/>
          <w:lang w:eastAsia="ru-RU"/>
        </w:rPr>
      </w:pPr>
      <w:r w:rsidRPr="0004207B">
        <w:rPr>
          <w:rFonts w:ascii="Verdana" w:eastAsia="Times New Roman" w:hAnsi="Verdana" w:cs="Times New Roman" w:hint="eastAsia"/>
          <w:color w:val="000000"/>
          <w:kern w:val="0"/>
          <w:sz w:val="24"/>
          <w:szCs w:val="24"/>
          <w:lang w:eastAsia="ru-RU"/>
        </w:rPr>
        <w:t>МІНІСТЕРСТВО</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ОСВІТИ</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І</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НАУКИ</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УКРАЇНИ</w:t>
      </w:r>
    </w:p>
    <w:p w:rsidR="0004207B" w:rsidRPr="0004207B" w:rsidRDefault="0004207B" w:rsidP="0004207B">
      <w:pPr>
        <w:rPr>
          <w:rFonts w:ascii="Verdana" w:eastAsia="Times New Roman" w:hAnsi="Verdana" w:cs="Times New Roman"/>
          <w:color w:val="000000"/>
          <w:kern w:val="0"/>
          <w:sz w:val="24"/>
          <w:szCs w:val="24"/>
          <w:lang w:eastAsia="ru-RU"/>
        </w:rPr>
      </w:pPr>
      <w:r w:rsidRPr="0004207B">
        <w:rPr>
          <w:rFonts w:ascii="Verdana" w:eastAsia="Times New Roman" w:hAnsi="Verdana" w:cs="Times New Roman" w:hint="eastAsia"/>
          <w:color w:val="000000"/>
          <w:kern w:val="0"/>
          <w:sz w:val="24"/>
          <w:szCs w:val="24"/>
          <w:lang w:eastAsia="ru-RU"/>
        </w:rPr>
        <w:t>КИЇВСЬКИЙ</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НАЦІОНАЛЬНИЙ</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УНІВЕРСИТЕТ</w:t>
      </w:r>
    </w:p>
    <w:p w:rsidR="0004207B" w:rsidRPr="0004207B" w:rsidRDefault="0004207B" w:rsidP="0004207B">
      <w:pPr>
        <w:rPr>
          <w:rFonts w:ascii="Verdana" w:eastAsia="Times New Roman" w:hAnsi="Verdana" w:cs="Times New Roman"/>
          <w:color w:val="000000"/>
          <w:kern w:val="0"/>
          <w:sz w:val="24"/>
          <w:szCs w:val="24"/>
          <w:lang w:eastAsia="ru-RU"/>
        </w:rPr>
      </w:pPr>
      <w:r w:rsidRPr="0004207B">
        <w:rPr>
          <w:rFonts w:ascii="Verdana" w:eastAsia="Times New Roman" w:hAnsi="Verdana" w:cs="Times New Roman" w:hint="eastAsia"/>
          <w:color w:val="000000"/>
          <w:kern w:val="0"/>
          <w:sz w:val="24"/>
          <w:szCs w:val="24"/>
          <w:lang w:eastAsia="ru-RU"/>
        </w:rPr>
        <w:t>ІМЕНІ</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ТАРАСА</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ШЕВЧЕНКА</w:t>
      </w:r>
    </w:p>
    <w:p w:rsidR="0004207B" w:rsidRPr="0004207B" w:rsidRDefault="0004207B" w:rsidP="0004207B">
      <w:pPr>
        <w:rPr>
          <w:rFonts w:ascii="Verdana" w:eastAsia="Times New Roman" w:hAnsi="Verdana" w:cs="Times New Roman"/>
          <w:color w:val="000000"/>
          <w:kern w:val="0"/>
          <w:sz w:val="24"/>
          <w:szCs w:val="24"/>
          <w:lang w:eastAsia="ru-RU"/>
        </w:rPr>
      </w:pPr>
      <w:r w:rsidRPr="0004207B">
        <w:rPr>
          <w:rFonts w:ascii="Verdana" w:eastAsia="Times New Roman" w:hAnsi="Verdana" w:cs="Times New Roman" w:hint="eastAsia"/>
          <w:color w:val="000000"/>
          <w:kern w:val="0"/>
          <w:sz w:val="24"/>
          <w:szCs w:val="24"/>
          <w:lang w:eastAsia="ru-RU"/>
        </w:rPr>
        <w:t>МІНІСТЕРСТВО</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ОСВІТИ</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І</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НАУКИ</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УКРАЇНИ</w:t>
      </w:r>
    </w:p>
    <w:p w:rsidR="0004207B" w:rsidRPr="0004207B" w:rsidRDefault="0004207B" w:rsidP="0004207B">
      <w:pPr>
        <w:rPr>
          <w:rFonts w:ascii="Verdana" w:eastAsia="Times New Roman" w:hAnsi="Verdana" w:cs="Times New Roman"/>
          <w:color w:val="000000"/>
          <w:kern w:val="0"/>
          <w:sz w:val="24"/>
          <w:szCs w:val="24"/>
          <w:lang w:eastAsia="ru-RU"/>
        </w:rPr>
      </w:pPr>
      <w:r w:rsidRPr="0004207B">
        <w:rPr>
          <w:rFonts w:ascii="Verdana" w:eastAsia="Times New Roman" w:hAnsi="Verdana" w:cs="Times New Roman" w:hint="eastAsia"/>
          <w:color w:val="000000"/>
          <w:kern w:val="0"/>
          <w:sz w:val="24"/>
          <w:szCs w:val="24"/>
          <w:lang w:eastAsia="ru-RU"/>
        </w:rPr>
        <w:t>Кваліфікаційна</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наукова</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праця</w:t>
      </w:r>
    </w:p>
    <w:p w:rsidR="0004207B" w:rsidRPr="0004207B" w:rsidRDefault="0004207B" w:rsidP="0004207B">
      <w:pPr>
        <w:rPr>
          <w:rFonts w:ascii="Verdana" w:eastAsia="Times New Roman" w:hAnsi="Verdana" w:cs="Times New Roman"/>
          <w:color w:val="000000"/>
          <w:kern w:val="0"/>
          <w:sz w:val="24"/>
          <w:szCs w:val="24"/>
          <w:lang w:eastAsia="ru-RU"/>
        </w:rPr>
      </w:pPr>
      <w:r w:rsidRPr="0004207B">
        <w:rPr>
          <w:rFonts w:ascii="Verdana" w:eastAsia="Times New Roman" w:hAnsi="Verdana" w:cs="Times New Roman" w:hint="eastAsia"/>
          <w:color w:val="000000"/>
          <w:kern w:val="0"/>
          <w:sz w:val="24"/>
          <w:szCs w:val="24"/>
          <w:lang w:eastAsia="ru-RU"/>
        </w:rPr>
        <w:t>на</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правах</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рукопису</w:t>
      </w:r>
    </w:p>
    <w:p w:rsidR="0004207B" w:rsidRPr="0004207B" w:rsidRDefault="0004207B" w:rsidP="0004207B">
      <w:pPr>
        <w:rPr>
          <w:rFonts w:ascii="Verdana" w:eastAsia="Times New Roman" w:hAnsi="Verdana" w:cs="Times New Roman"/>
          <w:color w:val="000000"/>
          <w:kern w:val="0"/>
          <w:sz w:val="24"/>
          <w:szCs w:val="24"/>
          <w:lang w:eastAsia="ru-RU"/>
        </w:rPr>
      </w:pPr>
      <w:r w:rsidRPr="0004207B">
        <w:rPr>
          <w:rFonts w:ascii="Verdana" w:eastAsia="Times New Roman" w:hAnsi="Verdana" w:cs="Times New Roman" w:hint="eastAsia"/>
          <w:color w:val="000000"/>
          <w:kern w:val="0"/>
          <w:sz w:val="24"/>
          <w:szCs w:val="24"/>
          <w:lang w:eastAsia="ru-RU"/>
        </w:rPr>
        <w:t>МЕЛЬНИК</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АЛЛА</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АНАТОЛІЇВНА</w:t>
      </w:r>
    </w:p>
    <w:p w:rsidR="0004207B" w:rsidRPr="0004207B" w:rsidRDefault="0004207B" w:rsidP="0004207B">
      <w:pPr>
        <w:rPr>
          <w:rFonts w:ascii="Verdana" w:eastAsia="Times New Roman" w:hAnsi="Verdana" w:cs="Times New Roman"/>
          <w:color w:val="000000"/>
          <w:kern w:val="0"/>
          <w:sz w:val="24"/>
          <w:szCs w:val="24"/>
          <w:lang w:eastAsia="ru-RU"/>
        </w:rPr>
      </w:pPr>
    </w:p>
    <w:p w:rsidR="0004207B" w:rsidRPr="0004207B" w:rsidRDefault="0004207B" w:rsidP="0004207B">
      <w:pPr>
        <w:rPr>
          <w:rFonts w:ascii="Verdana" w:eastAsia="Times New Roman" w:hAnsi="Verdana" w:cs="Times New Roman"/>
          <w:color w:val="000000"/>
          <w:kern w:val="0"/>
          <w:sz w:val="24"/>
          <w:szCs w:val="24"/>
          <w:lang w:eastAsia="ru-RU"/>
        </w:rPr>
      </w:pP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УДК</w:t>
      </w:r>
      <w:r w:rsidRPr="0004207B">
        <w:rPr>
          <w:rFonts w:ascii="Verdana" w:eastAsia="Times New Roman" w:hAnsi="Verdana" w:cs="Times New Roman"/>
          <w:color w:val="000000"/>
          <w:kern w:val="0"/>
          <w:sz w:val="24"/>
          <w:szCs w:val="24"/>
          <w:lang w:eastAsia="ru-RU"/>
        </w:rPr>
        <w:t xml:space="preserve"> 340.01; 340.134</w:t>
      </w:r>
    </w:p>
    <w:p w:rsidR="0004207B" w:rsidRPr="0004207B" w:rsidRDefault="0004207B" w:rsidP="0004207B">
      <w:pPr>
        <w:rPr>
          <w:rFonts w:ascii="Verdana" w:eastAsia="Times New Roman" w:hAnsi="Verdana" w:cs="Times New Roman"/>
          <w:color w:val="000000"/>
          <w:kern w:val="0"/>
          <w:sz w:val="24"/>
          <w:szCs w:val="24"/>
          <w:lang w:eastAsia="ru-RU"/>
        </w:rPr>
      </w:pPr>
      <w:r w:rsidRPr="0004207B">
        <w:rPr>
          <w:rFonts w:ascii="Verdana" w:eastAsia="Times New Roman" w:hAnsi="Verdana" w:cs="Times New Roman" w:hint="eastAsia"/>
          <w:color w:val="000000"/>
          <w:kern w:val="0"/>
          <w:sz w:val="24"/>
          <w:szCs w:val="24"/>
          <w:lang w:eastAsia="ru-RU"/>
        </w:rPr>
        <w:t>ДИСЕРТАЦІЯ</w:t>
      </w:r>
    </w:p>
    <w:p w:rsidR="0004207B" w:rsidRPr="0004207B" w:rsidRDefault="0004207B" w:rsidP="0004207B">
      <w:pPr>
        <w:rPr>
          <w:rFonts w:ascii="Verdana" w:eastAsia="Times New Roman" w:hAnsi="Verdana" w:cs="Times New Roman"/>
          <w:color w:val="000000"/>
          <w:kern w:val="0"/>
          <w:sz w:val="24"/>
          <w:szCs w:val="24"/>
          <w:lang w:eastAsia="ru-RU"/>
        </w:rPr>
      </w:pPr>
      <w:r w:rsidRPr="0004207B">
        <w:rPr>
          <w:rFonts w:ascii="Verdana" w:eastAsia="Times New Roman" w:hAnsi="Verdana" w:cs="Times New Roman" w:hint="eastAsia"/>
          <w:color w:val="000000"/>
          <w:kern w:val="0"/>
          <w:sz w:val="24"/>
          <w:szCs w:val="24"/>
          <w:lang w:eastAsia="ru-RU"/>
        </w:rPr>
        <w:t>ЯКІСТЬ</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ЗАКОНУ</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ТЕОРЕТИКО</w:t>
      </w:r>
      <w:r w:rsidRPr="0004207B">
        <w:rPr>
          <w:rFonts w:ascii="Verdana" w:eastAsia="Times New Roman" w:hAnsi="Verdana" w:cs="Times New Roman"/>
          <w:color w:val="000000"/>
          <w:kern w:val="0"/>
          <w:sz w:val="24"/>
          <w:szCs w:val="24"/>
          <w:lang w:eastAsia="ru-RU"/>
        </w:rPr>
        <w:t>-</w:t>
      </w:r>
      <w:r w:rsidRPr="0004207B">
        <w:rPr>
          <w:rFonts w:ascii="Verdana" w:eastAsia="Times New Roman" w:hAnsi="Verdana" w:cs="Times New Roman" w:hint="eastAsia"/>
          <w:color w:val="000000"/>
          <w:kern w:val="0"/>
          <w:sz w:val="24"/>
          <w:szCs w:val="24"/>
          <w:lang w:eastAsia="ru-RU"/>
        </w:rPr>
        <w:t>МЕТОДОЛОГІЧНИЙ</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ТА</w:t>
      </w:r>
    </w:p>
    <w:p w:rsidR="0004207B" w:rsidRPr="0004207B" w:rsidRDefault="0004207B" w:rsidP="0004207B">
      <w:pPr>
        <w:rPr>
          <w:rFonts w:ascii="Verdana" w:eastAsia="Times New Roman" w:hAnsi="Verdana" w:cs="Times New Roman"/>
          <w:color w:val="000000"/>
          <w:kern w:val="0"/>
          <w:sz w:val="24"/>
          <w:szCs w:val="24"/>
          <w:lang w:eastAsia="ru-RU"/>
        </w:rPr>
      </w:pPr>
      <w:r w:rsidRPr="0004207B">
        <w:rPr>
          <w:rFonts w:ascii="Verdana" w:eastAsia="Times New Roman" w:hAnsi="Verdana" w:cs="Times New Roman" w:hint="eastAsia"/>
          <w:color w:val="000000"/>
          <w:kern w:val="0"/>
          <w:sz w:val="24"/>
          <w:szCs w:val="24"/>
          <w:lang w:eastAsia="ru-RU"/>
        </w:rPr>
        <w:t>ТЕХНІКО</w:t>
      </w:r>
      <w:r w:rsidRPr="0004207B">
        <w:rPr>
          <w:rFonts w:ascii="Verdana" w:eastAsia="Times New Roman" w:hAnsi="Verdana" w:cs="Times New Roman"/>
          <w:color w:val="000000"/>
          <w:kern w:val="0"/>
          <w:sz w:val="24"/>
          <w:szCs w:val="24"/>
          <w:lang w:eastAsia="ru-RU"/>
        </w:rPr>
        <w:t>-</w:t>
      </w:r>
      <w:r w:rsidRPr="0004207B">
        <w:rPr>
          <w:rFonts w:ascii="Verdana" w:eastAsia="Times New Roman" w:hAnsi="Verdana" w:cs="Times New Roman" w:hint="eastAsia"/>
          <w:color w:val="000000"/>
          <w:kern w:val="0"/>
          <w:sz w:val="24"/>
          <w:szCs w:val="24"/>
          <w:lang w:eastAsia="ru-RU"/>
        </w:rPr>
        <w:t>ЮРИДИЧНИЙ</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АСПЕКТИ</w:t>
      </w:r>
    </w:p>
    <w:p w:rsidR="0004207B" w:rsidRPr="0004207B" w:rsidRDefault="0004207B" w:rsidP="0004207B">
      <w:pPr>
        <w:rPr>
          <w:rFonts w:ascii="Verdana" w:eastAsia="Times New Roman" w:hAnsi="Verdana" w:cs="Times New Roman"/>
          <w:color w:val="000000"/>
          <w:kern w:val="0"/>
          <w:sz w:val="24"/>
          <w:szCs w:val="24"/>
          <w:lang w:eastAsia="ru-RU"/>
        </w:rPr>
      </w:pPr>
      <w:r w:rsidRPr="0004207B">
        <w:rPr>
          <w:rFonts w:ascii="Verdana" w:eastAsia="Times New Roman" w:hAnsi="Verdana" w:cs="Times New Roman"/>
          <w:color w:val="000000"/>
          <w:kern w:val="0"/>
          <w:sz w:val="24"/>
          <w:szCs w:val="24"/>
          <w:lang w:eastAsia="ru-RU"/>
        </w:rPr>
        <w:t xml:space="preserve">12.00.01 </w:t>
      </w:r>
      <w:r w:rsidRPr="0004207B">
        <w:rPr>
          <w:rFonts w:ascii="Verdana" w:eastAsia="Times New Roman" w:hAnsi="Verdana" w:cs="Times New Roman" w:hint="eastAsia"/>
          <w:color w:val="000000"/>
          <w:kern w:val="0"/>
          <w:sz w:val="24"/>
          <w:szCs w:val="24"/>
          <w:lang w:eastAsia="ru-RU"/>
        </w:rPr>
        <w:t>–</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теорія</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та</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історія</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держави</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і</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права</w:t>
      </w:r>
      <w:r w:rsidRPr="0004207B">
        <w:rPr>
          <w:rFonts w:ascii="Verdana" w:eastAsia="Times New Roman" w:hAnsi="Verdana" w:cs="Times New Roman"/>
          <w:color w:val="000000"/>
          <w:kern w:val="0"/>
          <w:sz w:val="24"/>
          <w:szCs w:val="24"/>
          <w:lang w:eastAsia="ru-RU"/>
        </w:rPr>
        <w:t>;</w:t>
      </w:r>
    </w:p>
    <w:p w:rsidR="0004207B" w:rsidRPr="0004207B" w:rsidRDefault="0004207B" w:rsidP="0004207B">
      <w:pPr>
        <w:rPr>
          <w:rFonts w:ascii="Verdana" w:eastAsia="Times New Roman" w:hAnsi="Verdana" w:cs="Times New Roman"/>
          <w:color w:val="000000"/>
          <w:kern w:val="0"/>
          <w:sz w:val="24"/>
          <w:szCs w:val="24"/>
          <w:lang w:eastAsia="ru-RU"/>
        </w:rPr>
      </w:pPr>
      <w:r w:rsidRPr="0004207B">
        <w:rPr>
          <w:rFonts w:ascii="Verdana" w:eastAsia="Times New Roman" w:hAnsi="Verdana" w:cs="Times New Roman" w:hint="eastAsia"/>
          <w:color w:val="000000"/>
          <w:kern w:val="0"/>
          <w:sz w:val="24"/>
          <w:szCs w:val="24"/>
          <w:lang w:eastAsia="ru-RU"/>
        </w:rPr>
        <w:t>історія</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політичних</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і</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правових</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учень</w:t>
      </w:r>
    </w:p>
    <w:p w:rsidR="0004207B" w:rsidRPr="0004207B" w:rsidRDefault="0004207B" w:rsidP="0004207B">
      <w:pPr>
        <w:rPr>
          <w:rFonts w:ascii="Verdana" w:eastAsia="Times New Roman" w:hAnsi="Verdana" w:cs="Times New Roman"/>
          <w:color w:val="000000"/>
          <w:kern w:val="0"/>
          <w:sz w:val="24"/>
          <w:szCs w:val="24"/>
          <w:lang w:eastAsia="ru-RU"/>
        </w:rPr>
      </w:pPr>
      <w:r w:rsidRPr="0004207B">
        <w:rPr>
          <w:rFonts w:ascii="Verdana" w:eastAsia="Times New Roman" w:hAnsi="Verdana" w:cs="Times New Roman" w:hint="eastAsia"/>
          <w:color w:val="000000"/>
          <w:kern w:val="0"/>
          <w:sz w:val="24"/>
          <w:szCs w:val="24"/>
          <w:lang w:eastAsia="ru-RU"/>
        </w:rPr>
        <w:t>Подається</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на</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здобуття</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наукового</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ступеня</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кандидата</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юридичних</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наук</w:t>
      </w:r>
    </w:p>
    <w:p w:rsidR="0004207B" w:rsidRPr="0004207B" w:rsidRDefault="0004207B" w:rsidP="0004207B">
      <w:pPr>
        <w:rPr>
          <w:rFonts w:ascii="Verdana" w:eastAsia="Times New Roman" w:hAnsi="Verdana" w:cs="Times New Roman"/>
          <w:color w:val="000000"/>
          <w:kern w:val="0"/>
          <w:sz w:val="24"/>
          <w:szCs w:val="24"/>
          <w:lang w:eastAsia="ru-RU"/>
        </w:rPr>
      </w:pPr>
      <w:r w:rsidRPr="0004207B">
        <w:rPr>
          <w:rFonts w:ascii="Verdana" w:eastAsia="Times New Roman" w:hAnsi="Verdana" w:cs="Times New Roman" w:hint="eastAsia"/>
          <w:color w:val="000000"/>
          <w:kern w:val="0"/>
          <w:sz w:val="24"/>
          <w:szCs w:val="24"/>
          <w:lang w:eastAsia="ru-RU"/>
        </w:rPr>
        <w:t>Дисертація</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містить</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результати</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власних</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досліджень</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Використання</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ідей</w:t>
      </w:r>
      <w:r w:rsidRPr="0004207B">
        <w:rPr>
          <w:rFonts w:ascii="Verdana" w:eastAsia="Times New Roman" w:hAnsi="Verdana" w:cs="Times New Roman"/>
          <w:color w:val="000000"/>
          <w:kern w:val="0"/>
          <w:sz w:val="24"/>
          <w:szCs w:val="24"/>
          <w:lang w:eastAsia="ru-RU"/>
        </w:rPr>
        <w:t>,</w:t>
      </w:r>
    </w:p>
    <w:p w:rsidR="0004207B" w:rsidRPr="0004207B" w:rsidRDefault="0004207B" w:rsidP="0004207B">
      <w:pPr>
        <w:rPr>
          <w:rFonts w:ascii="Verdana" w:eastAsia="Times New Roman" w:hAnsi="Verdana" w:cs="Times New Roman"/>
          <w:color w:val="000000"/>
          <w:kern w:val="0"/>
          <w:sz w:val="24"/>
          <w:szCs w:val="24"/>
          <w:lang w:eastAsia="ru-RU"/>
        </w:rPr>
      </w:pPr>
      <w:r w:rsidRPr="0004207B">
        <w:rPr>
          <w:rFonts w:ascii="Verdana" w:eastAsia="Times New Roman" w:hAnsi="Verdana" w:cs="Times New Roman" w:hint="eastAsia"/>
          <w:color w:val="000000"/>
          <w:kern w:val="0"/>
          <w:sz w:val="24"/>
          <w:szCs w:val="24"/>
          <w:lang w:eastAsia="ru-RU"/>
        </w:rPr>
        <w:t>результатів</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і</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текстів</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інших</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авторів</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мають</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посилання</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на</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відповідне</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джерело</w:t>
      </w:r>
      <w:r w:rsidRPr="0004207B">
        <w:rPr>
          <w:rFonts w:ascii="Verdana" w:eastAsia="Times New Roman" w:hAnsi="Verdana" w:cs="Times New Roman"/>
          <w:color w:val="000000"/>
          <w:kern w:val="0"/>
          <w:sz w:val="24"/>
          <w:szCs w:val="24"/>
          <w:lang w:eastAsia="ru-RU"/>
        </w:rPr>
        <w:t>.</w:t>
      </w:r>
    </w:p>
    <w:p w:rsidR="0004207B" w:rsidRPr="0004207B" w:rsidRDefault="0004207B" w:rsidP="0004207B">
      <w:pPr>
        <w:rPr>
          <w:rFonts w:ascii="Verdana" w:eastAsia="Times New Roman" w:hAnsi="Verdana" w:cs="Times New Roman"/>
          <w:color w:val="000000"/>
          <w:kern w:val="0"/>
          <w:sz w:val="24"/>
          <w:szCs w:val="24"/>
          <w:lang w:eastAsia="ru-RU"/>
        </w:rPr>
      </w:pPr>
      <w:r w:rsidRPr="0004207B">
        <w:rPr>
          <w:rFonts w:ascii="Verdana" w:eastAsia="Times New Roman" w:hAnsi="Verdana" w:cs="Times New Roman"/>
          <w:color w:val="000000"/>
          <w:kern w:val="0"/>
          <w:sz w:val="24"/>
          <w:szCs w:val="24"/>
          <w:lang w:eastAsia="ru-RU"/>
        </w:rPr>
        <w:t xml:space="preserve">_______________ </w:t>
      </w:r>
      <w:r w:rsidRPr="0004207B">
        <w:rPr>
          <w:rFonts w:ascii="Verdana" w:eastAsia="Times New Roman" w:hAnsi="Verdana" w:cs="Times New Roman" w:hint="eastAsia"/>
          <w:color w:val="000000"/>
          <w:kern w:val="0"/>
          <w:sz w:val="24"/>
          <w:szCs w:val="24"/>
          <w:lang w:eastAsia="ru-RU"/>
        </w:rPr>
        <w:t>А</w:t>
      </w:r>
      <w:r w:rsidRPr="0004207B">
        <w:rPr>
          <w:rFonts w:ascii="Verdana" w:eastAsia="Times New Roman" w:hAnsi="Verdana" w:cs="Times New Roman"/>
          <w:color w:val="000000"/>
          <w:kern w:val="0"/>
          <w:sz w:val="24"/>
          <w:szCs w:val="24"/>
          <w:lang w:eastAsia="ru-RU"/>
        </w:rPr>
        <w:t>.</w:t>
      </w:r>
      <w:r w:rsidRPr="0004207B">
        <w:rPr>
          <w:rFonts w:ascii="Verdana" w:eastAsia="Times New Roman" w:hAnsi="Verdana" w:cs="Times New Roman" w:hint="eastAsia"/>
          <w:color w:val="000000"/>
          <w:kern w:val="0"/>
          <w:sz w:val="24"/>
          <w:szCs w:val="24"/>
          <w:lang w:eastAsia="ru-RU"/>
        </w:rPr>
        <w:t>А</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Мельник</w:t>
      </w:r>
    </w:p>
    <w:p w:rsidR="0004207B" w:rsidRPr="0004207B" w:rsidRDefault="0004207B" w:rsidP="0004207B">
      <w:pPr>
        <w:rPr>
          <w:rFonts w:ascii="Verdana" w:eastAsia="Times New Roman" w:hAnsi="Verdana" w:cs="Times New Roman"/>
          <w:color w:val="000000"/>
          <w:kern w:val="0"/>
          <w:sz w:val="24"/>
          <w:szCs w:val="24"/>
          <w:lang w:eastAsia="ru-RU"/>
        </w:rPr>
      </w:pPr>
      <w:r w:rsidRPr="0004207B">
        <w:rPr>
          <w:rFonts w:ascii="Verdana" w:eastAsia="Times New Roman" w:hAnsi="Verdana" w:cs="Times New Roman"/>
          <w:color w:val="000000"/>
          <w:kern w:val="0"/>
          <w:sz w:val="24"/>
          <w:szCs w:val="24"/>
          <w:lang w:eastAsia="ru-RU"/>
        </w:rPr>
        <w:t>(</w:t>
      </w:r>
      <w:r w:rsidRPr="0004207B">
        <w:rPr>
          <w:rFonts w:ascii="Verdana" w:eastAsia="Times New Roman" w:hAnsi="Verdana" w:cs="Times New Roman" w:hint="eastAsia"/>
          <w:color w:val="000000"/>
          <w:kern w:val="0"/>
          <w:sz w:val="24"/>
          <w:szCs w:val="24"/>
          <w:lang w:eastAsia="ru-RU"/>
        </w:rPr>
        <w:t>підпис</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здобувача</w:t>
      </w:r>
      <w:r w:rsidRPr="0004207B">
        <w:rPr>
          <w:rFonts w:ascii="Verdana" w:eastAsia="Times New Roman" w:hAnsi="Verdana" w:cs="Times New Roman"/>
          <w:color w:val="000000"/>
          <w:kern w:val="0"/>
          <w:sz w:val="24"/>
          <w:szCs w:val="24"/>
          <w:lang w:eastAsia="ru-RU"/>
        </w:rPr>
        <w:t>)</w:t>
      </w:r>
    </w:p>
    <w:p w:rsidR="0004207B" w:rsidRPr="0004207B" w:rsidRDefault="0004207B" w:rsidP="0004207B">
      <w:pPr>
        <w:rPr>
          <w:rFonts w:ascii="Verdana" w:eastAsia="Times New Roman" w:hAnsi="Verdana" w:cs="Times New Roman"/>
          <w:color w:val="000000"/>
          <w:kern w:val="0"/>
          <w:sz w:val="24"/>
          <w:szCs w:val="24"/>
          <w:lang w:eastAsia="ru-RU"/>
        </w:rPr>
      </w:pPr>
      <w:r w:rsidRPr="0004207B">
        <w:rPr>
          <w:rFonts w:ascii="Verdana" w:eastAsia="Times New Roman" w:hAnsi="Verdana" w:cs="Times New Roman" w:hint="eastAsia"/>
          <w:color w:val="000000"/>
          <w:kern w:val="0"/>
          <w:sz w:val="24"/>
          <w:szCs w:val="24"/>
          <w:lang w:eastAsia="ru-RU"/>
        </w:rPr>
        <w:t>Науковий</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керівник</w:t>
      </w:r>
      <w:r w:rsidRPr="0004207B">
        <w:rPr>
          <w:rFonts w:ascii="Verdana" w:eastAsia="Times New Roman" w:hAnsi="Verdana" w:cs="Times New Roman"/>
          <w:color w:val="000000"/>
          <w:kern w:val="0"/>
          <w:sz w:val="24"/>
          <w:szCs w:val="24"/>
          <w:lang w:eastAsia="ru-RU"/>
        </w:rPr>
        <w:t>:</w:t>
      </w:r>
    </w:p>
    <w:p w:rsidR="0004207B" w:rsidRPr="0004207B" w:rsidRDefault="0004207B" w:rsidP="0004207B">
      <w:pPr>
        <w:rPr>
          <w:rFonts w:ascii="Verdana" w:eastAsia="Times New Roman" w:hAnsi="Verdana" w:cs="Times New Roman"/>
          <w:color w:val="000000"/>
          <w:kern w:val="0"/>
          <w:sz w:val="24"/>
          <w:szCs w:val="24"/>
          <w:lang w:eastAsia="ru-RU"/>
        </w:rPr>
      </w:pPr>
      <w:r w:rsidRPr="0004207B">
        <w:rPr>
          <w:rFonts w:ascii="Verdana" w:eastAsia="Times New Roman" w:hAnsi="Verdana" w:cs="Times New Roman" w:hint="eastAsia"/>
          <w:color w:val="000000"/>
          <w:kern w:val="0"/>
          <w:sz w:val="24"/>
          <w:szCs w:val="24"/>
          <w:lang w:eastAsia="ru-RU"/>
        </w:rPr>
        <w:t>Бобровник</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Світлана</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Василівна</w:t>
      </w:r>
      <w:r w:rsidRPr="0004207B">
        <w:rPr>
          <w:rFonts w:ascii="Verdana" w:eastAsia="Times New Roman" w:hAnsi="Verdana" w:cs="Times New Roman"/>
          <w:color w:val="000000"/>
          <w:kern w:val="0"/>
          <w:sz w:val="24"/>
          <w:szCs w:val="24"/>
          <w:lang w:eastAsia="ru-RU"/>
        </w:rPr>
        <w:t>,</w:t>
      </w:r>
    </w:p>
    <w:p w:rsidR="0004207B" w:rsidRPr="0004207B" w:rsidRDefault="0004207B" w:rsidP="0004207B">
      <w:pPr>
        <w:rPr>
          <w:rFonts w:ascii="Verdana" w:eastAsia="Times New Roman" w:hAnsi="Verdana" w:cs="Times New Roman"/>
          <w:color w:val="000000"/>
          <w:kern w:val="0"/>
          <w:sz w:val="24"/>
          <w:szCs w:val="24"/>
          <w:lang w:eastAsia="ru-RU"/>
        </w:rPr>
      </w:pPr>
      <w:r w:rsidRPr="0004207B">
        <w:rPr>
          <w:rFonts w:ascii="Verdana" w:eastAsia="Times New Roman" w:hAnsi="Verdana" w:cs="Times New Roman" w:hint="eastAsia"/>
          <w:color w:val="000000"/>
          <w:kern w:val="0"/>
          <w:sz w:val="24"/>
          <w:szCs w:val="24"/>
          <w:lang w:eastAsia="ru-RU"/>
        </w:rPr>
        <w:t>доктор</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юридичних</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наук</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професор</w:t>
      </w:r>
    </w:p>
    <w:p w:rsidR="0004207B" w:rsidRPr="0004207B" w:rsidRDefault="0004207B" w:rsidP="0004207B">
      <w:pPr>
        <w:rPr>
          <w:rFonts w:ascii="Verdana" w:eastAsia="Times New Roman" w:hAnsi="Verdana" w:cs="Times New Roman"/>
          <w:color w:val="000000"/>
          <w:kern w:val="0"/>
          <w:sz w:val="24"/>
          <w:szCs w:val="24"/>
          <w:lang w:eastAsia="ru-RU"/>
        </w:rPr>
      </w:pPr>
      <w:r w:rsidRPr="0004207B">
        <w:rPr>
          <w:rFonts w:ascii="Verdana" w:eastAsia="Times New Roman" w:hAnsi="Verdana" w:cs="Times New Roman" w:hint="eastAsia"/>
          <w:color w:val="000000"/>
          <w:kern w:val="0"/>
          <w:sz w:val="24"/>
          <w:szCs w:val="24"/>
          <w:lang w:eastAsia="ru-RU"/>
        </w:rPr>
        <w:t>Київ</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w:t>
      </w:r>
      <w:r w:rsidRPr="0004207B">
        <w:rPr>
          <w:rFonts w:ascii="Verdana" w:eastAsia="Times New Roman" w:hAnsi="Verdana" w:cs="Times New Roman"/>
          <w:color w:val="000000"/>
          <w:kern w:val="0"/>
          <w:sz w:val="24"/>
          <w:szCs w:val="24"/>
          <w:lang w:eastAsia="ru-RU"/>
        </w:rPr>
        <w:t xml:space="preserve"> 2018</w:t>
      </w:r>
    </w:p>
    <w:p w:rsidR="0004207B" w:rsidRPr="0004207B" w:rsidRDefault="0004207B" w:rsidP="0004207B">
      <w:pPr>
        <w:rPr>
          <w:rFonts w:ascii="Verdana" w:eastAsia="Times New Roman" w:hAnsi="Verdana" w:cs="Times New Roman"/>
          <w:color w:val="000000"/>
          <w:kern w:val="0"/>
          <w:sz w:val="24"/>
          <w:szCs w:val="24"/>
          <w:lang w:eastAsia="ru-RU"/>
        </w:rPr>
      </w:pPr>
    </w:p>
    <w:p w:rsidR="0004207B" w:rsidRPr="0004207B" w:rsidRDefault="0004207B" w:rsidP="0004207B">
      <w:pPr>
        <w:rPr>
          <w:rFonts w:ascii="Verdana" w:eastAsia="Times New Roman" w:hAnsi="Verdana" w:cs="Times New Roman"/>
          <w:color w:val="000000"/>
          <w:kern w:val="0"/>
          <w:sz w:val="24"/>
          <w:szCs w:val="24"/>
          <w:lang w:eastAsia="ru-RU"/>
        </w:rPr>
      </w:pPr>
    </w:p>
    <w:p w:rsidR="0004207B" w:rsidRPr="0004207B" w:rsidRDefault="0004207B" w:rsidP="0004207B">
      <w:pPr>
        <w:rPr>
          <w:rFonts w:ascii="Verdana" w:eastAsia="Times New Roman" w:hAnsi="Verdana" w:cs="Times New Roman"/>
          <w:color w:val="000000"/>
          <w:kern w:val="0"/>
          <w:sz w:val="24"/>
          <w:szCs w:val="24"/>
          <w:lang w:eastAsia="ru-RU"/>
        </w:rPr>
      </w:pPr>
    </w:p>
    <w:p w:rsidR="0004207B" w:rsidRPr="0004207B" w:rsidRDefault="0004207B" w:rsidP="0004207B">
      <w:pPr>
        <w:rPr>
          <w:rFonts w:ascii="Verdana" w:eastAsia="Times New Roman" w:hAnsi="Verdana" w:cs="Times New Roman"/>
          <w:color w:val="000000"/>
          <w:kern w:val="0"/>
          <w:sz w:val="24"/>
          <w:szCs w:val="24"/>
          <w:lang w:eastAsia="ru-RU"/>
        </w:rPr>
      </w:pPr>
      <w:r w:rsidRPr="0004207B">
        <w:rPr>
          <w:rFonts w:ascii="Verdana" w:eastAsia="Times New Roman" w:hAnsi="Verdana" w:cs="Times New Roman" w:hint="eastAsia"/>
          <w:color w:val="000000"/>
          <w:kern w:val="0"/>
          <w:sz w:val="24"/>
          <w:szCs w:val="24"/>
          <w:lang w:eastAsia="ru-RU"/>
        </w:rPr>
        <w:t>ЗМІСТ</w:t>
      </w:r>
    </w:p>
    <w:p w:rsidR="0004207B" w:rsidRPr="0004207B" w:rsidRDefault="0004207B" w:rsidP="0004207B">
      <w:pPr>
        <w:rPr>
          <w:rFonts w:ascii="Verdana" w:eastAsia="Times New Roman" w:hAnsi="Verdana" w:cs="Times New Roman"/>
          <w:color w:val="000000"/>
          <w:kern w:val="0"/>
          <w:sz w:val="24"/>
          <w:szCs w:val="24"/>
          <w:lang w:eastAsia="ru-RU"/>
        </w:rPr>
      </w:pPr>
      <w:r w:rsidRPr="0004207B">
        <w:rPr>
          <w:rFonts w:ascii="Verdana" w:eastAsia="Times New Roman" w:hAnsi="Verdana" w:cs="Times New Roman" w:hint="eastAsia"/>
          <w:color w:val="000000"/>
          <w:kern w:val="0"/>
          <w:sz w:val="24"/>
          <w:szCs w:val="24"/>
          <w:lang w:eastAsia="ru-RU"/>
        </w:rPr>
        <w:t>ВСТУП</w:t>
      </w:r>
      <w:r w:rsidRPr="0004207B">
        <w:rPr>
          <w:rFonts w:ascii="Verdana" w:eastAsia="Times New Roman" w:hAnsi="Verdana" w:cs="Times New Roman"/>
          <w:color w:val="000000"/>
          <w:kern w:val="0"/>
          <w:sz w:val="24"/>
          <w:szCs w:val="24"/>
          <w:lang w:eastAsia="ru-RU"/>
        </w:rPr>
        <w:t xml:space="preserve"> 16</w:t>
      </w:r>
    </w:p>
    <w:p w:rsidR="0004207B" w:rsidRPr="0004207B" w:rsidRDefault="0004207B" w:rsidP="0004207B">
      <w:pPr>
        <w:rPr>
          <w:rFonts w:ascii="Verdana" w:eastAsia="Times New Roman" w:hAnsi="Verdana" w:cs="Times New Roman"/>
          <w:color w:val="000000"/>
          <w:kern w:val="0"/>
          <w:sz w:val="24"/>
          <w:szCs w:val="24"/>
          <w:lang w:eastAsia="ru-RU"/>
        </w:rPr>
      </w:pPr>
      <w:r w:rsidRPr="0004207B">
        <w:rPr>
          <w:rFonts w:ascii="Verdana" w:eastAsia="Times New Roman" w:hAnsi="Verdana" w:cs="Times New Roman" w:hint="eastAsia"/>
          <w:color w:val="000000"/>
          <w:kern w:val="0"/>
          <w:sz w:val="24"/>
          <w:szCs w:val="24"/>
          <w:lang w:eastAsia="ru-RU"/>
        </w:rPr>
        <w:t>РОЗДІЛ</w:t>
      </w:r>
      <w:r w:rsidRPr="0004207B">
        <w:rPr>
          <w:rFonts w:ascii="Verdana" w:eastAsia="Times New Roman" w:hAnsi="Verdana" w:cs="Times New Roman"/>
          <w:color w:val="000000"/>
          <w:kern w:val="0"/>
          <w:sz w:val="24"/>
          <w:szCs w:val="24"/>
          <w:lang w:eastAsia="ru-RU"/>
        </w:rPr>
        <w:t xml:space="preserve"> 1 </w:t>
      </w:r>
      <w:r w:rsidRPr="0004207B">
        <w:rPr>
          <w:rFonts w:ascii="Verdana" w:eastAsia="Times New Roman" w:hAnsi="Verdana" w:cs="Times New Roman" w:hint="eastAsia"/>
          <w:color w:val="000000"/>
          <w:kern w:val="0"/>
          <w:sz w:val="24"/>
          <w:szCs w:val="24"/>
          <w:lang w:eastAsia="ru-RU"/>
        </w:rPr>
        <w:t>ГЕНЕЗА</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ТА</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ТЕОРЕТИКО</w:t>
      </w:r>
      <w:r w:rsidRPr="0004207B">
        <w:rPr>
          <w:rFonts w:ascii="Verdana" w:eastAsia="Times New Roman" w:hAnsi="Verdana" w:cs="Times New Roman"/>
          <w:color w:val="000000"/>
          <w:kern w:val="0"/>
          <w:sz w:val="24"/>
          <w:szCs w:val="24"/>
          <w:lang w:eastAsia="ru-RU"/>
        </w:rPr>
        <w:t>-</w:t>
      </w:r>
      <w:r w:rsidRPr="0004207B">
        <w:rPr>
          <w:rFonts w:ascii="Verdana" w:eastAsia="Times New Roman" w:hAnsi="Verdana" w:cs="Times New Roman" w:hint="eastAsia"/>
          <w:color w:val="000000"/>
          <w:kern w:val="0"/>
          <w:sz w:val="24"/>
          <w:szCs w:val="24"/>
          <w:lang w:eastAsia="ru-RU"/>
        </w:rPr>
        <w:t>МЕТОДОЛОГІЧНІ</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АСПЕКТИ</w:t>
      </w:r>
    </w:p>
    <w:p w:rsidR="0004207B" w:rsidRPr="0004207B" w:rsidRDefault="0004207B" w:rsidP="0004207B">
      <w:pPr>
        <w:rPr>
          <w:rFonts w:ascii="Verdana" w:eastAsia="Times New Roman" w:hAnsi="Verdana" w:cs="Times New Roman"/>
          <w:color w:val="000000"/>
          <w:kern w:val="0"/>
          <w:sz w:val="24"/>
          <w:szCs w:val="24"/>
          <w:lang w:eastAsia="ru-RU"/>
        </w:rPr>
      </w:pPr>
      <w:r w:rsidRPr="0004207B">
        <w:rPr>
          <w:rFonts w:ascii="Verdana" w:eastAsia="Times New Roman" w:hAnsi="Verdana" w:cs="Times New Roman" w:hint="eastAsia"/>
          <w:color w:val="000000"/>
          <w:kern w:val="0"/>
          <w:sz w:val="24"/>
          <w:szCs w:val="24"/>
          <w:lang w:eastAsia="ru-RU"/>
        </w:rPr>
        <w:t>ЯКОСТІ</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ЗАКОНУ</w:t>
      </w:r>
    </w:p>
    <w:p w:rsidR="0004207B" w:rsidRPr="0004207B" w:rsidRDefault="0004207B" w:rsidP="0004207B">
      <w:pPr>
        <w:rPr>
          <w:rFonts w:ascii="Verdana" w:eastAsia="Times New Roman" w:hAnsi="Verdana" w:cs="Times New Roman"/>
          <w:color w:val="000000"/>
          <w:kern w:val="0"/>
          <w:sz w:val="24"/>
          <w:szCs w:val="24"/>
          <w:lang w:eastAsia="ru-RU"/>
        </w:rPr>
      </w:pPr>
      <w:r w:rsidRPr="0004207B">
        <w:rPr>
          <w:rFonts w:ascii="Verdana" w:eastAsia="Times New Roman" w:hAnsi="Verdana" w:cs="Times New Roman"/>
          <w:color w:val="000000"/>
          <w:kern w:val="0"/>
          <w:sz w:val="24"/>
          <w:szCs w:val="24"/>
          <w:lang w:eastAsia="ru-RU"/>
        </w:rPr>
        <w:t>25</w:t>
      </w:r>
    </w:p>
    <w:p w:rsidR="0004207B" w:rsidRPr="0004207B" w:rsidRDefault="0004207B" w:rsidP="0004207B">
      <w:pPr>
        <w:rPr>
          <w:rFonts w:ascii="Verdana" w:eastAsia="Times New Roman" w:hAnsi="Verdana" w:cs="Times New Roman"/>
          <w:color w:val="000000"/>
          <w:kern w:val="0"/>
          <w:sz w:val="24"/>
          <w:szCs w:val="24"/>
          <w:lang w:eastAsia="ru-RU"/>
        </w:rPr>
      </w:pPr>
      <w:r w:rsidRPr="0004207B">
        <w:rPr>
          <w:rFonts w:ascii="Verdana" w:eastAsia="Times New Roman" w:hAnsi="Verdana" w:cs="Times New Roman"/>
          <w:color w:val="000000"/>
          <w:kern w:val="0"/>
          <w:sz w:val="24"/>
          <w:szCs w:val="24"/>
          <w:lang w:eastAsia="ru-RU"/>
        </w:rPr>
        <w:t xml:space="preserve">1.1 </w:t>
      </w:r>
      <w:r w:rsidRPr="0004207B">
        <w:rPr>
          <w:rFonts w:ascii="Verdana" w:eastAsia="Times New Roman" w:hAnsi="Verdana" w:cs="Times New Roman" w:hint="eastAsia"/>
          <w:color w:val="000000"/>
          <w:kern w:val="0"/>
          <w:sz w:val="24"/>
          <w:szCs w:val="24"/>
          <w:lang w:eastAsia="ru-RU"/>
        </w:rPr>
        <w:t>Становлення</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наукових</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поглядів</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на</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якість</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закону</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у</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вітчизняній</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та</w:t>
      </w:r>
    </w:p>
    <w:p w:rsidR="0004207B" w:rsidRPr="0004207B" w:rsidRDefault="0004207B" w:rsidP="0004207B">
      <w:pPr>
        <w:rPr>
          <w:rFonts w:ascii="Verdana" w:eastAsia="Times New Roman" w:hAnsi="Verdana" w:cs="Times New Roman"/>
          <w:color w:val="000000"/>
          <w:kern w:val="0"/>
          <w:sz w:val="24"/>
          <w:szCs w:val="24"/>
          <w:lang w:eastAsia="ru-RU"/>
        </w:rPr>
      </w:pPr>
      <w:r w:rsidRPr="0004207B">
        <w:rPr>
          <w:rFonts w:ascii="Verdana" w:eastAsia="Times New Roman" w:hAnsi="Verdana" w:cs="Times New Roman" w:hint="eastAsia"/>
          <w:color w:val="000000"/>
          <w:kern w:val="0"/>
          <w:sz w:val="24"/>
          <w:szCs w:val="24"/>
          <w:lang w:eastAsia="ru-RU"/>
        </w:rPr>
        <w:t>зарубіжній</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юридичній</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науці</w:t>
      </w:r>
    </w:p>
    <w:p w:rsidR="0004207B" w:rsidRPr="0004207B" w:rsidRDefault="0004207B" w:rsidP="0004207B">
      <w:pPr>
        <w:rPr>
          <w:rFonts w:ascii="Verdana" w:eastAsia="Times New Roman" w:hAnsi="Verdana" w:cs="Times New Roman"/>
          <w:color w:val="000000"/>
          <w:kern w:val="0"/>
          <w:sz w:val="24"/>
          <w:szCs w:val="24"/>
          <w:lang w:eastAsia="ru-RU"/>
        </w:rPr>
      </w:pPr>
      <w:r w:rsidRPr="0004207B">
        <w:rPr>
          <w:rFonts w:ascii="Verdana" w:eastAsia="Times New Roman" w:hAnsi="Verdana" w:cs="Times New Roman"/>
          <w:color w:val="000000"/>
          <w:kern w:val="0"/>
          <w:sz w:val="24"/>
          <w:szCs w:val="24"/>
          <w:lang w:eastAsia="ru-RU"/>
        </w:rPr>
        <w:t>25</w:t>
      </w:r>
    </w:p>
    <w:p w:rsidR="0004207B" w:rsidRPr="0004207B" w:rsidRDefault="0004207B" w:rsidP="0004207B">
      <w:pPr>
        <w:rPr>
          <w:rFonts w:ascii="Verdana" w:eastAsia="Times New Roman" w:hAnsi="Verdana" w:cs="Times New Roman"/>
          <w:color w:val="000000"/>
          <w:kern w:val="0"/>
          <w:sz w:val="24"/>
          <w:szCs w:val="24"/>
          <w:lang w:eastAsia="ru-RU"/>
        </w:rPr>
      </w:pPr>
      <w:r w:rsidRPr="0004207B">
        <w:rPr>
          <w:rFonts w:ascii="Verdana" w:eastAsia="Times New Roman" w:hAnsi="Verdana" w:cs="Times New Roman"/>
          <w:color w:val="000000"/>
          <w:kern w:val="0"/>
          <w:sz w:val="24"/>
          <w:szCs w:val="24"/>
          <w:lang w:eastAsia="ru-RU"/>
        </w:rPr>
        <w:t xml:space="preserve">1.2 </w:t>
      </w:r>
      <w:r w:rsidRPr="0004207B">
        <w:rPr>
          <w:rFonts w:ascii="Verdana" w:eastAsia="Times New Roman" w:hAnsi="Verdana" w:cs="Times New Roman" w:hint="eastAsia"/>
          <w:color w:val="000000"/>
          <w:kern w:val="0"/>
          <w:sz w:val="24"/>
          <w:szCs w:val="24"/>
          <w:lang w:eastAsia="ru-RU"/>
        </w:rPr>
        <w:t>Поняття</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значення</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та</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аспекти</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прояву</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якості</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закону</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аналіз</w:t>
      </w:r>
    </w:p>
    <w:p w:rsidR="0004207B" w:rsidRPr="0004207B" w:rsidRDefault="0004207B" w:rsidP="0004207B">
      <w:pPr>
        <w:rPr>
          <w:rFonts w:ascii="Verdana" w:eastAsia="Times New Roman" w:hAnsi="Verdana" w:cs="Times New Roman"/>
          <w:color w:val="000000"/>
          <w:kern w:val="0"/>
          <w:sz w:val="24"/>
          <w:szCs w:val="24"/>
          <w:lang w:eastAsia="ru-RU"/>
        </w:rPr>
      </w:pPr>
      <w:r w:rsidRPr="0004207B">
        <w:rPr>
          <w:rFonts w:ascii="Verdana" w:eastAsia="Times New Roman" w:hAnsi="Verdana" w:cs="Times New Roman" w:hint="eastAsia"/>
          <w:color w:val="000000"/>
          <w:kern w:val="0"/>
          <w:sz w:val="24"/>
          <w:szCs w:val="24"/>
          <w:lang w:eastAsia="ru-RU"/>
        </w:rPr>
        <w:t>доктринальних</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підходів</w:t>
      </w:r>
    </w:p>
    <w:p w:rsidR="0004207B" w:rsidRPr="0004207B" w:rsidRDefault="0004207B" w:rsidP="0004207B">
      <w:pPr>
        <w:rPr>
          <w:rFonts w:ascii="Verdana" w:eastAsia="Times New Roman" w:hAnsi="Verdana" w:cs="Times New Roman"/>
          <w:color w:val="000000"/>
          <w:kern w:val="0"/>
          <w:sz w:val="24"/>
          <w:szCs w:val="24"/>
          <w:lang w:eastAsia="ru-RU"/>
        </w:rPr>
      </w:pPr>
      <w:r w:rsidRPr="0004207B">
        <w:rPr>
          <w:rFonts w:ascii="Verdana" w:eastAsia="Times New Roman" w:hAnsi="Verdana" w:cs="Times New Roman"/>
          <w:color w:val="000000"/>
          <w:kern w:val="0"/>
          <w:sz w:val="24"/>
          <w:szCs w:val="24"/>
          <w:lang w:eastAsia="ru-RU"/>
        </w:rPr>
        <w:t>45</w:t>
      </w:r>
    </w:p>
    <w:p w:rsidR="0004207B" w:rsidRPr="0004207B" w:rsidRDefault="0004207B" w:rsidP="0004207B">
      <w:pPr>
        <w:rPr>
          <w:rFonts w:ascii="Verdana" w:eastAsia="Times New Roman" w:hAnsi="Verdana" w:cs="Times New Roman"/>
          <w:color w:val="000000"/>
          <w:kern w:val="0"/>
          <w:sz w:val="24"/>
          <w:szCs w:val="24"/>
          <w:lang w:eastAsia="ru-RU"/>
        </w:rPr>
      </w:pPr>
      <w:r w:rsidRPr="0004207B">
        <w:rPr>
          <w:rFonts w:ascii="Verdana" w:eastAsia="Times New Roman" w:hAnsi="Verdana" w:cs="Times New Roman"/>
          <w:color w:val="000000"/>
          <w:kern w:val="0"/>
          <w:sz w:val="24"/>
          <w:szCs w:val="24"/>
          <w:lang w:eastAsia="ru-RU"/>
        </w:rPr>
        <w:t xml:space="preserve">1.3 </w:t>
      </w:r>
      <w:r w:rsidRPr="0004207B">
        <w:rPr>
          <w:rFonts w:ascii="Verdana" w:eastAsia="Times New Roman" w:hAnsi="Verdana" w:cs="Times New Roman" w:hint="eastAsia"/>
          <w:color w:val="000000"/>
          <w:kern w:val="0"/>
          <w:sz w:val="24"/>
          <w:szCs w:val="24"/>
          <w:lang w:eastAsia="ru-RU"/>
        </w:rPr>
        <w:t>Методологія</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дослідження</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якості</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закону</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як</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самостійної</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категорії</w:t>
      </w:r>
      <w:r w:rsidRPr="0004207B">
        <w:rPr>
          <w:rFonts w:ascii="Verdana" w:eastAsia="Times New Roman" w:hAnsi="Verdana" w:cs="Times New Roman"/>
          <w:color w:val="000000"/>
          <w:kern w:val="0"/>
          <w:sz w:val="24"/>
          <w:szCs w:val="24"/>
          <w:lang w:eastAsia="ru-RU"/>
        </w:rPr>
        <w:t xml:space="preserve"> 65</w:t>
      </w:r>
    </w:p>
    <w:p w:rsidR="0004207B" w:rsidRPr="0004207B" w:rsidRDefault="0004207B" w:rsidP="0004207B">
      <w:pPr>
        <w:rPr>
          <w:rFonts w:ascii="Verdana" w:eastAsia="Times New Roman" w:hAnsi="Verdana" w:cs="Times New Roman"/>
          <w:color w:val="000000"/>
          <w:kern w:val="0"/>
          <w:sz w:val="24"/>
          <w:szCs w:val="24"/>
          <w:lang w:eastAsia="ru-RU"/>
        </w:rPr>
      </w:pPr>
      <w:r w:rsidRPr="0004207B">
        <w:rPr>
          <w:rFonts w:ascii="Verdana" w:eastAsia="Times New Roman" w:hAnsi="Verdana" w:cs="Times New Roman" w:hint="eastAsia"/>
          <w:color w:val="000000"/>
          <w:kern w:val="0"/>
          <w:sz w:val="24"/>
          <w:szCs w:val="24"/>
          <w:lang w:eastAsia="ru-RU"/>
        </w:rPr>
        <w:t>Висновки</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до</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Розділу</w:t>
      </w:r>
      <w:r w:rsidRPr="0004207B">
        <w:rPr>
          <w:rFonts w:ascii="Verdana" w:eastAsia="Times New Roman" w:hAnsi="Verdana" w:cs="Times New Roman"/>
          <w:color w:val="000000"/>
          <w:kern w:val="0"/>
          <w:sz w:val="24"/>
          <w:szCs w:val="24"/>
          <w:lang w:eastAsia="ru-RU"/>
        </w:rPr>
        <w:t xml:space="preserve"> 1 88</w:t>
      </w:r>
    </w:p>
    <w:p w:rsidR="0004207B" w:rsidRPr="0004207B" w:rsidRDefault="0004207B" w:rsidP="0004207B">
      <w:pPr>
        <w:rPr>
          <w:rFonts w:ascii="Verdana" w:eastAsia="Times New Roman" w:hAnsi="Verdana" w:cs="Times New Roman"/>
          <w:color w:val="000000"/>
          <w:kern w:val="0"/>
          <w:sz w:val="24"/>
          <w:szCs w:val="24"/>
          <w:lang w:eastAsia="ru-RU"/>
        </w:rPr>
      </w:pPr>
      <w:r w:rsidRPr="0004207B">
        <w:rPr>
          <w:rFonts w:ascii="Verdana" w:eastAsia="Times New Roman" w:hAnsi="Verdana" w:cs="Times New Roman" w:hint="eastAsia"/>
          <w:color w:val="000000"/>
          <w:kern w:val="0"/>
          <w:sz w:val="24"/>
          <w:szCs w:val="24"/>
          <w:lang w:eastAsia="ru-RU"/>
        </w:rPr>
        <w:t>РОЗДІЛ</w:t>
      </w:r>
      <w:r w:rsidRPr="0004207B">
        <w:rPr>
          <w:rFonts w:ascii="Verdana" w:eastAsia="Times New Roman" w:hAnsi="Verdana" w:cs="Times New Roman"/>
          <w:color w:val="000000"/>
          <w:kern w:val="0"/>
          <w:sz w:val="24"/>
          <w:szCs w:val="24"/>
          <w:lang w:eastAsia="ru-RU"/>
        </w:rPr>
        <w:t xml:space="preserve"> 2 </w:t>
      </w:r>
      <w:r w:rsidRPr="0004207B">
        <w:rPr>
          <w:rFonts w:ascii="Verdana" w:eastAsia="Times New Roman" w:hAnsi="Verdana" w:cs="Times New Roman" w:hint="eastAsia"/>
          <w:color w:val="000000"/>
          <w:kern w:val="0"/>
          <w:sz w:val="24"/>
          <w:szCs w:val="24"/>
          <w:lang w:eastAsia="ru-RU"/>
        </w:rPr>
        <w:t>ЗАКОНОДАВЧА</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ТЕХНІКА</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ЯК</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ІНСТРУМЕНТ</w:t>
      </w:r>
    </w:p>
    <w:p w:rsidR="0004207B" w:rsidRPr="0004207B" w:rsidRDefault="0004207B" w:rsidP="0004207B">
      <w:pPr>
        <w:rPr>
          <w:rFonts w:ascii="Verdana" w:eastAsia="Times New Roman" w:hAnsi="Verdana" w:cs="Times New Roman"/>
          <w:color w:val="000000"/>
          <w:kern w:val="0"/>
          <w:sz w:val="24"/>
          <w:szCs w:val="24"/>
          <w:lang w:eastAsia="ru-RU"/>
        </w:rPr>
      </w:pPr>
      <w:r w:rsidRPr="0004207B">
        <w:rPr>
          <w:rFonts w:ascii="Verdana" w:eastAsia="Times New Roman" w:hAnsi="Verdana" w:cs="Times New Roman" w:hint="eastAsia"/>
          <w:color w:val="000000"/>
          <w:kern w:val="0"/>
          <w:sz w:val="24"/>
          <w:szCs w:val="24"/>
          <w:lang w:eastAsia="ru-RU"/>
        </w:rPr>
        <w:t>УТВОРЕННЯ</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ЯКІСНИХ</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ЗАКОНІВ</w:t>
      </w:r>
    </w:p>
    <w:p w:rsidR="0004207B" w:rsidRPr="0004207B" w:rsidRDefault="0004207B" w:rsidP="0004207B">
      <w:pPr>
        <w:rPr>
          <w:rFonts w:ascii="Verdana" w:eastAsia="Times New Roman" w:hAnsi="Verdana" w:cs="Times New Roman"/>
          <w:color w:val="000000"/>
          <w:kern w:val="0"/>
          <w:sz w:val="24"/>
          <w:szCs w:val="24"/>
          <w:lang w:eastAsia="ru-RU"/>
        </w:rPr>
      </w:pPr>
      <w:r w:rsidRPr="0004207B">
        <w:rPr>
          <w:rFonts w:ascii="Verdana" w:eastAsia="Times New Roman" w:hAnsi="Verdana" w:cs="Times New Roman"/>
          <w:color w:val="000000"/>
          <w:kern w:val="0"/>
          <w:sz w:val="24"/>
          <w:szCs w:val="24"/>
          <w:lang w:eastAsia="ru-RU"/>
        </w:rPr>
        <w:t>92</w:t>
      </w:r>
    </w:p>
    <w:p w:rsidR="0004207B" w:rsidRPr="0004207B" w:rsidRDefault="0004207B" w:rsidP="0004207B">
      <w:pPr>
        <w:rPr>
          <w:rFonts w:ascii="Verdana" w:eastAsia="Times New Roman" w:hAnsi="Verdana" w:cs="Times New Roman"/>
          <w:color w:val="000000"/>
          <w:kern w:val="0"/>
          <w:sz w:val="24"/>
          <w:szCs w:val="24"/>
          <w:lang w:eastAsia="ru-RU"/>
        </w:rPr>
      </w:pPr>
      <w:r w:rsidRPr="0004207B">
        <w:rPr>
          <w:rFonts w:ascii="Verdana" w:eastAsia="Times New Roman" w:hAnsi="Verdana" w:cs="Times New Roman"/>
          <w:color w:val="000000"/>
          <w:kern w:val="0"/>
          <w:sz w:val="24"/>
          <w:szCs w:val="24"/>
          <w:lang w:eastAsia="ru-RU"/>
        </w:rPr>
        <w:t xml:space="preserve">2.1 </w:t>
      </w:r>
      <w:r w:rsidRPr="0004207B">
        <w:rPr>
          <w:rFonts w:ascii="Verdana" w:eastAsia="Times New Roman" w:hAnsi="Verdana" w:cs="Times New Roman" w:hint="eastAsia"/>
          <w:color w:val="000000"/>
          <w:kern w:val="0"/>
          <w:sz w:val="24"/>
          <w:szCs w:val="24"/>
          <w:lang w:eastAsia="ru-RU"/>
        </w:rPr>
        <w:t>Законодавча</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техніка</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сучасні</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наукові</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підходи</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до</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розуміння</w:t>
      </w:r>
      <w:r w:rsidRPr="0004207B">
        <w:rPr>
          <w:rFonts w:ascii="Verdana" w:eastAsia="Times New Roman" w:hAnsi="Verdana" w:cs="Times New Roman"/>
          <w:color w:val="000000"/>
          <w:kern w:val="0"/>
          <w:sz w:val="24"/>
          <w:szCs w:val="24"/>
          <w:lang w:eastAsia="ru-RU"/>
        </w:rPr>
        <w:t xml:space="preserve"> 92</w:t>
      </w:r>
    </w:p>
    <w:p w:rsidR="0004207B" w:rsidRPr="0004207B" w:rsidRDefault="0004207B" w:rsidP="0004207B">
      <w:pPr>
        <w:rPr>
          <w:rFonts w:ascii="Verdana" w:eastAsia="Times New Roman" w:hAnsi="Verdana" w:cs="Times New Roman"/>
          <w:color w:val="000000"/>
          <w:kern w:val="0"/>
          <w:sz w:val="24"/>
          <w:szCs w:val="24"/>
          <w:lang w:eastAsia="ru-RU"/>
        </w:rPr>
      </w:pPr>
      <w:r w:rsidRPr="0004207B">
        <w:rPr>
          <w:rFonts w:ascii="Verdana" w:eastAsia="Times New Roman" w:hAnsi="Verdana" w:cs="Times New Roman"/>
          <w:color w:val="000000"/>
          <w:kern w:val="0"/>
          <w:sz w:val="24"/>
          <w:szCs w:val="24"/>
          <w:lang w:eastAsia="ru-RU"/>
        </w:rPr>
        <w:t xml:space="preserve">2.2 </w:t>
      </w:r>
      <w:r w:rsidRPr="0004207B">
        <w:rPr>
          <w:rFonts w:ascii="Verdana" w:eastAsia="Times New Roman" w:hAnsi="Verdana" w:cs="Times New Roman" w:hint="eastAsia"/>
          <w:color w:val="000000"/>
          <w:kern w:val="0"/>
          <w:sz w:val="24"/>
          <w:szCs w:val="24"/>
          <w:lang w:eastAsia="ru-RU"/>
        </w:rPr>
        <w:t>Вплив</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законодавчої</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техніки</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на</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якість</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закону</w:t>
      </w:r>
      <w:r w:rsidRPr="0004207B">
        <w:rPr>
          <w:rFonts w:ascii="Verdana" w:eastAsia="Times New Roman" w:hAnsi="Verdana" w:cs="Times New Roman"/>
          <w:color w:val="000000"/>
          <w:kern w:val="0"/>
          <w:sz w:val="24"/>
          <w:szCs w:val="24"/>
          <w:lang w:eastAsia="ru-RU"/>
        </w:rPr>
        <w:t xml:space="preserve"> 117</w:t>
      </w:r>
    </w:p>
    <w:p w:rsidR="0004207B" w:rsidRPr="0004207B" w:rsidRDefault="0004207B" w:rsidP="0004207B">
      <w:pPr>
        <w:rPr>
          <w:rFonts w:ascii="Verdana" w:eastAsia="Times New Roman" w:hAnsi="Verdana" w:cs="Times New Roman"/>
          <w:color w:val="000000"/>
          <w:kern w:val="0"/>
          <w:sz w:val="24"/>
          <w:szCs w:val="24"/>
          <w:lang w:eastAsia="ru-RU"/>
        </w:rPr>
      </w:pPr>
      <w:r w:rsidRPr="0004207B">
        <w:rPr>
          <w:rFonts w:ascii="Verdana" w:eastAsia="Times New Roman" w:hAnsi="Verdana" w:cs="Times New Roman" w:hint="eastAsia"/>
          <w:color w:val="000000"/>
          <w:kern w:val="0"/>
          <w:sz w:val="24"/>
          <w:szCs w:val="24"/>
          <w:lang w:eastAsia="ru-RU"/>
        </w:rPr>
        <w:t>Висновки</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до</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Розділу</w:t>
      </w:r>
      <w:r w:rsidRPr="0004207B">
        <w:rPr>
          <w:rFonts w:ascii="Verdana" w:eastAsia="Times New Roman" w:hAnsi="Verdana" w:cs="Times New Roman"/>
          <w:color w:val="000000"/>
          <w:kern w:val="0"/>
          <w:sz w:val="24"/>
          <w:szCs w:val="24"/>
          <w:lang w:eastAsia="ru-RU"/>
        </w:rPr>
        <w:t xml:space="preserve"> 2 139</w:t>
      </w:r>
    </w:p>
    <w:p w:rsidR="0004207B" w:rsidRPr="0004207B" w:rsidRDefault="0004207B" w:rsidP="0004207B">
      <w:pPr>
        <w:rPr>
          <w:rFonts w:ascii="Verdana" w:eastAsia="Times New Roman" w:hAnsi="Verdana" w:cs="Times New Roman"/>
          <w:color w:val="000000"/>
          <w:kern w:val="0"/>
          <w:sz w:val="24"/>
          <w:szCs w:val="24"/>
          <w:lang w:eastAsia="ru-RU"/>
        </w:rPr>
      </w:pPr>
      <w:r w:rsidRPr="0004207B">
        <w:rPr>
          <w:rFonts w:ascii="Verdana" w:eastAsia="Times New Roman" w:hAnsi="Verdana" w:cs="Times New Roman" w:hint="eastAsia"/>
          <w:color w:val="000000"/>
          <w:kern w:val="0"/>
          <w:sz w:val="24"/>
          <w:szCs w:val="24"/>
          <w:lang w:eastAsia="ru-RU"/>
        </w:rPr>
        <w:t>РОЗДІЛ</w:t>
      </w:r>
      <w:r w:rsidRPr="0004207B">
        <w:rPr>
          <w:rFonts w:ascii="Verdana" w:eastAsia="Times New Roman" w:hAnsi="Verdana" w:cs="Times New Roman"/>
          <w:color w:val="000000"/>
          <w:kern w:val="0"/>
          <w:sz w:val="24"/>
          <w:szCs w:val="24"/>
          <w:lang w:eastAsia="ru-RU"/>
        </w:rPr>
        <w:t xml:space="preserve"> 3 </w:t>
      </w:r>
      <w:r w:rsidRPr="0004207B">
        <w:rPr>
          <w:rFonts w:ascii="Verdana" w:eastAsia="Times New Roman" w:hAnsi="Verdana" w:cs="Times New Roman" w:hint="eastAsia"/>
          <w:color w:val="000000"/>
          <w:kern w:val="0"/>
          <w:sz w:val="24"/>
          <w:szCs w:val="24"/>
          <w:lang w:eastAsia="ru-RU"/>
        </w:rPr>
        <w:t>ТЕХНІКО</w:t>
      </w:r>
      <w:r w:rsidRPr="0004207B">
        <w:rPr>
          <w:rFonts w:ascii="Verdana" w:eastAsia="Times New Roman" w:hAnsi="Verdana" w:cs="Times New Roman"/>
          <w:color w:val="000000"/>
          <w:kern w:val="0"/>
          <w:sz w:val="24"/>
          <w:szCs w:val="24"/>
          <w:lang w:eastAsia="ru-RU"/>
        </w:rPr>
        <w:t>-</w:t>
      </w:r>
      <w:r w:rsidRPr="0004207B">
        <w:rPr>
          <w:rFonts w:ascii="Verdana" w:eastAsia="Times New Roman" w:hAnsi="Verdana" w:cs="Times New Roman" w:hint="eastAsia"/>
          <w:color w:val="000000"/>
          <w:kern w:val="0"/>
          <w:sz w:val="24"/>
          <w:szCs w:val="24"/>
          <w:lang w:eastAsia="ru-RU"/>
        </w:rPr>
        <w:t>ЮРИДИЧНИЙ</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АСПЕКТ</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ЯКОСТІ</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ЗАКОНУ</w:t>
      </w:r>
      <w:r w:rsidRPr="0004207B">
        <w:rPr>
          <w:rFonts w:ascii="Verdana" w:eastAsia="Times New Roman" w:hAnsi="Verdana" w:cs="Times New Roman"/>
          <w:color w:val="000000"/>
          <w:kern w:val="0"/>
          <w:sz w:val="24"/>
          <w:szCs w:val="24"/>
          <w:lang w:eastAsia="ru-RU"/>
        </w:rPr>
        <w:t>:</w:t>
      </w:r>
    </w:p>
    <w:p w:rsidR="0004207B" w:rsidRPr="0004207B" w:rsidRDefault="0004207B" w:rsidP="0004207B">
      <w:pPr>
        <w:rPr>
          <w:rFonts w:ascii="Verdana" w:eastAsia="Times New Roman" w:hAnsi="Verdana" w:cs="Times New Roman"/>
          <w:color w:val="000000"/>
          <w:kern w:val="0"/>
          <w:sz w:val="24"/>
          <w:szCs w:val="24"/>
          <w:lang w:eastAsia="ru-RU"/>
        </w:rPr>
      </w:pPr>
      <w:r w:rsidRPr="0004207B">
        <w:rPr>
          <w:rFonts w:ascii="Verdana" w:eastAsia="Times New Roman" w:hAnsi="Verdana" w:cs="Times New Roman" w:hint="eastAsia"/>
          <w:color w:val="000000"/>
          <w:kern w:val="0"/>
          <w:sz w:val="24"/>
          <w:szCs w:val="24"/>
          <w:lang w:eastAsia="ru-RU"/>
        </w:rPr>
        <w:t>ТЕОРЕТИКО</w:t>
      </w:r>
      <w:r w:rsidRPr="0004207B">
        <w:rPr>
          <w:rFonts w:ascii="Verdana" w:eastAsia="Times New Roman" w:hAnsi="Verdana" w:cs="Times New Roman"/>
          <w:color w:val="000000"/>
          <w:kern w:val="0"/>
          <w:sz w:val="24"/>
          <w:szCs w:val="24"/>
          <w:lang w:eastAsia="ru-RU"/>
        </w:rPr>
        <w:t>-</w:t>
      </w:r>
      <w:r w:rsidRPr="0004207B">
        <w:rPr>
          <w:rFonts w:ascii="Verdana" w:eastAsia="Times New Roman" w:hAnsi="Verdana" w:cs="Times New Roman" w:hint="eastAsia"/>
          <w:color w:val="000000"/>
          <w:kern w:val="0"/>
          <w:sz w:val="24"/>
          <w:szCs w:val="24"/>
          <w:lang w:eastAsia="ru-RU"/>
        </w:rPr>
        <w:t>ПРАВОВА</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ХАРАКТЕРИСТИКА</w:t>
      </w:r>
    </w:p>
    <w:p w:rsidR="0004207B" w:rsidRPr="0004207B" w:rsidRDefault="0004207B" w:rsidP="0004207B">
      <w:pPr>
        <w:rPr>
          <w:rFonts w:ascii="Verdana" w:eastAsia="Times New Roman" w:hAnsi="Verdana" w:cs="Times New Roman"/>
          <w:color w:val="000000"/>
          <w:kern w:val="0"/>
          <w:sz w:val="24"/>
          <w:szCs w:val="24"/>
          <w:lang w:eastAsia="ru-RU"/>
        </w:rPr>
      </w:pPr>
      <w:r w:rsidRPr="0004207B">
        <w:rPr>
          <w:rFonts w:ascii="Verdana" w:eastAsia="Times New Roman" w:hAnsi="Verdana" w:cs="Times New Roman"/>
          <w:color w:val="000000"/>
          <w:kern w:val="0"/>
          <w:sz w:val="24"/>
          <w:szCs w:val="24"/>
          <w:lang w:eastAsia="ru-RU"/>
        </w:rPr>
        <w:t>142</w:t>
      </w:r>
    </w:p>
    <w:p w:rsidR="0004207B" w:rsidRPr="0004207B" w:rsidRDefault="0004207B" w:rsidP="0004207B">
      <w:pPr>
        <w:rPr>
          <w:rFonts w:ascii="Verdana" w:eastAsia="Times New Roman" w:hAnsi="Verdana" w:cs="Times New Roman"/>
          <w:color w:val="000000"/>
          <w:kern w:val="0"/>
          <w:sz w:val="24"/>
          <w:szCs w:val="24"/>
          <w:lang w:eastAsia="ru-RU"/>
        </w:rPr>
      </w:pPr>
      <w:r w:rsidRPr="0004207B">
        <w:rPr>
          <w:rFonts w:ascii="Verdana" w:eastAsia="Times New Roman" w:hAnsi="Verdana" w:cs="Times New Roman"/>
          <w:color w:val="000000"/>
          <w:kern w:val="0"/>
          <w:sz w:val="24"/>
          <w:szCs w:val="24"/>
          <w:lang w:eastAsia="ru-RU"/>
        </w:rPr>
        <w:t xml:space="preserve">3.1 </w:t>
      </w:r>
      <w:r w:rsidRPr="0004207B">
        <w:rPr>
          <w:rFonts w:ascii="Verdana" w:eastAsia="Times New Roman" w:hAnsi="Verdana" w:cs="Times New Roman" w:hint="eastAsia"/>
          <w:color w:val="000000"/>
          <w:kern w:val="0"/>
          <w:sz w:val="24"/>
          <w:szCs w:val="24"/>
          <w:lang w:eastAsia="ru-RU"/>
        </w:rPr>
        <w:t>Поняття</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якості</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закону</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у</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техніко</w:t>
      </w:r>
      <w:r w:rsidRPr="0004207B">
        <w:rPr>
          <w:rFonts w:ascii="Verdana" w:eastAsia="Times New Roman" w:hAnsi="Verdana" w:cs="Times New Roman"/>
          <w:color w:val="000000"/>
          <w:kern w:val="0"/>
          <w:sz w:val="24"/>
          <w:szCs w:val="24"/>
          <w:lang w:eastAsia="ru-RU"/>
        </w:rPr>
        <w:t>-</w:t>
      </w:r>
      <w:r w:rsidRPr="0004207B">
        <w:rPr>
          <w:rFonts w:ascii="Verdana" w:eastAsia="Times New Roman" w:hAnsi="Verdana" w:cs="Times New Roman" w:hint="eastAsia"/>
          <w:color w:val="000000"/>
          <w:kern w:val="0"/>
          <w:sz w:val="24"/>
          <w:szCs w:val="24"/>
          <w:lang w:eastAsia="ru-RU"/>
        </w:rPr>
        <w:t>юридичному</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аспекті</w:t>
      </w:r>
      <w:r w:rsidRPr="0004207B">
        <w:rPr>
          <w:rFonts w:ascii="Verdana" w:eastAsia="Times New Roman" w:hAnsi="Verdana" w:cs="Times New Roman"/>
          <w:color w:val="000000"/>
          <w:kern w:val="0"/>
          <w:sz w:val="24"/>
          <w:szCs w:val="24"/>
          <w:lang w:eastAsia="ru-RU"/>
        </w:rPr>
        <w:t xml:space="preserve"> 142</w:t>
      </w:r>
    </w:p>
    <w:p w:rsidR="0004207B" w:rsidRPr="0004207B" w:rsidRDefault="0004207B" w:rsidP="0004207B">
      <w:pPr>
        <w:rPr>
          <w:rFonts w:ascii="Verdana" w:eastAsia="Times New Roman" w:hAnsi="Verdana" w:cs="Times New Roman"/>
          <w:color w:val="000000"/>
          <w:kern w:val="0"/>
          <w:sz w:val="24"/>
          <w:szCs w:val="24"/>
          <w:lang w:eastAsia="ru-RU"/>
        </w:rPr>
      </w:pPr>
      <w:r w:rsidRPr="0004207B">
        <w:rPr>
          <w:rFonts w:ascii="Verdana" w:eastAsia="Times New Roman" w:hAnsi="Verdana" w:cs="Times New Roman"/>
          <w:color w:val="000000"/>
          <w:kern w:val="0"/>
          <w:sz w:val="24"/>
          <w:szCs w:val="24"/>
          <w:lang w:eastAsia="ru-RU"/>
        </w:rPr>
        <w:t xml:space="preserve">3.2 </w:t>
      </w:r>
      <w:r w:rsidRPr="0004207B">
        <w:rPr>
          <w:rFonts w:ascii="Verdana" w:eastAsia="Times New Roman" w:hAnsi="Verdana" w:cs="Times New Roman" w:hint="eastAsia"/>
          <w:color w:val="000000"/>
          <w:kern w:val="0"/>
          <w:sz w:val="24"/>
          <w:szCs w:val="24"/>
          <w:lang w:eastAsia="ru-RU"/>
        </w:rPr>
        <w:t>Критерії</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якості</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закону</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у</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техніко</w:t>
      </w:r>
      <w:r w:rsidRPr="0004207B">
        <w:rPr>
          <w:rFonts w:ascii="Verdana" w:eastAsia="Times New Roman" w:hAnsi="Verdana" w:cs="Times New Roman"/>
          <w:color w:val="000000"/>
          <w:kern w:val="0"/>
          <w:sz w:val="24"/>
          <w:szCs w:val="24"/>
          <w:lang w:eastAsia="ru-RU"/>
        </w:rPr>
        <w:t>-</w:t>
      </w:r>
      <w:r w:rsidRPr="0004207B">
        <w:rPr>
          <w:rFonts w:ascii="Verdana" w:eastAsia="Times New Roman" w:hAnsi="Verdana" w:cs="Times New Roman" w:hint="eastAsia"/>
          <w:color w:val="000000"/>
          <w:kern w:val="0"/>
          <w:sz w:val="24"/>
          <w:szCs w:val="24"/>
          <w:lang w:eastAsia="ru-RU"/>
        </w:rPr>
        <w:t>юридичному</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аспекті</w:t>
      </w:r>
      <w:r w:rsidRPr="0004207B">
        <w:rPr>
          <w:rFonts w:ascii="Verdana" w:eastAsia="Times New Roman" w:hAnsi="Verdana" w:cs="Times New Roman"/>
          <w:color w:val="000000"/>
          <w:kern w:val="0"/>
          <w:sz w:val="24"/>
          <w:szCs w:val="24"/>
          <w:lang w:eastAsia="ru-RU"/>
        </w:rPr>
        <w:t xml:space="preserve"> 160</w:t>
      </w:r>
    </w:p>
    <w:p w:rsidR="0004207B" w:rsidRPr="0004207B" w:rsidRDefault="0004207B" w:rsidP="0004207B">
      <w:pPr>
        <w:rPr>
          <w:rFonts w:ascii="Verdana" w:eastAsia="Times New Roman" w:hAnsi="Verdana" w:cs="Times New Roman"/>
          <w:color w:val="000000"/>
          <w:kern w:val="0"/>
          <w:sz w:val="24"/>
          <w:szCs w:val="24"/>
          <w:lang w:eastAsia="ru-RU"/>
        </w:rPr>
      </w:pPr>
      <w:r w:rsidRPr="0004207B">
        <w:rPr>
          <w:rFonts w:ascii="Verdana" w:eastAsia="Times New Roman" w:hAnsi="Verdana" w:cs="Times New Roman"/>
          <w:color w:val="000000"/>
          <w:kern w:val="0"/>
          <w:sz w:val="24"/>
          <w:szCs w:val="24"/>
          <w:lang w:eastAsia="ru-RU"/>
        </w:rPr>
        <w:t xml:space="preserve">3.3 </w:t>
      </w:r>
      <w:r w:rsidRPr="0004207B">
        <w:rPr>
          <w:rFonts w:ascii="Verdana" w:eastAsia="Times New Roman" w:hAnsi="Verdana" w:cs="Times New Roman" w:hint="eastAsia"/>
          <w:color w:val="000000"/>
          <w:kern w:val="0"/>
          <w:sz w:val="24"/>
          <w:szCs w:val="24"/>
          <w:lang w:eastAsia="ru-RU"/>
        </w:rPr>
        <w:t>Помилки</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у</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застосуванні</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мовних</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правил</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формування</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законодавчих</w:t>
      </w:r>
    </w:p>
    <w:p w:rsidR="0004207B" w:rsidRPr="0004207B" w:rsidRDefault="0004207B" w:rsidP="0004207B">
      <w:pPr>
        <w:rPr>
          <w:rFonts w:ascii="Verdana" w:eastAsia="Times New Roman" w:hAnsi="Verdana" w:cs="Times New Roman"/>
          <w:color w:val="000000"/>
          <w:kern w:val="0"/>
          <w:sz w:val="24"/>
          <w:szCs w:val="24"/>
          <w:lang w:eastAsia="ru-RU"/>
        </w:rPr>
      </w:pPr>
      <w:r w:rsidRPr="0004207B">
        <w:rPr>
          <w:rFonts w:ascii="Verdana" w:eastAsia="Times New Roman" w:hAnsi="Verdana" w:cs="Times New Roman" w:hint="eastAsia"/>
          <w:color w:val="000000"/>
          <w:kern w:val="0"/>
          <w:sz w:val="24"/>
          <w:szCs w:val="24"/>
          <w:lang w:eastAsia="ru-RU"/>
        </w:rPr>
        <w:t>текстів</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і</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шляхи</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їх</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подолання</w:t>
      </w:r>
      <w:r w:rsidRPr="0004207B">
        <w:rPr>
          <w:rFonts w:ascii="Verdana" w:eastAsia="Times New Roman" w:hAnsi="Verdana" w:cs="Times New Roman"/>
          <w:color w:val="000000"/>
          <w:kern w:val="0"/>
          <w:sz w:val="24"/>
          <w:szCs w:val="24"/>
          <w:lang w:eastAsia="ru-RU"/>
        </w:rPr>
        <w:t>.</w:t>
      </w:r>
    </w:p>
    <w:p w:rsidR="0004207B" w:rsidRPr="0004207B" w:rsidRDefault="0004207B" w:rsidP="0004207B">
      <w:pPr>
        <w:rPr>
          <w:rFonts w:ascii="Verdana" w:eastAsia="Times New Roman" w:hAnsi="Verdana" w:cs="Times New Roman"/>
          <w:color w:val="000000"/>
          <w:kern w:val="0"/>
          <w:sz w:val="24"/>
          <w:szCs w:val="24"/>
          <w:lang w:eastAsia="ru-RU"/>
        </w:rPr>
      </w:pPr>
      <w:r w:rsidRPr="0004207B">
        <w:rPr>
          <w:rFonts w:ascii="Verdana" w:eastAsia="Times New Roman" w:hAnsi="Verdana" w:cs="Times New Roman"/>
          <w:color w:val="000000"/>
          <w:kern w:val="0"/>
          <w:sz w:val="24"/>
          <w:szCs w:val="24"/>
          <w:lang w:eastAsia="ru-RU"/>
        </w:rPr>
        <w:t>178</w:t>
      </w:r>
    </w:p>
    <w:p w:rsidR="0004207B" w:rsidRPr="0004207B" w:rsidRDefault="0004207B" w:rsidP="0004207B">
      <w:pPr>
        <w:rPr>
          <w:rFonts w:ascii="Verdana" w:eastAsia="Times New Roman" w:hAnsi="Verdana" w:cs="Times New Roman"/>
          <w:color w:val="000000"/>
          <w:kern w:val="0"/>
          <w:sz w:val="24"/>
          <w:szCs w:val="24"/>
          <w:lang w:eastAsia="ru-RU"/>
        </w:rPr>
      </w:pPr>
      <w:r w:rsidRPr="0004207B">
        <w:rPr>
          <w:rFonts w:ascii="Verdana" w:eastAsia="Times New Roman" w:hAnsi="Verdana" w:cs="Times New Roman" w:hint="eastAsia"/>
          <w:color w:val="000000"/>
          <w:kern w:val="0"/>
          <w:sz w:val="24"/>
          <w:szCs w:val="24"/>
          <w:lang w:eastAsia="ru-RU"/>
        </w:rPr>
        <w:t>Висновки</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до</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Розділу</w:t>
      </w:r>
      <w:r w:rsidRPr="0004207B">
        <w:rPr>
          <w:rFonts w:ascii="Verdana" w:eastAsia="Times New Roman" w:hAnsi="Verdana" w:cs="Times New Roman"/>
          <w:color w:val="000000"/>
          <w:kern w:val="0"/>
          <w:sz w:val="24"/>
          <w:szCs w:val="24"/>
          <w:lang w:eastAsia="ru-RU"/>
        </w:rPr>
        <w:t xml:space="preserve"> 3 197</w:t>
      </w:r>
    </w:p>
    <w:p w:rsidR="0004207B" w:rsidRPr="0004207B" w:rsidRDefault="0004207B" w:rsidP="0004207B">
      <w:pPr>
        <w:rPr>
          <w:rFonts w:ascii="Verdana" w:eastAsia="Times New Roman" w:hAnsi="Verdana" w:cs="Times New Roman"/>
          <w:color w:val="000000"/>
          <w:kern w:val="0"/>
          <w:sz w:val="24"/>
          <w:szCs w:val="24"/>
          <w:lang w:eastAsia="ru-RU"/>
        </w:rPr>
      </w:pPr>
      <w:r w:rsidRPr="0004207B">
        <w:rPr>
          <w:rFonts w:ascii="Verdana" w:eastAsia="Times New Roman" w:hAnsi="Verdana" w:cs="Times New Roman" w:hint="eastAsia"/>
          <w:color w:val="000000"/>
          <w:kern w:val="0"/>
          <w:sz w:val="24"/>
          <w:szCs w:val="24"/>
          <w:lang w:eastAsia="ru-RU"/>
        </w:rPr>
        <w:t>ВИСНОВКИ</w:t>
      </w:r>
      <w:r w:rsidRPr="0004207B">
        <w:rPr>
          <w:rFonts w:ascii="Verdana" w:eastAsia="Times New Roman" w:hAnsi="Verdana" w:cs="Times New Roman"/>
          <w:color w:val="000000"/>
          <w:kern w:val="0"/>
          <w:sz w:val="24"/>
          <w:szCs w:val="24"/>
          <w:lang w:eastAsia="ru-RU"/>
        </w:rPr>
        <w:t xml:space="preserve"> 201</w:t>
      </w:r>
    </w:p>
    <w:p w:rsidR="0004207B" w:rsidRPr="0004207B" w:rsidRDefault="0004207B" w:rsidP="0004207B">
      <w:pPr>
        <w:rPr>
          <w:rFonts w:ascii="Verdana" w:eastAsia="Times New Roman" w:hAnsi="Verdana" w:cs="Times New Roman"/>
          <w:color w:val="000000"/>
          <w:kern w:val="0"/>
          <w:sz w:val="24"/>
          <w:szCs w:val="24"/>
          <w:lang w:eastAsia="ru-RU"/>
        </w:rPr>
      </w:pPr>
      <w:r w:rsidRPr="0004207B">
        <w:rPr>
          <w:rFonts w:ascii="Verdana" w:eastAsia="Times New Roman" w:hAnsi="Verdana" w:cs="Times New Roman" w:hint="eastAsia"/>
          <w:color w:val="000000"/>
          <w:kern w:val="0"/>
          <w:sz w:val="24"/>
          <w:szCs w:val="24"/>
          <w:lang w:eastAsia="ru-RU"/>
        </w:rPr>
        <w:t>СПИСОК</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ВИКОРИСТАНИХ</w:t>
      </w:r>
      <w:r w:rsidRPr="0004207B">
        <w:rPr>
          <w:rFonts w:ascii="Verdana" w:eastAsia="Times New Roman" w:hAnsi="Verdana" w:cs="Times New Roman"/>
          <w:color w:val="000000"/>
          <w:kern w:val="0"/>
          <w:sz w:val="24"/>
          <w:szCs w:val="24"/>
          <w:lang w:eastAsia="ru-RU"/>
        </w:rPr>
        <w:t xml:space="preserve"> </w:t>
      </w:r>
      <w:r w:rsidRPr="0004207B">
        <w:rPr>
          <w:rFonts w:ascii="Verdana" w:eastAsia="Times New Roman" w:hAnsi="Verdana" w:cs="Times New Roman" w:hint="eastAsia"/>
          <w:color w:val="000000"/>
          <w:kern w:val="0"/>
          <w:sz w:val="24"/>
          <w:szCs w:val="24"/>
          <w:lang w:eastAsia="ru-RU"/>
        </w:rPr>
        <w:t>ДЖЕРЕЛ</w:t>
      </w:r>
      <w:r w:rsidRPr="0004207B">
        <w:rPr>
          <w:rFonts w:ascii="Verdana" w:eastAsia="Times New Roman" w:hAnsi="Verdana" w:cs="Times New Roman"/>
          <w:color w:val="000000"/>
          <w:kern w:val="0"/>
          <w:sz w:val="24"/>
          <w:szCs w:val="24"/>
          <w:lang w:eastAsia="ru-RU"/>
        </w:rPr>
        <w:t xml:space="preserve"> 205</w:t>
      </w:r>
    </w:p>
    <w:p w:rsidR="0004207B" w:rsidRPr="0004207B" w:rsidRDefault="0004207B" w:rsidP="0004207B">
      <w:pPr>
        <w:rPr>
          <w:rFonts w:ascii="Verdana" w:eastAsia="Times New Roman" w:hAnsi="Verdana" w:cs="Times New Roman"/>
          <w:color w:val="000000"/>
          <w:kern w:val="0"/>
          <w:sz w:val="24"/>
          <w:szCs w:val="24"/>
          <w:lang w:eastAsia="ru-RU"/>
        </w:rPr>
      </w:pPr>
      <w:r w:rsidRPr="0004207B">
        <w:rPr>
          <w:rFonts w:ascii="Verdana" w:eastAsia="Times New Roman" w:hAnsi="Verdana" w:cs="Times New Roman" w:hint="eastAsia"/>
          <w:color w:val="000000"/>
          <w:kern w:val="0"/>
          <w:sz w:val="24"/>
          <w:szCs w:val="24"/>
          <w:lang w:eastAsia="ru-RU"/>
        </w:rPr>
        <w:t>ДОДАТОК</w:t>
      </w:r>
      <w:r w:rsidRPr="0004207B">
        <w:rPr>
          <w:rFonts w:ascii="Verdana" w:eastAsia="Times New Roman" w:hAnsi="Verdana" w:cs="Times New Roman"/>
          <w:color w:val="000000"/>
          <w:kern w:val="0"/>
          <w:sz w:val="24"/>
          <w:szCs w:val="24"/>
          <w:lang w:eastAsia="ru-RU"/>
        </w:rPr>
        <w:t xml:space="preserve"> 1 226</w:t>
      </w:r>
    </w:p>
    <w:p w:rsidR="00B83CF6" w:rsidRDefault="0004207B" w:rsidP="0004207B">
      <w:pPr>
        <w:rPr>
          <w:rFonts w:ascii="Verdana" w:eastAsia="Times New Roman" w:hAnsi="Verdana" w:cs="Times New Roman"/>
          <w:color w:val="000000"/>
          <w:kern w:val="0"/>
          <w:sz w:val="24"/>
          <w:szCs w:val="24"/>
          <w:lang w:eastAsia="ru-RU"/>
        </w:rPr>
      </w:pPr>
      <w:r w:rsidRPr="0004207B">
        <w:rPr>
          <w:rFonts w:ascii="Verdana" w:eastAsia="Times New Roman" w:hAnsi="Verdana" w:cs="Times New Roman" w:hint="eastAsia"/>
          <w:color w:val="000000"/>
          <w:kern w:val="0"/>
          <w:sz w:val="24"/>
          <w:szCs w:val="24"/>
          <w:lang w:eastAsia="ru-RU"/>
        </w:rPr>
        <w:t>ДОДАТОК</w:t>
      </w:r>
      <w:r w:rsidRPr="0004207B">
        <w:rPr>
          <w:rFonts w:ascii="Verdana" w:eastAsia="Times New Roman" w:hAnsi="Verdana" w:cs="Times New Roman"/>
          <w:color w:val="000000"/>
          <w:kern w:val="0"/>
          <w:sz w:val="24"/>
          <w:szCs w:val="24"/>
          <w:lang w:eastAsia="ru-RU"/>
        </w:rPr>
        <w:t xml:space="preserve"> 2</w:t>
      </w:r>
      <w:r>
        <w:rPr>
          <w:rFonts w:ascii="Verdana" w:eastAsia="Times New Roman" w:hAnsi="Verdana" w:cs="Times New Roman"/>
          <w:color w:val="000000"/>
          <w:kern w:val="0"/>
          <w:sz w:val="24"/>
          <w:szCs w:val="24"/>
          <w:lang w:eastAsia="ru-RU"/>
        </w:rPr>
        <w:t> </w:t>
      </w:r>
      <w:r w:rsidRPr="0004207B">
        <w:rPr>
          <w:rFonts w:ascii="Verdana" w:eastAsia="Times New Roman" w:hAnsi="Verdana" w:cs="Times New Roman"/>
          <w:color w:val="000000"/>
          <w:kern w:val="0"/>
          <w:sz w:val="24"/>
          <w:szCs w:val="24"/>
          <w:lang w:eastAsia="ru-RU"/>
        </w:rPr>
        <w:t>230</w:t>
      </w:r>
    </w:p>
    <w:p w:rsidR="0004207B" w:rsidRDefault="0004207B" w:rsidP="0004207B">
      <w:pPr>
        <w:rPr>
          <w:rFonts w:ascii="Verdana" w:eastAsia="Times New Roman" w:hAnsi="Verdana" w:cs="Times New Roman"/>
          <w:color w:val="000000"/>
          <w:kern w:val="0"/>
          <w:sz w:val="24"/>
          <w:szCs w:val="24"/>
          <w:lang w:eastAsia="ru-RU"/>
        </w:rPr>
      </w:pPr>
    </w:p>
    <w:p w:rsidR="0004207B" w:rsidRDefault="0004207B" w:rsidP="0004207B">
      <w:pPr>
        <w:rPr>
          <w:rFonts w:ascii="Verdana" w:eastAsia="Times New Roman" w:hAnsi="Verdana" w:cs="Times New Roman"/>
          <w:color w:val="000000"/>
          <w:kern w:val="0"/>
          <w:sz w:val="24"/>
          <w:szCs w:val="24"/>
          <w:lang w:eastAsia="ru-RU"/>
        </w:rPr>
      </w:pPr>
    </w:p>
    <w:p w:rsidR="0004207B" w:rsidRDefault="0004207B" w:rsidP="0004207B">
      <w:pPr>
        <w:rPr>
          <w:rFonts w:ascii="Verdana" w:eastAsia="Times New Roman" w:hAnsi="Verdana" w:cs="Times New Roman"/>
          <w:color w:val="000000"/>
          <w:kern w:val="0"/>
          <w:sz w:val="24"/>
          <w:szCs w:val="24"/>
          <w:lang w:eastAsia="ru-RU"/>
        </w:rPr>
      </w:pPr>
    </w:p>
    <w:p w:rsidR="0004207B" w:rsidRDefault="0004207B" w:rsidP="0004207B">
      <w:r>
        <w:rPr>
          <w:rFonts w:hint="eastAsia"/>
        </w:rPr>
        <w:t>ВИСНОВКИ</w:t>
      </w:r>
    </w:p>
    <w:p w:rsidR="0004207B" w:rsidRDefault="0004207B" w:rsidP="0004207B">
      <w:r>
        <w:rPr>
          <w:rFonts w:hint="eastAsia"/>
        </w:rPr>
        <w:t>У</w:t>
      </w:r>
      <w:r>
        <w:t></w:t>
      </w:r>
      <w:r>
        <w:rPr>
          <w:rFonts w:hint="eastAsia"/>
        </w:rPr>
        <w:t>дисертації</w:t>
      </w:r>
      <w:r>
        <w:t></w:t>
      </w:r>
      <w:r>
        <w:rPr>
          <w:rFonts w:hint="eastAsia"/>
        </w:rPr>
        <w:t>міститься</w:t>
      </w:r>
      <w:r>
        <w:t></w:t>
      </w:r>
      <w:r>
        <w:rPr>
          <w:rFonts w:hint="eastAsia"/>
        </w:rPr>
        <w:t>теоретичне</w:t>
      </w:r>
      <w:r>
        <w:t></w:t>
      </w:r>
      <w:r>
        <w:rPr>
          <w:rFonts w:hint="eastAsia"/>
        </w:rPr>
        <w:t>узагальнення</w:t>
      </w:r>
      <w:r>
        <w:t></w:t>
      </w:r>
      <w:r>
        <w:rPr>
          <w:rFonts w:hint="eastAsia"/>
        </w:rPr>
        <w:t>і</w:t>
      </w:r>
      <w:r>
        <w:t></w:t>
      </w:r>
      <w:r>
        <w:rPr>
          <w:rFonts w:hint="eastAsia"/>
        </w:rPr>
        <w:t>нове</w:t>
      </w:r>
      <w:r>
        <w:t></w:t>
      </w:r>
      <w:r>
        <w:rPr>
          <w:rFonts w:hint="eastAsia"/>
        </w:rPr>
        <w:t>вирішення</w:t>
      </w:r>
    </w:p>
    <w:p w:rsidR="0004207B" w:rsidRDefault="0004207B" w:rsidP="0004207B">
      <w:r>
        <w:rPr>
          <w:rFonts w:hint="eastAsia"/>
        </w:rPr>
        <w:t>наукового</w:t>
      </w:r>
      <w:r>
        <w:t></w:t>
      </w:r>
      <w:r>
        <w:rPr>
          <w:rFonts w:hint="eastAsia"/>
        </w:rPr>
        <w:t>завдання</w:t>
      </w:r>
      <w:r>
        <w:t></w:t>
      </w:r>
      <w:r>
        <w:t></w:t>
      </w:r>
      <w:r>
        <w:rPr>
          <w:rFonts w:hint="eastAsia"/>
        </w:rPr>
        <w:t>що</w:t>
      </w:r>
      <w:r>
        <w:t></w:t>
      </w:r>
      <w:r>
        <w:rPr>
          <w:rFonts w:hint="eastAsia"/>
        </w:rPr>
        <w:t>полягає</w:t>
      </w:r>
      <w:r>
        <w:t></w:t>
      </w:r>
      <w:r>
        <w:rPr>
          <w:rFonts w:hint="eastAsia"/>
        </w:rPr>
        <w:t>у</w:t>
      </w:r>
      <w:r>
        <w:t></w:t>
      </w:r>
      <w:r>
        <w:rPr>
          <w:rFonts w:hint="eastAsia"/>
        </w:rPr>
        <w:t>обґрунтуванні</w:t>
      </w:r>
      <w:r>
        <w:t></w:t>
      </w:r>
      <w:r>
        <w:rPr>
          <w:rFonts w:hint="eastAsia"/>
        </w:rPr>
        <w:t>на</w:t>
      </w:r>
      <w:r>
        <w:t></w:t>
      </w:r>
      <w:r>
        <w:rPr>
          <w:rFonts w:hint="eastAsia"/>
        </w:rPr>
        <w:t>підставі</w:t>
      </w:r>
      <w:r>
        <w:t></w:t>
      </w:r>
      <w:r>
        <w:rPr>
          <w:rFonts w:hint="eastAsia"/>
        </w:rPr>
        <w:t>теоретикометодологічного</w:t>
      </w:r>
      <w:r>
        <w:t></w:t>
      </w:r>
      <w:r>
        <w:rPr>
          <w:rFonts w:hint="eastAsia"/>
        </w:rPr>
        <w:t>аналізу</w:t>
      </w:r>
      <w:r>
        <w:t></w:t>
      </w:r>
      <w:r>
        <w:rPr>
          <w:rFonts w:hint="eastAsia"/>
        </w:rPr>
        <w:t>доктринального</w:t>
      </w:r>
      <w:r>
        <w:t></w:t>
      </w:r>
      <w:r>
        <w:rPr>
          <w:rFonts w:hint="eastAsia"/>
        </w:rPr>
        <w:t>розуміння</w:t>
      </w:r>
      <w:r>
        <w:t></w:t>
      </w:r>
      <w:r>
        <w:rPr>
          <w:rFonts w:hint="eastAsia"/>
        </w:rPr>
        <w:t>якості</w:t>
      </w:r>
      <w:r>
        <w:t></w:t>
      </w:r>
      <w:r>
        <w:rPr>
          <w:rFonts w:hint="eastAsia"/>
        </w:rPr>
        <w:t>закону</w:t>
      </w:r>
      <w:r>
        <w:t></w:t>
      </w:r>
      <w:r>
        <w:t></w:t>
      </w:r>
      <w:r>
        <w:rPr>
          <w:rFonts w:hint="eastAsia"/>
        </w:rPr>
        <w:t>з’ясуванні</w:t>
      </w:r>
    </w:p>
    <w:p w:rsidR="0004207B" w:rsidRDefault="0004207B" w:rsidP="0004207B">
      <w:r>
        <w:rPr>
          <w:rFonts w:hint="eastAsia"/>
        </w:rPr>
        <w:t>теоретико</w:t>
      </w:r>
      <w:r>
        <w:t></w:t>
      </w:r>
      <w:r>
        <w:rPr>
          <w:rFonts w:hint="eastAsia"/>
        </w:rPr>
        <w:t>методологічного</w:t>
      </w:r>
      <w:r>
        <w:t></w:t>
      </w:r>
      <w:r>
        <w:rPr>
          <w:rFonts w:hint="eastAsia"/>
        </w:rPr>
        <w:t>та</w:t>
      </w:r>
      <w:r>
        <w:t></w:t>
      </w:r>
      <w:r>
        <w:rPr>
          <w:rFonts w:hint="eastAsia"/>
        </w:rPr>
        <w:t>техніко</w:t>
      </w:r>
      <w:r>
        <w:t></w:t>
      </w:r>
      <w:r>
        <w:rPr>
          <w:rFonts w:hint="eastAsia"/>
        </w:rPr>
        <w:t>юридичного</w:t>
      </w:r>
      <w:r>
        <w:t></w:t>
      </w:r>
      <w:r>
        <w:rPr>
          <w:rFonts w:hint="eastAsia"/>
        </w:rPr>
        <w:t>його</w:t>
      </w:r>
      <w:r>
        <w:t></w:t>
      </w:r>
      <w:r>
        <w:rPr>
          <w:rFonts w:hint="eastAsia"/>
        </w:rPr>
        <w:t>аспектів</w:t>
      </w:r>
      <w:r>
        <w:t></w:t>
      </w:r>
      <w:r>
        <w:t></w:t>
      </w:r>
      <w:r>
        <w:rPr>
          <w:rFonts w:hint="eastAsia"/>
        </w:rPr>
        <w:t>визначенні</w:t>
      </w:r>
    </w:p>
    <w:p w:rsidR="0004207B" w:rsidRDefault="0004207B" w:rsidP="0004207B">
      <w:r>
        <w:rPr>
          <w:rFonts w:hint="eastAsia"/>
        </w:rPr>
        <w:t>шляхів</w:t>
      </w:r>
      <w:r>
        <w:t></w:t>
      </w:r>
      <w:r>
        <w:rPr>
          <w:rFonts w:hint="eastAsia"/>
        </w:rPr>
        <w:t>вдосконалення</w:t>
      </w:r>
      <w:r>
        <w:t></w:t>
      </w:r>
      <w:r>
        <w:rPr>
          <w:rFonts w:hint="eastAsia"/>
        </w:rPr>
        <w:t>якості</w:t>
      </w:r>
      <w:r>
        <w:t></w:t>
      </w:r>
      <w:r>
        <w:rPr>
          <w:rFonts w:hint="eastAsia"/>
        </w:rPr>
        <w:t>закону</w:t>
      </w:r>
      <w:r>
        <w:t></w:t>
      </w:r>
      <w:r>
        <w:rPr>
          <w:rFonts w:hint="eastAsia"/>
        </w:rPr>
        <w:t>в</w:t>
      </w:r>
      <w:r>
        <w:t></w:t>
      </w:r>
      <w:r>
        <w:rPr>
          <w:rFonts w:hint="eastAsia"/>
        </w:rPr>
        <w:t>Україні</w:t>
      </w:r>
      <w:r>
        <w:t></w:t>
      </w:r>
    </w:p>
    <w:p w:rsidR="0004207B" w:rsidRDefault="0004207B" w:rsidP="0004207B">
      <w:r>
        <w:rPr>
          <w:rFonts w:hint="eastAsia"/>
        </w:rPr>
        <w:t>Основними</w:t>
      </w:r>
      <w:r>
        <w:t></w:t>
      </w:r>
      <w:r>
        <w:rPr>
          <w:rFonts w:hint="eastAsia"/>
        </w:rPr>
        <w:t>науковими</w:t>
      </w:r>
      <w:r>
        <w:t></w:t>
      </w:r>
      <w:r>
        <w:rPr>
          <w:rFonts w:hint="eastAsia"/>
        </w:rPr>
        <w:t>і</w:t>
      </w:r>
      <w:r>
        <w:t></w:t>
      </w:r>
      <w:r>
        <w:rPr>
          <w:rFonts w:hint="eastAsia"/>
        </w:rPr>
        <w:t>практичними</w:t>
      </w:r>
      <w:r>
        <w:t></w:t>
      </w:r>
      <w:r>
        <w:rPr>
          <w:rFonts w:hint="eastAsia"/>
        </w:rPr>
        <w:t>результатами</w:t>
      </w:r>
      <w:r>
        <w:t></w:t>
      </w:r>
      <w:r>
        <w:rPr>
          <w:rFonts w:hint="eastAsia"/>
        </w:rPr>
        <w:t>дисертаційної</w:t>
      </w:r>
    </w:p>
    <w:p w:rsidR="0004207B" w:rsidRDefault="0004207B" w:rsidP="0004207B">
      <w:r>
        <w:rPr>
          <w:rFonts w:hint="eastAsia"/>
        </w:rPr>
        <w:t>роботи</w:t>
      </w:r>
      <w:r>
        <w:t></w:t>
      </w:r>
      <w:r>
        <w:rPr>
          <w:rFonts w:hint="eastAsia"/>
        </w:rPr>
        <w:t>є</w:t>
      </w:r>
      <w:r>
        <w:t></w:t>
      </w:r>
      <w:r>
        <w:rPr>
          <w:rFonts w:hint="eastAsia"/>
        </w:rPr>
        <w:t>такі</w:t>
      </w:r>
      <w:r>
        <w:t></w:t>
      </w:r>
      <w:r>
        <w:rPr>
          <w:rFonts w:hint="eastAsia"/>
        </w:rPr>
        <w:t>висновки</w:t>
      </w:r>
      <w:r>
        <w:t></w:t>
      </w:r>
    </w:p>
    <w:p w:rsidR="0004207B" w:rsidRDefault="0004207B" w:rsidP="0004207B">
      <w:r>
        <w:t></w:t>
      </w:r>
      <w:r>
        <w:t></w:t>
      </w:r>
      <w:r>
        <w:t></w:t>
      </w:r>
      <w:r>
        <w:rPr>
          <w:rFonts w:hint="eastAsia"/>
        </w:rPr>
        <w:t>Узагальнено</w:t>
      </w:r>
      <w:r>
        <w:t></w:t>
      </w:r>
      <w:r>
        <w:rPr>
          <w:rFonts w:hint="eastAsia"/>
        </w:rPr>
        <w:t>науково</w:t>
      </w:r>
      <w:r>
        <w:t></w:t>
      </w:r>
      <w:r>
        <w:rPr>
          <w:rFonts w:hint="eastAsia"/>
        </w:rPr>
        <w:t>теоретичне</w:t>
      </w:r>
      <w:r>
        <w:t></w:t>
      </w:r>
      <w:r>
        <w:rPr>
          <w:rFonts w:hint="eastAsia"/>
        </w:rPr>
        <w:t>становлення</w:t>
      </w:r>
      <w:r>
        <w:t></w:t>
      </w:r>
      <w:r>
        <w:rPr>
          <w:rFonts w:hint="eastAsia"/>
        </w:rPr>
        <w:t>та</w:t>
      </w:r>
      <w:r>
        <w:t></w:t>
      </w:r>
      <w:r>
        <w:rPr>
          <w:rFonts w:hint="eastAsia"/>
        </w:rPr>
        <w:t>розвиток</w:t>
      </w:r>
    </w:p>
    <w:p w:rsidR="0004207B" w:rsidRDefault="0004207B" w:rsidP="0004207B">
      <w:r>
        <w:rPr>
          <w:rFonts w:hint="eastAsia"/>
        </w:rPr>
        <w:t>поглядів</w:t>
      </w:r>
      <w:r>
        <w:t></w:t>
      </w:r>
      <w:r>
        <w:rPr>
          <w:rFonts w:hint="eastAsia"/>
        </w:rPr>
        <w:t>на</w:t>
      </w:r>
      <w:r>
        <w:t></w:t>
      </w:r>
      <w:r>
        <w:rPr>
          <w:rFonts w:hint="eastAsia"/>
        </w:rPr>
        <w:t>якість</w:t>
      </w:r>
      <w:r>
        <w:t></w:t>
      </w:r>
      <w:r>
        <w:rPr>
          <w:rFonts w:hint="eastAsia"/>
        </w:rPr>
        <w:t>закону</w:t>
      </w:r>
      <w:r>
        <w:t></w:t>
      </w:r>
      <w:r>
        <w:rPr>
          <w:rFonts w:hint="eastAsia"/>
        </w:rPr>
        <w:t>в</w:t>
      </w:r>
      <w:r>
        <w:t></w:t>
      </w:r>
      <w:r>
        <w:rPr>
          <w:rFonts w:hint="eastAsia"/>
        </w:rPr>
        <w:t>історії</w:t>
      </w:r>
      <w:r>
        <w:t></w:t>
      </w:r>
      <w:r>
        <w:rPr>
          <w:rFonts w:hint="eastAsia"/>
        </w:rPr>
        <w:t>світової</w:t>
      </w:r>
      <w:r>
        <w:t></w:t>
      </w:r>
      <w:r>
        <w:rPr>
          <w:rFonts w:hint="eastAsia"/>
        </w:rPr>
        <w:t>та</w:t>
      </w:r>
      <w:r>
        <w:t></w:t>
      </w:r>
      <w:r>
        <w:rPr>
          <w:rFonts w:hint="eastAsia"/>
        </w:rPr>
        <w:t>вітчизняної</w:t>
      </w:r>
      <w:r>
        <w:t></w:t>
      </w:r>
      <w:r>
        <w:rPr>
          <w:rFonts w:hint="eastAsia"/>
        </w:rPr>
        <w:t>правової</w:t>
      </w:r>
      <w:r>
        <w:t></w:t>
      </w:r>
      <w:r>
        <w:rPr>
          <w:rFonts w:hint="eastAsia"/>
        </w:rPr>
        <w:t>думки</w:t>
      </w:r>
      <w:r>
        <w:t></w:t>
      </w:r>
      <w:r>
        <w:t></w:t>
      </w:r>
      <w:r>
        <w:rPr>
          <w:rFonts w:hint="eastAsia"/>
        </w:rPr>
        <w:t>що</w:t>
      </w:r>
    </w:p>
    <w:p w:rsidR="0004207B" w:rsidRDefault="0004207B" w:rsidP="0004207B">
      <w:r>
        <w:rPr>
          <w:rFonts w:hint="eastAsia"/>
        </w:rPr>
        <w:t>дозволило</w:t>
      </w:r>
      <w:r>
        <w:t></w:t>
      </w:r>
      <w:r>
        <w:rPr>
          <w:rFonts w:hint="eastAsia"/>
        </w:rPr>
        <w:t>виокремити</w:t>
      </w:r>
      <w:r>
        <w:t></w:t>
      </w:r>
      <w:r>
        <w:rPr>
          <w:rFonts w:hint="eastAsia"/>
        </w:rPr>
        <w:t>три</w:t>
      </w:r>
      <w:r>
        <w:t></w:t>
      </w:r>
      <w:r>
        <w:rPr>
          <w:rFonts w:hint="eastAsia"/>
        </w:rPr>
        <w:t>підходи</w:t>
      </w:r>
      <w:r>
        <w:t></w:t>
      </w:r>
      <w:r>
        <w:rPr>
          <w:rFonts w:hint="eastAsia"/>
        </w:rPr>
        <w:t>розвитку</w:t>
      </w:r>
      <w:r>
        <w:t></w:t>
      </w:r>
      <w:r>
        <w:rPr>
          <w:rFonts w:hint="eastAsia"/>
        </w:rPr>
        <w:t>наукових</w:t>
      </w:r>
      <w:r>
        <w:t></w:t>
      </w:r>
      <w:r>
        <w:rPr>
          <w:rFonts w:hint="eastAsia"/>
        </w:rPr>
        <w:t>знань</w:t>
      </w:r>
      <w:r>
        <w:t></w:t>
      </w:r>
      <w:r>
        <w:rPr>
          <w:rFonts w:hint="eastAsia"/>
        </w:rPr>
        <w:t>та</w:t>
      </w:r>
      <w:r>
        <w:t></w:t>
      </w:r>
      <w:r>
        <w:rPr>
          <w:rFonts w:hint="eastAsia"/>
        </w:rPr>
        <w:t>поглядів</w:t>
      </w:r>
      <w:r>
        <w:t></w:t>
      </w:r>
      <w:r>
        <w:rPr>
          <w:rFonts w:hint="eastAsia"/>
        </w:rPr>
        <w:t>на</w:t>
      </w:r>
    </w:p>
    <w:p w:rsidR="0004207B" w:rsidRDefault="0004207B" w:rsidP="0004207B">
      <w:r>
        <w:rPr>
          <w:rFonts w:hint="eastAsia"/>
        </w:rPr>
        <w:t>означену</w:t>
      </w:r>
      <w:r>
        <w:t></w:t>
      </w:r>
      <w:r>
        <w:rPr>
          <w:rFonts w:hint="eastAsia"/>
        </w:rPr>
        <w:t>правову</w:t>
      </w:r>
      <w:r>
        <w:t></w:t>
      </w:r>
      <w:r>
        <w:rPr>
          <w:rFonts w:hint="eastAsia"/>
        </w:rPr>
        <w:t>проблему</w:t>
      </w:r>
      <w:r>
        <w:t></w:t>
      </w:r>
      <w:r>
        <w:t></w:t>
      </w:r>
      <w:r>
        <w:rPr>
          <w:rFonts w:hint="eastAsia"/>
        </w:rPr>
        <w:t>філософський</w:t>
      </w:r>
      <w:r>
        <w:t></w:t>
      </w:r>
      <w:r>
        <w:t></w:t>
      </w:r>
      <w:r>
        <w:rPr>
          <w:rFonts w:hint="eastAsia"/>
        </w:rPr>
        <w:t>соціологічний</w:t>
      </w:r>
      <w:r>
        <w:t></w:t>
      </w:r>
      <w:r>
        <w:rPr>
          <w:rFonts w:hint="eastAsia"/>
        </w:rPr>
        <w:t>та</w:t>
      </w:r>
      <w:r>
        <w:t></w:t>
      </w:r>
      <w:r>
        <w:rPr>
          <w:rFonts w:hint="eastAsia"/>
        </w:rPr>
        <w:t>юридичний</w:t>
      </w:r>
      <w:r>
        <w:t></w:t>
      </w:r>
    </w:p>
    <w:p w:rsidR="0004207B" w:rsidRDefault="0004207B" w:rsidP="0004207B">
      <w:r>
        <w:rPr>
          <w:rFonts w:hint="eastAsia"/>
        </w:rPr>
        <w:t>Філософський</w:t>
      </w:r>
      <w:r>
        <w:t></w:t>
      </w:r>
      <w:r>
        <w:rPr>
          <w:rFonts w:hint="eastAsia"/>
        </w:rPr>
        <w:t>підхід</w:t>
      </w:r>
      <w:r>
        <w:t></w:t>
      </w:r>
      <w:r>
        <w:rPr>
          <w:rFonts w:hint="eastAsia"/>
        </w:rPr>
        <w:t>до</w:t>
      </w:r>
      <w:r>
        <w:t></w:t>
      </w:r>
      <w:r>
        <w:rPr>
          <w:rFonts w:hint="eastAsia"/>
        </w:rPr>
        <w:t>якості</w:t>
      </w:r>
      <w:r>
        <w:t></w:t>
      </w:r>
      <w:r>
        <w:rPr>
          <w:rFonts w:hint="eastAsia"/>
        </w:rPr>
        <w:t>закону</w:t>
      </w:r>
      <w:r>
        <w:t></w:t>
      </w:r>
      <w:r>
        <w:rPr>
          <w:rFonts w:hint="eastAsia"/>
        </w:rPr>
        <w:t>досліджує</w:t>
      </w:r>
      <w:r>
        <w:t></w:t>
      </w:r>
      <w:r>
        <w:rPr>
          <w:rFonts w:hint="eastAsia"/>
        </w:rPr>
        <w:t>означену</w:t>
      </w:r>
      <w:r>
        <w:t></w:t>
      </w:r>
      <w:r>
        <w:rPr>
          <w:rFonts w:hint="eastAsia"/>
        </w:rPr>
        <w:t>проблему</w:t>
      </w:r>
    </w:p>
    <w:p w:rsidR="0004207B" w:rsidRDefault="0004207B" w:rsidP="0004207B">
      <w:r>
        <w:rPr>
          <w:rFonts w:hint="eastAsia"/>
        </w:rPr>
        <w:t>через</w:t>
      </w:r>
      <w:r>
        <w:t></w:t>
      </w:r>
      <w:r>
        <w:rPr>
          <w:rFonts w:hint="eastAsia"/>
        </w:rPr>
        <w:t>категорію</w:t>
      </w:r>
      <w:r>
        <w:t></w:t>
      </w:r>
      <w:r>
        <w:rPr>
          <w:rFonts w:hint="eastAsia"/>
        </w:rPr>
        <w:t>якість</w:t>
      </w:r>
      <w:r>
        <w:t></w:t>
      </w:r>
      <w:r>
        <w:rPr>
          <w:rFonts w:hint="eastAsia"/>
        </w:rPr>
        <w:t>як</w:t>
      </w:r>
      <w:r>
        <w:t></w:t>
      </w:r>
      <w:r>
        <w:rPr>
          <w:rFonts w:hint="eastAsia"/>
        </w:rPr>
        <w:t>філософську</w:t>
      </w:r>
      <w:r>
        <w:t></w:t>
      </w:r>
      <w:r>
        <w:rPr>
          <w:rFonts w:hint="eastAsia"/>
        </w:rPr>
        <w:t>категорію</w:t>
      </w:r>
      <w:r>
        <w:t></w:t>
      </w:r>
      <w:r>
        <w:t></w:t>
      </w:r>
      <w:r>
        <w:rPr>
          <w:rFonts w:hint="eastAsia"/>
        </w:rPr>
        <w:t>що</w:t>
      </w:r>
      <w:r>
        <w:t></w:t>
      </w:r>
      <w:r>
        <w:rPr>
          <w:rFonts w:hint="eastAsia"/>
        </w:rPr>
        <w:t>має</w:t>
      </w:r>
      <w:r>
        <w:t></w:t>
      </w:r>
      <w:r>
        <w:rPr>
          <w:rFonts w:hint="eastAsia"/>
        </w:rPr>
        <w:t>тривалу</w:t>
      </w:r>
      <w:r>
        <w:t></w:t>
      </w:r>
      <w:r>
        <w:rPr>
          <w:rFonts w:hint="eastAsia"/>
        </w:rPr>
        <w:t>історію</w:t>
      </w:r>
    </w:p>
    <w:p w:rsidR="0004207B" w:rsidRDefault="0004207B" w:rsidP="0004207B">
      <w:r>
        <w:rPr>
          <w:rFonts w:hint="eastAsia"/>
        </w:rPr>
        <w:t>формування</w:t>
      </w:r>
      <w:r>
        <w:t></w:t>
      </w:r>
      <w:r>
        <w:rPr>
          <w:rFonts w:hint="eastAsia"/>
        </w:rPr>
        <w:t>та</w:t>
      </w:r>
      <w:r>
        <w:t></w:t>
      </w:r>
      <w:r>
        <w:rPr>
          <w:rFonts w:hint="eastAsia"/>
        </w:rPr>
        <w:t>містить</w:t>
      </w:r>
      <w:r>
        <w:t></w:t>
      </w:r>
      <w:r>
        <w:rPr>
          <w:rFonts w:hint="eastAsia"/>
        </w:rPr>
        <w:t>шість</w:t>
      </w:r>
      <w:r>
        <w:t></w:t>
      </w:r>
      <w:r>
        <w:rPr>
          <w:rFonts w:hint="eastAsia"/>
        </w:rPr>
        <w:t>етапів</w:t>
      </w:r>
      <w:r>
        <w:t></w:t>
      </w:r>
      <w:r>
        <w:rPr>
          <w:rFonts w:hint="eastAsia"/>
        </w:rPr>
        <w:t>становлення</w:t>
      </w:r>
      <w:r>
        <w:t></w:t>
      </w:r>
      <w:r>
        <w:rPr>
          <w:rFonts w:hint="eastAsia"/>
        </w:rPr>
        <w:t>знань</w:t>
      </w:r>
      <w:r>
        <w:t></w:t>
      </w:r>
      <w:r>
        <w:rPr>
          <w:rFonts w:hint="eastAsia"/>
        </w:rPr>
        <w:t>та</w:t>
      </w:r>
      <w:r>
        <w:t></w:t>
      </w:r>
      <w:r>
        <w:rPr>
          <w:rFonts w:hint="eastAsia"/>
        </w:rPr>
        <w:t>розвитку</w:t>
      </w:r>
      <w:r>
        <w:t></w:t>
      </w:r>
      <w:r>
        <w:rPr>
          <w:rFonts w:hint="eastAsia"/>
        </w:rPr>
        <w:t>наукових</w:t>
      </w:r>
    </w:p>
    <w:p w:rsidR="0004207B" w:rsidRDefault="0004207B" w:rsidP="0004207B">
      <w:r>
        <w:rPr>
          <w:rFonts w:hint="eastAsia"/>
        </w:rPr>
        <w:t>поглядів</w:t>
      </w:r>
      <w:r>
        <w:t></w:t>
      </w:r>
      <w:r>
        <w:rPr>
          <w:rFonts w:hint="eastAsia"/>
        </w:rPr>
        <w:t>на</w:t>
      </w:r>
      <w:r>
        <w:t></w:t>
      </w:r>
      <w:r>
        <w:rPr>
          <w:rFonts w:hint="eastAsia"/>
        </w:rPr>
        <w:t>означену</w:t>
      </w:r>
      <w:r>
        <w:t></w:t>
      </w:r>
      <w:r>
        <w:rPr>
          <w:rFonts w:hint="eastAsia"/>
        </w:rPr>
        <w:t>проблему</w:t>
      </w:r>
      <w:r>
        <w:t></w:t>
      </w:r>
      <w:r>
        <w:t></w:t>
      </w:r>
      <w:r>
        <w:rPr>
          <w:rFonts w:hint="eastAsia"/>
        </w:rPr>
        <w:t>а</w:t>
      </w:r>
      <w:r>
        <w:t></w:t>
      </w:r>
      <w:r>
        <w:rPr>
          <w:rFonts w:hint="eastAsia"/>
        </w:rPr>
        <w:t>саме</w:t>
      </w:r>
      <w:r>
        <w:t></w:t>
      </w:r>
      <w:r>
        <w:t></w:t>
      </w:r>
      <w:r>
        <w:rPr>
          <w:rFonts w:hint="eastAsia"/>
        </w:rPr>
        <w:t>Античний</w:t>
      </w:r>
      <w:r>
        <w:t></w:t>
      </w:r>
      <w:r>
        <w:rPr>
          <w:rFonts w:hint="eastAsia"/>
        </w:rPr>
        <w:t>період</w:t>
      </w:r>
      <w:r>
        <w:t></w:t>
      </w:r>
      <w:r>
        <w:t></w:t>
      </w:r>
      <w:r>
        <w:rPr>
          <w:rFonts w:hint="eastAsia"/>
        </w:rPr>
        <w:t>Середньовіччя</w:t>
      </w:r>
      <w:r>
        <w:t></w:t>
      </w:r>
    </w:p>
    <w:p w:rsidR="0004207B" w:rsidRDefault="0004207B" w:rsidP="0004207B">
      <w:r>
        <w:rPr>
          <w:rFonts w:hint="eastAsia"/>
        </w:rPr>
        <w:t>період</w:t>
      </w:r>
      <w:r>
        <w:t></w:t>
      </w:r>
      <w:r>
        <w:rPr>
          <w:rFonts w:hint="eastAsia"/>
        </w:rPr>
        <w:t>Просвітництва</w:t>
      </w:r>
      <w:r>
        <w:t></w:t>
      </w:r>
      <w:r>
        <w:t></w:t>
      </w:r>
      <w:r>
        <w:rPr>
          <w:rFonts w:hint="eastAsia"/>
        </w:rPr>
        <w:t>матеріалістичний</w:t>
      </w:r>
      <w:r>
        <w:t></w:t>
      </w:r>
      <w:r>
        <w:rPr>
          <w:rFonts w:hint="eastAsia"/>
        </w:rPr>
        <w:t>підхід</w:t>
      </w:r>
      <w:r>
        <w:t></w:t>
      </w:r>
      <w:r>
        <w:rPr>
          <w:rFonts w:hint="eastAsia"/>
        </w:rPr>
        <w:t>ХІХ</w:t>
      </w:r>
      <w:r>
        <w:t></w:t>
      </w:r>
      <w:r>
        <w:rPr>
          <w:rFonts w:hint="eastAsia"/>
        </w:rPr>
        <w:t>століття</w:t>
      </w:r>
      <w:r>
        <w:t></w:t>
      </w:r>
      <w:r>
        <w:t></w:t>
      </w:r>
      <w:r>
        <w:rPr>
          <w:rFonts w:hint="eastAsia"/>
        </w:rPr>
        <w:t>філософія</w:t>
      </w:r>
    </w:p>
    <w:p w:rsidR="0004207B" w:rsidRDefault="0004207B" w:rsidP="0004207B">
      <w:r>
        <w:rPr>
          <w:rFonts w:hint="eastAsia"/>
        </w:rPr>
        <w:t>ХХ</w:t>
      </w:r>
      <w:r>
        <w:t></w:t>
      </w:r>
      <w:r>
        <w:rPr>
          <w:rFonts w:hint="eastAsia"/>
        </w:rPr>
        <w:t>століття</w:t>
      </w:r>
      <w:r>
        <w:t></w:t>
      </w:r>
      <w:r>
        <w:rPr>
          <w:rFonts w:hint="eastAsia"/>
        </w:rPr>
        <w:t>та</w:t>
      </w:r>
      <w:r>
        <w:t></w:t>
      </w:r>
      <w:r>
        <w:rPr>
          <w:rFonts w:hint="eastAsia"/>
        </w:rPr>
        <w:t>сучасний</w:t>
      </w:r>
      <w:r>
        <w:t></w:t>
      </w:r>
      <w:r>
        <w:rPr>
          <w:rFonts w:hint="eastAsia"/>
        </w:rPr>
        <w:t>період</w:t>
      </w:r>
      <w:r>
        <w:t></w:t>
      </w:r>
    </w:p>
    <w:p w:rsidR="0004207B" w:rsidRDefault="0004207B" w:rsidP="0004207B">
      <w:r>
        <w:rPr>
          <w:rFonts w:hint="eastAsia"/>
        </w:rPr>
        <w:t>Соціологічний</w:t>
      </w:r>
      <w:r>
        <w:t></w:t>
      </w:r>
      <w:r>
        <w:rPr>
          <w:rFonts w:hint="eastAsia"/>
        </w:rPr>
        <w:t>підхід</w:t>
      </w:r>
      <w:r>
        <w:t></w:t>
      </w:r>
      <w:r>
        <w:rPr>
          <w:rFonts w:hint="eastAsia"/>
        </w:rPr>
        <w:t>якості</w:t>
      </w:r>
      <w:r>
        <w:t></w:t>
      </w:r>
      <w:r>
        <w:rPr>
          <w:rFonts w:hint="eastAsia"/>
        </w:rPr>
        <w:t>закону</w:t>
      </w:r>
      <w:r>
        <w:t></w:t>
      </w:r>
      <w:r>
        <w:rPr>
          <w:rFonts w:hint="eastAsia"/>
        </w:rPr>
        <w:t>досліджує</w:t>
      </w:r>
      <w:r>
        <w:t></w:t>
      </w:r>
      <w:r>
        <w:rPr>
          <w:rFonts w:hint="eastAsia"/>
        </w:rPr>
        <w:t>означену</w:t>
      </w:r>
      <w:r>
        <w:t></w:t>
      </w:r>
      <w:r>
        <w:rPr>
          <w:rFonts w:hint="eastAsia"/>
        </w:rPr>
        <w:t>проблему</w:t>
      </w:r>
      <w:r>
        <w:t></w:t>
      </w:r>
      <w:r>
        <w:rPr>
          <w:rFonts w:hint="eastAsia"/>
        </w:rPr>
        <w:t>через</w:t>
      </w:r>
    </w:p>
    <w:p w:rsidR="0004207B" w:rsidRDefault="0004207B" w:rsidP="0004207B">
      <w:r>
        <w:rPr>
          <w:rFonts w:hint="eastAsia"/>
        </w:rPr>
        <w:t>розуміння</w:t>
      </w:r>
      <w:r>
        <w:t></w:t>
      </w:r>
      <w:r>
        <w:rPr>
          <w:rFonts w:hint="eastAsia"/>
        </w:rPr>
        <w:t>співвідношення</w:t>
      </w:r>
      <w:r>
        <w:t></w:t>
      </w:r>
      <w:r>
        <w:rPr>
          <w:rFonts w:hint="eastAsia"/>
        </w:rPr>
        <w:t>якості</w:t>
      </w:r>
      <w:r>
        <w:t></w:t>
      </w:r>
      <w:r>
        <w:rPr>
          <w:rFonts w:hint="eastAsia"/>
        </w:rPr>
        <w:t>закону</w:t>
      </w:r>
      <w:r>
        <w:t></w:t>
      </w:r>
      <w:r>
        <w:rPr>
          <w:rFonts w:hint="eastAsia"/>
        </w:rPr>
        <w:t>і</w:t>
      </w:r>
      <w:r>
        <w:t></w:t>
      </w:r>
      <w:r>
        <w:rPr>
          <w:rFonts w:hint="eastAsia"/>
        </w:rPr>
        <w:t>його</w:t>
      </w:r>
      <w:r>
        <w:t></w:t>
      </w:r>
      <w:r>
        <w:rPr>
          <w:rFonts w:hint="eastAsia"/>
        </w:rPr>
        <w:t>здатності</w:t>
      </w:r>
      <w:r>
        <w:t></w:t>
      </w:r>
      <w:r>
        <w:rPr>
          <w:rFonts w:hint="eastAsia"/>
        </w:rPr>
        <w:t>відповідати</w:t>
      </w:r>
    </w:p>
    <w:p w:rsidR="0004207B" w:rsidRDefault="0004207B" w:rsidP="0004207B">
      <w:r>
        <w:rPr>
          <w:rFonts w:hint="eastAsia"/>
        </w:rPr>
        <w:t>економічним</w:t>
      </w:r>
      <w:r>
        <w:t></w:t>
      </w:r>
      <w:r>
        <w:rPr>
          <w:rFonts w:hint="eastAsia"/>
        </w:rPr>
        <w:t>і</w:t>
      </w:r>
      <w:r>
        <w:t></w:t>
      </w:r>
      <w:r>
        <w:rPr>
          <w:rFonts w:hint="eastAsia"/>
        </w:rPr>
        <w:t>соціальним</w:t>
      </w:r>
      <w:r>
        <w:t></w:t>
      </w:r>
      <w:r>
        <w:rPr>
          <w:rFonts w:hint="eastAsia"/>
        </w:rPr>
        <w:t>реаліям</w:t>
      </w:r>
      <w:r>
        <w:t></w:t>
      </w:r>
      <w:r>
        <w:t></w:t>
      </w:r>
      <w:r>
        <w:rPr>
          <w:rFonts w:hint="eastAsia"/>
        </w:rPr>
        <w:t>суспільним</w:t>
      </w:r>
      <w:r>
        <w:t></w:t>
      </w:r>
      <w:r>
        <w:rPr>
          <w:rFonts w:hint="eastAsia"/>
        </w:rPr>
        <w:t>потребам</w:t>
      </w:r>
      <w:r>
        <w:t></w:t>
      </w:r>
      <w:r>
        <w:t></w:t>
      </w:r>
      <w:r>
        <w:rPr>
          <w:rFonts w:hint="eastAsia"/>
        </w:rPr>
        <w:t>здатності</w:t>
      </w:r>
    </w:p>
    <w:p w:rsidR="0004207B" w:rsidRDefault="0004207B" w:rsidP="0004207B">
      <w:r>
        <w:rPr>
          <w:rFonts w:hint="eastAsia"/>
        </w:rPr>
        <w:t>забезпечувати</w:t>
      </w:r>
      <w:r>
        <w:t></w:t>
      </w:r>
      <w:r>
        <w:rPr>
          <w:rFonts w:hint="eastAsia"/>
        </w:rPr>
        <w:t>регулювання</w:t>
      </w:r>
      <w:r>
        <w:t></w:t>
      </w:r>
      <w:r>
        <w:rPr>
          <w:rFonts w:hint="eastAsia"/>
        </w:rPr>
        <w:t>суспільних</w:t>
      </w:r>
      <w:r>
        <w:t></w:t>
      </w:r>
      <w:r>
        <w:rPr>
          <w:rFonts w:hint="eastAsia"/>
        </w:rPr>
        <w:t>відносин</w:t>
      </w:r>
      <w:r>
        <w:t></w:t>
      </w:r>
      <w:r>
        <w:rPr>
          <w:rFonts w:hint="eastAsia"/>
        </w:rPr>
        <w:t>відповідно</w:t>
      </w:r>
      <w:r>
        <w:t></w:t>
      </w:r>
      <w:r>
        <w:rPr>
          <w:rFonts w:hint="eastAsia"/>
        </w:rPr>
        <w:t>до</w:t>
      </w:r>
      <w:r>
        <w:t></w:t>
      </w:r>
      <w:r>
        <w:rPr>
          <w:rFonts w:hint="eastAsia"/>
        </w:rPr>
        <w:t>мети</w:t>
      </w:r>
      <w:r>
        <w:t></w:t>
      </w:r>
    </w:p>
    <w:p w:rsidR="0004207B" w:rsidRDefault="0004207B" w:rsidP="0004207B">
      <w:r>
        <w:rPr>
          <w:rFonts w:hint="eastAsia"/>
        </w:rPr>
        <w:t>поставленої</w:t>
      </w:r>
      <w:r>
        <w:t></w:t>
      </w:r>
      <w:r>
        <w:rPr>
          <w:rFonts w:hint="eastAsia"/>
        </w:rPr>
        <w:t>законодавцем</w:t>
      </w:r>
      <w:r>
        <w:t></w:t>
      </w:r>
      <w:r>
        <w:rPr>
          <w:rFonts w:hint="eastAsia"/>
        </w:rPr>
        <w:t>у</w:t>
      </w:r>
      <w:r>
        <w:t></w:t>
      </w:r>
      <w:r>
        <w:rPr>
          <w:rFonts w:hint="eastAsia"/>
        </w:rPr>
        <w:t>момент</w:t>
      </w:r>
      <w:r>
        <w:t></w:t>
      </w:r>
      <w:r>
        <w:rPr>
          <w:rFonts w:hint="eastAsia"/>
        </w:rPr>
        <w:t>його</w:t>
      </w:r>
      <w:r>
        <w:t></w:t>
      </w:r>
      <w:r>
        <w:rPr>
          <w:rFonts w:hint="eastAsia"/>
        </w:rPr>
        <w:t>прийняття</w:t>
      </w:r>
      <w:r>
        <w:t></w:t>
      </w:r>
    </w:p>
    <w:p w:rsidR="0004207B" w:rsidRDefault="0004207B" w:rsidP="0004207B">
      <w:r>
        <w:rPr>
          <w:rFonts w:hint="eastAsia"/>
        </w:rPr>
        <w:t>Юридичний</w:t>
      </w:r>
      <w:r>
        <w:t></w:t>
      </w:r>
      <w:r>
        <w:rPr>
          <w:rFonts w:hint="eastAsia"/>
        </w:rPr>
        <w:t>підхід</w:t>
      </w:r>
      <w:r>
        <w:t></w:t>
      </w:r>
      <w:r>
        <w:rPr>
          <w:rFonts w:hint="eastAsia"/>
        </w:rPr>
        <w:t>обумовлений</w:t>
      </w:r>
      <w:r>
        <w:t></w:t>
      </w:r>
      <w:r>
        <w:rPr>
          <w:rFonts w:hint="eastAsia"/>
        </w:rPr>
        <w:t>особливостями</w:t>
      </w:r>
      <w:r>
        <w:t></w:t>
      </w:r>
      <w:r>
        <w:rPr>
          <w:rFonts w:hint="eastAsia"/>
        </w:rPr>
        <w:t>нормативного</w:t>
      </w:r>
      <w:r>
        <w:t></w:t>
      </w:r>
      <w:r>
        <w:rPr>
          <w:rFonts w:hint="eastAsia"/>
        </w:rPr>
        <w:t>акту</w:t>
      </w:r>
      <w:r>
        <w:t></w:t>
      </w:r>
      <w:r>
        <w:rPr>
          <w:rFonts w:hint="eastAsia"/>
        </w:rPr>
        <w:t>як</w:t>
      </w:r>
    </w:p>
    <w:p w:rsidR="0004207B" w:rsidRDefault="0004207B" w:rsidP="0004207B">
      <w:r>
        <w:rPr>
          <w:rFonts w:hint="eastAsia"/>
        </w:rPr>
        <w:t>форми</w:t>
      </w:r>
      <w:r>
        <w:t></w:t>
      </w:r>
      <w:r>
        <w:rPr>
          <w:rFonts w:hint="eastAsia"/>
        </w:rPr>
        <w:t>права</w:t>
      </w:r>
      <w:r>
        <w:t></w:t>
      </w:r>
      <w:r>
        <w:t></w:t>
      </w:r>
      <w:r>
        <w:rPr>
          <w:rFonts w:hint="eastAsia"/>
        </w:rPr>
        <w:t>його</w:t>
      </w:r>
      <w:r>
        <w:t></w:t>
      </w:r>
      <w:r>
        <w:rPr>
          <w:rFonts w:hint="eastAsia"/>
        </w:rPr>
        <w:t>особливостями</w:t>
      </w:r>
      <w:r>
        <w:t></w:t>
      </w:r>
      <w:r>
        <w:rPr>
          <w:rFonts w:hint="eastAsia"/>
        </w:rPr>
        <w:t>як</w:t>
      </w:r>
      <w:r>
        <w:t></w:t>
      </w:r>
      <w:r>
        <w:rPr>
          <w:rFonts w:hint="eastAsia"/>
        </w:rPr>
        <w:t>юридичного</w:t>
      </w:r>
      <w:r>
        <w:t></w:t>
      </w:r>
      <w:r>
        <w:rPr>
          <w:rFonts w:hint="eastAsia"/>
        </w:rPr>
        <w:t>документу</w:t>
      </w:r>
      <w:r>
        <w:t></w:t>
      </w:r>
      <w:r>
        <w:t></w:t>
      </w:r>
      <w:r>
        <w:rPr>
          <w:rFonts w:hint="eastAsia"/>
        </w:rPr>
        <w:t>що</w:t>
      </w:r>
      <w:r>
        <w:t></w:t>
      </w:r>
      <w:r>
        <w:rPr>
          <w:rFonts w:hint="eastAsia"/>
        </w:rPr>
        <w:t>має</w:t>
      </w:r>
    </w:p>
    <w:p w:rsidR="0004207B" w:rsidRDefault="0004207B" w:rsidP="0004207B">
      <w:r>
        <w:rPr>
          <w:rFonts w:hint="eastAsia"/>
        </w:rPr>
        <w:t>структурну</w:t>
      </w:r>
      <w:r>
        <w:t></w:t>
      </w:r>
      <w:r>
        <w:t></w:t>
      </w:r>
      <w:r>
        <w:rPr>
          <w:rFonts w:hint="eastAsia"/>
        </w:rPr>
        <w:t>логічну</w:t>
      </w:r>
      <w:r>
        <w:t></w:t>
      </w:r>
      <w:r>
        <w:rPr>
          <w:rFonts w:hint="eastAsia"/>
        </w:rPr>
        <w:t>та</w:t>
      </w:r>
      <w:r>
        <w:t></w:t>
      </w:r>
      <w:r>
        <w:rPr>
          <w:rFonts w:hint="eastAsia"/>
        </w:rPr>
        <w:t>лінгвістичну</w:t>
      </w:r>
      <w:r>
        <w:t></w:t>
      </w:r>
      <w:r>
        <w:rPr>
          <w:rFonts w:hint="eastAsia"/>
        </w:rPr>
        <w:t>характеристики</w:t>
      </w:r>
      <w:r>
        <w:t></w:t>
      </w:r>
    </w:p>
    <w:p w:rsidR="0004207B" w:rsidRDefault="0004207B" w:rsidP="0004207B">
      <w:r>
        <w:t></w:t>
      </w:r>
      <w:r>
        <w:t></w:t>
      </w:r>
      <w:r>
        <w:t></w:t>
      </w:r>
      <w:r>
        <w:rPr>
          <w:rFonts w:hint="eastAsia"/>
        </w:rPr>
        <w:t>Методологічну</w:t>
      </w:r>
      <w:r>
        <w:t></w:t>
      </w:r>
      <w:r>
        <w:rPr>
          <w:rFonts w:hint="eastAsia"/>
        </w:rPr>
        <w:t>основу</w:t>
      </w:r>
      <w:r>
        <w:t></w:t>
      </w:r>
      <w:r>
        <w:rPr>
          <w:rFonts w:hint="eastAsia"/>
        </w:rPr>
        <w:t>дослідження</w:t>
      </w:r>
      <w:r>
        <w:t></w:t>
      </w:r>
      <w:r>
        <w:rPr>
          <w:rFonts w:hint="eastAsia"/>
        </w:rPr>
        <w:t>якості</w:t>
      </w:r>
      <w:r>
        <w:t></w:t>
      </w:r>
      <w:r>
        <w:rPr>
          <w:rFonts w:hint="eastAsia"/>
        </w:rPr>
        <w:t>закону</w:t>
      </w:r>
      <w:r>
        <w:t></w:t>
      </w:r>
      <w:r>
        <w:rPr>
          <w:rFonts w:hint="eastAsia"/>
        </w:rPr>
        <w:t>складають</w:t>
      </w:r>
    </w:p>
    <w:p w:rsidR="0004207B" w:rsidRDefault="0004207B" w:rsidP="0004207B">
      <w:r>
        <w:rPr>
          <w:rFonts w:hint="eastAsia"/>
        </w:rPr>
        <w:t>філософські</w:t>
      </w:r>
      <w:r>
        <w:t></w:t>
      </w:r>
      <w:r>
        <w:t></w:t>
      </w:r>
      <w:r>
        <w:rPr>
          <w:rFonts w:hint="eastAsia"/>
        </w:rPr>
        <w:t>загально</w:t>
      </w:r>
      <w:r>
        <w:t></w:t>
      </w:r>
      <w:r>
        <w:rPr>
          <w:rFonts w:hint="eastAsia"/>
        </w:rPr>
        <w:t>наукові</w:t>
      </w:r>
      <w:r>
        <w:t></w:t>
      </w:r>
      <w:r>
        <w:rPr>
          <w:rFonts w:hint="eastAsia"/>
        </w:rPr>
        <w:t>та</w:t>
      </w:r>
      <w:r>
        <w:t></w:t>
      </w:r>
      <w:r>
        <w:rPr>
          <w:rFonts w:hint="eastAsia"/>
        </w:rPr>
        <w:t>спеціально</w:t>
      </w:r>
      <w:r>
        <w:t></w:t>
      </w:r>
      <w:r>
        <w:rPr>
          <w:rFonts w:hint="eastAsia"/>
        </w:rPr>
        <w:t>наукові</w:t>
      </w:r>
      <w:r>
        <w:t></w:t>
      </w:r>
      <w:r>
        <w:rPr>
          <w:rFonts w:hint="eastAsia"/>
        </w:rPr>
        <w:t>методи</w:t>
      </w:r>
      <w:r>
        <w:t></w:t>
      </w:r>
      <w:r>
        <w:rPr>
          <w:rFonts w:hint="eastAsia"/>
        </w:rPr>
        <w:t>дослідження</w:t>
      </w:r>
      <w:r>
        <w:t></w:t>
      </w:r>
    </w:p>
    <w:p w:rsidR="0004207B" w:rsidRDefault="0004207B" w:rsidP="0004207B">
      <w:r>
        <w:rPr>
          <w:rFonts w:hint="eastAsia"/>
        </w:rPr>
        <w:t>взаємозв’язок</w:t>
      </w:r>
      <w:r>
        <w:t></w:t>
      </w:r>
      <w:r>
        <w:rPr>
          <w:rFonts w:hint="eastAsia"/>
        </w:rPr>
        <w:t>яких</w:t>
      </w:r>
      <w:r>
        <w:t></w:t>
      </w:r>
      <w:r>
        <w:rPr>
          <w:rFonts w:hint="eastAsia"/>
        </w:rPr>
        <w:t>утворює</w:t>
      </w:r>
      <w:r>
        <w:t></w:t>
      </w:r>
      <w:r>
        <w:rPr>
          <w:rFonts w:hint="eastAsia"/>
        </w:rPr>
        <w:t>цілісну</w:t>
      </w:r>
      <w:r>
        <w:t></w:t>
      </w:r>
      <w:r>
        <w:rPr>
          <w:rFonts w:hint="eastAsia"/>
        </w:rPr>
        <w:t>систему</w:t>
      </w:r>
      <w:r>
        <w:t></w:t>
      </w:r>
      <w:r>
        <w:rPr>
          <w:rFonts w:hint="eastAsia"/>
        </w:rPr>
        <w:t>–</w:t>
      </w:r>
      <w:r>
        <w:t></w:t>
      </w:r>
      <w:r>
        <w:rPr>
          <w:rFonts w:hint="eastAsia"/>
        </w:rPr>
        <w:t>методологію</w:t>
      </w:r>
      <w:r>
        <w:t></w:t>
      </w:r>
      <w:r>
        <w:rPr>
          <w:rFonts w:hint="eastAsia"/>
        </w:rPr>
        <w:t>дослідження</w:t>
      </w:r>
      <w:r>
        <w:t></w:t>
      </w:r>
    </w:p>
    <w:p w:rsidR="0004207B" w:rsidRDefault="0004207B" w:rsidP="0004207B">
      <w:r>
        <w:t></w:t>
      </w:r>
      <w:r>
        <w:t></w:t>
      </w:r>
      <w:r>
        <w:t></w:t>
      </w:r>
    </w:p>
    <w:p w:rsidR="0004207B" w:rsidRDefault="0004207B" w:rsidP="0004207B">
      <w:r>
        <w:rPr>
          <w:rFonts w:hint="eastAsia"/>
        </w:rPr>
        <w:t>якості</w:t>
      </w:r>
      <w:r>
        <w:t></w:t>
      </w:r>
      <w:r>
        <w:rPr>
          <w:rFonts w:hint="eastAsia"/>
        </w:rPr>
        <w:t>закону</w:t>
      </w:r>
      <w:r>
        <w:t></w:t>
      </w:r>
      <w:r>
        <w:t></w:t>
      </w:r>
      <w:r>
        <w:rPr>
          <w:rFonts w:hint="eastAsia"/>
        </w:rPr>
        <w:t>Методологічним</w:t>
      </w:r>
      <w:r>
        <w:t></w:t>
      </w:r>
      <w:r>
        <w:rPr>
          <w:rFonts w:hint="eastAsia"/>
        </w:rPr>
        <w:t>базисом</w:t>
      </w:r>
      <w:r>
        <w:t></w:t>
      </w:r>
      <w:r>
        <w:rPr>
          <w:rFonts w:hint="eastAsia"/>
        </w:rPr>
        <w:t>дослідження</w:t>
      </w:r>
      <w:r>
        <w:t></w:t>
      </w:r>
      <w:r>
        <w:rPr>
          <w:rFonts w:hint="eastAsia"/>
        </w:rPr>
        <w:t>якості</w:t>
      </w:r>
      <w:r>
        <w:t></w:t>
      </w:r>
      <w:r>
        <w:rPr>
          <w:rFonts w:hint="eastAsia"/>
        </w:rPr>
        <w:t>закону</w:t>
      </w:r>
      <w:r>
        <w:t></w:t>
      </w:r>
      <w:r>
        <w:rPr>
          <w:rFonts w:hint="eastAsia"/>
        </w:rPr>
        <w:t>стали</w:t>
      </w:r>
    </w:p>
    <w:p w:rsidR="0004207B" w:rsidRDefault="0004207B" w:rsidP="0004207B">
      <w:r>
        <w:rPr>
          <w:rFonts w:hint="eastAsia"/>
        </w:rPr>
        <w:t>філософські</w:t>
      </w:r>
      <w:r>
        <w:t></w:t>
      </w:r>
      <w:r>
        <w:rPr>
          <w:rFonts w:hint="eastAsia"/>
        </w:rPr>
        <w:t>методи</w:t>
      </w:r>
      <w:r>
        <w:t></w:t>
      </w:r>
      <w:r>
        <w:rPr>
          <w:rFonts w:hint="eastAsia"/>
        </w:rPr>
        <w:t>наукового</w:t>
      </w:r>
      <w:r>
        <w:t></w:t>
      </w:r>
      <w:r>
        <w:rPr>
          <w:rFonts w:hint="eastAsia"/>
        </w:rPr>
        <w:t>пізнання</w:t>
      </w:r>
      <w:r>
        <w:t></w:t>
      </w:r>
      <w:r>
        <w:t></w:t>
      </w:r>
      <w:r>
        <w:rPr>
          <w:rFonts w:hint="eastAsia"/>
        </w:rPr>
        <w:t>серед</w:t>
      </w:r>
      <w:r>
        <w:t></w:t>
      </w:r>
      <w:r>
        <w:rPr>
          <w:rFonts w:hint="eastAsia"/>
        </w:rPr>
        <w:t>яких</w:t>
      </w:r>
      <w:r>
        <w:t></w:t>
      </w:r>
      <w:r>
        <w:t></w:t>
      </w:r>
      <w:r>
        <w:rPr>
          <w:rFonts w:hint="eastAsia"/>
        </w:rPr>
        <w:t>діалектикоматеріалістичний</w:t>
      </w:r>
      <w:r>
        <w:t></w:t>
      </w:r>
      <w:r>
        <w:rPr>
          <w:rFonts w:hint="eastAsia"/>
        </w:rPr>
        <w:t>метод</w:t>
      </w:r>
      <w:r>
        <w:t></w:t>
      </w:r>
      <w:r>
        <w:t></w:t>
      </w:r>
      <w:r>
        <w:rPr>
          <w:rFonts w:hint="eastAsia"/>
        </w:rPr>
        <w:t>метод</w:t>
      </w:r>
      <w:r>
        <w:t></w:t>
      </w:r>
      <w:r>
        <w:rPr>
          <w:rFonts w:hint="eastAsia"/>
        </w:rPr>
        <w:t>діалектичної</w:t>
      </w:r>
      <w:r>
        <w:t></w:t>
      </w:r>
      <w:r>
        <w:rPr>
          <w:rFonts w:hint="eastAsia"/>
        </w:rPr>
        <w:t>логіки</w:t>
      </w:r>
      <w:r>
        <w:t></w:t>
      </w:r>
      <w:r>
        <w:rPr>
          <w:rFonts w:hint="eastAsia"/>
        </w:rPr>
        <w:t>та</w:t>
      </w:r>
      <w:r>
        <w:t></w:t>
      </w:r>
      <w:r>
        <w:rPr>
          <w:rFonts w:hint="eastAsia"/>
        </w:rPr>
        <w:t>аксіологічний</w:t>
      </w:r>
    </w:p>
    <w:p w:rsidR="0004207B" w:rsidRDefault="0004207B" w:rsidP="0004207B">
      <w:r>
        <w:t></w:t>
      </w:r>
      <w:r>
        <w:rPr>
          <w:rFonts w:hint="eastAsia"/>
        </w:rPr>
        <w:t>ціннісний</w:t>
      </w:r>
      <w:r>
        <w:t></w:t>
      </w:r>
      <w:r>
        <w:t></w:t>
      </w:r>
      <w:r>
        <w:rPr>
          <w:rFonts w:hint="eastAsia"/>
        </w:rPr>
        <w:t>метод</w:t>
      </w:r>
      <w:r>
        <w:t></w:t>
      </w:r>
      <w:r>
        <w:t></w:t>
      </w:r>
      <w:r>
        <w:rPr>
          <w:rFonts w:hint="eastAsia"/>
        </w:rPr>
        <w:t>Загальнонаукові</w:t>
      </w:r>
      <w:r>
        <w:t></w:t>
      </w:r>
      <w:r>
        <w:rPr>
          <w:rFonts w:hint="eastAsia"/>
        </w:rPr>
        <w:t>методи</w:t>
      </w:r>
      <w:r>
        <w:t></w:t>
      </w:r>
      <w:r>
        <w:rPr>
          <w:rFonts w:hint="eastAsia"/>
        </w:rPr>
        <w:t>пізнання</w:t>
      </w:r>
      <w:r>
        <w:t></w:t>
      </w:r>
      <w:r>
        <w:rPr>
          <w:rFonts w:hint="eastAsia"/>
        </w:rPr>
        <w:t>якості</w:t>
      </w:r>
      <w:r>
        <w:t></w:t>
      </w:r>
      <w:r>
        <w:rPr>
          <w:rFonts w:hint="eastAsia"/>
        </w:rPr>
        <w:t>закону</w:t>
      </w:r>
      <w:r>
        <w:t></w:t>
      </w:r>
      <w:r>
        <w:rPr>
          <w:rFonts w:hint="eastAsia"/>
        </w:rPr>
        <w:t>як</w:t>
      </w:r>
    </w:p>
    <w:p w:rsidR="0004207B" w:rsidRDefault="0004207B" w:rsidP="0004207B">
      <w:r>
        <w:rPr>
          <w:rFonts w:hint="eastAsia"/>
        </w:rPr>
        <w:t>самостійної</w:t>
      </w:r>
      <w:r>
        <w:t></w:t>
      </w:r>
      <w:r>
        <w:rPr>
          <w:rFonts w:hint="eastAsia"/>
        </w:rPr>
        <w:t>юридичної</w:t>
      </w:r>
      <w:r>
        <w:t></w:t>
      </w:r>
      <w:r>
        <w:rPr>
          <w:rFonts w:hint="eastAsia"/>
        </w:rPr>
        <w:t>категорії</w:t>
      </w:r>
      <w:r>
        <w:t></w:t>
      </w:r>
      <w:r>
        <w:rPr>
          <w:rFonts w:hint="eastAsia"/>
        </w:rPr>
        <w:t>супроводжують</w:t>
      </w:r>
      <w:r>
        <w:t></w:t>
      </w:r>
      <w:r>
        <w:rPr>
          <w:rFonts w:hint="eastAsia"/>
        </w:rPr>
        <w:t>весь</w:t>
      </w:r>
      <w:r>
        <w:t></w:t>
      </w:r>
      <w:r>
        <w:rPr>
          <w:rFonts w:hint="eastAsia"/>
        </w:rPr>
        <w:t>процес</w:t>
      </w:r>
      <w:r>
        <w:t></w:t>
      </w:r>
      <w:r>
        <w:rPr>
          <w:rFonts w:hint="eastAsia"/>
        </w:rPr>
        <w:t>аналізу</w:t>
      </w:r>
    </w:p>
    <w:p w:rsidR="0004207B" w:rsidRDefault="0004207B" w:rsidP="0004207B">
      <w:r>
        <w:rPr>
          <w:rFonts w:hint="eastAsia"/>
        </w:rPr>
        <w:t>предмета</w:t>
      </w:r>
      <w:r>
        <w:t></w:t>
      </w:r>
      <w:r>
        <w:rPr>
          <w:rFonts w:hint="eastAsia"/>
        </w:rPr>
        <w:t>дослідження</w:t>
      </w:r>
      <w:r>
        <w:t></w:t>
      </w:r>
      <w:r>
        <w:t></w:t>
      </w:r>
      <w:r>
        <w:rPr>
          <w:rFonts w:hint="eastAsia"/>
        </w:rPr>
        <w:t>серед</w:t>
      </w:r>
      <w:r>
        <w:t></w:t>
      </w:r>
      <w:r>
        <w:rPr>
          <w:rFonts w:hint="eastAsia"/>
        </w:rPr>
        <w:t>яких</w:t>
      </w:r>
      <w:r>
        <w:t></w:t>
      </w:r>
      <w:r>
        <w:t></w:t>
      </w:r>
      <w:r>
        <w:rPr>
          <w:rFonts w:hint="eastAsia"/>
        </w:rPr>
        <w:t>виокремлені</w:t>
      </w:r>
      <w:r>
        <w:t></w:t>
      </w:r>
      <w:r>
        <w:rPr>
          <w:rFonts w:hint="eastAsia"/>
        </w:rPr>
        <w:t>історичний</w:t>
      </w:r>
      <w:r>
        <w:t></w:t>
      </w:r>
      <w:r>
        <w:rPr>
          <w:rFonts w:hint="eastAsia"/>
        </w:rPr>
        <w:t>метод</w:t>
      </w:r>
      <w:r>
        <w:t></w:t>
      </w:r>
      <w:r>
        <w:t></w:t>
      </w:r>
      <w:r>
        <w:rPr>
          <w:rFonts w:hint="eastAsia"/>
        </w:rPr>
        <w:t>метод</w:t>
      </w:r>
    </w:p>
    <w:p w:rsidR="0004207B" w:rsidRDefault="0004207B" w:rsidP="0004207B">
      <w:r>
        <w:rPr>
          <w:rFonts w:hint="eastAsia"/>
        </w:rPr>
        <w:t>формалізації</w:t>
      </w:r>
      <w:r>
        <w:t></w:t>
      </w:r>
      <w:r>
        <w:t></w:t>
      </w:r>
      <w:r>
        <w:rPr>
          <w:rFonts w:hint="eastAsia"/>
        </w:rPr>
        <w:t>статистичний</w:t>
      </w:r>
      <w:r>
        <w:t></w:t>
      </w:r>
      <w:r>
        <w:rPr>
          <w:rFonts w:hint="eastAsia"/>
        </w:rPr>
        <w:t>метод</w:t>
      </w:r>
      <w:r>
        <w:t></w:t>
      </w:r>
      <w:r>
        <w:t></w:t>
      </w:r>
      <w:r>
        <w:rPr>
          <w:rFonts w:hint="eastAsia"/>
        </w:rPr>
        <w:t>метод</w:t>
      </w:r>
      <w:r>
        <w:t></w:t>
      </w:r>
      <w:r>
        <w:rPr>
          <w:rFonts w:hint="eastAsia"/>
        </w:rPr>
        <w:t>системного</w:t>
      </w:r>
      <w:r>
        <w:t></w:t>
      </w:r>
      <w:r>
        <w:rPr>
          <w:rFonts w:hint="eastAsia"/>
        </w:rPr>
        <w:t>підходу</w:t>
      </w:r>
      <w:r>
        <w:t></w:t>
      </w:r>
    </w:p>
    <w:p w:rsidR="0004207B" w:rsidRDefault="0004207B" w:rsidP="0004207B">
      <w:r>
        <w:rPr>
          <w:rFonts w:hint="eastAsia"/>
        </w:rPr>
        <w:t>термінологічний</w:t>
      </w:r>
      <w:r>
        <w:t></w:t>
      </w:r>
      <w:r>
        <w:rPr>
          <w:rFonts w:hint="eastAsia"/>
        </w:rPr>
        <w:t>метод</w:t>
      </w:r>
      <w:r>
        <w:t></w:t>
      </w:r>
      <w:r>
        <w:t></w:t>
      </w:r>
      <w:r>
        <w:rPr>
          <w:rFonts w:hint="eastAsia"/>
        </w:rPr>
        <w:t>герменевтичний</w:t>
      </w:r>
      <w:r>
        <w:t></w:t>
      </w:r>
      <w:r>
        <w:rPr>
          <w:rFonts w:hint="eastAsia"/>
        </w:rPr>
        <w:t>метод</w:t>
      </w:r>
      <w:r>
        <w:t></w:t>
      </w:r>
      <w:r>
        <w:t></w:t>
      </w:r>
      <w:r>
        <w:rPr>
          <w:rFonts w:hint="eastAsia"/>
        </w:rPr>
        <w:t>Серед</w:t>
      </w:r>
      <w:r>
        <w:t></w:t>
      </w:r>
      <w:r>
        <w:rPr>
          <w:rFonts w:hint="eastAsia"/>
        </w:rPr>
        <w:t>спеціально</w:t>
      </w:r>
      <w:r>
        <w:t></w:t>
      </w:r>
      <w:r>
        <w:rPr>
          <w:rFonts w:hint="eastAsia"/>
        </w:rPr>
        <w:t>наукових</w:t>
      </w:r>
    </w:p>
    <w:p w:rsidR="0004207B" w:rsidRDefault="0004207B" w:rsidP="0004207B">
      <w:r>
        <w:rPr>
          <w:rFonts w:hint="eastAsia"/>
        </w:rPr>
        <w:t>методів</w:t>
      </w:r>
      <w:r>
        <w:t></w:t>
      </w:r>
      <w:r>
        <w:rPr>
          <w:rFonts w:hint="eastAsia"/>
        </w:rPr>
        <w:t>дослідження</w:t>
      </w:r>
      <w:r>
        <w:t></w:t>
      </w:r>
      <w:r>
        <w:rPr>
          <w:rFonts w:hint="eastAsia"/>
        </w:rPr>
        <w:t>категорії</w:t>
      </w:r>
      <w:r>
        <w:t></w:t>
      </w:r>
      <w:r>
        <w:rPr>
          <w:rFonts w:hint="eastAsia"/>
        </w:rPr>
        <w:t>якість</w:t>
      </w:r>
      <w:r>
        <w:t></w:t>
      </w:r>
      <w:r>
        <w:rPr>
          <w:rFonts w:hint="eastAsia"/>
        </w:rPr>
        <w:t>закону</w:t>
      </w:r>
      <w:r>
        <w:t></w:t>
      </w:r>
      <w:r>
        <w:rPr>
          <w:rFonts w:hint="eastAsia"/>
        </w:rPr>
        <w:t>визначені</w:t>
      </w:r>
      <w:r>
        <w:t></w:t>
      </w:r>
      <w:r>
        <w:rPr>
          <w:rFonts w:hint="eastAsia"/>
        </w:rPr>
        <w:t>формальноюридичний</w:t>
      </w:r>
      <w:r>
        <w:t></w:t>
      </w:r>
      <w:r>
        <w:rPr>
          <w:rFonts w:hint="eastAsia"/>
        </w:rPr>
        <w:t>метод</w:t>
      </w:r>
      <w:r>
        <w:t></w:t>
      </w:r>
      <w:r>
        <w:t></w:t>
      </w:r>
      <w:r>
        <w:rPr>
          <w:rFonts w:hint="eastAsia"/>
        </w:rPr>
        <w:t>метод</w:t>
      </w:r>
      <w:r>
        <w:t></w:t>
      </w:r>
      <w:r>
        <w:rPr>
          <w:rFonts w:hint="eastAsia"/>
        </w:rPr>
        <w:t>моніторингу</w:t>
      </w:r>
      <w:r>
        <w:t></w:t>
      </w:r>
      <w:r>
        <w:t></w:t>
      </w:r>
      <w:r>
        <w:rPr>
          <w:rFonts w:hint="eastAsia"/>
        </w:rPr>
        <w:t>метод</w:t>
      </w:r>
      <w:r>
        <w:t></w:t>
      </w:r>
      <w:r>
        <w:rPr>
          <w:rFonts w:hint="eastAsia"/>
        </w:rPr>
        <w:t>моделювання</w:t>
      </w:r>
      <w:r>
        <w:t></w:t>
      </w:r>
      <w:r>
        <w:rPr>
          <w:rFonts w:hint="eastAsia"/>
        </w:rPr>
        <w:t>та</w:t>
      </w:r>
      <w:r>
        <w:t></w:t>
      </w:r>
      <w:r>
        <w:rPr>
          <w:rFonts w:hint="eastAsia"/>
        </w:rPr>
        <w:t>метод</w:t>
      </w:r>
    </w:p>
    <w:p w:rsidR="0004207B" w:rsidRDefault="0004207B" w:rsidP="0004207B">
      <w:r>
        <w:rPr>
          <w:rFonts w:hint="eastAsia"/>
        </w:rPr>
        <w:t>прогнозування</w:t>
      </w:r>
      <w:r>
        <w:t></w:t>
      </w:r>
    </w:p>
    <w:p w:rsidR="0004207B" w:rsidRDefault="0004207B" w:rsidP="0004207B">
      <w:r>
        <w:t></w:t>
      </w:r>
      <w:r>
        <w:t></w:t>
      </w:r>
      <w:r>
        <w:t></w:t>
      </w:r>
      <w:r>
        <w:rPr>
          <w:rFonts w:hint="eastAsia"/>
        </w:rPr>
        <w:t>Якість</w:t>
      </w:r>
      <w:r>
        <w:t></w:t>
      </w:r>
      <w:r>
        <w:rPr>
          <w:rFonts w:hint="eastAsia"/>
        </w:rPr>
        <w:t>закону</w:t>
      </w:r>
      <w:r>
        <w:t></w:t>
      </w:r>
      <w:r>
        <w:rPr>
          <w:rFonts w:hint="eastAsia"/>
        </w:rPr>
        <w:t>визначено</w:t>
      </w:r>
      <w:r>
        <w:t></w:t>
      </w:r>
      <w:r>
        <w:rPr>
          <w:rFonts w:hint="eastAsia"/>
        </w:rPr>
        <w:t>як</w:t>
      </w:r>
      <w:r>
        <w:t></w:t>
      </w:r>
      <w:r>
        <w:rPr>
          <w:rFonts w:hint="eastAsia"/>
        </w:rPr>
        <w:t>сукупність</w:t>
      </w:r>
      <w:r>
        <w:t></w:t>
      </w:r>
      <w:r>
        <w:rPr>
          <w:rFonts w:hint="eastAsia"/>
        </w:rPr>
        <w:t>соціальних</w:t>
      </w:r>
      <w:r>
        <w:t></w:t>
      </w:r>
      <w:r>
        <w:rPr>
          <w:rFonts w:hint="eastAsia"/>
        </w:rPr>
        <w:t>та</w:t>
      </w:r>
      <w:r>
        <w:t></w:t>
      </w:r>
      <w:r>
        <w:rPr>
          <w:rFonts w:hint="eastAsia"/>
        </w:rPr>
        <w:t>юридичних</w:t>
      </w:r>
    </w:p>
    <w:p w:rsidR="0004207B" w:rsidRDefault="0004207B" w:rsidP="0004207B">
      <w:r>
        <w:rPr>
          <w:rFonts w:hint="eastAsia"/>
        </w:rPr>
        <w:t>властивостей</w:t>
      </w:r>
      <w:r>
        <w:t></w:t>
      </w:r>
      <w:r>
        <w:t></w:t>
      </w:r>
      <w:r>
        <w:rPr>
          <w:rFonts w:hint="eastAsia"/>
        </w:rPr>
        <w:t>необхідно</w:t>
      </w:r>
      <w:r>
        <w:t></w:t>
      </w:r>
      <w:r>
        <w:rPr>
          <w:rFonts w:hint="eastAsia"/>
        </w:rPr>
        <w:t>притаманних</w:t>
      </w:r>
      <w:r>
        <w:t></w:t>
      </w:r>
      <w:r>
        <w:rPr>
          <w:rFonts w:hint="eastAsia"/>
        </w:rPr>
        <w:t>закону</w:t>
      </w:r>
      <w:r>
        <w:t></w:t>
      </w:r>
      <w:r>
        <w:t></w:t>
      </w:r>
      <w:r>
        <w:rPr>
          <w:rFonts w:hint="eastAsia"/>
        </w:rPr>
        <w:t>що</w:t>
      </w:r>
      <w:r>
        <w:t></w:t>
      </w:r>
      <w:r>
        <w:rPr>
          <w:rFonts w:hint="eastAsia"/>
        </w:rPr>
        <w:t>характеризують</w:t>
      </w:r>
      <w:r>
        <w:t></w:t>
      </w:r>
      <w:r>
        <w:rPr>
          <w:rFonts w:hint="eastAsia"/>
        </w:rPr>
        <w:t>його</w:t>
      </w:r>
      <w:r>
        <w:t></w:t>
      </w:r>
      <w:r>
        <w:rPr>
          <w:rFonts w:hint="eastAsia"/>
        </w:rPr>
        <w:t>як</w:t>
      </w:r>
    </w:p>
    <w:p w:rsidR="0004207B" w:rsidRDefault="0004207B" w:rsidP="0004207B">
      <w:r>
        <w:rPr>
          <w:rFonts w:hint="eastAsia"/>
        </w:rPr>
        <w:t>регулятора</w:t>
      </w:r>
      <w:r>
        <w:t></w:t>
      </w:r>
      <w:r>
        <w:rPr>
          <w:rFonts w:hint="eastAsia"/>
        </w:rPr>
        <w:t>суспільних</w:t>
      </w:r>
      <w:r>
        <w:t></w:t>
      </w:r>
      <w:r>
        <w:rPr>
          <w:rFonts w:hint="eastAsia"/>
        </w:rPr>
        <w:t>відносин</w:t>
      </w:r>
      <w:r>
        <w:t></w:t>
      </w:r>
      <w:r>
        <w:t></w:t>
      </w:r>
      <w:r>
        <w:rPr>
          <w:rFonts w:hint="eastAsia"/>
        </w:rPr>
        <w:t>визначають</w:t>
      </w:r>
      <w:r>
        <w:t></w:t>
      </w:r>
      <w:r>
        <w:rPr>
          <w:rFonts w:hint="eastAsia"/>
        </w:rPr>
        <w:t>рівень</w:t>
      </w:r>
      <w:r>
        <w:t></w:t>
      </w:r>
      <w:r>
        <w:rPr>
          <w:rFonts w:hint="eastAsia"/>
        </w:rPr>
        <w:t>адекватності</w:t>
      </w:r>
      <w:r>
        <w:t></w:t>
      </w:r>
      <w:r>
        <w:rPr>
          <w:rFonts w:hint="eastAsia"/>
        </w:rPr>
        <w:t>закону</w:t>
      </w:r>
    </w:p>
    <w:p w:rsidR="0004207B" w:rsidRDefault="0004207B" w:rsidP="0004207B">
      <w:r>
        <w:rPr>
          <w:rFonts w:hint="eastAsia"/>
        </w:rPr>
        <w:t>суспільним</w:t>
      </w:r>
      <w:r>
        <w:t></w:t>
      </w:r>
      <w:r>
        <w:rPr>
          <w:rFonts w:hint="eastAsia"/>
        </w:rPr>
        <w:t>інтересам</w:t>
      </w:r>
      <w:r>
        <w:t></w:t>
      </w:r>
      <w:r>
        <w:rPr>
          <w:rFonts w:hint="eastAsia"/>
        </w:rPr>
        <w:t>та</w:t>
      </w:r>
      <w:r>
        <w:t></w:t>
      </w:r>
      <w:r>
        <w:rPr>
          <w:rFonts w:hint="eastAsia"/>
        </w:rPr>
        <w:t>є</w:t>
      </w:r>
      <w:r>
        <w:t></w:t>
      </w:r>
      <w:r>
        <w:rPr>
          <w:rFonts w:hint="eastAsia"/>
        </w:rPr>
        <w:t>передумовою</w:t>
      </w:r>
      <w:r>
        <w:t></w:t>
      </w:r>
      <w:r>
        <w:rPr>
          <w:rFonts w:hint="eastAsia"/>
        </w:rPr>
        <w:t>його</w:t>
      </w:r>
      <w:r>
        <w:t></w:t>
      </w:r>
      <w:r>
        <w:rPr>
          <w:rFonts w:hint="eastAsia"/>
        </w:rPr>
        <w:t>легітимності</w:t>
      </w:r>
      <w:r>
        <w:t></w:t>
      </w:r>
    </w:p>
    <w:p w:rsidR="0004207B" w:rsidRDefault="0004207B" w:rsidP="0004207B">
      <w:r>
        <w:t></w:t>
      </w:r>
      <w:r>
        <w:t></w:t>
      </w:r>
      <w:r>
        <w:t></w:t>
      </w:r>
      <w:r>
        <w:rPr>
          <w:rFonts w:hint="eastAsia"/>
        </w:rPr>
        <w:t>Основними</w:t>
      </w:r>
      <w:r>
        <w:t></w:t>
      </w:r>
      <w:r>
        <w:rPr>
          <w:rFonts w:hint="eastAsia"/>
        </w:rPr>
        <w:t>елементами</w:t>
      </w:r>
      <w:r>
        <w:t></w:t>
      </w:r>
      <w:r>
        <w:rPr>
          <w:rFonts w:hint="eastAsia"/>
        </w:rPr>
        <w:t>законодавчої</w:t>
      </w:r>
      <w:r>
        <w:t></w:t>
      </w:r>
      <w:r>
        <w:rPr>
          <w:rFonts w:hint="eastAsia"/>
        </w:rPr>
        <w:t>техніки</w:t>
      </w:r>
      <w:r>
        <w:t></w:t>
      </w:r>
      <w:r>
        <w:t></w:t>
      </w:r>
      <w:r>
        <w:rPr>
          <w:rFonts w:hint="eastAsia"/>
        </w:rPr>
        <w:t>що</w:t>
      </w:r>
      <w:r>
        <w:t></w:t>
      </w:r>
      <w:r>
        <w:rPr>
          <w:rFonts w:hint="eastAsia"/>
        </w:rPr>
        <w:t>суттєво</w:t>
      </w:r>
    </w:p>
    <w:p w:rsidR="0004207B" w:rsidRDefault="0004207B" w:rsidP="0004207B">
      <w:r>
        <w:rPr>
          <w:rFonts w:hint="eastAsia"/>
        </w:rPr>
        <w:t>впливають</w:t>
      </w:r>
      <w:r>
        <w:t></w:t>
      </w:r>
      <w:r>
        <w:rPr>
          <w:rFonts w:hint="eastAsia"/>
        </w:rPr>
        <w:t>на</w:t>
      </w:r>
      <w:r>
        <w:t></w:t>
      </w:r>
      <w:r>
        <w:rPr>
          <w:rFonts w:hint="eastAsia"/>
        </w:rPr>
        <w:t>якість</w:t>
      </w:r>
      <w:r>
        <w:t></w:t>
      </w:r>
      <w:r>
        <w:rPr>
          <w:rFonts w:hint="eastAsia"/>
        </w:rPr>
        <w:t>закону</w:t>
      </w:r>
      <w:r>
        <w:t></w:t>
      </w:r>
      <w:r>
        <w:t></w:t>
      </w:r>
      <w:r>
        <w:rPr>
          <w:rFonts w:hint="eastAsia"/>
        </w:rPr>
        <w:t>є</w:t>
      </w:r>
      <w:r>
        <w:t></w:t>
      </w:r>
      <w:r>
        <w:rPr>
          <w:rFonts w:hint="eastAsia"/>
        </w:rPr>
        <w:t>мовний</w:t>
      </w:r>
      <w:r>
        <w:t></w:t>
      </w:r>
      <w:r>
        <w:t></w:t>
      </w:r>
      <w:r>
        <w:rPr>
          <w:rFonts w:hint="eastAsia"/>
        </w:rPr>
        <w:t>що</w:t>
      </w:r>
      <w:r>
        <w:t></w:t>
      </w:r>
      <w:r>
        <w:rPr>
          <w:rFonts w:hint="eastAsia"/>
        </w:rPr>
        <w:t>виконує</w:t>
      </w:r>
      <w:r>
        <w:t></w:t>
      </w:r>
      <w:r>
        <w:rPr>
          <w:rFonts w:hint="eastAsia"/>
        </w:rPr>
        <w:t>подвійну</w:t>
      </w:r>
      <w:r>
        <w:t></w:t>
      </w:r>
      <w:r>
        <w:rPr>
          <w:rFonts w:hint="eastAsia"/>
        </w:rPr>
        <w:t>функцію</w:t>
      </w:r>
      <w:r>
        <w:t></w:t>
      </w:r>
      <w:r>
        <w:rPr>
          <w:rFonts w:hint="eastAsia"/>
        </w:rPr>
        <w:t>–</w:t>
      </w:r>
    </w:p>
    <w:p w:rsidR="0004207B" w:rsidRDefault="0004207B" w:rsidP="0004207B">
      <w:r>
        <w:rPr>
          <w:rFonts w:hint="eastAsia"/>
        </w:rPr>
        <w:t>відображання</w:t>
      </w:r>
      <w:r>
        <w:t></w:t>
      </w:r>
      <w:r>
        <w:rPr>
          <w:rFonts w:hint="eastAsia"/>
        </w:rPr>
        <w:t>волі</w:t>
      </w:r>
      <w:r>
        <w:t></w:t>
      </w:r>
      <w:r>
        <w:rPr>
          <w:rFonts w:hint="eastAsia"/>
        </w:rPr>
        <w:t>законодавця</w:t>
      </w:r>
      <w:r>
        <w:t></w:t>
      </w:r>
      <w:r>
        <w:rPr>
          <w:rFonts w:hint="eastAsia"/>
        </w:rPr>
        <w:t>та</w:t>
      </w:r>
      <w:r>
        <w:t></w:t>
      </w:r>
      <w:r>
        <w:rPr>
          <w:rFonts w:hint="eastAsia"/>
        </w:rPr>
        <w:t>її</w:t>
      </w:r>
      <w:r>
        <w:t></w:t>
      </w:r>
      <w:r>
        <w:rPr>
          <w:rFonts w:hint="eastAsia"/>
        </w:rPr>
        <w:t>доведення</w:t>
      </w:r>
      <w:r>
        <w:t></w:t>
      </w:r>
      <w:r>
        <w:rPr>
          <w:rFonts w:hint="eastAsia"/>
        </w:rPr>
        <w:t>до</w:t>
      </w:r>
      <w:r>
        <w:t></w:t>
      </w:r>
      <w:r>
        <w:rPr>
          <w:rFonts w:hint="eastAsia"/>
        </w:rPr>
        <w:t>відома</w:t>
      </w:r>
      <w:r>
        <w:t></w:t>
      </w:r>
      <w:r>
        <w:rPr>
          <w:rFonts w:hint="eastAsia"/>
        </w:rPr>
        <w:t>учасників</w:t>
      </w:r>
    </w:p>
    <w:p w:rsidR="0004207B" w:rsidRDefault="0004207B" w:rsidP="0004207B">
      <w:r>
        <w:rPr>
          <w:rFonts w:hint="eastAsia"/>
        </w:rPr>
        <w:t>суспільних</w:t>
      </w:r>
      <w:r>
        <w:t></w:t>
      </w:r>
      <w:r>
        <w:rPr>
          <w:rFonts w:hint="eastAsia"/>
        </w:rPr>
        <w:t>відносин</w:t>
      </w:r>
      <w:r>
        <w:t></w:t>
      </w:r>
      <w:r>
        <w:rPr>
          <w:rFonts w:hint="eastAsia"/>
        </w:rPr>
        <w:t>та</w:t>
      </w:r>
      <w:r>
        <w:t></w:t>
      </w:r>
      <w:r>
        <w:rPr>
          <w:rFonts w:hint="eastAsia"/>
        </w:rPr>
        <w:t>включають</w:t>
      </w:r>
      <w:r>
        <w:t></w:t>
      </w:r>
      <w:r>
        <w:rPr>
          <w:rFonts w:hint="eastAsia"/>
        </w:rPr>
        <w:t>законодавчу</w:t>
      </w:r>
      <w:r>
        <w:t></w:t>
      </w:r>
      <w:r>
        <w:rPr>
          <w:rFonts w:hint="eastAsia"/>
        </w:rPr>
        <w:t>стилістику</w:t>
      </w:r>
      <w:r>
        <w:t></w:t>
      </w:r>
      <w:r>
        <w:rPr>
          <w:rFonts w:hint="eastAsia"/>
        </w:rPr>
        <w:t>і</w:t>
      </w:r>
      <w:r>
        <w:t></w:t>
      </w:r>
      <w:r>
        <w:rPr>
          <w:rFonts w:hint="eastAsia"/>
        </w:rPr>
        <w:t>лінгвістику</w:t>
      </w:r>
      <w:r>
        <w:t></w:t>
      </w:r>
    </w:p>
    <w:p w:rsidR="0004207B" w:rsidRDefault="0004207B" w:rsidP="0004207B">
      <w:r>
        <w:rPr>
          <w:rFonts w:hint="eastAsia"/>
        </w:rPr>
        <w:t>логічний</w:t>
      </w:r>
      <w:r>
        <w:t></w:t>
      </w:r>
      <w:r>
        <w:t></w:t>
      </w:r>
      <w:r>
        <w:rPr>
          <w:rFonts w:hint="eastAsia"/>
        </w:rPr>
        <w:t>що</w:t>
      </w:r>
      <w:r>
        <w:t></w:t>
      </w:r>
      <w:r>
        <w:rPr>
          <w:rFonts w:hint="eastAsia"/>
        </w:rPr>
        <w:t>є</w:t>
      </w:r>
      <w:r>
        <w:t></w:t>
      </w:r>
      <w:r>
        <w:rPr>
          <w:rFonts w:hint="eastAsia"/>
        </w:rPr>
        <w:t>засобом</w:t>
      </w:r>
      <w:r>
        <w:t></w:t>
      </w:r>
      <w:r>
        <w:rPr>
          <w:rFonts w:hint="eastAsia"/>
        </w:rPr>
        <w:t>втілення</w:t>
      </w:r>
      <w:r>
        <w:t></w:t>
      </w:r>
      <w:r>
        <w:rPr>
          <w:rFonts w:hint="eastAsia"/>
        </w:rPr>
        <w:t>законів</w:t>
      </w:r>
      <w:r>
        <w:t></w:t>
      </w:r>
      <w:r>
        <w:rPr>
          <w:rFonts w:hint="eastAsia"/>
        </w:rPr>
        <w:t>логічного</w:t>
      </w:r>
      <w:r>
        <w:t></w:t>
      </w:r>
      <w:r>
        <w:rPr>
          <w:rFonts w:hint="eastAsia"/>
        </w:rPr>
        <w:t>мислення</w:t>
      </w:r>
      <w:r>
        <w:t></w:t>
      </w:r>
      <w:r>
        <w:t></w:t>
      </w:r>
      <w:r>
        <w:rPr>
          <w:rFonts w:hint="eastAsia"/>
        </w:rPr>
        <w:t>завдяки</w:t>
      </w:r>
      <w:r>
        <w:t></w:t>
      </w:r>
      <w:r>
        <w:rPr>
          <w:rFonts w:hint="eastAsia"/>
        </w:rPr>
        <w:t>яким</w:t>
      </w:r>
    </w:p>
    <w:p w:rsidR="0004207B" w:rsidRDefault="0004207B" w:rsidP="0004207B">
      <w:r>
        <w:rPr>
          <w:rFonts w:hint="eastAsia"/>
        </w:rPr>
        <w:t>закон</w:t>
      </w:r>
      <w:r>
        <w:t></w:t>
      </w:r>
      <w:r>
        <w:rPr>
          <w:rFonts w:hint="eastAsia"/>
        </w:rPr>
        <w:t>стає</w:t>
      </w:r>
      <w:r>
        <w:t></w:t>
      </w:r>
      <w:r>
        <w:rPr>
          <w:rFonts w:hint="eastAsia"/>
        </w:rPr>
        <w:t>зрозумілим</w:t>
      </w:r>
      <w:r>
        <w:t></w:t>
      </w:r>
      <w:r>
        <w:rPr>
          <w:rFonts w:hint="eastAsia"/>
        </w:rPr>
        <w:t>адресатам</w:t>
      </w:r>
      <w:r>
        <w:t></w:t>
      </w:r>
      <w:r>
        <w:t></w:t>
      </w:r>
      <w:r>
        <w:rPr>
          <w:rFonts w:hint="eastAsia"/>
        </w:rPr>
        <w:t>потенційно</w:t>
      </w:r>
      <w:r>
        <w:t></w:t>
      </w:r>
      <w:r>
        <w:rPr>
          <w:rFonts w:hint="eastAsia"/>
        </w:rPr>
        <w:t>може</w:t>
      </w:r>
      <w:r>
        <w:t></w:t>
      </w:r>
      <w:r>
        <w:rPr>
          <w:rFonts w:hint="eastAsia"/>
        </w:rPr>
        <w:t>бути</w:t>
      </w:r>
      <w:r>
        <w:t></w:t>
      </w:r>
      <w:r>
        <w:rPr>
          <w:rFonts w:hint="eastAsia"/>
        </w:rPr>
        <w:t>дієвим</w:t>
      </w:r>
      <w:r>
        <w:t></w:t>
      </w:r>
      <w:r>
        <w:rPr>
          <w:rFonts w:hint="eastAsia"/>
        </w:rPr>
        <w:t>та</w:t>
      </w:r>
      <w:r>
        <w:t></w:t>
      </w:r>
      <w:r>
        <w:rPr>
          <w:rFonts w:hint="eastAsia"/>
        </w:rPr>
        <w:t>досягти</w:t>
      </w:r>
    </w:p>
    <w:p w:rsidR="0004207B" w:rsidRDefault="0004207B" w:rsidP="0004207B">
      <w:r>
        <w:rPr>
          <w:rFonts w:hint="eastAsia"/>
        </w:rPr>
        <w:t>мети</w:t>
      </w:r>
      <w:r>
        <w:t></w:t>
      </w:r>
      <w:r>
        <w:rPr>
          <w:rFonts w:hint="eastAsia"/>
        </w:rPr>
        <w:t>прийняття</w:t>
      </w:r>
      <w:r>
        <w:t></w:t>
      </w:r>
      <w:r>
        <w:t></w:t>
      </w:r>
      <w:r>
        <w:rPr>
          <w:rFonts w:hint="eastAsia"/>
        </w:rPr>
        <w:t>процедурний</w:t>
      </w:r>
      <w:r>
        <w:t></w:t>
      </w:r>
      <w:r>
        <w:t></w:t>
      </w:r>
      <w:r>
        <w:rPr>
          <w:rFonts w:hint="eastAsia"/>
        </w:rPr>
        <w:t>що</w:t>
      </w:r>
      <w:r>
        <w:t></w:t>
      </w:r>
      <w:r>
        <w:rPr>
          <w:rFonts w:hint="eastAsia"/>
        </w:rPr>
        <w:t>є</w:t>
      </w:r>
      <w:r>
        <w:t></w:t>
      </w:r>
      <w:r>
        <w:rPr>
          <w:rFonts w:hint="eastAsia"/>
        </w:rPr>
        <w:t>набором</w:t>
      </w:r>
      <w:r>
        <w:t></w:t>
      </w:r>
      <w:r>
        <w:rPr>
          <w:rFonts w:hint="eastAsia"/>
        </w:rPr>
        <w:t>вимог</w:t>
      </w:r>
      <w:r>
        <w:t></w:t>
      </w:r>
      <w:r>
        <w:rPr>
          <w:rFonts w:hint="eastAsia"/>
        </w:rPr>
        <w:t>процедурного</w:t>
      </w:r>
      <w:r>
        <w:t></w:t>
      </w:r>
      <w:r>
        <w:rPr>
          <w:rFonts w:hint="eastAsia"/>
        </w:rPr>
        <w:t>характеру</w:t>
      </w:r>
      <w:r>
        <w:t></w:t>
      </w:r>
    </w:p>
    <w:p w:rsidR="0004207B" w:rsidRDefault="0004207B" w:rsidP="0004207B">
      <w:r>
        <w:rPr>
          <w:rFonts w:hint="eastAsia"/>
        </w:rPr>
        <w:t>виконання</w:t>
      </w:r>
      <w:r>
        <w:t></w:t>
      </w:r>
      <w:r>
        <w:rPr>
          <w:rFonts w:hint="eastAsia"/>
        </w:rPr>
        <w:t>яких</w:t>
      </w:r>
      <w:r>
        <w:t></w:t>
      </w:r>
      <w:r>
        <w:rPr>
          <w:rFonts w:hint="eastAsia"/>
        </w:rPr>
        <w:t>забезпечує</w:t>
      </w:r>
      <w:r>
        <w:t></w:t>
      </w:r>
      <w:r>
        <w:rPr>
          <w:rFonts w:hint="eastAsia"/>
        </w:rPr>
        <w:t>втілення</w:t>
      </w:r>
      <w:r>
        <w:t></w:t>
      </w:r>
      <w:r>
        <w:rPr>
          <w:rFonts w:hint="eastAsia"/>
        </w:rPr>
        <w:t>ідеї</w:t>
      </w:r>
      <w:r>
        <w:t></w:t>
      </w:r>
      <w:r>
        <w:t></w:t>
      </w:r>
      <w:r>
        <w:rPr>
          <w:rFonts w:hint="eastAsia"/>
        </w:rPr>
        <w:t>закріплених</w:t>
      </w:r>
      <w:r>
        <w:t></w:t>
      </w:r>
      <w:r>
        <w:rPr>
          <w:rFonts w:hint="eastAsia"/>
        </w:rPr>
        <w:t>у</w:t>
      </w:r>
      <w:r>
        <w:t></w:t>
      </w:r>
      <w:r>
        <w:rPr>
          <w:rFonts w:hint="eastAsia"/>
        </w:rPr>
        <w:t>процесі</w:t>
      </w:r>
    </w:p>
    <w:p w:rsidR="0004207B" w:rsidRDefault="0004207B" w:rsidP="0004207B">
      <w:r>
        <w:rPr>
          <w:rFonts w:hint="eastAsia"/>
        </w:rPr>
        <w:t>законотворення</w:t>
      </w:r>
      <w:r>
        <w:t></w:t>
      </w:r>
      <w:r>
        <w:rPr>
          <w:rFonts w:hint="eastAsia"/>
        </w:rPr>
        <w:t>у</w:t>
      </w:r>
      <w:r>
        <w:t></w:t>
      </w:r>
      <w:r>
        <w:rPr>
          <w:rFonts w:hint="eastAsia"/>
        </w:rPr>
        <w:t>проекті</w:t>
      </w:r>
      <w:r>
        <w:t></w:t>
      </w:r>
      <w:r>
        <w:rPr>
          <w:rFonts w:hint="eastAsia"/>
        </w:rPr>
        <w:t>закону</w:t>
      </w:r>
      <w:r>
        <w:t></w:t>
      </w:r>
    </w:p>
    <w:p w:rsidR="0004207B" w:rsidRDefault="0004207B" w:rsidP="0004207B">
      <w:r>
        <w:t></w:t>
      </w:r>
      <w:r>
        <w:t></w:t>
      </w:r>
      <w:r>
        <w:t></w:t>
      </w:r>
      <w:r>
        <w:rPr>
          <w:rFonts w:hint="eastAsia"/>
        </w:rPr>
        <w:t>Функціональне</w:t>
      </w:r>
      <w:r>
        <w:t></w:t>
      </w:r>
      <w:r>
        <w:rPr>
          <w:rFonts w:hint="eastAsia"/>
        </w:rPr>
        <w:t>призначення</w:t>
      </w:r>
      <w:r>
        <w:t></w:t>
      </w:r>
      <w:r>
        <w:rPr>
          <w:rFonts w:hint="eastAsia"/>
        </w:rPr>
        <w:t>законодавчої</w:t>
      </w:r>
      <w:r>
        <w:t></w:t>
      </w:r>
      <w:r>
        <w:rPr>
          <w:rFonts w:hint="eastAsia"/>
        </w:rPr>
        <w:t>техніки</w:t>
      </w:r>
      <w:r>
        <w:t></w:t>
      </w:r>
      <w:r>
        <w:rPr>
          <w:rFonts w:hint="eastAsia"/>
        </w:rPr>
        <w:t>як</w:t>
      </w:r>
      <w:r>
        <w:t></w:t>
      </w:r>
      <w:r>
        <w:rPr>
          <w:rFonts w:hint="eastAsia"/>
        </w:rPr>
        <w:t>інструменту</w:t>
      </w:r>
    </w:p>
    <w:p w:rsidR="0004207B" w:rsidRDefault="0004207B" w:rsidP="0004207B">
      <w:r>
        <w:rPr>
          <w:rFonts w:hint="eastAsia"/>
        </w:rPr>
        <w:t>формування</w:t>
      </w:r>
      <w:r>
        <w:t></w:t>
      </w:r>
      <w:r>
        <w:rPr>
          <w:rFonts w:hint="eastAsia"/>
        </w:rPr>
        <w:t>якісних</w:t>
      </w:r>
      <w:r>
        <w:t></w:t>
      </w:r>
      <w:r>
        <w:rPr>
          <w:rFonts w:hint="eastAsia"/>
        </w:rPr>
        <w:t>законів</w:t>
      </w:r>
      <w:r>
        <w:t></w:t>
      </w:r>
      <w:r>
        <w:rPr>
          <w:rFonts w:hint="eastAsia"/>
        </w:rPr>
        <w:t>полягає</w:t>
      </w:r>
      <w:r>
        <w:t></w:t>
      </w:r>
      <w:r>
        <w:rPr>
          <w:rFonts w:hint="eastAsia"/>
        </w:rPr>
        <w:t>у</w:t>
      </w:r>
      <w:r>
        <w:t></w:t>
      </w:r>
      <w:r>
        <w:rPr>
          <w:rFonts w:hint="eastAsia"/>
        </w:rPr>
        <w:t>систематичному</w:t>
      </w:r>
      <w:r>
        <w:t></w:t>
      </w:r>
      <w:r>
        <w:rPr>
          <w:rFonts w:hint="eastAsia"/>
        </w:rPr>
        <w:t>та</w:t>
      </w:r>
      <w:r>
        <w:t></w:t>
      </w:r>
      <w:r>
        <w:rPr>
          <w:rFonts w:hint="eastAsia"/>
        </w:rPr>
        <w:t>цілеспрямованому</w:t>
      </w:r>
    </w:p>
    <w:p w:rsidR="0004207B" w:rsidRDefault="0004207B" w:rsidP="0004207B">
      <w:r>
        <w:rPr>
          <w:rFonts w:hint="eastAsia"/>
        </w:rPr>
        <w:t>впливі</w:t>
      </w:r>
      <w:r>
        <w:t></w:t>
      </w:r>
      <w:r>
        <w:rPr>
          <w:rFonts w:hint="eastAsia"/>
        </w:rPr>
        <w:t>на</w:t>
      </w:r>
      <w:r>
        <w:t></w:t>
      </w:r>
      <w:r>
        <w:rPr>
          <w:rFonts w:hint="eastAsia"/>
        </w:rPr>
        <w:t>законодавчу</w:t>
      </w:r>
      <w:r>
        <w:t></w:t>
      </w:r>
      <w:r>
        <w:rPr>
          <w:rFonts w:hint="eastAsia"/>
        </w:rPr>
        <w:t>діяльність</w:t>
      </w:r>
      <w:r>
        <w:t></w:t>
      </w:r>
      <w:r>
        <w:t></w:t>
      </w:r>
      <w:r>
        <w:rPr>
          <w:rFonts w:hint="eastAsia"/>
        </w:rPr>
        <w:t>забезпеченні</w:t>
      </w:r>
      <w:r>
        <w:t></w:t>
      </w:r>
      <w:r>
        <w:rPr>
          <w:rFonts w:hint="eastAsia"/>
        </w:rPr>
        <w:t>правильного</w:t>
      </w:r>
      <w:r>
        <w:t></w:t>
      </w:r>
      <w:r>
        <w:rPr>
          <w:rFonts w:hint="eastAsia"/>
        </w:rPr>
        <w:t>розуміння</w:t>
      </w:r>
      <w:r>
        <w:t></w:t>
      </w:r>
    </w:p>
    <w:p w:rsidR="0004207B" w:rsidRDefault="0004207B" w:rsidP="0004207B">
      <w:r>
        <w:rPr>
          <w:rFonts w:hint="eastAsia"/>
        </w:rPr>
        <w:t>тлумачення</w:t>
      </w:r>
      <w:r>
        <w:t></w:t>
      </w:r>
      <w:r>
        <w:rPr>
          <w:rFonts w:hint="eastAsia"/>
        </w:rPr>
        <w:t>та</w:t>
      </w:r>
      <w:r>
        <w:t></w:t>
      </w:r>
      <w:r>
        <w:rPr>
          <w:rFonts w:hint="eastAsia"/>
        </w:rPr>
        <w:t>реалізації</w:t>
      </w:r>
      <w:r>
        <w:t></w:t>
      </w:r>
      <w:r>
        <w:rPr>
          <w:rFonts w:hint="eastAsia"/>
        </w:rPr>
        <w:t>законоположень</w:t>
      </w:r>
      <w:r>
        <w:t></w:t>
      </w:r>
      <w:r>
        <w:t></w:t>
      </w:r>
      <w:r>
        <w:rPr>
          <w:rFonts w:hint="eastAsia"/>
        </w:rPr>
        <w:t>міжнародному</w:t>
      </w:r>
      <w:r>
        <w:t></w:t>
      </w:r>
      <w:r>
        <w:rPr>
          <w:rFonts w:hint="eastAsia"/>
        </w:rPr>
        <w:t>обміні</w:t>
      </w:r>
      <w:r>
        <w:t></w:t>
      </w:r>
      <w:r>
        <w:rPr>
          <w:rFonts w:hint="eastAsia"/>
        </w:rPr>
        <w:t>досвідом</w:t>
      </w:r>
    </w:p>
    <w:p w:rsidR="0004207B" w:rsidRDefault="0004207B" w:rsidP="0004207B">
      <w:r>
        <w:rPr>
          <w:rFonts w:hint="eastAsia"/>
        </w:rPr>
        <w:t>зближенні</w:t>
      </w:r>
      <w:r>
        <w:t></w:t>
      </w:r>
      <w:r>
        <w:rPr>
          <w:rFonts w:hint="eastAsia"/>
        </w:rPr>
        <w:t>національних</w:t>
      </w:r>
      <w:r>
        <w:t></w:t>
      </w:r>
      <w:r>
        <w:rPr>
          <w:rFonts w:hint="eastAsia"/>
        </w:rPr>
        <w:t>законодавств</w:t>
      </w:r>
      <w:r>
        <w:t></w:t>
      </w:r>
      <w:r>
        <w:t></w:t>
      </w:r>
      <w:r>
        <w:rPr>
          <w:rFonts w:hint="eastAsia"/>
        </w:rPr>
        <w:t>забезпеченні</w:t>
      </w:r>
      <w:r>
        <w:t></w:t>
      </w:r>
      <w:r>
        <w:rPr>
          <w:rFonts w:hint="eastAsia"/>
        </w:rPr>
        <w:t>наукової</w:t>
      </w:r>
      <w:r>
        <w:t></w:t>
      </w:r>
      <w:r>
        <w:rPr>
          <w:rFonts w:hint="eastAsia"/>
        </w:rPr>
        <w:t>основи</w:t>
      </w:r>
    </w:p>
    <w:p w:rsidR="0004207B" w:rsidRDefault="0004207B" w:rsidP="0004207B">
      <w:r>
        <w:rPr>
          <w:rFonts w:hint="eastAsia"/>
        </w:rPr>
        <w:t>правотворчості</w:t>
      </w:r>
      <w:r>
        <w:t></w:t>
      </w:r>
      <w:r>
        <w:rPr>
          <w:rFonts w:hint="eastAsia"/>
        </w:rPr>
        <w:t>та</w:t>
      </w:r>
      <w:r>
        <w:t></w:t>
      </w:r>
      <w:r>
        <w:rPr>
          <w:rFonts w:hint="eastAsia"/>
        </w:rPr>
        <w:t>правозастосування</w:t>
      </w:r>
      <w:r>
        <w:t></w:t>
      </w:r>
    </w:p>
    <w:p w:rsidR="0004207B" w:rsidRDefault="0004207B" w:rsidP="0004207B">
      <w:r>
        <w:t></w:t>
      </w:r>
      <w:r>
        <w:t></w:t>
      </w:r>
      <w:r>
        <w:t></w:t>
      </w:r>
    </w:p>
    <w:p w:rsidR="0004207B" w:rsidRDefault="0004207B" w:rsidP="0004207B">
      <w:r>
        <w:t></w:t>
      </w:r>
      <w:r>
        <w:t></w:t>
      </w:r>
      <w:r>
        <w:t></w:t>
      </w:r>
      <w:r>
        <w:rPr>
          <w:rFonts w:hint="eastAsia"/>
        </w:rPr>
        <w:t>Вплив</w:t>
      </w:r>
      <w:r>
        <w:t></w:t>
      </w:r>
      <w:r>
        <w:rPr>
          <w:rFonts w:hint="eastAsia"/>
        </w:rPr>
        <w:t>законодавчої</w:t>
      </w:r>
      <w:r>
        <w:t></w:t>
      </w:r>
      <w:r>
        <w:rPr>
          <w:rFonts w:hint="eastAsia"/>
        </w:rPr>
        <w:t>техніки</w:t>
      </w:r>
      <w:r>
        <w:t></w:t>
      </w:r>
      <w:r>
        <w:rPr>
          <w:rFonts w:hint="eastAsia"/>
        </w:rPr>
        <w:t>на</w:t>
      </w:r>
      <w:r>
        <w:t></w:t>
      </w:r>
      <w:r>
        <w:rPr>
          <w:rFonts w:hint="eastAsia"/>
        </w:rPr>
        <w:t>якість</w:t>
      </w:r>
      <w:r>
        <w:t></w:t>
      </w:r>
      <w:r>
        <w:rPr>
          <w:rFonts w:hint="eastAsia"/>
        </w:rPr>
        <w:t>закону</w:t>
      </w:r>
      <w:r>
        <w:t></w:t>
      </w:r>
      <w:r>
        <w:rPr>
          <w:rFonts w:hint="eastAsia"/>
        </w:rPr>
        <w:t>здійснюється</w:t>
      </w:r>
      <w:r>
        <w:t></w:t>
      </w:r>
      <w:r>
        <w:rPr>
          <w:rFonts w:hint="eastAsia"/>
        </w:rPr>
        <w:t>на</w:t>
      </w:r>
    </w:p>
    <w:p w:rsidR="0004207B" w:rsidRDefault="0004207B" w:rsidP="0004207B">
      <w:r>
        <w:rPr>
          <w:rFonts w:hint="eastAsia"/>
        </w:rPr>
        <w:t>трьох</w:t>
      </w:r>
      <w:r>
        <w:t></w:t>
      </w:r>
      <w:r>
        <w:rPr>
          <w:rFonts w:hint="eastAsia"/>
        </w:rPr>
        <w:t>рівнях</w:t>
      </w:r>
      <w:r>
        <w:t></w:t>
      </w:r>
      <w:r>
        <w:t></w:t>
      </w:r>
      <w:r>
        <w:rPr>
          <w:rFonts w:hint="eastAsia"/>
        </w:rPr>
        <w:t>лінгвістичному</w:t>
      </w:r>
      <w:r>
        <w:t></w:t>
      </w:r>
      <w:r>
        <w:t></w:t>
      </w:r>
      <w:r>
        <w:rPr>
          <w:rFonts w:hint="eastAsia"/>
        </w:rPr>
        <w:t>стилістичному</w:t>
      </w:r>
      <w:r>
        <w:t></w:t>
      </w:r>
      <w:r>
        <w:t></w:t>
      </w:r>
      <w:r>
        <w:t></w:t>
      </w:r>
      <w:r>
        <w:rPr>
          <w:rFonts w:hint="eastAsia"/>
        </w:rPr>
        <w:t>що</w:t>
      </w:r>
      <w:r>
        <w:t></w:t>
      </w:r>
      <w:r>
        <w:rPr>
          <w:rFonts w:hint="eastAsia"/>
        </w:rPr>
        <w:t>передбачають</w:t>
      </w:r>
      <w:r>
        <w:t></w:t>
      </w:r>
      <w:r>
        <w:rPr>
          <w:rFonts w:hint="eastAsia"/>
        </w:rPr>
        <w:t>точність</w:t>
      </w:r>
      <w:r>
        <w:t></w:t>
      </w:r>
    </w:p>
    <w:p w:rsidR="0004207B" w:rsidRDefault="0004207B" w:rsidP="0004207B">
      <w:r>
        <w:rPr>
          <w:rFonts w:hint="eastAsia"/>
        </w:rPr>
        <w:t>чіткість</w:t>
      </w:r>
      <w:r>
        <w:t></w:t>
      </w:r>
      <w:r>
        <w:rPr>
          <w:rFonts w:hint="eastAsia"/>
        </w:rPr>
        <w:t>формулювань</w:t>
      </w:r>
      <w:r>
        <w:t></w:t>
      </w:r>
      <w:r>
        <w:t></w:t>
      </w:r>
      <w:r>
        <w:rPr>
          <w:rFonts w:hint="eastAsia"/>
        </w:rPr>
        <w:t>правильність</w:t>
      </w:r>
      <w:r>
        <w:t></w:t>
      </w:r>
      <w:r>
        <w:rPr>
          <w:rFonts w:hint="eastAsia"/>
        </w:rPr>
        <w:t>мови</w:t>
      </w:r>
      <w:r>
        <w:t></w:t>
      </w:r>
      <w:r>
        <w:rPr>
          <w:rFonts w:hint="eastAsia"/>
        </w:rPr>
        <w:t>закону</w:t>
      </w:r>
      <w:r>
        <w:t></w:t>
      </w:r>
      <w:r>
        <w:t></w:t>
      </w:r>
      <w:r>
        <w:rPr>
          <w:rFonts w:hint="eastAsia"/>
        </w:rPr>
        <w:t>логічному</w:t>
      </w:r>
      <w:r>
        <w:t></w:t>
      </w:r>
      <w:r>
        <w:t></w:t>
      </w:r>
      <w:r>
        <w:rPr>
          <w:rFonts w:hint="eastAsia"/>
        </w:rPr>
        <w:t>що</w:t>
      </w:r>
      <w:r>
        <w:t></w:t>
      </w:r>
      <w:r>
        <w:rPr>
          <w:rFonts w:hint="eastAsia"/>
        </w:rPr>
        <w:t>обумовлює</w:t>
      </w:r>
    </w:p>
    <w:p w:rsidR="0004207B" w:rsidRDefault="0004207B" w:rsidP="0004207B">
      <w:r>
        <w:rPr>
          <w:rFonts w:hint="eastAsia"/>
        </w:rPr>
        <w:t>закінченість</w:t>
      </w:r>
      <w:r>
        <w:t></w:t>
      </w:r>
      <w:r>
        <w:t></w:t>
      </w:r>
      <w:r>
        <w:rPr>
          <w:rFonts w:hint="eastAsia"/>
        </w:rPr>
        <w:t>системність</w:t>
      </w:r>
      <w:r>
        <w:t></w:t>
      </w:r>
      <w:r>
        <w:rPr>
          <w:rFonts w:hint="eastAsia"/>
        </w:rPr>
        <w:t>норм</w:t>
      </w:r>
      <w:r>
        <w:t></w:t>
      </w:r>
      <w:r>
        <w:rPr>
          <w:rFonts w:hint="eastAsia"/>
        </w:rPr>
        <w:t>закону</w:t>
      </w:r>
      <w:r>
        <w:t></w:t>
      </w:r>
      <w:r>
        <w:rPr>
          <w:rFonts w:hint="eastAsia"/>
        </w:rPr>
        <w:t>та</w:t>
      </w:r>
      <w:r>
        <w:t></w:t>
      </w:r>
      <w:r>
        <w:rPr>
          <w:rFonts w:hint="eastAsia"/>
        </w:rPr>
        <w:t>самого</w:t>
      </w:r>
      <w:r>
        <w:t></w:t>
      </w:r>
      <w:r>
        <w:rPr>
          <w:rFonts w:hint="eastAsia"/>
        </w:rPr>
        <w:t>закону</w:t>
      </w:r>
      <w:r>
        <w:t></w:t>
      </w:r>
      <w:r>
        <w:rPr>
          <w:rFonts w:hint="eastAsia"/>
        </w:rPr>
        <w:t>в</w:t>
      </w:r>
      <w:r>
        <w:t></w:t>
      </w:r>
      <w:r>
        <w:rPr>
          <w:rFonts w:hint="eastAsia"/>
        </w:rPr>
        <w:t>системі</w:t>
      </w:r>
    </w:p>
    <w:p w:rsidR="0004207B" w:rsidRDefault="0004207B" w:rsidP="0004207B">
      <w:r>
        <w:rPr>
          <w:rFonts w:hint="eastAsia"/>
        </w:rPr>
        <w:t>нормативно</w:t>
      </w:r>
      <w:r>
        <w:t></w:t>
      </w:r>
      <w:r>
        <w:rPr>
          <w:rFonts w:hint="eastAsia"/>
        </w:rPr>
        <w:t>правових</w:t>
      </w:r>
      <w:r>
        <w:t></w:t>
      </w:r>
      <w:r>
        <w:rPr>
          <w:rFonts w:hint="eastAsia"/>
        </w:rPr>
        <w:t>актів</w:t>
      </w:r>
      <w:r>
        <w:t></w:t>
      </w:r>
      <w:r>
        <w:t></w:t>
      </w:r>
      <w:r>
        <w:rPr>
          <w:rFonts w:hint="eastAsia"/>
        </w:rPr>
        <w:t>процедурному</w:t>
      </w:r>
      <w:r>
        <w:t></w:t>
      </w:r>
      <w:r>
        <w:t></w:t>
      </w:r>
      <w:r>
        <w:rPr>
          <w:rFonts w:hint="eastAsia"/>
        </w:rPr>
        <w:t>що</w:t>
      </w:r>
      <w:r>
        <w:t></w:t>
      </w:r>
      <w:r>
        <w:rPr>
          <w:rFonts w:hint="eastAsia"/>
        </w:rPr>
        <w:t>стосується</w:t>
      </w:r>
      <w:r>
        <w:t></w:t>
      </w:r>
      <w:r>
        <w:rPr>
          <w:rFonts w:hint="eastAsia"/>
        </w:rPr>
        <w:t>процесу</w:t>
      </w:r>
      <w:r>
        <w:t></w:t>
      </w:r>
      <w:r>
        <w:rPr>
          <w:rFonts w:hint="eastAsia"/>
        </w:rPr>
        <w:t>прийняття</w:t>
      </w:r>
    </w:p>
    <w:p w:rsidR="0004207B" w:rsidRDefault="0004207B" w:rsidP="0004207B">
      <w:r>
        <w:rPr>
          <w:rFonts w:hint="eastAsia"/>
        </w:rPr>
        <w:t>та</w:t>
      </w:r>
      <w:r>
        <w:t></w:t>
      </w:r>
      <w:r>
        <w:rPr>
          <w:rFonts w:hint="eastAsia"/>
        </w:rPr>
        <w:t>введення</w:t>
      </w:r>
      <w:r>
        <w:t></w:t>
      </w:r>
      <w:r>
        <w:rPr>
          <w:rFonts w:hint="eastAsia"/>
        </w:rPr>
        <w:t>в</w:t>
      </w:r>
      <w:r>
        <w:t></w:t>
      </w:r>
      <w:r>
        <w:rPr>
          <w:rFonts w:hint="eastAsia"/>
        </w:rPr>
        <w:t>дію</w:t>
      </w:r>
      <w:r>
        <w:t></w:t>
      </w:r>
      <w:r>
        <w:rPr>
          <w:rFonts w:hint="eastAsia"/>
        </w:rPr>
        <w:t>якісних</w:t>
      </w:r>
      <w:r>
        <w:t></w:t>
      </w:r>
      <w:r>
        <w:rPr>
          <w:rFonts w:hint="eastAsia"/>
        </w:rPr>
        <w:t>законів</w:t>
      </w:r>
      <w:r>
        <w:t></w:t>
      </w:r>
    </w:p>
    <w:p w:rsidR="0004207B" w:rsidRDefault="0004207B" w:rsidP="0004207B">
      <w:r>
        <w:t></w:t>
      </w:r>
      <w:r>
        <w:t></w:t>
      </w:r>
      <w:r>
        <w:t></w:t>
      </w:r>
      <w:r>
        <w:rPr>
          <w:rFonts w:hint="eastAsia"/>
        </w:rPr>
        <w:t>Якість</w:t>
      </w:r>
      <w:r>
        <w:t></w:t>
      </w:r>
      <w:r>
        <w:rPr>
          <w:rFonts w:hint="eastAsia"/>
        </w:rPr>
        <w:t>закону</w:t>
      </w:r>
      <w:r>
        <w:t></w:t>
      </w:r>
      <w:r>
        <w:rPr>
          <w:rFonts w:hint="eastAsia"/>
        </w:rPr>
        <w:t>у</w:t>
      </w:r>
      <w:r>
        <w:t></w:t>
      </w:r>
      <w:r>
        <w:rPr>
          <w:rFonts w:hint="eastAsia"/>
        </w:rPr>
        <w:t>техніко</w:t>
      </w:r>
      <w:r>
        <w:t></w:t>
      </w:r>
      <w:r>
        <w:rPr>
          <w:rFonts w:hint="eastAsia"/>
        </w:rPr>
        <w:t>юридичному</w:t>
      </w:r>
      <w:r>
        <w:t></w:t>
      </w:r>
      <w:r>
        <w:rPr>
          <w:rFonts w:hint="eastAsia"/>
        </w:rPr>
        <w:t>аспекті</w:t>
      </w:r>
      <w:r>
        <w:t></w:t>
      </w:r>
      <w:r>
        <w:rPr>
          <w:rFonts w:hint="eastAsia"/>
        </w:rPr>
        <w:t>визначено</w:t>
      </w:r>
      <w:r>
        <w:t></w:t>
      </w:r>
      <w:r>
        <w:rPr>
          <w:rFonts w:hint="eastAsia"/>
        </w:rPr>
        <w:t>як</w:t>
      </w:r>
    </w:p>
    <w:p w:rsidR="0004207B" w:rsidRDefault="0004207B" w:rsidP="0004207B">
      <w:r>
        <w:rPr>
          <w:rFonts w:hint="eastAsia"/>
        </w:rPr>
        <w:t>внутрішньо</w:t>
      </w:r>
      <w:r>
        <w:t></w:t>
      </w:r>
      <w:r>
        <w:rPr>
          <w:rFonts w:hint="eastAsia"/>
        </w:rPr>
        <w:t>притаманну</w:t>
      </w:r>
      <w:r>
        <w:t></w:t>
      </w:r>
      <w:r>
        <w:rPr>
          <w:rFonts w:hint="eastAsia"/>
        </w:rPr>
        <w:t>формі</w:t>
      </w:r>
      <w:r>
        <w:t></w:t>
      </w:r>
      <w:r>
        <w:rPr>
          <w:rFonts w:hint="eastAsia"/>
        </w:rPr>
        <w:t>і</w:t>
      </w:r>
      <w:r>
        <w:t></w:t>
      </w:r>
      <w:r>
        <w:rPr>
          <w:rFonts w:hint="eastAsia"/>
        </w:rPr>
        <w:t>змісту</w:t>
      </w:r>
      <w:r>
        <w:t></w:t>
      </w:r>
      <w:r>
        <w:rPr>
          <w:rFonts w:hint="eastAsia"/>
        </w:rPr>
        <w:t>закону</w:t>
      </w:r>
      <w:r>
        <w:t></w:t>
      </w:r>
      <w:r>
        <w:rPr>
          <w:rFonts w:hint="eastAsia"/>
        </w:rPr>
        <w:t>сукупність</w:t>
      </w:r>
      <w:r>
        <w:t></w:t>
      </w:r>
      <w:r>
        <w:rPr>
          <w:rFonts w:hint="eastAsia"/>
        </w:rPr>
        <w:t>соціальних</w:t>
      </w:r>
      <w:r>
        <w:t></w:t>
      </w:r>
      <w:r>
        <w:rPr>
          <w:rFonts w:hint="eastAsia"/>
        </w:rPr>
        <w:t>і</w:t>
      </w:r>
    </w:p>
    <w:p w:rsidR="0004207B" w:rsidRDefault="0004207B" w:rsidP="0004207B">
      <w:r>
        <w:rPr>
          <w:rFonts w:hint="eastAsia"/>
        </w:rPr>
        <w:t>юридичних</w:t>
      </w:r>
      <w:r>
        <w:t></w:t>
      </w:r>
      <w:r>
        <w:rPr>
          <w:rFonts w:hint="eastAsia"/>
        </w:rPr>
        <w:t>властивостей</w:t>
      </w:r>
      <w:r>
        <w:t></w:t>
      </w:r>
      <w:r>
        <w:t></w:t>
      </w:r>
      <w:r>
        <w:rPr>
          <w:rFonts w:hint="eastAsia"/>
        </w:rPr>
        <w:t>що</w:t>
      </w:r>
      <w:r>
        <w:t></w:t>
      </w:r>
      <w:r>
        <w:rPr>
          <w:rFonts w:hint="eastAsia"/>
        </w:rPr>
        <w:t>відображають</w:t>
      </w:r>
      <w:r>
        <w:t></w:t>
      </w:r>
      <w:r>
        <w:rPr>
          <w:rFonts w:hint="eastAsia"/>
        </w:rPr>
        <w:t>ступінь</w:t>
      </w:r>
      <w:r>
        <w:t></w:t>
      </w:r>
      <w:r>
        <w:rPr>
          <w:rFonts w:hint="eastAsia"/>
        </w:rPr>
        <w:t>дотримання</w:t>
      </w:r>
      <w:r>
        <w:t></w:t>
      </w:r>
      <w:r>
        <w:rPr>
          <w:rFonts w:hint="eastAsia"/>
        </w:rPr>
        <w:t>правил</w:t>
      </w:r>
    </w:p>
    <w:p w:rsidR="0004207B" w:rsidRDefault="0004207B" w:rsidP="0004207B">
      <w:r>
        <w:rPr>
          <w:rFonts w:hint="eastAsia"/>
        </w:rPr>
        <w:t>правотворчої</w:t>
      </w:r>
      <w:r>
        <w:t></w:t>
      </w:r>
      <w:r>
        <w:t></w:t>
      </w:r>
      <w:r>
        <w:rPr>
          <w:rFonts w:hint="eastAsia"/>
        </w:rPr>
        <w:t>зокрема</w:t>
      </w:r>
      <w:r>
        <w:t></w:t>
      </w:r>
      <w:r>
        <w:t></w:t>
      </w:r>
      <w:r>
        <w:rPr>
          <w:rFonts w:hint="eastAsia"/>
        </w:rPr>
        <w:t>законотворчої</w:t>
      </w:r>
      <w:r>
        <w:t></w:t>
      </w:r>
      <w:r>
        <w:rPr>
          <w:rFonts w:hint="eastAsia"/>
        </w:rPr>
        <w:t>техніки</w:t>
      </w:r>
      <w:r>
        <w:t></w:t>
      </w:r>
      <w:r>
        <w:rPr>
          <w:rFonts w:hint="eastAsia"/>
        </w:rPr>
        <w:t>за</w:t>
      </w:r>
      <w:r>
        <w:t></w:t>
      </w:r>
      <w:r>
        <w:rPr>
          <w:rFonts w:hint="eastAsia"/>
        </w:rPr>
        <w:t>змістовним</w:t>
      </w:r>
      <w:r>
        <w:t></w:t>
      </w:r>
      <w:r>
        <w:rPr>
          <w:rFonts w:hint="eastAsia"/>
        </w:rPr>
        <w:t>і</w:t>
      </w:r>
      <w:r>
        <w:t></w:t>
      </w:r>
      <w:r>
        <w:rPr>
          <w:rFonts w:hint="eastAsia"/>
        </w:rPr>
        <w:t>зовнішнім</w:t>
      </w:r>
    </w:p>
    <w:p w:rsidR="0004207B" w:rsidRDefault="0004207B" w:rsidP="0004207B">
      <w:r>
        <w:rPr>
          <w:rFonts w:hint="eastAsia"/>
        </w:rPr>
        <w:t>оформленням</w:t>
      </w:r>
      <w:r>
        <w:t></w:t>
      </w:r>
      <w:r>
        <w:rPr>
          <w:rFonts w:hint="eastAsia"/>
        </w:rPr>
        <w:t>закону</w:t>
      </w:r>
      <w:r>
        <w:t></w:t>
      </w:r>
      <w:r>
        <w:t></w:t>
      </w:r>
      <w:r>
        <w:rPr>
          <w:rFonts w:hint="eastAsia"/>
        </w:rPr>
        <w:t>є</w:t>
      </w:r>
      <w:r>
        <w:t></w:t>
      </w:r>
      <w:r>
        <w:rPr>
          <w:rFonts w:hint="eastAsia"/>
        </w:rPr>
        <w:t>складним</w:t>
      </w:r>
      <w:r>
        <w:t></w:t>
      </w:r>
      <w:r>
        <w:rPr>
          <w:rFonts w:hint="eastAsia"/>
        </w:rPr>
        <w:t>та</w:t>
      </w:r>
      <w:r>
        <w:t></w:t>
      </w:r>
      <w:r>
        <w:rPr>
          <w:rFonts w:hint="eastAsia"/>
        </w:rPr>
        <w:t>важливим</w:t>
      </w:r>
      <w:r>
        <w:t></w:t>
      </w:r>
      <w:r>
        <w:rPr>
          <w:rFonts w:hint="eastAsia"/>
        </w:rPr>
        <w:t>аспектом</w:t>
      </w:r>
      <w:r>
        <w:t></w:t>
      </w:r>
      <w:r>
        <w:rPr>
          <w:rFonts w:hint="eastAsia"/>
        </w:rPr>
        <w:t>забезпечення</w:t>
      </w:r>
    </w:p>
    <w:p w:rsidR="0004207B" w:rsidRDefault="0004207B" w:rsidP="0004207B">
      <w:r>
        <w:rPr>
          <w:rFonts w:hint="eastAsia"/>
        </w:rPr>
        <w:t>відповідності</w:t>
      </w:r>
      <w:r>
        <w:t></w:t>
      </w:r>
      <w:r>
        <w:rPr>
          <w:rFonts w:hint="eastAsia"/>
        </w:rPr>
        <w:t>якісних</w:t>
      </w:r>
      <w:r>
        <w:t></w:t>
      </w:r>
      <w:r>
        <w:rPr>
          <w:rFonts w:hint="eastAsia"/>
        </w:rPr>
        <w:t>норм</w:t>
      </w:r>
      <w:r>
        <w:t></w:t>
      </w:r>
      <w:r>
        <w:rPr>
          <w:rFonts w:hint="eastAsia"/>
        </w:rPr>
        <w:t>закону</w:t>
      </w:r>
      <w:r>
        <w:t></w:t>
      </w:r>
      <w:r>
        <w:rPr>
          <w:rFonts w:hint="eastAsia"/>
        </w:rPr>
        <w:t>вимогам</w:t>
      </w:r>
      <w:r>
        <w:t></w:t>
      </w:r>
      <w:r>
        <w:rPr>
          <w:rFonts w:hint="eastAsia"/>
        </w:rPr>
        <w:t>юридичної</w:t>
      </w:r>
      <w:r>
        <w:t></w:t>
      </w:r>
      <w:r>
        <w:t></w:t>
      </w:r>
      <w:r>
        <w:rPr>
          <w:rFonts w:hint="eastAsia"/>
        </w:rPr>
        <w:t>законодавчої</w:t>
      </w:r>
      <w:r>
        <w:t></w:t>
      </w:r>
    </w:p>
    <w:p w:rsidR="0004207B" w:rsidRDefault="0004207B" w:rsidP="0004207B">
      <w:r>
        <w:rPr>
          <w:rFonts w:hint="eastAsia"/>
        </w:rPr>
        <w:t>техніки</w:t>
      </w:r>
      <w:r>
        <w:t></w:t>
      </w:r>
    </w:p>
    <w:p w:rsidR="0004207B" w:rsidRDefault="0004207B" w:rsidP="0004207B">
      <w:r>
        <w:t></w:t>
      </w:r>
      <w:r>
        <w:t></w:t>
      </w:r>
      <w:r>
        <w:t></w:t>
      </w:r>
      <w:r>
        <w:rPr>
          <w:rFonts w:hint="eastAsia"/>
        </w:rPr>
        <w:t>Критерії</w:t>
      </w:r>
      <w:r>
        <w:t></w:t>
      </w:r>
      <w:r>
        <w:rPr>
          <w:rFonts w:hint="eastAsia"/>
        </w:rPr>
        <w:t>виміру</w:t>
      </w:r>
      <w:r>
        <w:t></w:t>
      </w:r>
      <w:r>
        <w:rPr>
          <w:rFonts w:hint="eastAsia"/>
        </w:rPr>
        <w:t>якості</w:t>
      </w:r>
      <w:r>
        <w:t></w:t>
      </w:r>
      <w:r>
        <w:rPr>
          <w:rFonts w:hint="eastAsia"/>
        </w:rPr>
        <w:t>закону</w:t>
      </w:r>
      <w:r>
        <w:t></w:t>
      </w:r>
      <w:r>
        <w:rPr>
          <w:rFonts w:hint="eastAsia"/>
        </w:rPr>
        <w:t>у</w:t>
      </w:r>
      <w:r>
        <w:t></w:t>
      </w:r>
      <w:r>
        <w:rPr>
          <w:rFonts w:hint="eastAsia"/>
        </w:rPr>
        <w:t>техніко</w:t>
      </w:r>
      <w:r>
        <w:t></w:t>
      </w:r>
      <w:r>
        <w:rPr>
          <w:rFonts w:hint="eastAsia"/>
        </w:rPr>
        <w:t>юридичному</w:t>
      </w:r>
      <w:r>
        <w:t></w:t>
      </w:r>
      <w:r>
        <w:rPr>
          <w:rFonts w:hint="eastAsia"/>
        </w:rPr>
        <w:t>аспекті</w:t>
      </w:r>
    </w:p>
    <w:p w:rsidR="0004207B" w:rsidRDefault="0004207B" w:rsidP="0004207B">
      <w:r>
        <w:rPr>
          <w:rFonts w:hint="eastAsia"/>
        </w:rPr>
        <w:t>відображають</w:t>
      </w:r>
      <w:r>
        <w:t></w:t>
      </w:r>
      <w:r>
        <w:rPr>
          <w:rFonts w:hint="eastAsia"/>
        </w:rPr>
        <w:t>відповідність</w:t>
      </w:r>
      <w:r>
        <w:t></w:t>
      </w:r>
      <w:r>
        <w:rPr>
          <w:rFonts w:hint="eastAsia"/>
        </w:rPr>
        <w:t>закону</w:t>
      </w:r>
      <w:r>
        <w:t></w:t>
      </w:r>
      <w:r>
        <w:rPr>
          <w:rFonts w:hint="eastAsia"/>
        </w:rPr>
        <w:t>стандартам</w:t>
      </w:r>
      <w:r>
        <w:t></w:t>
      </w:r>
      <w:r>
        <w:rPr>
          <w:rFonts w:hint="eastAsia"/>
        </w:rPr>
        <w:t>та</w:t>
      </w:r>
      <w:r>
        <w:t></w:t>
      </w:r>
      <w:r>
        <w:rPr>
          <w:rFonts w:hint="eastAsia"/>
        </w:rPr>
        <w:t>правилам</w:t>
      </w:r>
      <w:r>
        <w:t></w:t>
      </w:r>
      <w:r>
        <w:rPr>
          <w:rFonts w:hint="eastAsia"/>
        </w:rPr>
        <w:t>законодавчої</w:t>
      </w:r>
    </w:p>
    <w:p w:rsidR="0004207B" w:rsidRDefault="0004207B" w:rsidP="0004207B">
      <w:r>
        <w:rPr>
          <w:rFonts w:hint="eastAsia"/>
        </w:rPr>
        <w:t>техніки</w:t>
      </w:r>
      <w:r>
        <w:t></w:t>
      </w:r>
      <w:r>
        <w:t></w:t>
      </w:r>
      <w:r>
        <w:rPr>
          <w:rFonts w:hint="eastAsia"/>
        </w:rPr>
        <w:t>серед</w:t>
      </w:r>
      <w:r>
        <w:t></w:t>
      </w:r>
      <w:r>
        <w:rPr>
          <w:rFonts w:hint="eastAsia"/>
        </w:rPr>
        <w:t>яких</w:t>
      </w:r>
      <w:r>
        <w:t></w:t>
      </w:r>
      <w:r>
        <w:t></w:t>
      </w:r>
      <w:r>
        <w:rPr>
          <w:rFonts w:hint="eastAsia"/>
        </w:rPr>
        <w:t>юридично</w:t>
      </w:r>
      <w:r>
        <w:t></w:t>
      </w:r>
      <w:r>
        <w:rPr>
          <w:rFonts w:hint="eastAsia"/>
        </w:rPr>
        <w:t>лінгвістичний</w:t>
      </w:r>
      <w:r>
        <w:t></w:t>
      </w:r>
      <w:r>
        <w:rPr>
          <w:rFonts w:hint="eastAsia"/>
        </w:rPr>
        <w:t>критерій</w:t>
      </w:r>
      <w:r>
        <w:t></w:t>
      </w:r>
      <w:r>
        <w:t></w:t>
      </w:r>
      <w:r>
        <w:rPr>
          <w:rFonts w:hint="eastAsia"/>
        </w:rPr>
        <w:t>що</w:t>
      </w:r>
      <w:r>
        <w:t></w:t>
      </w:r>
      <w:r>
        <w:rPr>
          <w:rFonts w:hint="eastAsia"/>
        </w:rPr>
        <w:t>відповідає</w:t>
      </w:r>
      <w:r>
        <w:t></w:t>
      </w:r>
      <w:r>
        <w:rPr>
          <w:rFonts w:hint="eastAsia"/>
        </w:rPr>
        <w:t>за</w:t>
      </w:r>
    </w:p>
    <w:p w:rsidR="0004207B" w:rsidRDefault="0004207B" w:rsidP="0004207B">
      <w:r>
        <w:rPr>
          <w:rFonts w:hint="eastAsia"/>
        </w:rPr>
        <w:t>мовну</w:t>
      </w:r>
      <w:r>
        <w:t></w:t>
      </w:r>
      <w:r>
        <w:t></w:t>
      </w:r>
      <w:r>
        <w:rPr>
          <w:rFonts w:hint="eastAsia"/>
        </w:rPr>
        <w:t>стилістичну</w:t>
      </w:r>
      <w:r>
        <w:t></w:t>
      </w:r>
      <w:r>
        <w:rPr>
          <w:rFonts w:hint="eastAsia"/>
        </w:rPr>
        <w:t>якість</w:t>
      </w:r>
      <w:r>
        <w:t></w:t>
      </w:r>
      <w:r>
        <w:rPr>
          <w:rFonts w:hint="eastAsia"/>
        </w:rPr>
        <w:t>закону</w:t>
      </w:r>
      <w:r>
        <w:t></w:t>
      </w:r>
      <w:r>
        <w:rPr>
          <w:rFonts w:hint="eastAsia"/>
        </w:rPr>
        <w:t>при</w:t>
      </w:r>
      <w:r>
        <w:t></w:t>
      </w:r>
      <w:r>
        <w:rPr>
          <w:rFonts w:hint="eastAsia"/>
        </w:rPr>
        <w:t>дотриманні</w:t>
      </w:r>
      <w:r>
        <w:t></w:t>
      </w:r>
      <w:r>
        <w:rPr>
          <w:rFonts w:hint="eastAsia"/>
        </w:rPr>
        <w:t>мовних</w:t>
      </w:r>
      <w:r>
        <w:t></w:t>
      </w:r>
      <w:r>
        <w:rPr>
          <w:rFonts w:hint="eastAsia"/>
        </w:rPr>
        <w:t>та</w:t>
      </w:r>
      <w:r>
        <w:t></w:t>
      </w:r>
      <w:r>
        <w:rPr>
          <w:rFonts w:hint="eastAsia"/>
        </w:rPr>
        <w:t>стилістичних</w:t>
      </w:r>
    </w:p>
    <w:p w:rsidR="0004207B" w:rsidRDefault="0004207B" w:rsidP="0004207B">
      <w:r>
        <w:rPr>
          <w:rFonts w:hint="eastAsia"/>
        </w:rPr>
        <w:t>правил</w:t>
      </w:r>
      <w:r>
        <w:t></w:t>
      </w:r>
      <w:r>
        <w:rPr>
          <w:rFonts w:hint="eastAsia"/>
        </w:rPr>
        <w:t>юридичної</w:t>
      </w:r>
      <w:r>
        <w:t></w:t>
      </w:r>
      <w:r>
        <w:rPr>
          <w:rFonts w:hint="eastAsia"/>
        </w:rPr>
        <w:t>техніки</w:t>
      </w:r>
      <w:r>
        <w:t></w:t>
      </w:r>
      <w:r>
        <w:t></w:t>
      </w:r>
      <w:r>
        <w:rPr>
          <w:rFonts w:hint="eastAsia"/>
        </w:rPr>
        <w:t>юридично</w:t>
      </w:r>
      <w:r>
        <w:t></w:t>
      </w:r>
      <w:r>
        <w:rPr>
          <w:rFonts w:hint="eastAsia"/>
        </w:rPr>
        <w:t>логічний</w:t>
      </w:r>
      <w:r>
        <w:t></w:t>
      </w:r>
      <w:r>
        <w:rPr>
          <w:rFonts w:hint="eastAsia"/>
        </w:rPr>
        <w:t>критерій</w:t>
      </w:r>
      <w:r>
        <w:t></w:t>
      </w:r>
      <w:r>
        <w:rPr>
          <w:rFonts w:hint="eastAsia"/>
        </w:rPr>
        <w:t>як</w:t>
      </w:r>
      <w:r>
        <w:t></w:t>
      </w:r>
      <w:r>
        <w:rPr>
          <w:rFonts w:hint="eastAsia"/>
        </w:rPr>
        <w:t>результат</w:t>
      </w:r>
    </w:p>
    <w:p w:rsidR="0004207B" w:rsidRDefault="0004207B" w:rsidP="0004207B">
      <w:r>
        <w:rPr>
          <w:rFonts w:hint="eastAsia"/>
        </w:rPr>
        <w:t>дотримання</w:t>
      </w:r>
      <w:r>
        <w:t></w:t>
      </w:r>
      <w:r>
        <w:rPr>
          <w:rFonts w:hint="eastAsia"/>
        </w:rPr>
        <w:t>логічних</w:t>
      </w:r>
      <w:r>
        <w:t></w:t>
      </w:r>
      <w:r>
        <w:rPr>
          <w:rFonts w:hint="eastAsia"/>
        </w:rPr>
        <w:t>правил</w:t>
      </w:r>
      <w:r>
        <w:t></w:t>
      </w:r>
      <w:r>
        <w:rPr>
          <w:rFonts w:hint="eastAsia"/>
        </w:rPr>
        <w:t>складання</w:t>
      </w:r>
      <w:r>
        <w:t></w:t>
      </w:r>
      <w:r>
        <w:rPr>
          <w:rFonts w:hint="eastAsia"/>
        </w:rPr>
        <w:t>тексту</w:t>
      </w:r>
      <w:r>
        <w:t></w:t>
      </w:r>
      <w:r>
        <w:rPr>
          <w:rFonts w:hint="eastAsia"/>
        </w:rPr>
        <w:t>закону</w:t>
      </w:r>
      <w:r>
        <w:t></w:t>
      </w:r>
      <w:r>
        <w:t></w:t>
      </w:r>
      <w:r>
        <w:rPr>
          <w:rFonts w:hint="eastAsia"/>
        </w:rPr>
        <w:t>критерій</w:t>
      </w:r>
      <w:r>
        <w:t></w:t>
      </w:r>
      <w:r>
        <w:rPr>
          <w:rFonts w:hint="eastAsia"/>
        </w:rPr>
        <w:t>якості</w:t>
      </w:r>
    </w:p>
    <w:p w:rsidR="0004207B" w:rsidRDefault="0004207B" w:rsidP="0004207B">
      <w:r>
        <w:rPr>
          <w:rFonts w:hint="eastAsia"/>
        </w:rPr>
        <w:t>внутрішньої</w:t>
      </w:r>
      <w:r>
        <w:t></w:t>
      </w:r>
      <w:r>
        <w:rPr>
          <w:rFonts w:hint="eastAsia"/>
        </w:rPr>
        <w:t>будови</w:t>
      </w:r>
      <w:r>
        <w:t></w:t>
      </w:r>
      <w:r>
        <w:t></w:t>
      </w:r>
      <w:r>
        <w:rPr>
          <w:rFonts w:hint="eastAsia"/>
        </w:rPr>
        <w:t>що</w:t>
      </w:r>
      <w:r>
        <w:t></w:t>
      </w:r>
      <w:r>
        <w:rPr>
          <w:rFonts w:hint="eastAsia"/>
        </w:rPr>
        <w:t>полягає</w:t>
      </w:r>
      <w:r>
        <w:t></w:t>
      </w:r>
      <w:r>
        <w:rPr>
          <w:rFonts w:hint="eastAsia"/>
        </w:rPr>
        <w:t>у</w:t>
      </w:r>
      <w:r>
        <w:t></w:t>
      </w:r>
      <w:r>
        <w:rPr>
          <w:rFonts w:hint="eastAsia"/>
        </w:rPr>
        <w:t>дотриманні</w:t>
      </w:r>
      <w:r>
        <w:t></w:t>
      </w:r>
      <w:r>
        <w:rPr>
          <w:rFonts w:hint="eastAsia"/>
        </w:rPr>
        <w:t>норм</w:t>
      </w:r>
      <w:r>
        <w:t></w:t>
      </w:r>
      <w:r>
        <w:rPr>
          <w:rFonts w:hint="eastAsia"/>
        </w:rPr>
        <w:t>та</w:t>
      </w:r>
      <w:r>
        <w:t></w:t>
      </w:r>
      <w:r>
        <w:rPr>
          <w:rFonts w:hint="eastAsia"/>
        </w:rPr>
        <w:t>правил</w:t>
      </w:r>
      <w:r>
        <w:t></w:t>
      </w:r>
      <w:r>
        <w:rPr>
          <w:rFonts w:hint="eastAsia"/>
        </w:rPr>
        <w:t>структури</w:t>
      </w:r>
    </w:p>
    <w:p w:rsidR="0004207B" w:rsidRDefault="0004207B" w:rsidP="0004207B">
      <w:r>
        <w:rPr>
          <w:rFonts w:hint="eastAsia"/>
        </w:rPr>
        <w:t>закону</w:t>
      </w:r>
      <w:r>
        <w:t></w:t>
      </w:r>
      <w:r>
        <w:t></w:t>
      </w:r>
      <w:r>
        <w:rPr>
          <w:rFonts w:hint="eastAsia"/>
        </w:rPr>
        <w:t>критерій</w:t>
      </w:r>
      <w:r>
        <w:t></w:t>
      </w:r>
      <w:r>
        <w:rPr>
          <w:rFonts w:hint="eastAsia"/>
        </w:rPr>
        <w:t>дотримання</w:t>
      </w:r>
      <w:r>
        <w:t></w:t>
      </w:r>
      <w:r>
        <w:rPr>
          <w:rFonts w:hint="eastAsia"/>
        </w:rPr>
        <w:t>правил</w:t>
      </w:r>
      <w:r>
        <w:t></w:t>
      </w:r>
      <w:r>
        <w:rPr>
          <w:rFonts w:hint="eastAsia"/>
        </w:rPr>
        <w:t>зовнішнього</w:t>
      </w:r>
      <w:r>
        <w:t></w:t>
      </w:r>
      <w:r>
        <w:rPr>
          <w:rFonts w:hint="eastAsia"/>
        </w:rPr>
        <w:t>оформлення</w:t>
      </w:r>
      <w:r>
        <w:t></w:t>
      </w:r>
      <w:r>
        <w:rPr>
          <w:rFonts w:hint="eastAsia"/>
        </w:rPr>
        <w:t>закону</w:t>
      </w:r>
      <w:r>
        <w:t></w:t>
      </w:r>
    </w:p>
    <w:p w:rsidR="0004207B" w:rsidRDefault="0004207B" w:rsidP="0004207B">
      <w:r>
        <w:t></w:t>
      </w:r>
      <w:r>
        <w:t></w:t>
      </w:r>
      <w:r>
        <w:t></w:t>
      </w:r>
      <w:r>
        <w:rPr>
          <w:rFonts w:hint="eastAsia"/>
        </w:rPr>
        <w:t>Помилки</w:t>
      </w:r>
      <w:r>
        <w:t></w:t>
      </w:r>
      <w:r>
        <w:rPr>
          <w:rFonts w:hint="eastAsia"/>
        </w:rPr>
        <w:t>у</w:t>
      </w:r>
      <w:r>
        <w:t></w:t>
      </w:r>
      <w:r>
        <w:rPr>
          <w:rFonts w:hint="eastAsia"/>
        </w:rPr>
        <w:t>застосуванні</w:t>
      </w:r>
      <w:r>
        <w:t></w:t>
      </w:r>
      <w:r>
        <w:rPr>
          <w:rFonts w:hint="eastAsia"/>
        </w:rPr>
        <w:t>мовних</w:t>
      </w:r>
      <w:r>
        <w:t></w:t>
      </w:r>
      <w:r>
        <w:rPr>
          <w:rFonts w:hint="eastAsia"/>
        </w:rPr>
        <w:t>правил</w:t>
      </w:r>
      <w:r>
        <w:t></w:t>
      </w:r>
      <w:r>
        <w:rPr>
          <w:rFonts w:hint="eastAsia"/>
        </w:rPr>
        <w:t>формування</w:t>
      </w:r>
    </w:p>
    <w:p w:rsidR="0004207B" w:rsidRDefault="0004207B" w:rsidP="0004207B">
      <w:r>
        <w:rPr>
          <w:rFonts w:hint="eastAsia"/>
        </w:rPr>
        <w:t>законодавчих</w:t>
      </w:r>
      <w:r>
        <w:t></w:t>
      </w:r>
      <w:r>
        <w:rPr>
          <w:rFonts w:hint="eastAsia"/>
        </w:rPr>
        <w:t>текстів</w:t>
      </w:r>
      <w:r>
        <w:t></w:t>
      </w:r>
      <w:r>
        <w:rPr>
          <w:rFonts w:hint="eastAsia"/>
        </w:rPr>
        <w:t>є</w:t>
      </w:r>
      <w:r>
        <w:t></w:t>
      </w:r>
      <w:r>
        <w:rPr>
          <w:rFonts w:hint="eastAsia"/>
        </w:rPr>
        <w:t>результатом</w:t>
      </w:r>
      <w:r>
        <w:t></w:t>
      </w:r>
      <w:r>
        <w:rPr>
          <w:rFonts w:hint="eastAsia"/>
        </w:rPr>
        <w:t>складного</w:t>
      </w:r>
      <w:r>
        <w:t></w:t>
      </w:r>
      <w:r>
        <w:rPr>
          <w:rFonts w:hint="eastAsia"/>
        </w:rPr>
        <w:t>логічного</w:t>
      </w:r>
      <w:r>
        <w:t></w:t>
      </w:r>
      <w:r>
        <w:rPr>
          <w:rFonts w:hint="eastAsia"/>
        </w:rPr>
        <w:t>та</w:t>
      </w:r>
      <w:r>
        <w:t></w:t>
      </w:r>
      <w:r>
        <w:rPr>
          <w:rFonts w:hint="eastAsia"/>
        </w:rPr>
        <w:t>лінгвістичного</w:t>
      </w:r>
    </w:p>
    <w:p w:rsidR="0004207B" w:rsidRDefault="0004207B" w:rsidP="0004207B">
      <w:r>
        <w:rPr>
          <w:rFonts w:hint="eastAsia"/>
        </w:rPr>
        <w:t>процесу</w:t>
      </w:r>
      <w:r>
        <w:t></w:t>
      </w:r>
      <w:r>
        <w:t></w:t>
      </w:r>
      <w:r>
        <w:rPr>
          <w:rFonts w:hint="eastAsia"/>
        </w:rPr>
        <w:t>де</w:t>
      </w:r>
      <w:r>
        <w:t></w:t>
      </w:r>
      <w:r>
        <w:rPr>
          <w:rFonts w:hint="eastAsia"/>
        </w:rPr>
        <w:t>правила</w:t>
      </w:r>
      <w:r>
        <w:t></w:t>
      </w:r>
      <w:r>
        <w:rPr>
          <w:rFonts w:hint="eastAsia"/>
        </w:rPr>
        <w:t>логіки</w:t>
      </w:r>
      <w:r>
        <w:t></w:t>
      </w:r>
      <w:r>
        <w:rPr>
          <w:rFonts w:hint="eastAsia"/>
        </w:rPr>
        <w:t>у</w:t>
      </w:r>
      <w:r>
        <w:t></w:t>
      </w:r>
      <w:r>
        <w:rPr>
          <w:rFonts w:hint="eastAsia"/>
        </w:rPr>
        <w:t>текстах</w:t>
      </w:r>
      <w:r>
        <w:t></w:t>
      </w:r>
      <w:r>
        <w:rPr>
          <w:rFonts w:hint="eastAsia"/>
        </w:rPr>
        <w:t>закону</w:t>
      </w:r>
      <w:r>
        <w:t></w:t>
      </w:r>
      <w:r>
        <w:rPr>
          <w:rFonts w:hint="eastAsia"/>
        </w:rPr>
        <w:t>складають</w:t>
      </w:r>
      <w:r>
        <w:t></w:t>
      </w:r>
      <w:r>
        <w:rPr>
          <w:rFonts w:hint="eastAsia"/>
        </w:rPr>
        <w:t>основу</w:t>
      </w:r>
      <w:r>
        <w:t></w:t>
      </w:r>
      <w:r>
        <w:rPr>
          <w:rFonts w:hint="eastAsia"/>
        </w:rPr>
        <w:t>законодавчого</w:t>
      </w:r>
    </w:p>
    <w:p w:rsidR="0004207B" w:rsidRDefault="0004207B" w:rsidP="0004207B">
      <w:r>
        <w:rPr>
          <w:rFonts w:hint="eastAsia"/>
        </w:rPr>
        <w:t>тексту</w:t>
      </w:r>
      <w:r>
        <w:t></w:t>
      </w:r>
      <w:r>
        <w:rPr>
          <w:rFonts w:hint="eastAsia"/>
        </w:rPr>
        <w:t>та</w:t>
      </w:r>
      <w:r>
        <w:t></w:t>
      </w:r>
      <w:r>
        <w:rPr>
          <w:rFonts w:hint="eastAsia"/>
        </w:rPr>
        <w:t>є</w:t>
      </w:r>
      <w:r>
        <w:t></w:t>
      </w:r>
      <w:r>
        <w:rPr>
          <w:rFonts w:hint="eastAsia"/>
        </w:rPr>
        <w:t>каркасом</w:t>
      </w:r>
      <w:r>
        <w:t></w:t>
      </w:r>
      <w:r>
        <w:t></w:t>
      </w:r>
      <w:r>
        <w:rPr>
          <w:rFonts w:hint="eastAsia"/>
        </w:rPr>
        <w:t>на</w:t>
      </w:r>
      <w:r>
        <w:t></w:t>
      </w:r>
      <w:r>
        <w:rPr>
          <w:rFonts w:hint="eastAsia"/>
        </w:rPr>
        <w:t>якому</w:t>
      </w:r>
      <w:r>
        <w:t></w:t>
      </w:r>
      <w:r>
        <w:rPr>
          <w:rFonts w:hint="eastAsia"/>
        </w:rPr>
        <w:t>законодавчий</w:t>
      </w:r>
      <w:r>
        <w:t></w:t>
      </w:r>
      <w:r>
        <w:rPr>
          <w:rFonts w:hint="eastAsia"/>
        </w:rPr>
        <w:t>текст</w:t>
      </w:r>
      <w:r>
        <w:t></w:t>
      </w:r>
      <w:r>
        <w:rPr>
          <w:rFonts w:hint="eastAsia"/>
        </w:rPr>
        <w:t>будується</w:t>
      </w:r>
      <w:r>
        <w:t></w:t>
      </w:r>
      <w:r>
        <w:rPr>
          <w:rFonts w:hint="eastAsia"/>
        </w:rPr>
        <w:t>за</w:t>
      </w:r>
      <w:r>
        <w:t></w:t>
      </w:r>
      <w:r>
        <w:rPr>
          <w:rFonts w:hint="eastAsia"/>
        </w:rPr>
        <w:t>мовними</w:t>
      </w:r>
    </w:p>
    <w:p w:rsidR="0004207B" w:rsidRDefault="0004207B" w:rsidP="0004207B">
      <w:r>
        <w:rPr>
          <w:rFonts w:hint="eastAsia"/>
        </w:rPr>
        <w:t>правилами</w:t>
      </w:r>
      <w:r>
        <w:t></w:t>
      </w:r>
      <w:r>
        <w:t></w:t>
      </w:r>
      <w:r>
        <w:rPr>
          <w:rFonts w:hint="eastAsia"/>
        </w:rPr>
        <w:t>Дотримання</w:t>
      </w:r>
      <w:r>
        <w:t></w:t>
      </w:r>
      <w:r>
        <w:rPr>
          <w:rFonts w:hint="eastAsia"/>
        </w:rPr>
        <w:t>мовних</w:t>
      </w:r>
      <w:r>
        <w:t></w:t>
      </w:r>
      <w:r>
        <w:rPr>
          <w:rFonts w:hint="eastAsia"/>
        </w:rPr>
        <w:t>вимог</w:t>
      </w:r>
      <w:r>
        <w:t></w:t>
      </w:r>
      <w:r>
        <w:rPr>
          <w:rFonts w:hint="eastAsia"/>
        </w:rPr>
        <w:t>забезпечує</w:t>
      </w:r>
      <w:r>
        <w:t></w:t>
      </w:r>
      <w:r>
        <w:rPr>
          <w:rFonts w:hint="eastAsia"/>
        </w:rPr>
        <w:t>визначеність</w:t>
      </w:r>
      <w:r>
        <w:t></w:t>
      </w:r>
      <w:r>
        <w:rPr>
          <w:rFonts w:hint="eastAsia"/>
        </w:rPr>
        <w:t>та</w:t>
      </w:r>
    </w:p>
    <w:p w:rsidR="0004207B" w:rsidRDefault="0004207B" w:rsidP="0004207B">
      <w:r>
        <w:rPr>
          <w:rFonts w:hint="eastAsia"/>
        </w:rPr>
        <w:t>узгодженість</w:t>
      </w:r>
      <w:r>
        <w:t></w:t>
      </w:r>
      <w:r>
        <w:t></w:t>
      </w:r>
      <w:r>
        <w:rPr>
          <w:rFonts w:hint="eastAsia"/>
        </w:rPr>
        <w:t>а</w:t>
      </w:r>
      <w:r>
        <w:t></w:t>
      </w:r>
      <w:r>
        <w:rPr>
          <w:rFonts w:hint="eastAsia"/>
        </w:rPr>
        <w:t>логічність</w:t>
      </w:r>
      <w:r>
        <w:t></w:t>
      </w:r>
      <w:r>
        <w:rPr>
          <w:rFonts w:hint="eastAsia"/>
        </w:rPr>
        <w:t>викладу</w:t>
      </w:r>
      <w:r>
        <w:t></w:t>
      </w:r>
      <w:r>
        <w:rPr>
          <w:rFonts w:hint="eastAsia"/>
        </w:rPr>
        <w:t>правового</w:t>
      </w:r>
      <w:r>
        <w:t></w:t>
      </w:r>
      <w:r>
        <w:rPr>
          <w:rFonts w:hint="eastAsia"/>
        </w:rPr>
        <w:t>матеріалу</w:t>
      </w:r>
      <w:r>
        <w:t></w:t>
      </w:r>
      <w:r>
        <w:t></w:t>
      </w:r>
      <w:r>
        <w:rPr>
          <w:rFonts w:hint="eastAsia"/>
        </w:rPr>
        <w:t>у</w:t>
      </w:r>
      <w:r>
        <w:t></w:t>
      </w:r>
      <w:r>
        <w:rPr>
          <w:rFonts w:hint="eastAsia"/>
        </w:rPr>
        <w:t>свою</w:t>
      </w:r>
      <w:r>
        <w:t></w:t>
      </w:r>
      <w:r>
        <w:rPr>
          <w:rFonts w:hint="eastAsia"/>
        </w:rPr>
        <w:t>чергу</w:t>
      </w:r>
      <w:r>
        <w:t></w:t>
      </w:r>
      <w:r>
        <w:t></w:t>
      </w:r>
      <w:r>
        <w:rPr>
          <w:rFonts w:hint="eastAsia"/>
        </w:rPr>
        <w:t>сприяє</w:t>
      </w:r>
    </w:p>
    <w:p w:rsidR="0004207B" w:rsidRDefault="0004207B" w:rsidP="0004207B">
      <w:r>
        <w:rPr>
          <w:rFonts w:hint="eastAsia"/>
        </w:rPr>
        <w:t>його</w:t>
      </w:r>
      <w:r>
        <w:t></w:t>
      </w:r>
      <w:r>
        <w:rPr>
          <w:rFonts w:hint="eastAsia"/>
        </w:rPr>
        <w:t>точності</w:t>
      </w:r>
      <w:r>
        <w:t></w:t>
      </w:r>
      <w:r>
        <w:rPr>
          <w:rFonts w:hint="eastAsia"/>
        </w:rPr>
        <w:t>та</w:t>
      </w:r>
      <w:r>
        <w:t></w:t>
      </w:r>
      <w:r>
        <w:rPr>
          <w:rFonts w:hint="eastAsia"/>
        </w:rPr>
        <w:t>зрозумілості</w:t>
      </w:r>
      <w:r>
        <w:t></w:t>
      </w:r>
    </w:p>
    <w:p w:rsidR="0004207B" w:rsidRDefault="0004207B" w:rsidP="0004207B">
      <w:r>
        <w:t></w:t>
      </w:r>
      <w:r>
        <w:t></w:t>
      </w:r>
      <w:r>
        <w:t></w:t>
      </w:r>
      <w:r>
        <w:t></w:t>
      </w:r>
      <w:r>
        <w:rPr>
          <w:rFonts w:hint="eastAsia"/>
        </w:rPr>
        <w:t>Правовими</w:t>
      </w:r>
      <w:r>
        <w:t></w:t>
      </w:r>
      <w:r>
        <w:rPr>
          <w:rFonts w:hint="eastAsia"/>
        </w:rPr>
        <w:t>шляхами</w:t>
      </w:r>
      <w:r>
        <w:t></w:t>
      </w:r>
      <w:r>
        <w:rPr>
          <w:rFonts w:hint="eastAsia"/>
        </w:rPr>
        <w:t>усунення</w:t>
      </w:r>
      <w:r>
        <w:t></w:t>
      </w:r>
      <w:r>
        <w:rPr>
          <w:rFonts w:hint="eastAsia"/>
        </w:rPr>
        <w:t>помилок</w:t>
      </w:r>
      <w:r>
        <w:t></w:t>
      </w:r>
      <w:r>
        <w:rPr>
          <w:rFonts w:hint="eastAsia"/>
        </w:rPr>
        <w:t>у</w:t>
      </w:r>
      <w:r>
        <w:t></w:t>
      </w:r>
      <w:r>
        <w:rPr>
          <w:rFonts w:hint="eastAsia"/>
        </w:rPr>
        <w:t>застосуванні</w:t>
      </w:r>
      <w:r>
        <w:t></w:t>
      </w:r>
      <w:r>
        <w:rPr>
          <w:rFonts w:hint="eastAsia"/>
        </w:rPr>
        <w:t>мовних</w:t>
      </w:r>
    </w:p>
    <w:p w:rsidR="0004207B" w:rsidRDefault="0004207B" w:rsidP="0004207B">
      <w:r>
        <w:rPr>
          <w:rFonts w:hint="eastAsia"/>
        </w:rPr>
        <w:t>правил</w:t>
      </w:r>
      <w:r>
        <w:t></w:t>
      </w:r>
      <w:r>
        <w:rPr>
          <w:rFonts w:hint="eastAsia"/>
        </w:rPr>
        <w:t>складання</w:t>
      </w:r>
      <w:r>
        <w:t></w:t>
      </w:r>
      <w:r>
        <w:rPr>
          <w:rFonts w:hint="eastAsia"/>
        </w:rPr>
        <w:t>законодавчих</w:t>
      </w:r>
      <w:r>
        <w:t></w:t>
      </w:r>
      <w:r>
        <w:rPr>
          <w:rFonts w:hint="eastAsia"/>
        </w:rPr>
        <w:t>текстів</w:t>
      </w:r>
      <w:r>
        <w:t></w:t>
      </w:r>
      <w:r>
        <w:rPr>
          <w:rFonts w:hint="eastAsia"/>
        </w:rPr>
        <w:t>є</w:t>
      </w:r>
      <w:r>
        <w:t></w:t>
      </w:r>
      <w:r>
        <w:t></w:t>
      </w:r>
      <w:r>
        <w:rPr>
          <w:rFonts w:hint="eastAsia"/>
        </w:rPr>
        <w:t>розподіл</w:t>
      </w:r>
      <w:r>
        <w:t></w:t>
      </w:r>
      <w:r>
        <w:rPr>
          <w:rFonts w:hint="eastAsia"/>
        </w:rPr>
        <w:t>всього</w:t>
      </w:r>
      <w:r>
        <w:t></w:t>
      </w:r>
      <w:r>
        <w:rPr>
          <w:rFonts w:hint="eastAsia"/>
        </w:rPr>
        <w:t>кола</w:t>
      </w:r>
      <w:r>
        <w:t></w:t>
      </w:r>
      <w:r>
        <w:rPr>
          <w:rFonts w:hint="eastAsia"/>
        </w:rPr>
        <w:t>помилок</w:t>
      </w:r>
      <w:r>
        <w:t></w:t>
      </w:r>
      <w:r>
        <w:rPr>
          <w:rFonts w:hint="eastAsia"/>
        </w:rPr>
        <w:t>у</w:t>
      </w:r>
      <w:r>
        <w:t></w:t>
      </w:r>
    </w:p>
    <w:p w:rsidR="0004207B" w:rsidRDefault="0004207B" w:rsidP="0004207B">
      <w:r>
        <w:t></w:t>
      </w:r>
      <w:r>
        <w:t></w:t>
      </w:r>
      <w:r>
        <w:t></w:t>
      </w:r>
    </w:p>
    <w:p w:rsidR="0004207B" w:rsidRDefault="0004207B" w:rsidP="0004207B">
      <w:r>
        <w:rPr>
          <w:rFonts w:hint="eastAsia"/>
        </w:rPr>
        <w:t>застосуванні</w:t>
      </w:r>
      <w:r>
        <w:t></w:t>
      </w:r>
      <w:r>
        <w:rPr>
          <w:rFonts w:hint="eastAsia"/>
        </w:rPr>
        <w:t>мовних</w:t>
      </w:r>
      <w:r>
        <w:t></w:t>
      </w:r>
      <w:r>
        <w:rPr>
          <w:rFonts w:hint="eastAsia"/>
        </w:rPr>
        <w:t>правил</w:t>
      </w:r>
      <w:r>
        <w:t></w:t>
      </w:r>
      <w:r>
        <w:rPr>
          <w:rFonts w:hint="eastAsia"/>
        </w:rPr>
        <w:t>формування</w:t>
      </w:r>
      <w:r>
        <w:t></w:t>
      </w:r>
      <w:r>
        <w:rPr>
          <w:rFonts w:hint="eastAsia"/>
        </w:rPr>
        <w:t>законодавчих</w:t>
      </w:r>
      <w:r>
        <w:t></w:t>
      </w:r>
      <w:r>
        <w:rPr>
          <w:rFonts w:hint="eastAsia"/>
        </w:rPr>
        <w:t>текстів</w:t>
      </w:r>
      <w:r>
        <w:t></w:t>
      </w:r>
      <w:r>
        <w:rPr>
          <w:rFonts w:hint="eastAsia"/>
        </w:rPr>
        <w:t>на</w:t>
      </w:r>
      <w:r>
        <w:t></w:t>
      </w:r>
      <w:r>
        <w:rPr>
          <w:rFonts w:hint="eastAsia"/>
        </w:rPr>
        <w:t>загальні</w:t>
      </w:r>
      <w:r>
        <w:t></w:t>
      </w:r>
    </w:p>
    <w:p w:rsidR="0004207B" w:rsidRDefault="0004207B" w:rsidP="0004207B">
      <w:r>
        <w:rPr>
          <w:rFonts w:hint="eastAsia"/>
        </w:rPr>
        <w:t>термінологічні</w:t>
      </w:r>
      <w:r>
        <w:t></w:t>
      </w:r>
      <w:r>
        <w:t></w:t>
      </w:r>
      <w:r>
        <w:rPr>
          <w:rFonts w:hint="eastAsia"/>
        </w:rPr>
        <w:t>синтаксичні</w:t>
      </w:r>
      <w:r>
        <w:t></w:t>
      </w:r>
      <w:r>
        <w:rPr>
          <w:rFonts w:hint="eastAsia"/>
        </w:rPr>
        <w:t>та</w:t>
      </w:r>
      <w:r>
        <w:t></w:t>
      </w:r>
      <w:r>
        <w:rPr>
          <w:rFonts w:hint="eastAsia"/>
        </w:rPr>
        <w:t>стилістичні</w:t>
      </w:r>
      <w:r>
        <w:t></w:t>
      </w:r>
      <w:r>
        <w:t></w:t>
      </w:r>
      <w:r>
        <w:rPr>
          <w:rFonts w:hint="eastAsia"/>
        </w:rPr>
        <w:t>ефективне</w:t>
      </w:r>
      <w:r>
        <w:t></w:t>
      </w:r>
      <w:r>
        <w:rPr>
          <w:rFonts w:hint="eastAsia"/>
        </w:rPr>
        <w:t>застосування</w:t>
      </w:r>
    </w:p>
    <w:p w:rsidR="0004207B" w:rsidRDefault="0004207B" w:rsidP="0004207B">
      <w:r>
        <w:rPr>
          <w:rFonts w:hint="eastAsia"/>
        </w:rPr>
        <w:t>законодавчої</w:t>
      </w:r>
      <w:r>
        <w:t></w:t>
      </w:r>
      <w:r>
        <w:rPr>
          <w:rFonts w:hint="eastAsia"/>
        </w:rPr>
        <w:t>техніки</w:t>
      </w:r>
      <w:r>
        <w:t></w:t>
      </w:r>
      <w:r>
        <w:rPr>
          <w:rFonts w:hint="eastAsia"/>
        </w:rPr>
        <w:t>як</w:t>
      </w:r>
      <w:r>
        <w:t></w:t>
      </w:r>
      <w:r>
        <w:rPr>
          <w:rFonts w:hint="eastAsia"/>
        </w:rPr>
        <w:t>системи</w:t>
      </w:r>
      <w:r>
        <w:t></w:t>
      </w:r>
      <w:r>
        <w:rPr>
          <w:rFonts w:hint="eastAsia"/>
        </w:rPr>
        <w:t>засобів</w:t>
      </w:r>
      <w:r>
        <w:t></w:t>
      </w:r>
      <w:r>
        <w:rPr>
          <w:rFonts w:hint="eastAsia"/>
        </w:rPr>
        <w:t>і</w:t>
      </w:r>
      <w:r>
        <w:t></w:t>
      </w:r>
      <w:r>
        <w:rPr>
          <w:rFonts w:hint="eastAsia"/>
        </w:rPr>
        <w:t>правил</w:t>
      </w:r>
      <w:r>
        <w:t></w:t>
      </w:r>
      <w:r>
        <w:rPr>
          <w:rFonts w:hint="eastAsia"/>
        </w:rPr>
        <w:t>створення</w:t>
      </w:r>
      <w:r>
        <w:t></w:t>
      </w:r>
      <w:r>
        <w:rPr>
          <w:rFonts w:hint="eastAsia"/>
        </w:rPr>
        <w:t>законів</w:t>
      </w:r>
      <w:r>
        <w:t></w:t>
      </w:r>
      <w:r>
        <w:rPr>
          <w:rFonts w:hint="eastAsia"/>
        </w:rPr>
        <w:t>та</w:t>
      </w:r>
      <w:r>
        <w:t></w:t>
      </w:r>
      <w:r>
        <w:rPr>
          <w:rFonts w:hint="eastAsia"/>
        </w:rPr>
        <w:t>їх</w:t>
      </w:r>
    </w:p>
    <w:p w:rsidR="0004207B" w:rsidRDefault="0004207B" w:rsidP="0004207B">
      <w:r>
        <w:rPr>
          <w:rFonts w:hint="eastAsia"/>
        </w:rPr>
        <w:t>систематизації</w:t>
      </w:r>
      <w:r>
        <w:t></w:t>
      </w:r>
      <w:r>
        <w:rPr>
          <w:rFonts w:hint="eastAsia"/>
        </w:rPr>
        <w:t>відповідно</w:t>
      </w:r>
      <w:r>
        <w:t></w:t>
      </w:r>
      <w:r>
        <w:rPr>
          <w:rFonts w:hint="eastAsia"/>
        </w:rPr>
        <w:t>до</w:t>
      </w:r>
      <w:r>
        <w:t></w:t>
      </w:r>
      <w:r>
        <w:rPr>
          <w:rFonts w:hint="eastAsia"/>
        </w:rPr>
        <w:t>певних</w:t>
      </w:r>
      <w:r>
        <w:t></w:t>
      </w:r>
      <w:r>
        <w:rPr>
          <w:rFonts w:hint="eastAsia"/>
        </w:rPr>
        <w:t>правил</w:t>
      </w:r>
      <w:r>
        <w:t></w:t>
      </w:r>
      <w:r>
        <w:t></w:t>
      </w:r>
      <w:r>
        <w:rPr>
          <w:rFonts w:hint="eastAsia"/>
        </w:rPr>
        <w:t>юридичні</w:t>
      </w:r>
      <w:r>
        <w:t></w:t>
      </w:r>
      <w:r>
        <w:rPr>
          <w:rFonts w:hint="eastAsia"/>
        </w:rPr>
        <w:t>конструкції</w:t>
      </w:r>
      <w:r>
        <w:t></w:t>
      </w:r>
      <w:r>
        <w:t></w:t>
      </w:r>
      <w:r>
        <w:rPr>
          <w:rFonts w:hint="eastAsia"/>
        </w:rPr>
        <w:t>мовні</w:t>
      </w:r>
    </w:p>
    <w:p w:rsidR="0004207B" w:rsidRDefault="0004207B" w:rsidP="0004207B">
      <w:r>
        <w:rPr>
          <w:rFonts w:hint="eastAsia"/>
        </w:rPr>
        <w:t>засоби</w:t>
      </w:r>
      <w:r>
        <w:t></w:t>
      </w:r>
      <w:r>
        <w:t></w:t>
      </w:r>
      <w:r>
        <w:rPr>
          <w:rFonts w:hint="eastAsia"/>
        </w:rPr>
        <w:t>цифрові</w:t>
      </w:r>
      <w:r>
        <w:t></w:t>
      </w:r>
      <w:r>
        <w:rPr>
          <w:rFonts w:hint="eastAsia"/>
        </w:rPr>
        <w:t>вирази</w:t>
      </w:r>
      <w:r>
        <w:t></w:t>
      </w:r>
      <w:r>
        <w:t></w:t>
      </w:r>
      <w:r>
        <w:rPr>
          <w:rFonts w:hint="eastAsia"/>
        </w:rPr>
        <w:t>правила</w:t>
      </w:r>
      <w:r>
        <w:t></w:t>
      </w:r>
      <w:r>
        <w:rPr>
          <w:rFonts w:hint="eastAsia"/>
        </w:rPr>
        <w:t>викладення</w:t>
      </w:r>
      <w:r>
        <w:t></w:t>
      </w:r>
      <w:r>
        <w:rPr>
          <w:rFonts w:hint="eastAsia"/>
        </w:rPr>
        <w:t>норм</w:t>
      </w:r>
      <w:r>
        <w:t></w:t>
      </w:r>
      <w:r>
        <w:rPr>
          <w:rFonts w:hint="eastAsia"/>
        </w:rPr>
        <w:t>права</w:t>
      </w:r>
      <w:r>
        <w:t></w:t>
      </w:r>
      <w:r>
        <w:rPr>
          <w:rFonts w:hint="eastAsia"/>
        </w:rPr>
        <w:t>у</w:t>
      </w:r>
      <w:r>
        <w:t></w:t>
      </w:r>
      <w:r>
        <w:rPr>
          <w:rFonts w:hint="eastAsia"/>
        </w:rPr>
        <w:t>статтях</w:t>
      </w:r>
      <w:r>
        <w:t></w:t>
      </w:r>
      <w:r>
        <w:rPr>
          <w:rFonts w:hint="eastAsia"/>
        </w:rPr>
        <w:t>законів</w:t>
      </w:r>
      <w:r>
        <w:t></w:t>
      </w:r>
    </w:p>
    <w:p w:rsidR="0004207B" w:rsidRDefault="0004207B" w:rsidP="0004207B">
      <w:r>
        <w:rPr>
          <w:rFonts w:hint="eastAsia"/>
        </w:rPr>
        <w:t>правила</w:t>
      </w:r>
      <w:r>
        <w:t></w:t>
      </w:r>
      <w:r>
        <w:rPr>
          <w:rFonts w:hint="eastAsia"/>
        </w:rPr>
        <w:t>побудови</w:t>
      </w:r>
      <w:r>
        <w:t></w:t>
      </w:r>
      <w:r>
        <w:rPr>
          <w:rFonts w:hint="eastAsia"/>
        </w:rPr>
        <w:t>структури</w:t>
      </w:r>
      <w:r>
        <w:t></w:t>
      </w:r>
      <w:r>
        <w:rPr>
          <w:rFonts w:hint="eastAsia"/>
        </w:rPr>
        <w:t>закону</w:t>
      </w:r>
      <w:r>
        <w:t></w:t>
      </w:r>
      <w:r>
        <w:t></w:t>
      </w:r>
      <w:r>
        <w:rPr>
          <w:rFonts w:hint="eastAsia"/>
        </w:rPr>
        <w:t>правила</w:t>
      </w:r>
      <w:r>
        <w:t></w:t>
      </w:r>
      <w:r>
        <w:rPr>
          <w:rFonts w:hint="eastAsia"/>
        </w:rPr>
        <w:t>логіки</w:t>
      </w:r>
      <w:r>
        <w:t></w:t>
      </w:r>
      <w:r>
        <w:rPr>
          <w:rFonts w:hint="eastAsia"/>
        </w:rPr>
        <w:t>тощо</w:t>
      </w:r>
      <w:r>
        <w:t></w:t>
      </w:r>
      <w:r>
        <w:t></w:t>
      </w:r>
      <w:r>
        <w:t></w:t>
      </w:r>
      <w:r>
        <w:rPr>
          <w:rFonts w:hint="eastAsia"/>
        </w:rPr>
        <w:t>нормативне</w:t>
      </w:r>
    </w:p>
    <w:p w:rsidR="0004207B" w:rsidRDefault="0004207B" w:rsidP="0004207B">
      <w:r>
        <w:rPr>
          <w:rFonts w:hint="eastAsia"/>
        </w:rPr>
        <w:t>закріплення</w:t>
      </w:r>
      <w:r>
        <w:t></w:t>
      </w:r>
      <w:r>
        <w:rPr>
          <w:rFonts w:hint="eastAsia"/>
        </w:rPr>
        <w:t>вимог</w:t>
      </w:r>
      <w:r>
        <w:t></w:t>
      </w:r>
      <w:r>
        <w:rPr>
          <w:rFonts w:hint="eastAsia"/>
        </w:rPr>
        <w:t>законодавчого</w:t>
      </w:r>
      <w:r>
        <w:t></w:t>
      </w:r>
      <w:r>
        <w:rPr>
          <w:rFonts w:hint="eastAsia"/>
        </w:rPr>
        <w:t>стилю</w:t>
      </w:r>
      <w:r>
        <w:t></w:t>
      </w:r>
      <w:r>
        <w:rPr>
          <w:rFonts w:hint="eastAsia"/>
        </w:rPr>
        <w:t>у</w:t>
      </w:r>
      <w:r>
        <w:t></w:t>
      </w:r>
      <w:r>
        <w:rPr>
          <w:rFonts w:hint="eastAsia"/>
        </w:rPr>
        <w:t>формі</w:t>
      </w:r>
      <w:r>
        <w:t></w:t>
      </w:r>
      <w:r>
        <w:rPr>
          <w:rFonts w:hint="eastAsia"/>
        </w:rPr>
        <w:t>ієрархії</w:t>
      </w:r>
      <w:r>
        <w:t></w:t>
      </w:r>
      <w:r>
        <w:rPr>
          <w:rFonts w:hint="eastAsia"/>
        </w:rPr>
        <w:t>поділу</w:t>
      </w:r>
      <w:r>
        <w:t></w:t>
      </w:r>
      <w:r>
        <w:rPr>
          <w:rFonts w:hint="eastAsia"/>
        </w:rPr>
        <w:t>на</w:t>
      </w:r>
      <w:r>
        <w:t></w:t>
      </w:r>
      <w:r>
        <w:rPr>
          <w:rFonts w:hint="eastAsia"/>
        </w:rPr>
        <w:t>загальні</w:t>
      </w:r>
      <w:r>
        <w:t></w:t>
      </w:r>
      <w:r>
        <w:rPr>
          <w:rFonts w:hint="eastAsia"/>
        </w:rPr>
        <w:t>і</w:t>
      </w:r>
    </w:p>
    <w:p w:rsidR="0004207B" w:rsidRPr="0004207B" w:rsidRDefault="0004207B" w:rsidP="0004207B">
      <w:r>
        <w:rPr>
          <w:rFonts w:hint="eastAsia"/>
        </w:rPr>
        <w:t>спеціально</w:t>
      </w:r>
      <w:r>
        <w:t></w:t>
      </w:r>
      <w:r>
        <w:rPr>
          <w:rFonts w:hint="eastAsia"/>
        </w:rPr>
        <w:t>юридичні</w:t>
      </w:r>
      <w:r>
        <w:t></w:t>
      </w:r>
    </w:p>
    <w:sectPr w:rsidR="0004207B" w:rsidRPr="0004207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CDA" w:rsidRDefault="003F2CDA">
      <w:pPr>
        <w:spacing w:after="0" w:line="240" w:lineRule="auto"/>
      </w:pPr>
      <w:r>
        <w:separator/>
      </w:r>
    </w:p>
  </w:endnote>
  <w:endnote w:type="continuationSeparator" w:id="0">
    <w:p w:rsidR="003F2CDA" w:rsidRDefault="003F2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F2CDA" w:rsidRDefault="003F2CD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F2CDA" w:rsidRDefault="003F2CDA">
                <w:pPr>
                  <w:spacing w:line="240" w:lineRule="auto"/>
                </w:pPr>
                <w:fldSimple w:instr=" PAGE \* MERGEFORMAT ">
                  <w:r w:rsidR="0004207B" w:rsidRPr="0004207B">
                    <w:rPr>
                      <w:rStyle w:val="afffff9"/>
                      <w:noProof/>
                    </w:rPr>
                    <w:t>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CDA" w:rsidRDefault="003F2CDA"/>
    <w:p w:rsidR="003F2CDA" w:rsidRDefault="003F2CDA"/>
    <w:p w:rsidR="003F2CDA" w:rsidRDefault="003F2CDA"/>
    <w:p w:rsidR="003F2CDA" w:rsidRDefault="003F2CDA"/>
    <w:p w:rsidR="003F2CDA" w:rsidRDefault="003F2CDA"/>
    <w:p w:rsidR="003F2CDA" w:rsidRDefault="003F2CDA"/>
    <w:p w:rsidR="003F2CDA" w:rsidRDefault="003F2CDA">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F2CDA" w:rsidRDefault="003F2CDA">
                  <w:pPr>
                    <w:spacing w:line="240" w:lineRule="auto"/>
                  </w:pPr>
                  <w:fldSimple w:instr=" PAGE \* MERGEFORMAT ">
                    <w:r w:rsidRPr="004F4EC5">
                      <w:rPr>
                        <w:rStyle w:val="afffff9"/>
                        <w:b w:val="0"/>
                        <w:bCs w:val="0"/>
                        <w:noProof/>
                      </w:rPr>
                      <w:t>15</w:t>
                    </w:r>
                  </w:fldSimple>
                </w:p>
              </w:txbxContent>
            </v:textbox>
            <w10:wrap anchorx="page" anchory="page"/>
          </v:shape>
        </w:pict>
      </w:r>
    </w:p>
    <w:p w:rsidR="003F2CDA" w:rsidRDefault="003F2CDA"/>
    <w:p w:rsidR="003F2CDA" w:rsidRDefault="003F2CDA"/>
    <w:p w:rsidR="003F2CDA" w:rsidRDefault="003F2CDA">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F2CDA" w:rsidRDefault="003F2CDA"/>
                <w:p w:rsidR="003F2CDA" w:rsidRDefault="003F2CDA">
                  <w:pPr>
                    <w:pStyle w:val="1ffffff7"/>
                    <w:spacing w:line="240" w:lineRule="auto"/>
                  </w:pPr>
                  <w:fldSimple w:instr=" PAGE \* MERGEFORMAT ">
                    <w:r w:rsidRPr="004F4EC5">
                      <w:rPr>
                        <w:rStyle w:val="3b"/>
                        <w:noProof/>
                      </w:rPr>
                      <w:t>15</w:t>
                    </w:r>
                  </w:fldSimple>
                </w:p>
              </w:txbxContent>
            </v:textbox>
            <w10:wrap anchorx="page" anchory="page"/>
          </v:shape>
        </w:pict>
      </w:r>
    </w:p>
    <w:p w:rsidR="003F2CDA" w:rsidRDefault="003F2CDA"/>
    <w:p w:rsidR="003F2CDA" w:rsidRDefault="003F2CDA">
      <w:pPr>
        <w:rPr>
          <w:sz w:val="2"/>
          <w:szCs w:val="2"/>
        </w:rPr>
      </w:pPr>
    </w:p>
    <w:p w:rsidR="003F2CDA" w:rsidRDefault="003F2CDA"/>
    <w:p w:rsidR="003F2CDA" w:rsidRDefault="003F2CDA">
      <w:pPr>
        <w:spacing w:after="0" w:line="240" w:lineRule="auto"/>
      </w:pPr>
    </w:p>
  </w:footnote>
  <w:footnote w:type="continuationSeparator" w:id="0">
    <w:p w:rsidR="003F2CDA" w:rsidRDefault="003F2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 w:rsidR="003F2CDA" w:rsidRDefault="003F2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Pr="005856C0" w:rsidRDefault="003F2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0A7774-C7A9-45D8-8511-C76F4584E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959</TotalTime>
  <Pages>8</Pages>
  <Words>1196</Words>
  <Characters>6823</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8003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50</cp:revision>
  <cp:lastPrinted>2009-02-06T05:36:00Z</cp:lastPrinted>
  <dcterms:created xsi:type="dcterms:W3CDTF">2021-09-27T19:29:00Z</dcterms:created>
  <dcterms:modified xsi:type="dcterms:W3CDTF">2021-09-28T11:53:00Z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