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03E9" w14:textId="3587C082" w:rsidR="0023032C" w:rsidRDefault="00147582" w:rsidP="00147582">
      <w:r w:rsidRPr="00147582">
        <w:rPr>
          <w:rFonts w:hint="eastAsia"/>
        </w:rPr>
        <w:t>Сухарева</w:t>
      </w:r>
      <w:r w:rsidRPr="00147582">
        <w:t xml:space="preserve"> </w:t>
      </w:r>
      <w:r w:rsidRPr="00147582">
        <w:rPr>
          <w:rFonts w:hint="eastAsia"/>
        </w:rPr>
        <w:t>Мария</w:t>
      </w:r>
      <w:r w:rsidRPr="00147582">
        <w:t xml:space="preserve"> </w:t>
      </w:r>
      <w:r w:rsidRPr="00147582">
        <w:rPr>
          <w:rFonts w:hint="eastAsia"/>
        </w:rPr>
        <w:t>Алексеевна</w:t>
      </w:r>
      <w:r>
        <w:t xml:space="preserve"> </w:t>
      </w:r>
      <w:r w:rsidRPr="00147582">
        <w:rPr>
          <w:rFonts w:hint="eastAsia"/>
        </w:rPr>
        <w:t>Совершенствование</w:t>
      </w:r>
      <w:r w:rsidRPr="00147582">
        <w:t xml:space="preserve"> </w:t>
      </w:r>
      <w:r w:rsidRPr="00147582">
        <w:rPr>
          <w:rFonts w:hint="eastAsia"/>
        </w:rPr>
        <w:t>системы</w:t>
      </w:r>
      <w:r w:rsidRPr="00147582">
        <w:t xml:space="preserve"> </w:t>
      </w:r>
      <w:r w:rsidRPr="00147582">
        <w:rPr>
          <w:rFonts w:hint="eastAsia"/>
        </w:rPr>
        <w:t>услуг</w:t>
      </w:r>
      <w:r w:rsidRPr="00147582">
        <w:t xml:space="preserve"> </w:t>
      </w:r>
      <w:r w:rsidRPr="00147582">
        <w:rPr>
          <w:rFonts w:hint="eastAsia"/>
        </w:rPr>
        <w:t>непрерывного</w:t>
      </w:r>
      <w:r w:rsidRPr="00147582">
        <w:t xml:space="preserve"> </w:t>
      </w:r>
      <w:r w:rsidRPr="00147582">
        <w:rPr>
          <w:rFonts w:hint="eastAsia"/>
        </w:rPr>
        <w:t>образования</w:t>
      </w:r>
      <w:r w:rsidRPr="00147582">
        <w:t xml:space="preserve"> </w:t>
      </w:r>
      <w:r w:rsidRPr="00147582">
        <w:rPr>
          <w:rFonts w:hint="eastAsia"/>
        </w:rPr>
        <w:t>как</w:t>
      </w:r>
      <w:r w:rsidRPr="00147582">
        <w:t xml:space="preserve"> </w:t>
      </w:r>
      <w:r w:rsidRPr="00147582">
        <w:rPr>
          <w:rFonts w:hint="eastAsia"/>
        </w:rPr>
        <w:t>фактора</w:t>
      </w:r>
      <w:r w:rsidRPr="00147582">
        <w:t xml:space="preserve"> </w:t>
      </w:r>
      <w:r w:rsidRPr="00147582">
        <w:rPr>
          <w:rFonts w:hint="eastAsia"/>
        </w:rPr>
        <w:t>интеллектуализации</w:t>
      </w:r>
      <w:r w:rsidRPr="00147582">
        <w:t xml:space="preserve"> </w:t>
      </w:r>
      <w:r w:rsidRPr="00147582">
        <w:rPr>
          <w:rFonts w:hint="eastAsia"/>
        </w:rPr>
        <w:t>национальной</w:t>
      </w:r>
      <w:r w:rsidRPr="00147582">
        <w:t xml:space="preserve"> </w:t>
      </w:r>
      <w:r w:rsidRPr="00147582">
        <w:rPr>
          <w:rFonts w:hint="eastAsia"/>
        </w:rPr>
        <w:t>экономики</w:t>
      </w:r>
    </w:p>
    <w:p w14:paraId="6D842AE4" w14:textId="77777777" w:rsidR="00147582" w:rsidRDefault="00147582" w:rsidP="00147582">
      <w:r>
        <w:rPr>
          <w:rFonts w:hint="eastAsia"/>
        </w:rPr>
        <w:t>ОГЛАВЛЕНИЕ</w:t>
      </w:r>
      <w:r>
        <w:t xml:space="preserve"> </w:t>
      </w:r>
      <w:r>
        <w:rPr>
          <w:rFonts w:hint="eastAsia"/>
        </w:rPr>
        <w:t>ДИССЕРТАЦИИ</w:t>
      </w:r>
    </w:p>
    <w:p w14:paraId="026E6072" w14:textId="77777777" w:rsidR="00147582" w:rsidRDefault="00147582" w:rsidP="00147582">
      <w:r>
        <w:rPr>
          <w:rFonts w:hint="eastAsia"/>
        </w:rPr>
        <w:t>кандидат</w:t>
      </w:r>
      <w:r>
        <w:t xml:space="preserve"> </w:t>
      </w:r>
      <w:r>
        <w:rPr>
          <w:rFonts w:hint="eastAsia"/>
        </w:rPr>
        <w:t>наук</w:t>
      </w:r>
      <w:r>
        <w:t xml:space="preserve"> </w:t>
      </w:r>
      <w:r>
        <w:rPr>
          <w:rFonts w:hint="eastAsia"/>
        </w:rPr>
        <w:t>Сухарева</w:t>
      </w:r>
      <w:r>
        <w:t xml:space="preserve"> </w:t>
      </w:r>
      <w:r>
        <w:rPr>
          <w:rFonts w:hint="eastAsia"/>
        </w:rPr>
        <w:t>Мария</w:t>
      </w:r>
      <w:r>
        <w:t xml:space="preserve"> </w:t>
      </w:r>
      <w:r>
        <w:rPr>
          <w:rFonts w:hint="eastAsia"/>
        </w:rPr>
        <w:t>Алексеевна</w:t>
      </w:r>
    </w:p>
    <w:p w14:paraId="5F76B361" w14:textId="77777777" w:rsidR="00147582" w:rsidRDefault="00147582" w:rsidP="00147582">
      <w:r>
        <w:rPr>
          <w:rFonts w:hint="eastAsia"/>
        </w:rPr>
        <w:t>ВВЕДЕНИЕ</w:t>
      </w:r>
    </w:p>
    <w:p w14:paraId="67CC7265" w14:textId="77777777" w:rsidR="00147582" w:rsidRDefault="00147582" w:rsidP="00147582"/>
    <w:p w14:paraId="294D7B96" w14:textId="77777777" w:rsidR="00147582" w:rsidRDefault="00147582" w:rsidP="00147582">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ПРИРОДЫ</w:t>
      </w:r>
      <w:r>
        <w:t xml:space="preserve"> </w:t>
      </w:r>
      <w:r>
        <w:rPr>
          <w:rFonts w:hint="eastAsia"/>
        </w:rPr>
        <w:t>НЕПРЕРЫВНОГО</w:t>
      </w:r>
      <w:r>
        <w:t xml:space="preserve"> </w:t>
      </w:r>
      <w:r>
        <w:rPr>
          <w:rFonts w:hint="eastAsia"/>
        </w:rPr>
        <w:t>ОБРАЗОВАНИЯ</w:t>
      </w:r>
      <w:r>
        <w:t xml:space="preserve"> </w:t>
      </w:r>
      <w:r>
        <w:rPr>
          <w:rFonts w:hint="eastAsia"/>
        </w:rPr>
        <w:t>КАК</w:t>
      </w:r>
      <w:r>
        <w:t xml:space="preserve"> </w:t>
      </w:r>
      <w:r>
        <w:rPr>
          <w:rFonts w:hint="eastAsia"/>
        </w:rPr>
        <w:t>ОСОБОГО</w:t>
      </w:r>
      <w:r>
        <w:t xml:space="preserve"> </w:t>
      </w:r>
      <w:r>
        <w:rPr>
          <w:rFonts w:hint="eastAsia"/>
        </w:rPr>
        <w:t>ТИПА</w:t>
      </w:r>
      <w:r>
        <w:t xml:space="preserve"> </w:t>
      </w:r>
      <w:r>
        <w:rPr>
          <w:rFonts w:hint="eastAsia"/>
        </w:rPr>
        <w:t>УСЛУГ</w:t>
      </w:r>
    </w:p>
    <w:p w14:paraId="1C8AFCBD" w14:textId="77777777" w:rsidR="00147582" w:rsidRDefault="00147582" w:rsidP="00147582"/>
    <w:p w14:paraId="1B0EB0EF" w14:textId="77777777" w:rsidR="00147582" w:rsidRDefault="00147582" w:rsidP="00147582">
      <w:r>
        <w:t xml:space="preserve">1.1. </w:t>
      </w:r>
      <w:r>
        <w:rPr>
          <w:rFonts w:hint="eastAsia"/>
        </w:rPr>
        <w:t>Определение</w:t>
      </w:r>
      <w:r>
        <w:t xml:space="preserve"> </w:t>
      </w:r>
      <w:r>
        <w:rPr>
          <w:rFonts w:hint="eastAsia"/>
        </w:rPr>
        <w:t>места</w:t>
      </w:r>
      <w:r>
        <w:t xml:space="preserve"> </w:t>
      </w:r>
      <w:r>
        <w:rPr>
          <w:rFonts w:hint="eastAsia"/>
        </w:rPr>
        <w:t>непрерывного</w:t>
      </w:r>
      <w:r>
        <w:t xml:space="preserve"> </w:t>
      </w:r>
      <w:r>
        <w:rPr>
          <w:rFonts w:hint="eastAsia"/>
        </w:rPr>
        <w:t>образования</w:t>
      </w:r>
      <w:r>
        <w:t xml:space="preserve"> </w:t>
      </w:r>
      <w:r>
        <w:rPr>
          <w:rFonts w:hint="eastAsia"/>
        </w:rPr>
        <w:t>в</w:t>
      </w:r>
      <w:r>
        <w:t xml:space="preserve"> </w:t>
      </w:r>
      <w:r>
        <w:rPr>
          <w:rFonts w:hint="eastAsia"/>
        </w:rPr>
        <w:t>системе</w:t>
      </w:r>
      <w:r>
        <w:t xml:space="preserve"> </w:t>
      </w:r>
      <w:r>
        <w:rPr>
          <w:rFonts w:hint="eastAsia"/>
        </w:rPr>
        <w:t>услуг</w:t>
      </w:r>
    </w:p>
    <w:p w14:paraId="1DA6853C" w14:textId="77777777" w:rsidR="00147582" w:rsidRDefault="00147582" w:rsidP="00147582"/>
    <w:p w14:paraId="1852226B" w14:textId="77777777" w:rsidR="00147582" w:rsidRDefault="00147582" w:rsidP="00147582">
      <w:r>
        <w:t xml:space="preserve">1.2. </w:t>
      </w:r>
      <w:r>
        <w:rPr>
          <w:rFonts w:hint="eastAsia"/>
        </w:rPr>
        <w:t>Трёхуровневая</w:t>
      </w:r>
      <w:r>
        <w:t xml:space="preserve"> </w:t>
      </w:r>
      <w:r>
        <w:rPr>
          <w:rFonts w:hint="eastAsia"/>
        </w:rPr>
        <w:t>модель</w:t>
      </w:r>
      <w:r>
        <w:t xml:space="preserve"> </w:t>
      </w:r>
      <w:r>
        <w:rPr>
          <w:rFonts w:hint="eastAsia"/>
        </w:rPr>
        <w:t>непрерывного</w:t>
      </w:r>
      <w:r>
        <w:t xml:space="preserve"> </w:t>
      </w:r>
      <w:r>
        <w:rPr>
          <w:rFonts w:hint="eastAsia"/>
        </w:rPr>
        <w:t>образования</w:t>
      </w:r>
    </w:p>
    <w:p w14:paraId="21FF319F" w14:textId="77777777" w:rsidR="00147582" w:rsidRDefault="00147582" w:rsidP="00147582"/>
    <w:p w14:paraId="561F76EE" w14:textId="77777777" w:rsidR="00147582" w:rsidRDefault="00147582" w:rsidP="00147582">
      <w:r>
        <w:t xml:space="preserve">1.3. </w:t>
      </w:r>
      <w:r>
        <w:rPr>
          <w:rFonts w:hint="eastAsia"/>
        </w:rPr>
        <w:t>Непрерывное</w:t>
      </w:r>
      <w:r>
        <w:t xml:space="preserve"> </w:t>
      </w:r>
      <w:r>
        <w:rPr>
          <w:rFonts w:hint="eastAsia"/>
        </w:rPr>
        <w:t>образование</w:t>
      </w:r>
      <w:r>
        <w:t xml:space="preserve"> </w:t>
      </w:r>
      <w:r>
        <w:rPr>
          <w:rFonts w:hint="eastAsia"/>
        </w:rPr>
        <w:t>как</w:t>
      </w:r>
      <w:r>
        <w:t xml:space="preserve"> </w:t>
      </w:r>
      <w:r>
        <w:rPr>
          <w:rFonts w:hint="eastAsia"/>
        </w:rPr>
        <w:t>система</w:t>
      </w:r>
      <w:r>
        <w:t xml:space="preserve"> </w:t>
      </w:r>
      <w:r>
        <w:rPr>
          <w:rFonts w:hint="eastAsia"/>
        </w:rPr>
        <w:t>особого</w:t>
      </w:r>
      <w:r>
        <w:t xml:space="preserve"> </w:t>
      </w:r>
      <w:r>
        <w:rPr>
          <w:rFonts w:hint="eastAsia"/>
        </w:rPr>
        <w:t>типа</w:t>
      </w:r>
      <w:r>
        <w:t xml:space="preserve"> </w:t>
      </w:r>
      <w:r>
        <w:rPr>
          <w:rFonts w:hint="eastAsia"/>
        </w:rPr>
        <w:t>услуг</w:t>
      </w:r>
      <w:r>
        <w:t xml:space="preserve"> </w:t>
      </w:r>
      <w:r>
        <w:rPr>
          <w:rFonts w:hint="eastAsia"/>
        </w:rPr>
        <w:t>в</w:t>
      </w:r>
      <w:r>
        <w:t xml:space="preserve"> </w:t>
      </w:r>
      <w:r>
        <w:rPr>
          <w:rFonts w:hint="eastAsia"/>
        </w:rPr>
        <w:t>развитии</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интеллектуализации</w:t>
      </w:r>
      <w:r>
        <w:t xml:space="preserve"> </w:t>
      </w:r>
      <w:r>
        <w:rPr>
          <w:rFonts w:hint="eastAsia"/>
        </w:rPr>
        <w:t>экономики</w:t>
      </w:r>
    </w:p>
    <w:p w14:paraId="10225DF5" w14:textId="77777777" w:rsidR="00147582" w:rsidRDefault="00147582" w:rsidP="00147582"/>
    <w:p w14:paraId="117B3D26" w14:textId="77777777" w:rsidR="00147582" w:rsidRDefault="00147582" w:rsidP="00147582">
      <w:r>
        <w:rPr>
          <w:rFonts w:hint="eastAsia"/>
        </w:rPr>
        <w:t>ГЛАВА</w:t>
      </w:r>
      <w:r>
        <w:t xml:space="preserve"> 2. </w:t>
      </w:r>
      <w:r>
        <w:rPr>
          <w:rFonts w:hint="eastAsia"/>
        </w:rPr>
        <w:t>РАЗРАБОТКА</w:t>
      </w:r>
      <w:r>
        <w:t xml:space="preserve"> </w:t>
      </w:r>
      <w:r>
        <w:rPr>
          <w:rFonts w:hint="eastAsia"/>
        </w:rPr>
        <w:t>ДИАГНОСТИЧЕСКИХ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ИНТЕЛЛЕКТУАЛИЗАЦИИ</w:t>
      </w:r>
      <w:r>
        <w:t xml:space="preserve"> </w:t>
      </w:r>
      <w:r>
        <w:rPr>
          <w:rFonts w:hint="eastAsia"/>
        </w:rPr>
        <w:t>ЭКОНОМИКИ</w:t>
      </w:r>
      <w:r>
        <w:t xml:space="preserve"> </w:t>
      </w:r>
      <w:r>
        <w:rPr>
          <w:rFonts w:hint="eastAsia"/>
        </w:rPr>
        <w:t>С</w:t>
      </w:r>
      <w:r>
        <w:t xml:space="preserve"> </w:t>
      </w:r>
      <w:r>
        <w:rPr>
          <w:rFonts w:hint="eastAsia"/>
        </w:rPr>
        <w:t>УЧЕТОМ</w:t>
      </w:r>
      <w:r>
        <w:t xml:space="preserve"> </w:t>
      </w:r>
      <w:r>
        <w:rPr>
          <w:rFonts w:hint="eastAsia"/>
        </w:rPr>
        <w:t>ФАКТОРА</w:t>
      </w:r>
      <w:r>
        <w:t xml:space="preserve"> </w:t>
      </w:r>
      <w:r>
        <w:rPr>
          <w:rFonts w:hint="eastAsia"/>
        </w:rPr>
        <w:t>НЕПРЕРЫВНОГО</w:t>
      </w:r>
      <w:r>
        <w:t xml:space="preserve"> </w:t>
      </w:r>
      <w:r>
        <w:rPr>
          <w:rFonts w:hint="eastAsia"/>
        </w:rPr>
        <w:t>ОБРАЗОВАНИЯ</w:t>
      </w:r>
    </w:p>
    <w:p w14:paraId="3FE596AC" w14:textId="77777777" w:rsidR="00147582" w:rsidRDefault="00147582" w:rsidP="00147582"/>
    <w:p w14:paraId="65D22357" w14:textId="77777777" w:rsidR="00147582" w:rsidRDefault="00147582" w:rsidP="00147582">
      <w:r>
        <w:t xml:space="preserve">2.1. </w:t>
      </w:r>
      <w:r>
        <w:rPr>
          <w:rFonts w:hint="eastAsia"/>
        </w:rPr>
        <w:t>Концепция</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теоретическая</w:t>
      </w:r>
      <w:r>
        <w:t xml:space="preserve"> </w:t>
      </w:r>
      <w:r>
        <w:rPr>
          <w:rFonts w:hint="eastAsia"/>
        </w:rPr>
        <w:t>основа</w:t>
      </w:r>
      <w:r>
        <w:t xml:space="preserve"> </w:t>
      </w:r>
      <w:r>
        <w:rPr>
          <w:rFonts w:hint="eastAsia"/>
        </w:rPr>
        <w:t>для</w:t>
      </w:r>
      <w:r>
        <w:t xml:space="preserve"> </w:t>
      </w:r>
      <w:r>
        <w:rPr>
          <w:rFonts w:hint="eastAsia"/>
        </w:rPr>
        <w:t>оценки</w:t>
      </w:r>
      <w:r>
        <w:t xml:space="preserve"> </w:t>
      </w:r>
      <w:r>
        <w:rPr>
          <w:rFonts w:hint="eastAsia"/>
        </w:rPr>
        <w:t>уровня</w:t>
      </w:r>
      <w:r>
        <w:t xml:space="preserve"> </w:t>
      </w:r>
      <w:r>
        <w:rPr>
          <w:rFonts w:hint="eastAsia"/>
        </w:rPr>
        <w:t>интеллектуализации</w:t>
      </w:r>
      <w:r>
        <w:t xml:space="preserve"> </w:t>
      </w:r>
      <w:r>
        <w:rPr>
          <w:rFonts w:hint="eastAsia"/>
        </w:rPr>
        <w:t>экономики</w:t>
      </w:r>
    </w:p>
    <w:p w14:paraId="49A2BF29" w14:textId="77777777" w:rsidR="00147582" w:rsidRDefault="00147582" w:rsidP="00147582"/>
    <w:p w14:paraId="038C59B8" w14:textId="77777777" w:rsidR="00147582" w:rsidRDefault="00147582" w:rsidP="00147582">
      <w:r>
        <w:t xml:space="preserve">2.2. </w:t>
      </w:r>
      <w:r>
        <w:rPr>
          <w:rFonts w:hint="eastAsia"/>
        </w:rPr>
        <w:t>Методология</w:t>
      </w:r>
      <w:r>
        <w:t xml:space="preserve"> </w:t>
      </w:r>
      <w:r>
        <w:rPr>
          <w:rFonts w:hint="eastAsia"/>
        </w:rPr>
        <w:t>оценки</w:t>
      </w:r>
      <w:r>
        <w:t xml:space="preserve"> </w:t>
      </w:r>
      <w:r>
        <w:rPr>
          <w:rFonts w:hint="eastAsia"/>
        </w:rPr>
        <w:t>интеллектуального</w:t>
      </w:r>
      <w:r>
        <w:t xml:space="preserve"> </w:t>
      </w:r>
      <w:r>
        <w:rPr>
          <w:rFonts w:hint="eastAsia"/>
        </w:rPr>
        <w:t>капитала</w:t>
      </w:r>
      <w:r>
        <w:t xml:space="preserve"> </w:t>
      </w:r>
      <w:r>
        <w:rPr>
          <w:rFonts w:hint="eastAsia"/>
        </w:rPr>
        <w:t>страны</w:t>
      </w:r>
      <w:r>
        <w:t xml:space="preserve"> </w:t>
      </w:r>
      <w:r>
        <w:rPr>
          <w:rFonts w:hint="eastAsia"/>
        </w:rPr>
        <w:t>с</w:t>
      </w:r>
      <w:r>
        <w:t xml:space="preserve"> </w:t>
      </w:r>
      <w:r>
        <w:rPr>
          <w:rFonts w:hint="eastAsia"/>
        </w:rPr>
        <w:t>учетом</w:t>
      </w:r>
      <w:r>
        <w:t xml:space="preserve"> </w:t>
      </w:r>
      <w:r>
        <w:rPr>
          <w:rFonts w:hint="eastAsia"/>
        </w:rPr>
        <w:t>непрерывного</w:t>
      </w:r>
      <w:r>
        <w:t xml:space="preserve"> </w:t>
      </w:r>
      <w:r>
        <w:rPr>
          <w:rFonts w:hint="eastAsia"/>
        </w:rPr>
        <w:t>образования</w:t>
      </w:r>
    </w:p>
    <w:p w14:paraId="3A5AA8CF" w14:textId="77777777" w:rsidR="00147582" w:rsidRDefault="00147582" w:rsidP="00147582"/>
    <w:p w14:paraId="430AD32F" w14:textId="77777777" w:rsidR="00147582" w:rsidRDefault="00147582" w:rsidP="00147582">
      <w:r>
        <w:t xml:space="preserve">2.3. </w:t>
      </w:r>
      <w:r>
        <w:rPr>
          <w:rFonts w:hint="eastAsia"/>
        </w:rPr>
        <w:t>Апробация</w:t>
      </w:r>
      <w:r>
        <w:t xml:space="preserve"> </w:t>
      </w:r>
      <w:r>
        <w:rPr>
          <w:rFonts w:hint="eastAsia"/>
        </w:rPr>
        <w:t>индекса</w:t>
      </w:r>
      <w:r>
        <w:t xml:space="preserve"> </w:t>
      </w:r>
      <w:r>
        <w:rPr>
          <w:rFonts w:hint="eastAsia"/>
        </w:rPr>
        <w:t>интеллектуального</w:t>
      </w:r>
      <w:r>
        <w:t xml:space="preserve"> </w:t>
      </w:r>
      <w:r>
        <w:rPr>
          <w:rFonts w:hint="eastAsia"/>
        </w:rPr>
        <w:t>капитала</w:t>
      </w:r>
      <w:r>
        <w:t xml:space="preserve"> </w:t>
      </w:r>
      <w:r>
        <w:rPr>
          <w:rFonts w:hint="eastAsia"/>
        </w:rPr>
        <w:t>с</w:t>
      </w:r>
      <w:r>
        <w:t xml:space="preserve"> </w:t>
      </w:r>
      <w:r>
        <w:rPr>
          <w:rFonts w:hint="eastAsia"/>
        </w:rPr>
        <w:t>учетом</w:t>
      </w:r>
      <w:r>
        <w:t xml:space="preserve"> </w:t>
      </w:r>
      <w:r>
        <w:rPr>
          <w:rFonts w:hint="eastAsia"/>
        </w:rPr>
        <w:t>оценки</w:t>
      </w:r>
      <w:r>
        <w:t xml:space="preserve"> </w:t>
      </w:r>
      <w:r>
        <w:rPr>
          <w:rFonts w:hint="eastAsia"/>
        </w:rPr>
        <w:t>состояния</w:t>
      </w:r>
      <w:r>
        <w:t xml:space="preserve"> </w:t>
      </w:r>
      <w:r>
        <w:rPr>
          <w:rFonts w:hint="eastAsia"/>
        </w:rPr>
        <w:t>непрерывного</w:t>
      </w:r>
      <w:r>
        <w:t xml:space="preserve"> </w:t>
      </w:r>
      <w:r>
        <w:rPr>
          <w:rFonts w:hint="eastAsia"/>
        </w:rPr>
        <w:t>образования</w:t>
      </w:r>
    </w:p>
    <w:p w14:paraId="11547E94" w14:textId="77777777" w:rsidR="00147582" w:rsidRDefault="00147582" w:rsidP="00147582"/>
    <w:p w14:paraId="7188B8B2" w14:textId="77777777" w:rsidR="00147582" w:rsidRDefault="00147582" w:rsidP="00147582">
      <w:r>
        <w:rPr>
          <w:rFonts w:hint="eastAsia"/>
        </w:rPr>
        <w:t>ГЛАВА</w:t>
      </w:r>
      <w:r>
        <w:t xml:space="preserve"> 3. </w:t>
      </w:r>
      <w:r>
        <w:rPr>
          <w:rFonts w:hint="eastAsia"/>
        </w:rPr>
        <w:t>МОДЕРНИЗАЦИЯ</w:t>
      </w:r>
      <w:r>
        <w:t xml:space="preserve"> </w:t>
      </w:r>
      <w:r>
        <w:rPr>
          <w:rFonts w:hint="eastAsia"/>
        </w:rPr>
        <w:t>СИСТЕМЫ</w:t>
      </w:r>
      <w:r>
        <w:t xml:space="preserve"> </w:t>
      </w:r>
      <w:r>
        <w:rPr>
          <w:rFonts w:hint="eastAsia"/>
        </w:rPr>
        <w:t>НЕПРЕРЫВНОГО</w:t>
      </w:r>
      <w:r>
        <w:t xml:space="preserve"> </w:t>
      </w:r>
      <w:r>
        <w:rPr>
          <w:rFonts w:hint="eastAsia"/>
        </w:rPr>
        <w:t>ОБРАЗ</w:t>
      </w:r>
      <w:r>
        <w:rPr>
          <w:rFonts w:hint="eastAsia"/>
        </w:rPr>
        <w:lastRenderedPageBreak/>
        <w:t>ОВАНИЯ</w:t>
      </w:r>
      <w:r>
        <w:t xml:space="preserve"> </w:t>
      </w:r>
      <w:r>
        <w:rPr>
          <w:rFonts w:hint="eastAsia"/>
        </w:rPr>
        <w:t>КАК</w:t>
      </w:r>
      <w:r>
        <w:t xml:space="preserve"> </w:t>
      </w:r>
      <w:r>
        <w:rPr>
          <w:rFonts w:hint="eastAsia"/>
        </w:rPr>
        <w:t>СОСТАВЛЯЮЩЕЙ</w:t>
      </w:r>
      <w:r>
        <w:t xml:space="preserve"> </w:t>
      </w:r>
      <w:r>
        <w:rPr>
          <w:rFonts w:hint="eastAsia"/>
        </w:rPr>
        <w:t>СИСТЕМЫ</w:t>
      </w:r>
      <w:r>
        <w:t xml:space="preserve"> </w:t>
      </w:r>
      <w:r>
        <w:rPr>
          <w:rFonts w:hint="eastAsia"/>
        </w:rPr>
        <w:t>УСЛУГ</w:t>
      </w:r>
      <w:r>
        <w:t xml:space="preserve"> </w:t>
      </w:r>
      <w:r>
        <w:rPr>
          <w:rFonts w:hint="eastAsia"/>
        </w:rPr>
        <w:t>В</w:t>
      </w:r>
      <w:r>
        <w:t xml:space="preserve"> </w:t>
      </w:r>
      <w:r>
        <w:rPr>
          <w:rFonts w:hint="eastAsia"/>
        </w:rPr>
        <w:t>КОНТЕКСТЕ</w:t>
      </w:r>
      <w:r>
        <w:t xml:space="preserve"> </w:t>
      </w:r>
      <w:r>
        <w:rPr>
          <w:rFonts w:hint="eastAsia"/>
        </w:rPr>
        <w:t>ИНТЕЛЛЕКТУАЛИЗАЦИИ</w:t>
      </w:r>
      <w:r>
        <w:t xml:space="preserve"> </w:t>
      </w:r>
      <w:r>
        <w:rPr>
          <w:rFonts w:hint="eastAsia"/>
        </w:rPr>
        <w:t>ЭКОНОМИКИ</w:t>
      </w:r>
    </w:p>
    <w:p w14:paraId="25228910" w14:textId="77777777" w:rsidR="00147582" w:rsidRDefault="00147582" w:rsidP="00147582"/>
    <w:p w14:paraId="38F10327" w14:textId="77777777" w:rsidR="00147582" w:rsidRDefault="00147582" w:rsidP="00147582">
      <w:r>
        <w:t xml:space="preserve">3.1. </w:t>
      </w:r>
      <w:r>
        <w:rPr>
          <w:rFonts w:hint="eastAsia"/>
        </w:rPr>
        <w:t>Интеллектуализация</w:t>
      </w:r>
      <w:r>
        <w:t xml:space="preserve"> </w:t>
      </w:r>
      <w:r>
        <w:rPr>
          <w:rFonts w:hint="eastAsia"/>
        </w:rPr>
        <w:t>экономики</w:t>
      </w:r>
      <w:r>
        <w:t xml:space="preserve"> </w:t>
      </w:r>
      <w:r>
        <w:rPr>
          <w:rFonts w:hint="eastAsia"/>
        </w:rPr>
        <w:t>и</w:t>
      </w:r>
      <w:r>
        <w:t xml:space="preserve"> </w:t>
      </w:r>
      <w:r>
        <w:rPr>
          <w:rFonts w:hint="eastAsia"/>
        </w:rPr>
        <w:t>непрерывное</w:t>
      </w:r>
      <w:r>
        <w:t xml:space="preserve"> </w:t>
      </w:r>
      <w:r>
        <w:rPr>
          <w:rFonts w:hint="eastAsia"/>
        </w:rPr>
        <w:t>образование</w:t>
      </w:r>
      <w:r>
        <w:t xml:space="preserve">: </w:t>
      </w:r>
      <w:r>
        <w:rPr>
          <w:rFonts w:hint="eastAsia"/>
        </w:rPr>
        <w:t>диалектика</w:t>
      </w:r>
      <w:r>
        <w:t xml:space="preserve"> </w:t>
      </w:r>
      <w:r>
        <w:rPr>
          <w:rFonts w:hint="eastAsia"/>
        </w:rPr>
        <w:t>взаимосвязи</w:t>
      </w:r>
    </w:p>
    <w:p w14:paraId="1112CEEE" w14:textId="77777777" w:rsidR="00147582" w:rsidRDefault="00147582" w:rsidP="00147582"/>
    <w:p w14:paraId="1999392F" w14:textId="77777777" w:rsidR="00147582" w:rsidRDefault="00147582" w:rsidP="00147582">
      <w:r>
        <w:t xml:space="preserve">3.2. </w:t>
      </w:r>
      <w:r>
        <w:rPr>
          <w:rFonts w:hint="eastAsia"/>
        </w:rPr>
        <w:t>Социально</w:t>
      </w:r>
      <w:r>
        <w:t>-</w:t>
      </w:r>
      <w:r>
        <w:rPr>
          <w:rFonts w:hint="eastAsia"/>
        </w:rPr>
        <w:t>экономический</w:t>
      </w:r>
      <w:r>
        <w:t xml:space="preserve"> </w:t>
      </w:r>
      <w:r>
        <w:rPr>
          <w:rFonts w:hint="eastAsia"/>
        </w:rPr>
        <w:t>анализ</w:t>
      </w:r>
      <w:r>
        <w:t xml:space="preserve"> </w:t>
      </w:r>
      <w:r>
        <w:rPr>
          <w:rFonts w:hint="eastAsia"/>
        </w:rPr>
        <w:t>состояния</w:t>
      </w:r>
      <w:r>
        <w:t xml:space="preserve"> </w:t>
      </w:r>
      <w:r>
        <w:rPr>
          <w:rFonts w:hint="eastAsia"/>
        </w:rPr>
        <w:t>непрерывного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интеллектуализации</w:t>
      </w:r>
      <w:r>
        <w:t xml:space="preserve"> </w:t>
      </w:r>
      <w:r>
        <w:rPr>
          <w:rFonts w:hint="eastAsia"/>
        </w:rPr>
        <w:t>экономики</w:t>
      </w:r>
    </w:p>
    <w:p w14:paraId="263386CF" w14:textId="77777777" w:rsidR="00147582" w:rsidRDefault="00147582" w:rsidP="00147582"/>
    <w:p w14:paraId="21C778A9" w14:textId="77777777" w:rsidR="00147582" w:rsidRDefault="00147582" w:rsidP="00147582">
      <w:r>
        <w:t xml:space="preserve">3.3.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для</w:t>
      </w:r>
      <w:r>
        <w:t xml:space="preserve"> </w:t>
      </w:r>
      <w:r>
        <w:rPr>
          <w:rFonts w:hint="eastAsia"/>
        </w:rPr>
        <w:t>развития</w:t>
      </w:r>
      <w:r>
        <w:t xml:space="preserve"> </w:t>
      </w:r>
      <w:r>
        <w:rPr>
          <w:rFonts w:hint="eastAsia"/>
        </w:rPr>
        <w:t>системы</w:t>
      </w:r>
      <w:r>
        <w:t xml:space="preserve"> </w:t>
      </w:r>
      <w:r>
        <w:rPr>
          <w:rFonts w:hint="eastAsia"/>
        </w:rPr>
        <w:t>непрерывного</w:t>
      </w:r>
      <w:r>
        <w:t xml:space="preserve"> </w:t>
      </w:r>
      <w:r>
        <w:rPr>
          <w:rFonts w:hint="eastAsia"/>
        </w:rPr>
        <w:t>образования</w:t>
      </w:r>
      <w:r>
        <w:t xml:space="preserve"> </w:t>
      </w:r>
      <w:r>
        <w:rPr>
          <w:rFonts w:hint="eastAsia"/>
        </w:rPr>
        <w:t>как</w:t>
      </w:r>
      <w:r>
        <w:t xml:space="preserve"> </w:t>
      </w:r>
      <w:r>
        <w:rPr>
          <w:rFonts w:hint="eastAsia"/>
        </w:rPr>
        <w:t>части</w:t>
      </w:r>
      <w:r>
        <w:t xml:space="preserve"> </w:t>
      </w:r>
      <w:r>
        <w:rPr>
          <w:rFonts w:hint="eastAsia"/>
        </w:rPr>
        <w:t>системы</w:t>
      </w:r>
      <w:r>
        <w:t xml:space="preserve"> </w:t>
      </w:r>
      <w:r>
        <w:rPr>
          <w:rFonts w:hint="eastAsia"/>
        </w:rPr>
        <w:t>услуг</w:t>
      </w:r>
    </w:p>
    <w:p w14:paraId="7C6CAD7A" w14:textId="77777777" w:rsidR="00147582" w:rsidRDefault="00147582" w:rsidP="00147582"/>
    <w:p w14:paraId="70482976" w14:textId="77777777" w:rsidR="00147582" w:rsidRDefault="00147582" w:rsidP="00147582">
      <w:r>
        <w:rPr>
          <w:rFonts w:hint="eastAsia"/>
        </w:rPr>
        <w:t>ЗАКЛЮЧЕНИЕ</w:t>
      </w:r>
    </w:p>
    <w:p w14:paraId="1B6B95B8" w14:textId="77777777" w:rsidR="00147582" w:rsidRDefault="00147582" w:rsidP="00147582"/>
    <w:p w14:paraId="095B8572" w14:textId="77777777" w:rsidR="00147582" w:rsidRDefault="00147582" w:rsidP="00147582">
      <w:r>
        <w:rPr>
          <w:rFonts w:hint="eastAsia"/>
        </w:rPr>
        <w:t>СПИСОК</w:t>
      </w:r>
      <w:r>
        <w:t xml:space="preserve"> </w:t>
      </w:r>
      <w:r>
        <w:rPr>
          <w:rFonts w:hint="eastAsia"/>
        </w:rPr>
        <w:t>ЛИТЕРАТУРЫ</w:t>
      </w:r>
    </w:p>
    <w:p w14:paraId="171B127A" w14:textId="77777777" w:rsidR="00147582" w:rsidRDefault="00147582" w:rsidP="00147582"/>
    <w:p w14:paraId="3EBFCD04" w14:textId="04A07E4F" w:rsidR="00147582" w:rsidRPr="00147582" w:rsidRDefault="00147582" w:rsidP="00147582">
      <w:r>
        <w:rPr>
          <w:rFonts w:hint="eastAsia"/>
        </w:rPr>
        <w:t>Приложение</w:t>
      </w:r>
      <w:r>
        <w:t xml:space="preserve"> </w:t>
      </w:r>
      <w:r>
        <w:rPr>
          <w:rFonts w:hint="eastAsia"/>
        </w:rPr>
        <w:t>А</w:t>
      </w:r>
    </w:p>
    <w:sectPr w:rsidR="00147582" w:rsidRPr="00147582" w:rsidSect="00CE10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CEA8" w14:textId="77777777" w:rsidR="00CE10C6" w:rsidRDefault="00CE10C6">
      <w:pPr>
        <w:spacing w:after="0" w:line="240" w:lineRule="auto"/>
      </w:pPr>
      <w:r>
        <w:separator/>
      </w:r>
    </w:p>
  </w:endnote>
  <w:endnote w:type="continuationSeparator" w:id="0">
    <w:p w14:paraId="6390248B" w14:textId="77777777" w:rsidR="00CE10C6" w:rsidRDefault="00CE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54E2" w14:textId="77777777" w:rsidR="00CE10C6" w:rsidRDefault="00CE10C6"/>
    <w:p w14:paraId="14EF4742" w14:textId="77777777" w:rsidR="00CE10C6" w:rsidRDefault="00CE10C6"/>
    <w:p w14:paraId="3A8D6AB2" w14:textId="77777777" w:rsidR="00CE10C6" w:rsidRDefault="00CE10C6"/>
    <w:p w14:paraId="5E42FF96" w14:textId="77777777" w:rsidR="00CE10C6" w:rsidRDefault="00CE10C6"/>
    <w:p w14:paraId="4B53FDED" w14:textId="77777777" w:rsidR="00CE10C6" w:rsidRDefault="00CE10C6"/>
    <w:p w14:paraId="70413E2B" w14:textId="77777777" w:rsidR="00CE10C6" w:rsidRDefault="00CE10C6"/>
    <w:p w14:paraId="11FAE5FE" w14:textId="77777777" w:rsidR="00CE10C6" w:rsidRDefault="00CE10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07B12A" wp14:editId="3A246B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AD68" w14:textId="77777777" w:rsidR="00CE10C6" w:rsidRDefault="00CE1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7B1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D8AD68" w14:textId="77777777" w:rsidR="00CE10C6" w:rsidRDefault="00CE1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60A2D" w14:textId="77777777" w:rsidR="00CE10C6" w:rsidRDefault="00CE10C6"/>
    <w:p w14:paraId="3CD1566F" w14:textId="77777777" w:rsidR="00CE10C6" w:rsidRDefault="00CE10C6"/>
    <w:p w14:paraId="45EDC45A" w14:textId="77777777" w:rsidR="00CE10C6" w:rsidRDefault="00CE10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74665" wp14:editId="3D945D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EA75" w14:textId="77777777" w:rsidR="00CE10C6" w:rsidRDefault="00CE10C6"/>
                          <w:p w14:paraId="62E87846" w14:textId="77777777" w:rsidR="00CE10C6" w:rsidRDefault="00CE1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746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0DEA75" w14:textId="77777777" w:rsidR="00CE10C6" w:rsidRDefault="00CE10C6"/>
                    <w:p w14:paraId="62E87846" w14:textId="77777777" w:rsidR="00CE10C6" w:rsidRDefault="00CE1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929D57" w14:textId="77777777" w:rsidR="00CE10C6" w:rsidRDefault="00CE10C6"/>
    <w:p w14:paraId="0CAAFAFC" w14:textId="77777777" w:rsidR="00CE10C6" w:rsidRDefault="00CE10C6">
      <w:pPr>
        <w:rPr>
          <w:sz w:val="2"/>
          <w:szCs w:val="2"/>
        </w:rPr>
      </w:pPr>
    </w:p>
    <w:p w14:paraId="166B4A00" w14:textId="77777777" w:rsidR="00CE10C6" w:rsidRDefault="00CE10C6"/>
    <w:p w14:paraId="2D029B2C" w14:textId="77777777" w:rsidR="00CE10C6" w:rsidRDefault="00CE10C6">
      <w:pPr>
        <w:spacing w:after="0" w:line="240" w:lineRule="auto"/>
      </w:pPr>
    </w:p>
  </w:footnote>
  <w:footnote w:type="continuationSeparator" w:id="0">
    <w:p w14:paraId="1511CCE7" w14:textId="77777777" w:rsidR="00CE10C6" w:rsidRDefault="00CE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0C6"/>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8092</TotalTime>
  <Pages>2</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1041</cp:revision>
  <cp:lastPrinted>2009-02-06T05:36:00Z</cp:lastPrinted>
  <dcterms:created xsi:type="dcterms:W3CDTF">2024-04-09T10:20:00Z</dcterms:created>
  <dcterms:modified xsi:type="dcterms:W3CDTF">2024-04-20T19:51:00Z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