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6C" w:rsidRDefault="00C22E6C" w:rsidP="00C22E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Бокша Наталія Іванівна</w:t>
      </w:r>
      <w:r>
        <w:rPr>
          <w:rFonts w:ascii="CIDFont+F3" w:hAnsi="CIDFont+F3" w:cs="CIDFont+F3"/>
          <w:kern w:val="0"/>
          <w:sz w:val="28"/>
          <w:szCs w:val="28"/>
          <w:lang w:eastAsia="ru-RU"/>
        </w:rPr>
        <w:t>, старший викладач, Мукачівський державний</w:t>
      </w:r>
    </w:p>
    <w:p w:rsidR="00C22E6C" w:rsidRDefault="00C22E6C" w:rsidP="00C22E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 тема дисертації: «Тенденції розвитку вищої освіти з</w:t>
      </w:r>
    </w:p>
    <w:p w:rsidR="00C22E6C" w:rsidRDefault="00C22E6C" w:rsidP="00C22E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підготовки фахівців швейної галузі в Чехії і Словаччині» (011 – Освітні,</w:t>
      </w:r>
    </w:p>
    <w:p w:rsidR="00C22E6C" w:rsidRDefault="00C22E6C" w:rsidP="00C22E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педагогічні науки). Спеціалізована вчена рада ДФ 26.451.001 в Інституті</w:t>
      </w:r>
    </w:p>
    <w:p w:rsidR="00623B9C" w:rsidRPr="00C22E6C" w:rsidRDefault="00C22E6C" w:rsidP="00C22E6C">
      <w:r>
        <w:rPr>
          <w:rFonts w:ascii="CIDFont+F3" w:hAnsi="CIDFont+F3" w:cs="CIDFont+F3"/>
          <w:kern w:val="0"/>
          <w:sz w:val="28"/>
          <w:szCs w:val="28"/>
          <w:lang w:eastAsia="ru-RU"/>
        </w:rPr>
        <w:t>педагогічної освіти і освіти дорослих імені Івана Зязюна НАПН України</w:t>
      </w:r>
    </w:p>
    <w:sectPr w:rsidR="00623B9C" w:rsidRPr="00C22E6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C22E6C" w:rsidRPr="00C22E6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7DDA3-B2D4-4BED-9FD5-1D92CCBE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2021-12-17T08:06:00Z</dcterms:created>
  <dcterms:modified xsi:type="dcterms:W3CDTF">2021-12-20T12:13:00Z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